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fd94a" w14:textId="d2fd9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и.о. Министра здравоохранения Республики Казахстан от 4 ноября 2011 года № 786 "Об утверждении Перечня лекарственных средств и изделий медицинского назначения для бесплатного обеспечения населения в рамках гарантированного объема бесплатной медицинской помощи на амбулаторном уровне с определенными заболеваниями (состояниями) и специализированными лечебными продуктами"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28 мая 2015 года № 403. Зарегистрирован в Министерстве юстиции Республики Казахстан 30 июня 2015 года № 11505. Утратил силу приказом Министра здравоохранения Республики Казахстан от 29 августа 2017 года № 666 (вводится в действие с 01.01.2018)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29.08.2017 </w:t>
      </w:r>
      <w:r>
        <w:rPr>
          <w:rFonts w:ascii="Times New Roman"/>
          <w:b w:val="false"/>
          <w:i w:val="false"/>
          <w:color w:val="ff0000"/>
          <w:sz w:val="28"/>
        </w:rPr>
        <w:t>№ 666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88 Кодекса Республики Казахстан от 18 сентября 2009 года "О здоровье народа и системе здравоохранения" и в целях совершенствования системы лекарственного обеспечения населения в рамках гарантированного объема бесплатной медицинской помощи,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4 ноября 2011 года № 786 "Об утверждении Перечня лекарственных средств и изделий медицинского назначения для бесплатного обеспечения населения в рамках гарантированного объема бесплатной медицинской помощи на амбулаторном уровне с определенными заболеваниями (состояниями) и специализированными лечебными продуктами" (зарегистрированный в Реестре государственной регистрации нормативных правовых актов за № 7306) следующие изменения: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 и изделий медицинского назначения для бесплатного обеспечения населения в рамках гарантированного объема бесплатной медицинской помощи на амбулаторном уровне с определенными заболеваниями (состояниями) и специализированными лечебными продуктами, утвержденном указанным приказом: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1. "За счет средств местного бюджета":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9, 15, 17, 18 и 23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1471"/>
        <w:gridCol w:w="3033"/>
        <w:gridCol w:w="621"/>
        <w:gridCol w:w="6776"/>
      </w:tblGrid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сердечная недостаточность (ХСН), в том числе дилятационная кардиомиопатия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 – базовая терапия;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терапия -социально-незащищенным группам. ******; больные с диагнозом дилятационная кардиомиопатия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терапия: Небиволол, таблетка; Бисопролол, таблетка Фозиноприл, таблетка; Спиронолактон, таблетка, капсула; Торасемид, таблетка, в том числе пролонгированного действия; дополнительная терапия: Кандесартан, таблетка; Рамиприл, таблетка, капсула; Дигоксин, таблетка; Фуросемид, таблетка; Гидрохлортиазид, таблетка; Эналаприл, таблетка;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4"/>
        <w:gridCol w:w="1825"/>
        <w:gridCol w:w="2102"/>
        <w:gridCol w:w="1549"/>
        <w:gridCol w:w="5280"/>
      </w:tblGrid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Крона и неспецифический язвенный колит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Месалазин, таблетка, суппозитории; гранулы с пролонгированным высвобождением; Преднизолон, таблетка; Метотрексат таблетка;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208"/>
        <w:gridCol w:w="610"/>
        <w:gridCol w:w="449"/>
        <w:gridCol w:w="10585"/>
      </w:tblGrid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0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кислота, таблетка, в том числе пролонгированная, капсула, гранула, сироп, капли для приема внутрь; Карбамазепин, таблетка, в том числе прологированная; Бензобарбитал, таблетка; Ламотриджин, таблетка, в том числе диспергируемая и жевательная; Топирамат, капсула, таблетка; Леветирацетам, таблетка, раствор;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заболевания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0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Диазепам, раствор для инъекций, таблетка; Оланзапин, таблетка; Рисперидон, порошок для приготовления суспензий для внутримышечного введения, таблетка, раствор для приема внутрь; Галоперидол, таблетка; раствор для инъекций; Хлорпромазин, раствор для инъекций, драже, таблетка; Левомепромазин, таблетка; Амитриптилин, таблетка, драже, раствор для инъекций; Трифлуоперазин, таблетка; Клозапин, таблетка; Тригексифенидил, таблетка; Флуфеназин, раствор для инъекций; Венлафаксин, капсула, таблетка, в том числе пролонгированного действия; Палиперидон, таблетка, в том числе пролонгированного действия; суспензия для иньекций внутримышечного введения, пролонгированного действия; Дулоксетин, капсула; Амисульприд, таблетка, в том числе покрытая оболочкой; раствор для приема внутрь;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07"/>
        <w:gridCol w:w="482"/>
        <w:gridCol w:w="355"/>
        <w:gridCol w:w="10982"/>
      </w:tblGrid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</w:t>
            </w:r>
          </w:p>
        </w:tc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злокачественных новообразований</w:t>
            </w:r>
          </w:p>
        </w:tc>
        <w:tc>
          <w:tcPr>
            <w:tcW w:w="10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Капецитабин, таблетка; Темозоломид, капсула; Эпоэтин альфа, раствор для инъекций в шприц-тюбике; Тамоксифен, таблетка; Фулвестрант, раствор для внутримышечного введения в шприц-тюбике; Трипторелин, лиофилизат для приготовления инъекционного раствора; Гозерелин, депо-капсула (имплантат) пролонгированного действия для подкожного введения в шприце-аппликаторе; Ципротерон, таблетка, раствор для инъекций; Летрозол, таблетка; Анастрозол, таблетка; Бикалутамид, таблетка; Торимефен, таблетка; Золедроновая кислота, концентрат/лиофилизат для приготовления инфузий; Клодроновая кислота, капсула, таблетка; Интерферон альфа 2а, 2 b, в шприц-тюбике; Тегафур, капсула; Филграстим, шприц-тюбик; Вакцина БЦЖ, порошок для приготовления суспензий для интравизикального введения в комплекте с растворителем; Тиогуанин****, таблетка; Меркаптопурин, таблетка; Лейпрорелин, порошок лиофилизированный/ лиофилизат для приготовления суспензии/ раствора для инъекций;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Паллиативная терапия при злокачественных новообразованиях</w:t>
            </w:r>
          </w:p>
        </w:tc>
        <w:tc>
          <w:tcPr>
            <w:tcW w:w="10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Морфин, раствор для инъекций; Тримепиридина гидрохлорид, раствор для инъекций; Трамадол, таблетка пролонгированного действия, капсула, суппозитории, раствор для инъекций; Фентанил, система терапевтическая трансдермальная; Кетопрофен, капсула, таблетка, суппозитории, раствор для инъекций; Диазепам, таблетка, раствор для инъекций; Однокомпонентный дренируемый илео/колостомный калоприемник в комплекте с защитной пастой;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2. "За счет средств Республиканского бюджета":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152"/>
        <w:gridCol w:w="445"/>
        <w:gridCol w:w="504"/>
        <w:gridCol w:w="10958"/>
      </w:tblGrid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сахарный</w:t>
            </w:r>
          </w:p>
        </w:tc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 инсулинозависимого сахарного диабета</w:t>
            </w:r>
          </w:p>
        </w:tc>
        <w:tc>
          <w:tcPr>
            <w:tcW w:w="10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аспарт, раствор в картриджах; флаконах; Инсулин аспарт двухфазный, в комбинации с инсулином средней продолжительности (смесь аналогов инсулина короткого и средней продолжительности действия), суспензия в картриджах; Инсулин гларгин, раствор в картриджах; Инсулин глулизин, раствор в картриджах; флаконах; Инсулин двухфазный человеческий генно-инженерный, суспензия во флаконах; Инсулин двухфазный человеческий генно-инженерный, суспензия в картриджах; Инсулин детемир, раствор в картриджах; Инсулин изофан человеческий генно-инженерный суточного действия (средний), суспензия во флаконах; Инсулин изофан человеческий генно-инженерный суточного действия (средний), суспензия в картриджах; Инсулин лизпро, раствор в картриджах; флаконах; Инсулин лизпро двухфазный в комбинации с инсулином средней продолжительности (смесь аналогов инсулина короткого и средней продолжительности действия), суспензия в картриджах; Инсулин растворимый человеческий генно-инженерный, раствор во флаконах; Инсулин растворимый человеческий генно-инженерный, раствор в картриджах; Иглы к шприц-ручке; Тест полосы для кетоновых тел; Тест полосы для определения глюкозы в крови;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</w:t>
            </w:r>
          </w:p>
        </w:tc>
        <w:tc>
          <w:tcPr>
            <w:tcW w:w="10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Помпа инсулиновая в комплекте с расходными материалами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и социального развития Республики Казахстан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нормативных правовых актов Республики Казахстан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2016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