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3b5" w14:textId="7dc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государственных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5 мая 2015 года № 319. Зарегистрирован в Министерстве юстиции Республики Казахстан 30 июня 2015 года № 11507.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ff0000"/>
          <w:sz w:val="28"/>
        </w:rPr>
        <w:t>№ 169</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в редакции приказа и.о. Министра труда и социальной защиты населения РК от 24.11.2017 </w:t>
      </w:r>
      <w:r>
        <w:rPr>
          <w:rFonts w:ascii="Times New Roman"/>
          <w:b w:val="false"/>
          <w:i w:val="false"/>
          <w:color w:val="000000"/>
          <w:sz w:val="28"/>
        </w:rPr>
        <w:t>№ 391</w:t>
      </w:r>
      <w:r>
        <w:rPr>
          <w:rFonts w:ascii="Times New Roman"/>
          <w:b w:val="false"/>
          <w:i w:val="false"/>
          <w:color w:val="000000"/>
          <w:sz w:val="28"/>
        </w:rPr>
        <w:t xml:space="preserve"> (вводится в действие с 01.01.2018).</w:t>
      </w:r>
    </w:p>
    <w:bookmarkStart w:name="z2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 государственных пособиях семьям, имеющим детей"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государственных пособий семьям, имеющим детей.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
    <w:p>
      <w:pPr>
        <w:spacing w:after="0"/>
        <w:ind w:left="0"/>
        <w:jc w:val="both"/>
      </w:pPr>
      <w:r>
        <w:rPr>
          <w:rFonts w:ascii="Times New Roman"/>
          <w:b w:val="false"/>
          <w:i w:val="false"/>
          <w:color w:val="000000"/>
          <w:sz w:val="28"/>
        </w:rPr>
        <w:t>
      2. Департаменту социальной помощи Министерства здравоохранения и социального развития Республики Казахстан обеспечить:</w:t>
      </w:r>
    </w:p>
    <w:bookmarkEnd w:id="2"/>
    <w:bookmarkStart w:name="z52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2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bookmarkEnd w:id="4"/>
    <w:bookmarkStart w:name="z52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и социального развития Республики Казахстан;</w:t>
      </w:r>
    </w:p>
    <w:bookmarkEnd w:id="5"/>
    <w:bookmarkStart w:name="z530" w:id="6"/>
    <w:p>
      <w:pPr>
        <w:spacing w:after="0"/>
        <w:ind w:left="0"/>
        <w:jc w:val="both"/>
      </w:pPr>
      <w:r>
        <w:rPr>
          <w:rFonts w:ascii="Times New Roman"/>
          <w:b w:val="false"/>
          <w:i w:val="false"/>
          <w:color w:val="000000"/>
          <w:sz w:val="28"/>
        </w:rPr>
        <w:t>
      4) доведение настоящего приказа до областных, городов Астана и Алматы управлений координации занятости и социальных программ.</w:t>
      </w:r>
    </w:p>
    <w:bookmarkEnd w:id="6"/>
    <w:bookmarkStart w:name="z30"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7"/>
    <w:bookmarkStart w:name="z31"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bookmarkStart w:name="z531" w:id="9"/>
    <w:p>
      <w:pPr>
        <w:spacing w:after="0"/>
        <w:ind w:left="0"/>
        <w:jc w:val="both"/>
      </w:pPr>
      <w:r>
        <w:rPr>
          <w:rFonts w:ascii="Times New Roman"/>
          <w:b w:val="false"/>
          <w:i w:val="false"/>
          <w:color w:val="000000"/>
          <w:sz w:val="28"/>
        </w:rPr>
        <w:t xml:space="preserve">
      Министр сельского хозяйства   </w:t>
      </w:r>
    </w:p>
    <w:bookmarkEnd w:id="9"/>
    <w:bookmarkStart w:name="z532" w:id="10"/>
    <w:p>
      <w:pPr>
        <w:spacing w:after="0"/>
        <w:ind w:left="0"/>
        <w:jc w:val="both"/>
      </w:pPr>
      <w:r>
        <w:rPr>
          <w:rFonts w:ascii="Times New Roman"/>
          <w:b w:val="false"/>
          <w:i w:val="false"/>
          <w:color w:val="000000"/>
          <w:sz w:val="28"/>
        </w:rPr>
        <w:t xml:space="preserve">
      Республики Казахстан   </w:t>
      </w:r>
    </w:p>
    <w:bookmarkEnd w:id="10"/>
    <w:bookmarkStart w:name="z533" w:id="11"/>
    <w:p>
      <w:pPr>
        <w:spacing w:after="0"/>
        <w:ind w:left="0"/>
        <w:jc w:val="both"/>
      </w:pPr>
      <w:r>
        <w:rPr>
          <w:rFonts w:ascii="Times New Roman"/>
          <w:b w:val="false"/>
          <w:i w:val="false"/>
          <w:color w:val="000000"/>
          <w:sz w:val="28"/>
        </w:rPr>
        <w:t xml:space="preserve">
      ____________А. Мамытбеков   </w:t>
      </w:r>
    </w:p>
    <w:bookmarkEnd w:id="11"/>
    <w:bookmarkStart w:name="z534" w:id="12"/>
    <w:p>
      <w:pPr>
        <w:spacing w:after="0"/>
        <w:ind w:left="0"/>
        <w:jc w:val="both"/>
      </w:pPr>
      <w:r>
        <w:rPr>
          <w:rFonts w:ascii="Times New Roman"/>
          <w:b w:val="false"/>
          <w:i w:val="false"/>
          <w:color w:val="000000"/>
          <w:sz w:val="28"/>
        </w:rPr>
        <w:t>
      21 мая 2015 год</w:t>
      </w:r>
    </w:p>
    <w:bookmarkEnd w:id="12"/>
    <w:p>
      <w:pPr>
        <w:spacing w:after="0"/>
        <w:ind w:left="0"/>
        <w:jc w:val="both"/>
      </w:pPr>
      <w:r>
        <w:rPr>
          <w:rFonts w:ascii="Times New Roman"/>
          <w:b w:val="false"/>
          <w:i w:val="false"/>
          <w:color w:val="000000"/>
          <w:sz w:val="28"/>
        </w:rPr>
        <w:t xml:space="preserve">
      СОГЛАСОВАНО   </w:t>
      </w:r>
    </w:p>
    <w:bookmarkStart w:name="z535" w:id="13"/>
    <w:p>
      <w:pPr>
        <w:spacing w:after="0"/>
        <w:ind w:left="0"/>
        <w:jc w:val="both"/>
      </w:pPr>
      <w:r>
        <w:rPr>
          <w:rFonts w:ascii="Times New Roman"/>
          <w:b w:val="false"/>
          <w:i w:val="false"/>
          <w:color w:val="000000"/>
          <w:sz w:val="28"/>
        </w:rPr>
        <w:t xml:space="preserve">
      Министр по инвестициям и развитию   </w:t>
      </w:r>
    </w:p>
    <w:bookmarkEnd w:id="13"/>
    <w:bookmarkStart w:name="z536" w:id="14"/>
    <w:p>
      <w:pPr>
        <w:spacing w:after="0"/>
        <w:ind w:left="0"/>
        <w:jc w:val="both"/>
      </w:pPr>
      <w:r>
        <w:rPr>
          <w:rFonts w:ascii="Times New Roman"/>
          <w:b w:val="false"/>
          <w:i w:val="false"/>
          <w:color w:val="000000"/>
          <w:sz w:val="28"/>
        </w:rPr>
        <w:t xml:space="preserve">
      Республики Казахстан   </w:t>
      </w:r>
    </w:p>
    <w:bookmarkEnd w:id="14"/>
    <w:bookmarkStart w:name="z537" w:id="15"/>
    <w:p>
      <w:pPr>
        <w:spacing w:after="0"/>
        <w:ind w:left="0"/>
        <w:jc w:val="both"/>
      </w:pPr>
      <w:r>
        <w:rPr>
          <w:rFonts w:ascii="Times New Roman"/>
          <w:b w:val="false"/>
          <w:i w:val="false"/>
          <w:color w:val="000000"/>
          <w:sz w:val="28"/>
        </w:rPr>
        <w:t xml:space="preserve">
      ____________А. Исекешев   </w:t>
      </w:r>
    </w:p>
    <w:bookmarkEnd w:id="15"/>
    <w:bookmarkStart w:name="z538" w:id="16"/>
    <w:p>
      <w:pPr>
        <w:spacing w:after="0"/>
        <w:ind w:left="0"/>
        <w:jc w:val="both"/>
      </w:pPr>
      <w:r>
        <w:rPr>
          <w:rFonts w:ascii="Times New Roman"/>
          <w:b w:val="false"/>
          <w:i w:val="false"/>
          <w:color w:val="000000"/>
          <w:sz w:val="28"/>
        </w:rPr>
        <w:t>
      25 мая 2015 год</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5 мая 2015 года № 319</w:t>
            </w:r>
          </w:p>
        </w:tc>
      </w:tr>
    </w:tbl>
    <w:bookmarkStart w:name="z32" w:id="17"/>
    <w:p>
      <w:pPr>
        <w:spacing w:after="0"/>
        <w:ind w:left="0"/>
        <w:jc w:val="left"/>
      </w:pPr>
      <w:r>
        <w:rPr>
          <w:rFonts w:ascii="Times New Roman"/>
          <w:b/>
          <w:i w:val="false"/>
          <w:color w:val="000000"/>
        </w:rPr>
        <w:t xml:space="preserve"> Правила назначения и выплаты государственных пособий семьям, имеющим детей</w:t>
      </w:r>
    </w:p>
    <w:bookmarkEnd w:id="17"/>
    <w:p>
      <w:pPr>
        <w:spacing w:after="0"/>
        <w:ind w:left="0"/>
        <w:jc w:val="both"/>
      </w:pPr>
      <w:r>
        <w:rPr>
          <w:rFonts w:ascii="Times New Roman"/>
          <w:b w:val="false"/>
          <w:i w:val="false"/>
          <w:color w:val="ff0000"/>
          <w:sz w:val="28"/>
        </w:rPr>
        <w:t xml:space="preserve">
      Сноска. Правила в редакции приказа Министра труда и социальной защиты населения РК от 05.01.2020 </w:t>
      </w:r>
      <w:r>
        <w:rPr>
          <w:rFonts w:ascii="Times New Roman"/>
          <w:b w:val="false"/>
          <w:i w:val="false"/>
          <w:color w:val="ff0000"/>
          <w:sz w:val="28"/>
        </w:rPr>
        <w:t>№ 1</w:t>
      </w:r>
      <w:r>
        <w:rPr>
          <w:rFonts w:ascii="Times New Roman"/>
          <w:b w:val="false"/>
          <w:i w:val="false"/>
          <w:color w:val="ff0000"/>
          <w:sz w:val="28"/>
        </w:rPr>
        <w:t xml:space="preserve"> (вводится в действие с 01.01.2020).</w:t>
      </w:r>
    </w:p>
    <w:bookmarkStart w:name="z33" w:id="18"/>
    <w:p>
      <w:pPr>
        <w:spacing w:after="0"/>
        <w:ind w:left="0"/>
        <w:jc w:val="left"/>
      </w:pPr>
      <w:r>
        <w:rPr>
          <w:rFonts w:ascii="Times New Roman"/>
          <w:b/>
          <w:i w:val="false"/>
          <w:color w:val="000000"/>
        </w:rPr>
        <w:t xml:space="preserve"> Глава 1. Общие положения</w:t>
      </w:r>
    </w:p>
    <w:bookmarkEnd w:id="18"/>
    <w:bookmarkStart w:name="z34" w:id="19"/>
    <w:p>
      <w:pPr>
        <w:spacing w:after="0"/>
        <w:ind w:left="0"/>
        <w:jc w:val="both"/>
      </w:pPr>
      <w:r>
        <w:rPr>
          <w:rFonts w:ascii="Times New Roman"/>
          <w:b w:val="false"/>
          <w:i w:val="false"/>
          <w:color w:val="000000"/>
          <w:sz w:val="28"/>
        </w:rPr>
        <w:t xml:space="preserve">
      1. Настоящие Правила назначения и выплаты государственных пособий семьям, имеющим детей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 государственных пособиях семьям, имеющим детей"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назначения и выплаты государственных пособий семьям, имеющим детей.</w:t>
      </w:r>
    </w:p>
    <w:bookmarkEnd w:id="19"/>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труда и социальной защиты Министерства труда и социальной защиты населения Республики Казахстан о внесенных изменениях и (или) дополнениях.</w:t>
      </w:r>
    </w:p>
    <w:p>
      <w:pPr>
        <w:spacing w:after="0"/>
        <w:ind w:left="0"/>
        <w:jc w:val="both"/>
      </w:pPr>
      <w:r>
        <w:rPr>
          <w:rFonts w:ascii="Times New Roman"/>
          <w:b w:val="false"/>
          <w:i w:val="false"/>
          <w:color w:val="000000"/>
          <w:sz w:val="28"/>
        </w:rPr>
        <w:t>
      К государственным пособиям семьям, имеющим детей (далее – пособия) относятся денежные выплаты в виде:</w:t>
      </w:r>
    </w:p>
    <w:p>
      <w:pPr>
        <w:spacing w:after="0"/>
        <w:ind w:left="0"/>
        <w:jc w:val="both"/>
      </w:pPr>
      <w:r>
        <w:rPr>
          <w:rFonts w:ascii="Times New Roman"/>
          <w:b w:val="false"/>
          <w:i w:val="false"/>
          <w:color w:val="000000"/>
          <w:sz w:val="28"/>
        </w:rPr>
        <w:t>
      единовременного государственного пособия, назначаемого и выплачиваемого в связи с рождением ребенка (далее – пособие на рождение);</w:t>
      </w:r>
    </w:p>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ребенком по достижении им возраста полутора лет (далее – пособие по уходу);</w:t>
      </w:r>
    </w:p>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w:t>
      </w:r>
    </w:p>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(далее – пособие воспитывающему ребенка с инвалидностью);</w:t>
      </w:r>
    </w:p>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многодетной матери, награжденной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429"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1"/>
    <w:bookmarkStart w:name="z430" w:id="2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bookmarkStart w:name="z431" w:id="23"/>
    <w:p>
      <w:pPr>
        <w:spacing w:after="0"/>
        <w:ind w:left="0"/>
        <w:jc w:val="both"/>
      </w:pPr>
      <w:r>
        <w:rPr>
          <w:rFonts w:ascii="Times New Roman"/>
          <w:b w:val="false"/>
          <w:i w:val="false"/>
          <w:color w:val="000000"/>
          <w:sz w:val="28"/>
        </w:rPr>
        <w:t>
      3) уполномоченный орган по назначению пособий (далее – уполномоченный орган по назначению пособия) – территориальные подразделения уполномоченного государственного органа;</w:t>
      </w:r>
    </w:p>
    <w:bookmarkEnd w:id="23"/>
    <w:bookmarkStart w:name="z432" w:id="24"/>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и (или) пособие многодетной семье и (или) пособие воспитывающему ребенка с инвалидностью и (или) пособие многодетной матери;</w:t>
      </w:r>
    </w:p>
    <w:bookmarkEnd w:id="24"/>
    <w:bookmarkStart w:name="z433" w:id="25"/>
    <w:p>
      <w:pPr>
        <w:spacing w:after="0"/>
        <w:ind w:left="0"/>
        <w:jc w:val="both"/>
      </w:pPr>
      <w:r>
        <w:rPr>
          <w:rFonts w:ascii="Times New Roman"/>
          <w:b w:val="false"/>
          <w:i w:val="false"/>
          <w:color w:val="000000"/>
          <w:sz w:val="28"/>
        </w:rPr>
        <w:t>
      5) уполномоченная организация по выдаче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5"/>
    <w:bookmarkStart w:name="z434" w:id="26"/>
    <w:p>
      <w:pPr>
        <w:spacing w:after="0"/>
        <w:ind w:left="0"/>
        <w:jc w:val="both"/>
      </w:pPr>
      <w:r>
        <w:rPr>
          <w:rFonts w:ascii="Times New Roman"/>
          <w:b w:val="false"/>
          <w:i w:val="false"/>
          <w:color w:val="000000"/>
          <w:sz w:val="28"/>
        </w:rPr>
        <w:t>
      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6"/>
    <w:bookmarkStart w:name="z435" w:id="27"/>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27"/>
    <w:bookmarkStart w:name="z436" w:id="28"/>
    <w:p>
      <w:pPr>
        <w:spacing w:after="0"/>
        <w:ind w:left="0"/>
        <w:jc w:val="both"/>
      </w:pPr>
      <w:r>
        <w:rPr>
          <w:rFonts w:ascii="Times New Roman"/>
          <w:b w:val="false"/>
          <w:i w:val="false"/>
          <w:color w:val="000000"/>
          <w:sz w:val="28"/>
        </w:rPr>
        <w:t>
      8) филиалы Государственной корпорации – областные, городов республиканского значения и столицы филиалы Государственной корпорации;</w:t>
      </w:r>
    </w:p>
    <w:bookmarkEnd w:id="28"/>
    <w:bookmarkStart w:name="z437" w:id="29"/>
    <w:p>
      <w:pPr>
        <w:spacing w:after="0"/>
        <w:ind w:left="0"/>
        <w:jc w:val="both"/>
      </w:pPr>
      <w:r>
        <w:rPr>
          <w:rFonts w:ascii="Times New Roman"/>
          <w:b w:val="false"/>
          <w:i w:val="false"/>
          <w:color w:val="000000"/>
          <w:sz w:val="28"/>
        </w:rPr>
        <w:t>
      9) перечень основных требований к оказанию государственной услуги – требования включающие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9"/>
    <w:bookmarkStart w:name="z438" w:id="30"/>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заявителей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0"/>
    <w:bookmarkStart w:name="z439" w:id="31"/>
    <w:p>
      <w:pPr>
        <w:spacing w:after="0"/>
        <w:ind w:left="0"/>
        <w:jc w:val="both"/>
      </w:pPr>
      <w:r>
        <w:rPr>
          <w:rFonts w:ascii="Times New Roman"/>
          <w:b w:val="false"/>
          <w:i w:val="false"/>
          <w:color w:val="000000"/>
          <w:sz w:val="28"/>
        </w:rPr>
        <w:t>
      11) подразделение медико-социальной экспертизы (далее – подразделение МСЭ) – структурное подразделение уполномоченного государственного органа по назначению пособия, проводящее медико-социальную экспертизу;</w:t>
      </w:r>
    </w:p>
    <w:bookmarkEnd w:id="31"/>
    <w:bookmarkStart w:name="z440" w:id="32"/>
    <w:p>
      <w:pPr>
        <w:spacing w:after="0"/>
        <w:ind w:left="0"/>
        <w:jc w:val="both"/>
      </w:pPr>
      <w:r>
        <w:rPr>
          <w:rFonts w:ascii="Times New Roman"/>
          <w:b w:val="false"/>
          <w:i w:val="false"/>
          <w:color w:val="000000"/>
          <w:sz w:val="28"/>
        </w:rPr>
        <w:t>
      12)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2"/>
    <w:bookmarkStart w:name="z441" w:id="33"/>
    <w:p>
      <w:pPr>
        <w:spacing w:after="0"/>
        <w:ind w:left="0"/>
        <w:jc w:val="both"/>
      </w:pPr>
      <w:r>
        <w:rPr>
          <w:rFonts w:ascii="Times New Roman"/>
          <w:b w:val="false"/>
          <w:i w:val="false"/>
          <w:color w:val="000000"/>
          <w:sz w:val="28"/>
        </w:rPr>
        <w:t>
      13) заявитель – лицо, обращающееся за назначением пособий;</w:t>
      </w:r>
    </w:p>
    <w:bookmarkEnd w:id="33"/>
    <w:bookmarkStart w:name="z442" w:id="34"/>
    <w:p>
      <w:pPr>
        <w:spacing w:after="0"/>
        <w:ind w:left="0"/>
        <w:jc w:val="both"/>
      </w:pPr>
      <w:r>
        <w:rPr>
          <w:rFonts w:ascii="Times New Roman"/>
          <w:b w:val="false"/>
          <w:i w:val="false"/>
          <w:color w:val="000000"/>
          <w:sz w:val="28"/>
        </w:rPr>
        <w:t>
      14)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4"/>
    <w:bookmarkStart w:name="z443" w:id="35"/>
    <w:p>
      <w:pPr>
        <w:spacing w:after="0"/>
        <w:ind w:left="0"/>
        <w:jc w:val="both"/>
      </w:pPr>
      <w:r>
        <w:rPr>
          <w:rFonts w:ascii="Times New Roman"/>
          <w:b w:val="false"/>
          <w:i w:val="false"/>
          <w:color w:val="000000"/>
          <w:sz w:val="28"/>
        </w:rPr>
        <w:t>
      15) уполномоченный государственный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5"/>
    <w:bookmarkStart w:name="z444" w:id="36"/>
    <w:p>
      <w:pPr>
        <w:spacing w:after="0"/>
        <w:ind w:left="0"/>
        <w:jc w:val="both"/>
      </w:pPr>
      <w:r>
        <w:rPr>
          <w:rFonts w:ascii="Times New Roman"/>
          <w:b w:val="false"/>
          <w:i w:val="false"/>
          <w:color w:val="000000"/>
          <w:sz w:val="28"/>
        </w:rPr>
        <w:t>
      16)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6"/>
    <w:bookmarkStart w:name="z445" w:id="37"/>
    <w:p>
      <w:pPr>
        <w:spacing w:after="0"/>
        <w:ind w:left="0"/>
        <w:jc w:val="both"/>
      </w:pPr>
      <w:r>
        <w:rPr>
          <w:rFonts w:ascii="Times New Roman"/>
          <w:b w:val="false"/>
          <w:i w:val="false"/>
          <w:color w:val="000000"/>
          <w:sz w:val="28"/>
        </w:rPr>
        <w:t>
      17) электронная заявка – сведения, необходимые для назначения пособия на рождение, пособия по уходу, пособия многодетной семье, пособия воспитывающему ребенка с инвалидностью и пособия многодетной матери в форме электронного документа, удостоверенного электронной цифровой подписью Государственной корпорации;</w:t>
      </w:r>
    </w:p>
    <w:bookmarkEnd w:id="37"/>
    <w:bookmarkStart w:name="z446" w:id="38"/>
    <w:p>
      <w:pPr>
        <w:spacing w:after="0"/>
        <w:ind w:left="0"/>
        <w:jc w:val="both"/>
      </w:pPr>
      <w:r>
        <w:rPr>
          <w:rFonts w:ascii="Times New Roman"/>
          <w:b w:val="false"/>
          <w:i w:val="false"/>
          <w:color w:val="000000"/>
          <w:sz w:val="28"/>
        </w:rPr>
        <w:t>
      18) электронное заявление – заявление, в форме электронного документа, удостоверенного электронной цифровой подписью;</w:t>
      </w:r>
    </w:p>
    <w:bookmarkEnd w:id="38"/>
    <w:bookmarkStart w:name="z447" w:id="39"/>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bookmarkStart w:name="z448" w:id="40"/>
    <w:p>
      <w:pPr>
        <w:spacing w:after="0"/>
        <w:ind w:left="0"/>
        <w:jc w:val="both"/>
      </w:pPr>
      <w:r>
        <w:rPr>
          <w:rFonts w:ascii="Times New Roman"/>
          <w:b w:val="false"/>
          <w:i w:val="false"/>
          <w:color w:val="000000"/>
          <w:sz w:val="28"/>
        </w:rPr>
        <w:t>
      20) электронный макет дела – электронный макет дела получателя пособия, формируемый Государственной корпорацией;</w:t>
      </w:r>
    </w:p>
    <w:bookmarkEnd w:id="40"/>
    <w:bookmarkStart w:name="z449" w:id="41"/>
    <w:p>
      <w:pPr>
        <w:spacing w:after="0"/>
        <w:ind w:left="0"/>
        <w:jc w:val="both"/>
      </w:pPr>
      <w:r>
        <w:rPr>
          <w:rFonts w:ascii="Times New Roman"/>
          <w:b w:val="false"/>
          <w:i w:val="false"/>
          <w:color w:val="000000"/>
          <w:sz w:val="28"/>
        </w:rPr>
        <w:t>
      21)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bookmarkEnd w:id="41"/>
    <w:bookmarkStart w:name="z450" w:id="42"/>
    <w:p>
      <w:pPr>
        <w:spacing w:after="0"/>
        <w:ind w:left="0"/>
        <w:jc w:val="both"/>
      </w:pPr>
      <w:r>
        <w:rPr>
          <w:rFonts w:ascii="Times New Roman"/>
          <w:b w:val="false"/>
          <w:i w:val="false"/>
          <w:color w:val="000000"/>
          <w:sz w:val="28"/>
        </w:rPr>
        <w:t>
      22) электронный кошелек электронных денег – способ учета и хранения электронных денег, обеспечивающий распоряжение ими;</w:t>
      </w:r>
    </w:p>
    <w:bookmarkEnd w:id="42"/>
    <w:bookmarkStart w:name="z451" w:id="43"/>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4"/>
    <w:p>
      <w:pPr>
        <w:spacing w:after="0"/>
        <w:ind w:left="0"/>
        <w:jc w:val="left"/>
      </w:pPr>
      <w:r>
        <w:rPr>
          <w:rFonts w:ascii="Times New Roman"/>
          <w:b/>
          <w:i w:val="false"/>
          <w:color w:val="000000"/>
        </w:rPr>
        <w:t xml:space="preserve"> Глава 2. Порядок назначения пособий</w:t>
      </w:r>
    </w:p>
    <w:bookmarkEnd w:id="44"/>
    <w:bookmarkStart w:name="z62" w:id="45"/>
    <w:p>
      <w:pPr>
        <w:spacing w:after="0"/>
        <w:ind w:left="0"/>
        <w:jc w:val="left"/>
      </w:pPr>
      <w:r>
        <w:rPr>
          <w:rFonts w:ascii="Times New Roman"/>
          <w:b/>
          <w:i w:val="false"/>
          <w:color w:val="000000"/>
        </w:rPr>
        <w:t xml:space="preserve"> Параграф 1. Порядок назначения пособий на рождение и по уходу</w:t>
      </w:r>
    </w:p>
    <w:bookmarkEnd w:id="45"/>
    <w:bookmarkStart w:name="z63" w:id="46"/>
    <w:p>
      <w:pPr>
        <w:spacing w:after="0"/>
        <w:ind w:left="0"/>
        <w:jc w:val="both"/>
      </w:pPr>
      <w:r>
        <w:rPr>
          <w:rFonts w:ascii="Times New Roman"/>
          <w:b w:val="false"/>
          <w:i w:val="false"/>
          <w:color w:val="000000"/>
          <w:sz w:val="28"/>
        </w:rPr>
        <w:t>
      3. Пособие по уходу назначается со дня рождения по достижении ребенком возраста полутора лет,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принятия решения об установлении опеки (попечительства).</w:t>
      </w:r>
    </w:p>
    <w:bookmarkEnd w:id="46"/>
    <w:bookmarkStart w:name="z387" w:id="47"/>
    <w:p>
      <w:pPr>
        <w:spacing w:after="0"/>
        <w:ind w:left="0"/>
        <w:jc w:val="both"/>
      </w:pPr>
      <w:r>
        <w:rPr>
          <w:rFonts w:ascii="Times New Roman"/>
          <w:b w:val="false"/>
          <w:i w:val="false"/>
          <w:color w:val="000000"/>
          <w:sz w:val="28"/>
        </w:rPr>
        <w:t>
      При назначении пособия по уходу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47"/>
    <w:bookmarkStart w:name="z388" w:id="48"/>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 или ограничены в родительских правах.</w:t>
      </w:r>
    </w:p>
    <w:bookmarkEnd w:id="48"/>
    <w:bookmarkStart w:name="z389" w:id="49"/>
    <w:p>
      <w:pPr>
        <w:spacing w:after="0"/>
        <w:ind w:left="0"/>
        <w:jc w:val="both"/>
      </w:pPr>
      <w:r>
        <w:rPr>
          <w:rFonts w:ascii="Times New Roman"/>
          <w:b w:val="false"/>
          <w:i w:val="false"/>
          <w:color w:val="000000"/>
          <w:sz w:val="28"/>
        </w:rPr>
        <w:t>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49"/>
    <w:bookmarkStart w:name="z390" w:id="50"/>
    <w:p>
      <w:pPr>
        <w:spacing w:after="0"/>
        <w:ind w:left="0"/>
        <w:jc w:val="both"/>
      </w:pPr>
      <w:r>
        <w:rPr>
          <w:rFonts w:ascii="Times New Roman"/>
          <w:b w:val="false"/>
          <w:i w:val="false"/>
          <w:color w:val="000000"/>
          <w:sz w:val="28"/>
        </w:rPr>
        <w:t>
      Пособие по уходу кандасам назначается со дня рождения ребенка, но не ранее даты установления статуса кандаса.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05.02.2021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4. Пособие на рождение и по уходу назначаются независимо от доходов семьи ребенка.</w:t>
      </w:r>
    </w:p>
    <w:bookmarkEnd w:id="51"/>
    <w:bookmarkStart w:name="z69" w:id="52"/>
    <w:p>
      <w:pPr>
        <w:spacing w:after="0"/>
        <w:ind w:left="0"/>
        <w:jc w:val="both"/>
      </w:pPr>
      <w:r>
        <w:rPr>
          <w:rFonts w:ascii="Times New Roman"/>
          <w:b w:val="false"/>
          <w:i w:val="false"/>
          <w:color w:val="000000"/>
          <w:sz w:val="28"/>
        </w:rPr>
        <w:t xml:space="preserve">
      5. Для назначения пособий на рождение и по уходу заявитель обращается в уполномоченный орган по назначению пособий через Государственную корпорацию или на портал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прилагаемыми документами, указанными в перечне основных требований к оказанию государственной услуги "Назначение пособий на рождение ребенка и по уходу за ребенком"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52"/>
    <w:bookmarkStart w:name="z545" w:id="53"/>
    <w:p>
      <w:pPr>
        <w:spacing w:after="0"/>
        <w:ind w:left="0"/>
        <w:jc w:val="both"/>
      </w:pPr>
      <w:r>
        <w:rPr>
          <w:rFonts w:ascii="Times New Roman"/>
          <w:b w:val="false"/>
          <w:i w:val="false"/>
          <w:color w:val="000000"/>
          <w:sz w:val="28"/>
        </w:rPr>
        <w:t xml:space="preserve">
      Представление заявления для назначения пособий на рождение и по уходу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3"/>
    <w:bookmarkStart w:name="z546" w:id="54"/>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указанные в электронном заявлении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47" w:id="55"/>
    <w:p>
      <w:pPr>
        <w:spacing w:after="0"/>
        <w:ind w:left="0"/>
        <w:jc w:val="both"/>
      </w:pPr>
      <w:r>
        <w:rPr>
          <w:rFonts w:ascii="Times New Roman"/>
          <w:b w:val="false"/>
          <w:i w:val="false"/>
          <w:color w:val="000000"/>
          <w:sz w:val="28"/>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548" w:id="5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пособий на рождение ребенка и по уходу за ребенком",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6"/>
    <w:bookmarkStart w:name="z549" w:id="57"/>
    <w:p>
      <w:pPr>
        <w:spacing w:after="0"/>
        <w:ind w:left="0"/>
        <w:jc w:val="both"/>
      </w:pPr>
      <w:r>
        <w:rPr>
          <w:rFonts w:ascii="Times New Roman"/>
          <w:b w:val="false"/>
          <w:i w:val="false"/>
          <w:color w:val="000000"/>
          <w:sz w:val="28"/>
        </w:rPr>
        <w:t>
      При регистрации рождения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8"/>
    <w:p>
      <w:pPr>
        <w:spacing w:after="0"/>
        <w:ind w:left="0"/>
        <w:jc w:val="left"/>
      </w:pPr>
      <w:r>
        <w:rPr>
          <w:rFonts w:ascii="Times New Roman"/>
          <w:b/>
          <w:i w:val="false"/>
          <w:color w:val="000000"/>
        </w:rPr>
        <w:t xml:space="preserve"> Параграф 2. Порядок назначения пособия многодетной семье</w:t>
      </w:r>
    </w:p>
    <w:bookmarkEnd w:id="58"/>
    <w:bookmarkStart w:name="z80" w:id="59"/>
    <w:p>
      <w:pPr>
        <w:spacing w:after="0"/>
        <w:ind w:left="0"/>
        <w:jc w:val="both"/>
      </w:pPr>
      <w:r>
        <w:rPr>
          <w:rFonts w:ascii="Times New Roman"/>
          <w:b w:val="false"/>
          <w:i w:val="false"/>
          <w:color w:val="000000"/>
          <w:sz w:val="28"/>
        </w:rPr>
        <w:t>
      6. Пособие многодетной семье назначается со дня обращения в уполномоченный орган по назначению пособия через Государственную корпорацию за назначением пособия. Днем обращения считается день подачи заявления.</w:t>
      </w:r>
    </w:p>
    <w:bookmarkEnd w:id="59"/>
    <w:bookmarkStart w:name="z396" w:id="60"/>
    <w:p>
      <w:pPr>
        <w:spacing w:after="0"/>
        <w:ind w:left="0"/>
        <w:jc w:val="both"/>
      </w:pPr>
      <w:r>
        <w:rPr>
          <w:rFonts w:ascii="Times New Roman"/>
          <w:b w:val="false"/>
          <w:i w:val="false"/>
          <w:color w:val="000000"/>
          <w:sz w:val="28"/>
        </w:rPr>
        <w:t>
      Представление заявления для назначения пособие многодетной семье не требуется при назначении пособия через проактивную услугу в соответствии с Законом Республики Казахстан "О государственных услугах".</w:t>
      </w:r>
    </w:p>
    <w:bookmarkEnd w:id="60"/>
    <w:bookmarkStart w:name="z397" w:id="61"/>
    <w:p>
      <w:pPr>
        <w:spacing w:after="0"/>
        <w:ind w:left="0"/>
        <w:jc w:val="both"/>
      </w:pPr>
      <w:r>
        <w:rPr>
          <w:rFonts w:ascii="Times New Roman"/>
          <w:b w:val="false"/>
          <w:i w:val="false"/>
          <w:color w:val="000000"/>
          <w:sz w:val="28"/>
        </w:rPr>
        <w:t>
      При назначении пособия многодетной семье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61"/>
    <w:bookmarkStart w:name="z398" w:id="62"/>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 или ограничены в родительских правах.</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05.02.2021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xml:space="preserve">
      7. Для назначения пособия многодетной семье к заявлению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прилагаются документы, указанные в перечне основных требований к оказанию государственной услуги "Назначение пособия многодетной семье"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3"/>
    <w:bookmarkStart w:name="z550" w:id="64"/>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4"/>
    <w:bookmarkStart w:name="z551" w:id="65"/>
    <w:p>
      <w:pPr>
        <w:spacing w:after="0"/>
        <w:ind w:left="0"/>
        <w:jc w:val="both"/>
      </w:pPr>
      <w:r>
        <w:rPr>
          <w:rFonts w:ascii="Times New Roman"/>
          <w:b w:val="false"/>
          <w:i w:val="false"/>
          <w:color w:val="000000"/>
          <w:sz w:val="28"/>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
    <w:bookmarkStart w:name="z552" w:id="6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многодетной семье"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xml:space="preserve">
      8. При обращении в течение первого полугодия 2020 года многодетных семей, которым до 1 января 2018 года было назначено специальное государственное пособие, имеющих право на увеличение или уменьшения размера получаемого пособия многодетной семье, в связи с изменением состава семьи - изменение размера пособия производится с даты наступления обстоятельств, влияющих на изменение размера пособия на основании поданного в отделение Государственной корпорации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подтверждающего документа, но не ранее даты вступления в силу настоящих Правил.</w:t>
      </w:r>
    </w:p>
    <w:bookmarkEnd w:id="67"/>
    <w:bookmarkStart w:name="z95" w:id="68"/>
    <w:p>
      <w:pPr>
        <w:spacing w:after="0"/>
        <w:ind w:left="0"/>
        <w:jc w:val="both"/>
      </w:pPr>
      <w:r>
        <w:rPr>
          <w:rFonts w:ascii="Times New Roman"/>
          <w:b w:val="false"/>
          <w:i w:val="false"/>
          <w:color w:val="000000"/>
          <w:sz w:val="28"/>
        </w:rPr>
        <w:t xml:space="preserve">
      Размер пособия пересчитывается в связи с изменением количества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p>
    <w:bookmarkEnd w:id="68"/>
    <w:bookmarkStart w:name="z553" w:id="69"/>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семьей, изменение размера пособия производится с даты возникновения права на изменение размера пособия, но не ранее момента его назначения.</w:t>
      </w:r>
    </w:p>
    <w:bookmarkEnd w:id="69"/>
    <w:bookmarkStart w:name="z365" w:id="70"/>
    <w:p>
      <w:pPr>
        <w:spacing w:after="0"/>
        <w:ind w:left="0"/>
        <w:jc w:val="both"/>
      </w:pPr>
      <w:r>
        <w:rPr>
          <w:rFonts w:ascii="Times New Roman"/>
          <w:b w:val="false"/>
          <w:i w:val="false"/>
          <w:color w:val="000000"/>
          <w:sz w:val="28"/>
        </w:rPr>
        <w:t xml:space="preserve">
      8-1. Семьям, имеющим восемь и более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которым пособие многодетной семье было назначено после 1 января 2020 года, размер пособия пересчитывается автоматически в размере, указанном в </w:t>
      </w:r>
      <w:r>
        <w:rPr>
          <w:rFonts w:ascii="Times New Roman"/>
          <w:b w:val="false"/>
          <w:i w:val="false"/>
          <w:color w:val="000000"/>
          <w:sz w:val="28"/>
        </w:rPr>
        <w:t>подпункте 2-1)</w:t>
      </w:r>
      <w:r>
        <w:rPr>
          <w:rFonts w:ascii="Times New Roman"/>
          <w:b w:val="false"/>
          <w:i w:val="false"/>
          <w:color w:val="000000"/>
          <w:sz w:val="28"/>
        </w:rPr>
        <w:t xml:space="preserve"> пункта 1 статьи 10 Закона.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труда и социальной защиты населения РК от 10.07.2020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1"/>
    <w:p>
      <w:pPr>
        <w:spacing w:after="0"/>
        <w:ind w:left="0"/>
        <w:jc w:val="both"/>
      </w:pPr>
      <w:r>
        <w:rPr>
          <w:rFonts w:ascii="Times New Roman"/>
          <w:b w:val="false"/>
          <w:i w:val="false"/>
          <w:color w:val="000000"/>
          <w:sz w:val="28"/>
        </w:rPr>
        <w:t>
      9. Совместное проживание детей заявителем подтверждается самостоятельно, через указание в заявлении на назначение пособия многодетной семье совместно проживающих детей.</w:t>
      </w:r>
    </w:p>
    <w:bookmarkEnd w:id="71"/>
    <w:bookmarkStart w:name="z98" w:id="72"/>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72"/>
    <w:bookmarkStart w:name="z99" w:id="73"/>
    <w:p>
      <w:pPr>
        <w:spacing w:after="0"/>
        <w:ind w:left="0"/>
        <w:jc w:val="both"/>
      </w:pPr>
      <w:r>
        <w:rPr>
          <w:rFonts w:ascii="Times New Roman"/>
          <w:b w:val="false"/>
          <w:i w:val="false"/>
          <w:color w:val="000000"/>
          <w:sz w:val="28"/>
        </w:rPr>
        <w:t>
      При назначении пособия многодетной семье дети, обучающиеся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73"/>
    <w:bookmarkStart w:name="z100" w:id="74"/>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родителем подтверждается соответствующим решением суда.</w:t>
      </w:r>
    </w:p>
    <w:bookmarkEnd w:id="74"/>
    <w:bookmarkStart w:name="z101" w:id="75"/>
    <w:p>
      <w:pPr>
        <w:spacing w:after="0"/>
        <w:ind w:left="0"/>
        <w:jc w:val="both"/>
      </w:pPr>
      <w:r>
        <w:rPr>
          <w:rFonts w:ascii="Times New Roman"/>
          <w:b w:val="false"/>
          <w:i w:val="false"/>
          <w:color w:val="000000"/>
          <w:sz w:val="28"/>
        </w:rPr>
        <w:t>
      10. Пособие многодетной семье назначается независимо от доходов семьи.</w:t>
      </w:r>
    </w:p>
    <w:bookmarkEnd w:id="75"/>
    <w:bookmarkStart w:name="z102" w:id="76"/>
    <w:p>
      <w:pPr>
        <w:spacing w:after="0"/>
        <w:ind w:left="0"/>
        <w:jc w:val="left"/>
      </w:pPr>
      <w:r>
        <w:rPr>
          <w:rFonts w:ascii="Times New Roman"/>
          <w:b/>
          <w:i w:val="false"/>
          <w:color w:val="000000"/>
        </w:rPr>
        <w:t xml:space="preserve"> Параграф 3. Порядок назначения пособия воспитывающему ребенка с инвалидностью</w:t>
      </w:r>
    </w:p>
    <w:bookmarkEnd w:id="76"/>
    <w:p>
      <w:pPr>
        <w:spacing w:after="0"/>
        <w:ind w:left="0"/>
        <w:jc w:val="both"/>
      </w:pPr>
      <w:r>
        <w:rPr>
          <w:rFonts w:ascii="Times New Roman"/>
          <w:b w:val="false"/>
          <w:i w:val="false"/>
          <w:color w:val="ff0000"/>
          <w:sz w:val="28"/>
        </w:rPr>
        <w:t xml:space="preserve">
      Сноска. Параграф 3 -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77"/>
    <w:p>
      <w:pPr>
        <w:spacing w:after="0"/>
        <w:ind w:left="0"/>
        <w:jc w:val="both"/>
      </w:pPr>
      <w:r>
        <w:rPr>
          <w:rFonts w:ascii="Times New Roman"/>
          <w:b w:val="false"/>
          <w:i w:val="false"/>
          <w:color w:val="000000"/>
          <w:sz w:val="28"/>
        </w:rPr>
        <w:t xml:space="preserve">
      11. При первичном установлении инвалидности ребенку, заявитель обращается за назначением пособия воспитывающему ребенка с инвалидностью в подразделение МСЭ по месту жительства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(зарегистрированный в Реестре государственной регистрации нормативных правовых актов за № 11110) (далее – Приказ № 223).</w:t>
      </w:r>
    </w:p>
    <w:bookmarkEnd w:id="77"/>
    <w:bookmarkStart w:name="z554" w:id="78"/>
    <w:p>
      <w:pPr>
        <w:spacing w:after="0"/>
        <w:ind w:left="0"/>
        <w:jc w:val="both"/>
      </w:pPr>
      <w:r>
        <w:rPr>
          <w:rFonts w:ascii="Times New Roman"/>
          <w:b w:val="false"/>
          <w:i w:val="false"/>
          <w:color w:val="000000"/>
          <w:sz w:val="28"/>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bookmarkEnd w:id="78"/>
    <w:bookmarkStart w:name="z555" w:id="79"/>
    <w:p>
      <w:pPr>
        <w:spacing w:after="0"/>
        <w:ind w:left="0"/>
        <w:jc w:val="both"/>
      </w:pPr>
      <w:r>
        <w:rPr>
          <w:rFonts w:ascii="Times New Roman"/>
          <w:b w:val="false"/>
          <w:i w:val="false"/>
          <w:color w:val="000000"/>
          <w:sz w:val="28"/>
        </w:rPr>
        <w:t xml:space="preserve">
      Представление заявления для назначения пособия воспитывающему ребенка с инвалидностью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9"/>
    <w:bookmarkStart w:name="z513" w:id="80"/>
    <w:p>
      <w:pPr>
        <w:spacing w:after="0"/>
        <w:ind w:left="0"/>
        <w:jc w:val="both"/>
      </w:pPr>
      <w:r>
        <w:rPr>
          <w:rFonts w:ascii="Times New Roman"/>
          <w:b w:val="false"/>
          <w:i w:val="false"/>
          <w:color w:val="000000"/>
          <w:sz w:val="28"/>
        </w:rPr>
        <w:t>
      12. Пособие воспитывающему ребенка с инвалидностью назначается со дня обращения в уполномоченный орган по назначению пособия непосредственно либо через Государственную корпорацию или на портал на весь период инвалидности ребенка.</w:t>
      </w:r>
    </w:p>
    <w:bookmarkEnd w:id="80"/>
    <w:bookmarkStart w:name="z556" w:id="81"/>
    <w:p>
      <w:pPr>
        <w:spacing w:after="0"/>
        <w:ind w:left="0"/>
        <w:jc w:val="both"/>
      </w:pPr>
      <w:r>
        <w:rPr>
          <w:rFonts w:ascii="Times New Roman"/>
          <w:b w:val="false"/>
          <w:i w:val="false"/>
          <w:color w:val="000000"/>
          <w:sz w:val="28"/>
        </w:rPr>
        <w:t>
      При определении ребенка с инвалидностью на полное государственное обеспечение пособие воспитывающему ребенка с инвалидностью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81"/>
    <w:bookmarkStart w:name="z514" w:id="82"/>
    <w:p>
      <w:pPr>
        <w:spacing w:after="0"/>
        <w:ind w:left="0"/>
        <w:jc w:val="both"/>
      </w:pPr>
      <w:r>
        <w:rPr>
          <w:rFonts w:ascii="Times New Roman"/>
          <w:b w:val="false"/>
          <w:i w:val="false"/>
          <w:color w:val="000000"/>
          <w:sz w:val="28"/>
        </w:rPr>
        <w:t>
      13. Пособие воспитывающему ребенка с инвалидностью назначается независимо от доходов семьи ребенка.</w:t>
      </w:r>
    </w:p>
    <w:bookmarkEnd w:id="82"/>
    <w:bookmarkStart w:name="z515" w:id="83"/>
    <w:p>
      <w:pPr>
        <w:spacing w:after="0"/>
        <w:ind w:left="0"/>
        <w:jc w:val="both"/>
      </w:pPr>
      <w:r>
        <w:rPr>
          <w:rFonts w:ascii="Times New Roman"/>
          <w:b w:val="false"/>
          <w:i w:val="false"/>
          <w:color w:val="000000"/>
          <w:sz w:val="28"/>
        </w:rPr>
        <w:t xml:space="preserve">
      14. Для назначения пособия воспитывающему ребенка с инвалидностью к заявлению, предоставляемого по месту жительства, по форме согласно приложению 5 к настоящим Правилам, прилагаются документы, указанные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в соответствии с </w:t>
      </w:r>
      <w:r>
        <w:rPr>
          <w:rFonts w:ascii="Times New Roman"/>
          <w:b w:val="false"/>
          <w:i w:val="false"/>
          <w:color w:val="000000"/>
          <w:sz w:val="28"/>
        </w:rPr>
        <w:t>приложением 5-1</w:t>
      </w:r>
      <w:r>
        <w:rPr>
          <w:rFonts w:ascii="Times New Roman"/>
          <w:b w:val="false"/>
          <w:i w:val="false"/>
          <w:color w:val="000000"/>
          <w:sz w:val="28"/>
        </w:rPr>
        <w:t xml:space="preserve"> к настоящим Правилам.</w:t>
      </w:r>
    </w:p>
    <w:bookmarkEnd w:id="83"/>
    <w:bookmarkStart w:name="z557" w:id="84"/>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4"/>
    <w:bookmarkStart w:name="z558" w:id="85"/>
    <w:p>
      <w:pPr>
        <w:spacing w:after="0"/>
        <w:ind w:left="0"/>
        <w:jc w:val="both"/>
      </w:pPr>
      <w:r>
        <w:rPr>
          <w:rFonts w:ascii="Times New Roman"/>
          <w:b w:val="false"/>
          <w:i w:val="false"/>
          <w:color w:val="000000"/>
          <w:sz w:val="28"/>
        </w:rPr>
        <w:t xml:space="preserve">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5"/>
    <w:bookmarkStart w:name="z559" w:id="8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86"/>
    <w:bookmarkStart w:name="z117" w:id="87"/>
    <w:p>
      <w:pPr>
        <w:spacing w:after="0"/>
        <w:ind w:left="0"/>
        <w:jc w:val="left"/>
      </w:pPr>
      <w:r>
        <w:rPr>
          <w:rFonts w:ascii="Times New Roman"/>
          <w:b/>
          <w:i w:val="false"/>
          <w:color w:val="000000"/>
        </w:rPr>
        <w:t xml:space="preserve"> Параграф 4. Порядок назначения пособия по уходу за инвалидом первой группы с детства</w:t>
      </w:r>
    </w:p>
    <w:bookmarkEnd w:id="87"/>
    <w:p>
      <w:pPr>
        <w:spacing w:after="0"/>
        <w:ind w:left="0"/>
        <w:jc w:val="both"/>
      </w:pPr>
      <w:r>
        <w:rPr>
          <w:rFonts w:ascii="Times New Roman"/>
          <w:b w:val="false"/>
          <w:i w:val="false"/>
          <w:color w:val="ff0000"/>
          <w:sz w:val="28"/>
        </w:rPr>
        <w:t xml:space="preserve">
      Сноска. Параграф 4 исключен приказом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88"/>
    <w:p>
      <w:pPr>
        <w:spacing w:after="0"/>
        <w:ind w:left="0"/>
        <w:jc w:val="left"/>
      </w:pPr>
      <w:r>
        <w:rPr>
          <w:rFonts w:ascii="Times New Roman"/>
          <w:b/>
          <w:i w:val="false"/>
          <w:color w:val="000000"/>
        </w:rPr>
        <w:t xml:space="preserve"> Параграф 5. Порядок назначения пособия многодетной матери</w:t>
      </w:r>
    </w:p>
    <w:bookmarkEnd w:id="88"/>
    <w:bookmarkStart w:name="z138" w:id="89"/>
    <w:p>
      <w:pPr>
        <w:spacing w:after="0"/>
        <w:ind w:left="0"/>
        <w:jc w:val="both"/>
      </w:pPr>
      <w:r>
        <w:rPr>
          <w:rFonts w:ascii="Times New Roman"/>
          <w:b w:val="false"/>
          <w:i w:val="false"/>
          <w:color w:val="000000"/>
          <w:sz w:val="28"/>
        </w:rPr>
        <w:t>
      18. Пособие многодетной матери назначается со дня обращения за назначением пособия. Днем обращения считается день подачи заявления.</w:t>
      </w:r>
    </w:p>
    <w:bookmarkEnd w:id="89"/>
    <w:bookmarkStart w:name="z403" w:id="90"/>
    <w:p>
      <w:pPr>
        <w:spacing w:after="0"/>
        <w:ind w:left="0"/>
        <w:jc w:val="both"/>
      </w:pPr>
      <w:r>
        <w:rPr>
          <w:rFonts w:ascii="Times New Roman"/>
          <w:b w:val="false"/>
          <w:i w:val="false"/>
          <w:color w:val="000000"/>
          <w:sz w:val="28"/>
        </w:rPr>
        <w:t xml:space="preserve">
      Представление заявления для назначения пособие многодетной матери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труда и социальной защиты населения РК от 05.02.2021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91"/>
    <w:p>
      <w:pPr>
        <w:spacing w:after="0"/>
        <w:ind w:left="0"/>
        <w:jc w:val="both"/>
      </w:pPr>
      <w:r>
        <w:rPr>
          <w:rFonts w:ascii="Times New Roman"/>
          <w:b w:val="false"/>
          <w:i w:val="false"/>
          <w:color w:val="000000"/>
          <w:sz w:val="28"/>
        </w:rPr>
        <w:t xml:space="preserve">
      19. Для назначения пособия многодетной матери к заявлению, предоставляемого по месту жительства,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прилагаются документы, указанные в перечне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соответствии с </w:t>
      </w:r>
      <w:r>
        <w:rPr>
          <w:rFonts w:ascii="Times New Roman"/>
          <w:b w:val="false"/>
          <w:i w:val="false"/>
          <w:color w:val="000000"/>
          <w:sz w:val="28"/>
        </w:rPr>
        <w:t>приложением 7-1</w:t>
      </w:r>
      <w:r>
        <w:rPr>
          <w:rFonts w:ascii="Times New Roman"/>
          <w:b w:val="false"/>
          <w:i w:val="false"/>
          <w:color w:val="000000"/>
          <w:sz w:val="28"/>
        </w:rPr>
        <w:t xml:space="preserve"> к настоящим Правилам.</w:t>
      </w:r>
    </w:p>
    <w:bookmarkEnd w:id="91"/>
    <w:bookmarkStart w:name="z560" w:id="92"/>
    <w:p>
      <w:pPr>
        <w:spacing w:after="0"/>
        <w:ind w:left="0"/>
        <w:jc w:val="both"/>
      </w:pPr>
      <w:r>
        <w:rPr>
          <w:rFonts w:ascii="Times New Roman"/>
          <w:b w:val="false"/>
          <w:i w:val="false"/>
          <w:color w:val="000000"/>
          <w:sz w:val="28"/>
        </w:rPr>
        <w:t>
      Сведения, удостоверяющие личность и регистрацию по месту жительства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92"/>
    <w:bookmarkStart w:name="z561" w:id="93"/>
    <w:p>
      <w:pPr>
        <w:spacing w:after="0"/>
        <w:ind w:left="0"/>
        <w:jc w:val="both"/>
      </w:pPr>
      <w:r>
        <w:rPr>
          <w:rFonts w:ascii="Times New Roman"/>
          <w:b w:val="false"/>
          <w:i w:val="false"/>
          <w:color w:val="000000"/>
          <w:sz w:val="28"/>
        </w:rPr>
        <w:t xml:space="preserve">
      Представление документа о награждении или получения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3"/>
    <w:bookmarkStart w:name="z562" w:id="9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95"/>
    <w:p>
      <w:pPr>
        <w:spacing w:after="0"/>
        <w:ind w:left="0"/>
        <w:jc w:val="left"/>
      </w:pPr>
      <w:r>
        <w:rPr>
          <w:rFonts w:ascii="Times New Roman"/>
          <w:b/>
          <w:i w:val="false"/>
          <w:color w:val="000000"/>
        </w:rPr>
        <w:t xml:space="preserve"> Параграф 6. Порядок рассмотрения заявлений для назначений пособий</w:t>
      </w:r>
    </w:p>
    <w:bookmarkEnd w:id="95"/>
    <w:bookmarkStart w:name="z146" w:id="96"/>
    <w:p>
      <w:pPr>
        <w:spacing w:after="0"/>
        <w:ind w:left="0"/>
        <w:jc w:val="both"/>
      </w:pPr>
      <w:r>
        <w:rPr>
          <w:rFonts w:ascii="Times New Roman"/>
          <w:b w:val="false"/>
          <w:i w:val="false"/>
          <w:color w:val="000000"/>
          <w:sz w:val="28"/>
        </w:rPr>
        <w:t>
      20.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96"/>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97"/>
    <w:p>
      <w:pPr>
        <w:spacing w:after="0"/>
        <w:ind w:left="0"/>
        <w:jc w:val="both"/>
      </w:pPr>
      <w:r>
        <w:rPr>
          <w:rFonts w:ascii="Times New Roman"/>
          <w:b w:val="false"/>
          <w:i w:val="false"/>
          <w:color w:val="000000"/>
          <w:sz w:val="28"/>
        </w:rPr>
        <w:t>
      21.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 совершающим нотариальные действия, доверенности лица, имеющего право на получения пособия.</w:t>
      </w:r>
    </w:p>
    <w:bookmarkEnd w:id="97"/>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труда и социальной защиты населения РК от 14.05.2020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98"/>
    <w:p>
      <w:pPr>
        <w:spacing w:after="0"/>
        <w:ind w:left="0"/>
        <w:jc w:val="both"/>
      </w:pPr>
      <w:r>
        <w:rPr>
          <w:rFonts w:ascii="Times New Roman"/>
          <w:b w:val="false"/>
          <w:i w:val="false"/>
          <w:color w:val="000000"/>
          <w:sz w:val="28"/>
        </w:rPr>
        <w:t>
      22.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98"/>
    <w:bookmarkStart w:name="z156" w:id="99"/>
    <w:p>
      <w:pPr>
        <w:spacing w:after="0"/>
        <w:ind w:left="0"/>
        <w:jc w:val="both"/>
      </w:pPr>
      <w:r>
        <w:rPr>
          <w:rFonts w:ascii="Times New Roman"/>
          <w:b w:val="false"/>
          <w:i w:val="false"/>
          <w:color w:val="000000"/>
          <w:sz w:val="28"/>
        </w:rPr>
        <w:t xml:space="preserve">
      23.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9"/>
    <w:bookmarkStart w:name="z157" w:id="100"/>
    <w:p>
      <w:pPr>
        <w:spacing w:after="0"/>
        <w:ind w:left="0"/>
        <w:jc w:val="both"/>
      </w:pPr>
      <w:r>
        <w:rPr>
          <w:rFonts w:ascii="Times New Roman"/>
          <w:b w:val="false"/>
          <w:i w:val="false"/>
          <w:color w:val="000000"/>
          <w:sz w:val="28"/>
        </w:rPr>
        <w:t xml:space="preserve">
      24. При обращении заявителя за назначением пособий на рождение и (или) по уходу, воспитывающему ребенка с инвалидностью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осуществляется самим заявителем.</w:t>
      </w:r>
    </w:p>
    <w:bookmarkEnd w:id="100"/>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и (или) воспитывающему ребенка с инвалидностью и направляет его в автоматизированную информационную систему уполномоченного государственного органа.</w:t>
      </w:r>
    </w:p>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01"/>
    <w:p>
      <w:pPr>
        <w:spacing w:after="0"/>
        <w:ind w:left="0"/>
        <w:jc w:val="both"/>
      </w:pPr>
      <w:r>
        <w:rPr>
          <w:rFonts w:ascii="Times New Roman"/>
          <w:b w:val="false"/>
          <w:i w:val="false"/>
          <w:color w:val="000000"/>
          <w:sz w:val="28"/>
        </w:rPr>
        <w:t>
      25. Поступившее через портал электронное заявление, представленное для назначения пособий, проходит проверку по следующим параметрам:</w:t>
      </w:r>
    </w:p>
    <w:bookmarkEnd w:id="101"/>
    <w:bookmarkStart w:name="z453" w:id="102"/>
    <w:p>
      <w:pPr>
        <w:spacing w:after="0"/>
        <w:ind w:left="0"/>
        <w:jc w:val="both"/>
      </w:pPr>
      <w:r>
        <w:rPr>
          <w:rFonts w:ascii="Times New Roman"/>
          <w:b w:val="false"/>
          <w:i w:val="false"/>
          <w:color w:val="000000"/>
          <w:sz w:val="28"/>
        </w:rPr>
        <w:t>
      1) полнота представленных сведений;</w:t>
      </w:r>
    </w:p>
    <w:bookmarkEnd w:id="102"/>
    <w:bookmarkStart w:name="z454" w:id="103"/>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103"/>
    <w:bookmarkStart w:name="z455" w:id="104"/>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полутора лет;</w:t>
      </w:r>
    </w:p>
    <w:bookmarkEnd w:id="104"/>
    <w:bookmarkStart w:name="z456" w:id="105"/>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105"/>
    <w:bookmarkStart w:name="z457" w:id="106"/>
    <w:p>
      <w:pPr>
        <w:spacing w:after="0"/>
        <w:ind w:left="0"/>
        <w:jc w:val="both"/>
      </w:pPr>
      <w:r>
        <w:rPr>
          <w:rFonts w:ascii="Times New Roman"/>
          <w:b w:val="false"/>
          <w:i w:val="false"/>
          <w:color w:val="000000"/>
          <w:sz w:val="28"/>
        </w:rPr>
        <w:t>
      5) возраст ребенка, в отношении которого назначается пособие воспитывающему ребенка с инвалидностью, не превышающий восемнадцати лет (для назначения пособия воспитывающему ребенка с инвалидностью);</w:t>
      </w:r>
    </w:p>
    <w:bookmarkEnd w:id="106"/>
    <w:bookmarkStart w:name="z458" w:id="107"/>
    <w:p>
      <w:pPr>
        <w:spacing w:after="0"/>
        <w:ind w:left="0"/>
        <w:jc w:val="both"/>
      </w:pPr>
      <w:r>
        <w:rPr>
          <w:rFonts w:ascii="Times New Roman"/>
          <w:b w:val="false"/>
          <w:i w:val="false"/>
          <w:color w:val="000000"/>
          <w:sz w:val="28"/>
        </w:rPr>
        <w:t>
      6) наличие инвалидности у ребенка (для назначения пособия воспитывающему ребенка с инвалидностью);</w:t>
      </w:r>
    </w:p>
    <w:bookmarkEnd w:id="107"/>
    <w:bookmarkStart w:name="z459" w:id="108"/>
    <w:p>
      <w:pPr>
        <w:spacing w:after="0"/>
        <w:ind w:left="0"/>
        <w:jc w:val="both"/>
      </w:pPr>
      <w:r>
        <w:rPr>
          <w:rFonts w:ascii="Times New Roman"/>
          <w:b w:val="false"/>
          <w:i w:val="false"/>
          <w:color w:val="000000"/>
          <w:sz w:val="28"/>
        </w:rPr>
        <w:t>
      7) наличие регистрации постоянного места жительства заявителя и ребенка (детей) с инвалидностью (для назначения пособия воспитывающему ребенка (детей) с инвалидностью).</w:t>
      </w:r>
    </w:p>
    <w:bookmarkEnd w:id="108"/>
    <w:bookmarkStart w:name="z460" w:id="109"/>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10"/>
    <w:p>
      <w:pPr>
        <w:spacing w:after="0"/>
        <w:ind w:left="0"/>
        <w:jc w:val="both"/>
      </w:pPr>
      <w:r>
        <w:rPr>
          <w:rFonts w:ascii="Times New Roman"/>
          <w:b w:val="false"/>
          <w:i w:val="false"/>
          <w:color w:val="000000"/>
          <w:sz w:val="28"/>
        </w:rPr>
        <w:t>
      26. Подразделение МСЭ в течение одного рабочего дня со дня принятия заявления на назначение пособия воспитывающему ребенка с инвалидностью направляет в отделение Государственной корпорации электронную заявку, состоящую из заявления и пакета документов, предусмотренного пунктом 14 настоящих Правил, включая электронные копии документов, представленных заявителем в оригинале.</w:t>
      </w:r>
    </w:p>
    <w:bookmarkEnd w:id="110"/>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11"/>
    <w:p>
      <w:pPr>
        <w:spacing w:after="0"/>
        <w:ind w:left="0"/>
        <w:jc w:val="both"/>
      </w:pPr>
      <w:r>
        <w:rPr>
          <w:rFonts w:ascii="Times New Roman"/>
          <w:b w:val="false"/>
          <w:i w:val="false"/>
          <w:color w:val="000000"/>
          <w:sz w:val="28"/>
        </w:rPr>
        <w:t xml:space="preserve">
      27.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1"/>
    <w:bookmarkStart w:name="z177" w:id="112"/>
    <w:p>
      <w:pPr>
        <w:spacing w:after="0"/>
        <w:ind w:left="0"/>
        <w:jc w:val="both"/>
      </w:pPr>
      <w:r>
        <w:rPr>
          <w:rFonts w:ascii="Times New Roman"/>
          <w:b w:val="false"/>
          <w:i w:val="false"/>
          <w:color w:val="000000"/>
          <w:sz w:val="28"/>
        </w:rPr>
        <w:t xml:space="preserve">
      Электронные заявки, поступившие посредством портала или через подразделение МСЭ, регистрируются в электронном журнале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2"/>
    <w:bookmarkStart w:name="z178" w:id="113"/>
    <w:p>
      <w:pPr>
        <w:spacing w:after="0"/>
        <w:ind w:left="0"/>
        <w:jc w:val="both"/>
      </w:pPr>
      <w:r>
        <w:rPr>
          <w:rFonts w:ascii="Times New Roman"/>
          <w:b w:val="false"/>
          <w:i w:val="false"/>
          <w:color w:val="000000"/>
          <w:sz w:val="28"/>
        </w:rPr>
        <w:t xml:space="preserve">
      28.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Уведомление удостоверяется посредством ЭЦП специалиста отделения Государственной корпорации.</w:t>
      </w:r>
    </w:p>
    <w:bookmarkEnd w:id="113"/>
    <w:bookmarkStart w:name="z179" w:id="114"/>
    <w:p>
      <w:pPr>
        <w:spacing w:after="0"/>
        <w:ind w:left="0"/>
        <w:jc w:val="both"/>
      </w:pPr>
      <w:r>
        <w:rPr>
          <w:rFonts w:ascii="Times New Roman"/>
          <w:b w:val="false"/>
          <w:i w:val="false"/>
          <w:color w:val="000000"/>
          <w:sz w:val="28"/>
        </w:rPr>
        <w:t xml:space="preserve">
      29.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114"/>
    <w:bookmarkStart w:name="z563" w:id="115"/>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115"/>
    <w:bookmarkStart w:name="z564" w:id="116"/>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филиал Государственной корпорации.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17"/>
    <w:p>
      <w:pPr>
        <w:spacing w:after="0"/>
        <w:ind w:left="0"/>
        <w:jc w:val="both"/>
      </w:pPr>
      <w:r>
        <w:rPr>
          <w:rFonts w:ascii="Times New Roman"/>
          <w:b w:val="false"/>
          <w:i w:val="false"/>
          <w:color w:val="000000"/>
          <w:sz w:val="28"/>
        </w:rPr>
        <w:t>
      30.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117"/>
    <w:bookmarkStart w:name="z183" w:id="118"/>
    <w:p>
      <w:pPr>
        <w:spacing w:after="0"/>
        <w:ind w:left="0"/>
        <w:jc w:val="both"/>
      </w:pPr>
      <w:r>
        <w:rPr>
          <w:rFonts w:ascii="Times New Roman"/>
          <w:b w:val="false"/>
          <w:i w:val="false"/>
          <w:color w:val="000000"/>
          <w:sz w:val="28"/>
        </w:rPr>
        <w:t>
      31.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118"/>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дооформления в срок – тридцать календарных дней.</w:t>
      </w:r>
    </w:p>
    <w:p>
      <w:pPr>
        <w:spacing w:after="0"/>
        <w:ind w:left="0"/>
        <w:jc w:val="both"/>
      </w:pPr>
      <w:r>
        <w:rPr>
          <w:rFonts w:ascii="Times New Roman"/>
          <w:b w:val="false"/>
          <w:i w:val="false"/>
          <w:color w:val="000000"/>
          <w:sz w:val="28"/>
        </w:rPr>
        <w:t xml:space="preserve">
      Уведомление о необходимости дооформления документа (документов) с указанием причины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p>
      <w:pPr>
        <w:spacing w:after="0"/>
        <w:ind w:left="0"/>
        <w:jc w:val="both"/>
      </w:pPr>
      <w:r>
        <w:rPr>
          <w:rFonts w:ascii="Times New Roman"/>
          <w:b w:val="false"/>
          <w:i w:val="false"/>
          <w:color w:val="000000"/>
          <w:sz w:val="28"/>
        </w:rPr>
        <w:t>
      В случае отсутствия в электронном макете деле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p>
      <w:pPr>
        <w:spacing w:after="0"/>
        <w:ind w:left="0"/>
        <w:jc w:val="both"/>
      </w:pPr>
      <w:r>
        <w:rPr>
          <w:rFonts w:ascii="Times New Roman"/>
          <w:b w:val="false"/>
          <w:i w:val="false"/>
          <w:color w:val="000000"/>
          <w:sz w:val="28"/>
        </w:rPr>
        <w:t xml:space="preserve">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 </w:t>
      </w:r>
    </w:p>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14.05.2020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19"/>
    <w:p>
      <w:pPr>
        <w:spacing w:after="0"/>
        <w:ind w:left="0"/>
        <w:jc w:val="both"/>
      </w:pPr>
      <w:r>
        <w:rPr>
          <w:rFonts w:ascii="Times New Roman"/>
          <w:b w:val="false"/>
          <w:i w:val="false"/>
          <w:color w:val="000000"/>
          <w:sz w:val="28"/>
        </w:rPr>
        <w:t xml:space="preserve">
      32.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119"/>
    <w:bookmarkStart w:name="z565" w:id="120"/>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21"/>
    <w:p>
      <w:pPr>
        <w:spacing w:after="0"/>
        <w:ind w:left="0"/>
        <w:jc w:val="both"/>
      </w:pPr>
      <w:r>
        <w:rPr>
          <w:rFonts w:ascii="Times New Roman"/>
          <w:b w:val="false"/>
          <w:i w:val="false"/>
          <w:color w:val="000000"/>
          <w:sz w:val="28"/>
        </w:rPr>
        <w:t>
      32-1. При отрицательном вынесении решения услугодатель через отделения Государственной корпорации предварительно уведомляет услугополучателя об отрицательном решении,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21"/>
    <w:bookmarkStart w:name="z566" w:id="12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122"/>
    <w:bookmarkStart w:name="z567" w:id="123"/>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24"/>
    <w:p>
      <w:pPr>
        <w:spacing w:after="0"/>
        <w:ind w:left="0"/>
        <w:jc w:val="both"/>
      </w:pPr>
      <w:r>
        <w:rPr>
          <w:rFonts w:ascii="Times New Roman"/>
          <w:b w:val="false"/>
          <w:i w:val="false"/>
          <w:color w:val="000000"/>
          <w:sz w:val="28"/>
        </w:rPr>
        <w:t xml:space="preserve">
      33.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 услугах".</w:t>
      </w:r>
    </w:p>
    <w:bookmarkEnd w:id="124"/>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 Электронное уведомление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25"/>
    <w:p>
      <w:pPr>
        <w:spacing w:after="0"/>
        <w:ind w:left="0"/>
        <w:jc w:val="both"/>
      </w:pPr>
      <w:r>
        <w:rPr>
          <w:rFonts w:ascii="Times New Roman"/>
          <w:b w:val="false"/>
          <w:i w:val="false"/>
          <w:color w:val="000000"/>
          <w:sz w:val="28"/>
        </w:rPr>
        <w:t xml:space="preserve">
      34. Специалист отделения Государственной корпорации формирует проект решения об отказе в назначении соответствующих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в порядке, предусмотренном пунктами 29,30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26"/>
    <w:p>
      <w:pPr>
        <w:spacing w:after="0"/>
        <w:ind w:left="0"/>
        <w:jc w:val="both"/>
      </w:pPr>
      <w:r>
        <w:rPr>
          <w:rFonts w:ascii="Times New Roman"/>
          <w:b w:val="false"/>
          <w:i w:val="false"/>
          <w:color w:val="000000"/>
          <w:sz w:val="28"/>
        </w:rPr>
        <w:t xml:space="preserve">
      35.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смс-оповещения на мобильный телефон заявителя. Уведомление регистрируется в журнале уведомлений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Смс-оповещения регистрируются в электронном журнале смс-оповещений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26"/>
    <w:bookmarkStart w:name="z568" w:id="127"/>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труда и социальной защиты населения РК от 14.05.2020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28"/>
    <w:p>
      <w:pPr>
        <w:spacing w:after="0"/>
        <w:ind w:left="0"/>
        <w:jc w:val="left"/>
      </w:pPr>
      <w:r>
        <w:rPr>
          <w:rFonts w:ascii="Times New Roman"/>
          <w:b/>
          <w:i w:val="false"/>
          <w:color w:val="000000"/>
        </w:rPr>
        <w:t xml:space="preserve"> Параграф 7. Порядок оказания через проактивную услугу по назначению пособий</w:t>
      </w:r>
    </w:p>
    <w:bookmarkEnd w:id="128"/>
    <w:p>
      <w:pPr>
        <w:spacing w:after="0"/>
        <w:ind w:left="0"/>
        <w:jc w:val="both"/>
      </w:pPr>
      <w:r>
        <w:rPr>
          <w:rFonts w:ascii="Times New Roman"/>
          <w:b w:val="false"/>
          <w:i w:val="false"/>
          <w:color w:val="ff0000"/>
          <w:sz w:val="28"/>
        </w:rPr>
        <w:t xml:space="preserve">
      Сноска. Правила дополнены параграфом 7 в соответствии с приказом Министра труда и социальной защиты населения РК от 05.02.2021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129"/>
    <w:p>
      <w:pPr>
        <w:spacing w:after="0"/>
        <w:ind w:left="0"/>
        <w:jc w:val="both"/>
      </w:pPr>
      <w:r>
        <w:rPr>
          <w:rFonts w:ascii="Times New Roman"/>
          <w:b w:val="false"/>
          <w:i w:val="false"/>
          <w:color w:val="000000"/>
          <w:sz w:val="28"/>
        </w:rPr>
        <w:t>
      35-1. При возникновении права на назначение пособий, по основаниям, предусмотренным Законом, инициируется посредством автоматизированной информационной системы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пособий и выборе языка.</w:t>
      </w:r>
    </w:p>
    <w:bookmarkEnd w:id="129"/>
    <w:bookmarkStart w:name="z406" w:id="130"/>
    <w:p>
      <w:pPr>
        <w:spacing w:after="0"/>
        <w:ind w:left="0"/>
        <w:jc w:val="both"/>
      </w:pPr>
      <w:r>
        <w:rPr>
          <w:rFonts w:ascii="Times New Roman"/>
          <w:b w:val="false"/>
          <w:i w:val="false"/>
          <w:color w:val="000000"/>
          <w:sz w:val="28"/>
        </w:rPr>
        <w:t xml:space="preserve">
      35-2.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130"/>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31"/>
    <w:p>
      <w:pPr>
        <w:spacing w:after="0"/>
        <w:ind w:left="0"/>
        <w:jc w:val="both"/>
      </w:pPr>
      <w:r>
        <w:rPr>
          <w:rFonts w:ascii="Times New Roman"/>
          <w:b w:val="false"/>
          <w:i w:val="false"/>
          <w:color w:val="000000"/>
          <w:sz w:val="28"/>
        </w:rPr>
        <w:t xml:space="preserve">
      35-3. При назначении пособий через проактивную услугу запрос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32"/>
    <w:p>
      <w:pPr>
        <w:spacing w:after="0"/>
        <w:ind w:left="0"/>
        <w:jc w:val="both"/>
      </w:pPr>
      <w:r>
        <w:rPr>
          <w:rFonts w:ascii="Times New Roman"/>
          <w:b w:val="false"/>
          <w:i w:val="false"/>
          <w:color w:val="000000"/>
          <w:sz w:val="28"/>
        </w:rPr>
        <w:t>
      35-4.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132"/>
    <w:bookmarkStart w:name="z410" w:id="133"/>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пунктами 20 - 35 настоящих Правил.</w:t>
      </w:r>
    </w:p>
    <w:bookmarkEnd w:id="133"/>
    <w:bookmarkStart w:name="z411" w:id="134"/>
    <w:p>
      <w:pPr>
        <w:spacing w:after="0"/>
        <w:ind w:left="0"/>
        <w:jc w:val="both"/>
      </w:pPr>
      <w:r>
        <w:rPr>
          <w:rFonts w:ascii="Times New Roman"/>
          <w:b w:val="false"/>
          <w:i w:val="false"/>
          <w:color w:val="000000"/>
          <w:sz w:val="28"/>
        </w:rPr>
        <w:t>
      35-5. В случае отсутствия или некорректности сведений в ЭМД, необходимых для принятия решения о назначении, уполномоченный орган по назначению пособия выносит решение об отказе в назначении пособий.</w:t>
      </w:r>
    </w:p>
    <w:bookmarkEnd w:id="134"/>
    <w:bookmarkStart w:name="z412" w:id="135"/>
    <w:p>
      <w:pPr>
        <w:spacing w:after="0"/>
        <w:ind w:left="0"/>
        <w:jc w:val="both"/>
      </w:pPr>
      <w:r>
        <w:rPr>
          <w:rFonts w:ascii="Times New Roman"/>
          <w:b w:val="false"/>
          <w:i w:val="false"/>
          <w:color w:val="000000"/>
          <w:sz w:val="28"/>
        </w:rPr>
        <w:t>
      35-6.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35"/>
    <w:bookmarkStart w:name="z413" w:id="136"/>
    <w:p>
      <w:pPr>
        <w:spacing w:after="0"/>
        <w:ind w:left="0"/>
        <w:jc w:val="both"/>
      </w:pPr>
      <w:r>
        <w:rPr>
          <w:rFonts w:ascii="Times New Roman"/>
          <w:b w:val="false"/>
          <w:i w:val="false"/>
          <w:color w:val="000000"/>
          <w:sz w:val="28"/>
        </w:rPr>
        <w:t xml:space="preserve">
      Sms-оповещения о назначении или об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36"/>
    <w:bookmarkStart w:name="z414" w:id="137"/>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37"/>
    <w:bookmarkStart w:name="z194" w:id="138"/>
    <w:p>
      <w:pPr>
        <w:spacing w:after="0"/>
        <w:ind w:left="0"/>
        <w:jc w:val="left"/>
      </w:pPr>
      <w:r>
        <w:rPr>
          <w:rFonts w:ascii="Times New Roman"/>
          <w:b/>
          <w:i w:val="false"/>
          <w:color w:val="000000"/>
        </w:rPr>
        <w:t xml:space="preserve"> Глава 3. Порядок выплаты пособий</w:t>
      </w:r>
    </w:p>
    <w:bookmarkEnd w:id="138"/>
    <w:bookmarkStart w:name="z195" w:id="139"/>
    <w:p>
      <w:pPr>
        <w:spacing w:after="0"/>
        <w:ind w:left="0"/>
        <w:jc w:val="both"/>
      </w:pPr>
      <w:r>
        <w:rPr>
          <w:rFonts w:ascii="Times New Roman"/>
          <w:b w:val="false"/>
          <w:i w:val="false"/>
          <w:color w:val="000000"/>
          <w:sz w:val="28"/>
        </w:rPr>
        <w:t>
      36.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39"/>
    <w:bookmarkStart w:name="z196" w:id="140"/>
    <w:p>
      <w:pPr>
        <w:spacing w:after="0"/>
        <w:ind w:left="0"/>
        <w:jc w:val="both"/>
      </w:pPr>
      <w:r>
        <w:rPr>
          <w:rFonts w:ascii="Times New Roman"/>
          <w:b w:val="false"/>
          <w:i w:val="false"/>
          <w:color w:val="000000"/>
          <w:sz w:val="28"/>
        </w:rPr>
        <w:t>
      37.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40"/>
    <w:bookmarkStart w:name="z197" w:id="141"/>
    <w:p>
      <w:pPr>
        <w:spacing w:after="0"/>
        <w:ind w:left="0"/>
        <w:jc w:val="both"/>
      </w:pPr>
      <w:r>
        <w:rPr>
          <w:rFonts w:ascii="Times New Roman"/>
          <w:b w:val="false"/>
          <w:i w:val="false"/>
          <w:color w:val="000000"/>
          <w:sz w:val="28"/>
        </w:rPr>
        <w:t>
      38. Пособия по уходу, воспитывающему ребенка с инвалидностью, многодетной семье и многодетной матери выплачиваются ежемесячно, за текущий месяц.</w:t>
      </w:r>
    </w:p>
    <w:bookmarkEnd w:id="141"/>
    <w:bookmarkStart w:name="z569" w:id="142"/>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43"/>
    <w:p>
      <w:pPr>
        <w:spacing w:after="0"/>
        <w:ind w:left="0"/>
        <w:jc w:val="both"/>
      </w:pPr>
      <w:r>
        <w:rPr>
          <w:rFonts w:ascii="Times New Roman"/>
          <w:b w:val="false"/>
          <w:i w:val="false"/>
          <w:color w:val="000000"/>
          <w:sz w:val="28"/>
        </w:rPr>
        <w:t xml:space="preserve">
      39. В случае изменения размера месячного расчетного показателя, прожиточного минимума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44"/>
    <w:p>
      <w:pPr>
        <w:spacing w:after="0"/>
        <w:ind w:left="0"/>
        <w:jc w:val="both"/>
      </w:pPr>
      <w:r>
        <w:rPr>
          <w:rFonts w:ascii="Times New Roman"/>
          <w:b w:val="false"/>
          <w:i w:val="false"/>
          <w:color w:val="000000"/>
          <w:sz w:val="28"/>
        </w:rPr>
        <w:t xml:space="preserve">
      40.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29 и 30 настоящих Правил.</w:t>
      </w:r>
    </w:p>
    <w:bookmarkEnd w:id="144"/>
    <w:bookmarkStart w:name="z570" w:id="145"/>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получателя пособия по уходу за ребенком до достижении им возраста полутора лет,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полутора лет,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46"/>
    <w:p>
      <w:pPr>
        <w:spacing w:after="0"/>
        <w:ind w:left="0"/>
        <w:jc w:val="both"/>
      </w:pPr>
      <w:r>
        <w:rPr>
          <w:rFonts w:ascii="Times New Roman"/>
          <w:b w:val="false"/>
          <w:i w:val="false"/>
          <w:color w:val="000000"/>
          <w:sz w:val="28"/>
        </w:rPr>
        <w:t xml:space="preserve">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46"/>
    <w:bookmarkStart w:name="z517" w:id="147"/>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47"/>
    <w:bookmarkStart w:name="z518" w:id="148"/>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48"/>
    <w:bookmarkStart w:name="z519" w:id="149"/>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149"/>
    <w:bookmarkStart w:name="z520" w:id="150"/>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кандаса, в том числе из информационных систем;</w:t>
      </w:r>
    </w:p>
    <w:bookmarkEnd w:id="150"/>
    <w:bookmarkStart w:name="z521" w:id="151"/>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51"/>
    <w:bookmarkStart w:name="z522" w:id="152"/>
    <w:p>
      <w:pPr>
        <w:spacing w:after="0"/>
        <w:ind w:left="0"/>
        <w:jc w:val="both"/>
      </w:pPr>
      <w:r>
        <w:rPr>
          <w:rFonts w:ascii="Times New Roman"/>
          <w:b w:val="false"/>
          <w:i w:val="false"/>
          <w:color w:val="000000"/>
          <w:sz w:val="28"/>
        </w:rPr>
        <w:t>
      6) о проживании ребенка с инвалидностью (детей с инвалидностью)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 в том числе из информационных систем;</w:t>
      </w:r>
    </w:p>
    <w:bookmarkEnd w:id="152"/>
    <w:bookmarkStart w:name="z523" w:id="153"/>
    <w:p>
      <w:pPr>
        <w:spacing w:after="0"/>
        <w:ind w:left="0"/>
        <w:jc w:val="both"/>
      </w:pPr>
      <w:r>
        <w:rPr>
          <w:rFonts w:ascii="Times New Roman"/>
          <w:b w:val="false"/>
          <w:i w:val="false"/>
          <w:color w:val="000000"/>
          <w:sz w:val="28"/>
        </w:rPr>
        <w:t>
      7) о выявлении факта смерти получателей пособий и иждивенца(ев), в том числе из информационных систем;</w:t>
      </w:r>
    </w:p>
    <w:bookmarkEnd w:id="153"/>
    <w:bookmarkStart w:name="z524" w:id="154"/>
    <w:p>
      <w:pPr>
        <w:spacing w:after="0"/>
        <w:ind w:left="0"/>
        <w:jc w:val="both"/>
      </w:pPr>
      <w:r>
        <w:rPr>
          <w:rFonts w:ascii="Times New Roman"/>
          <w:b w:val="false"/>
          <w:i w:val="false"/>
          <w:color w:val="000000"/>
          <w:sz w:val="28"/>
        </w:rPr>
        <w:t>
      8) об отсутствии факта очного обучения в учебном заведении на соответствующем курсе;</w:t>
      </w:r>
    </w:p>
    <w:bookmarkEnd w:id="154"/>
    <w:bookmarkStart w:name="z525" w:id="155"/>
    <w:p>
      <w:pPr>
        <w:spacing w:after="0"/>
        <w:ind w:left="0"/>
        <w:jc w:val="both"/>
      </w:pPr>
      <w:r>
        <w:rPr>
          <w:rFonts w:ascii="Times New Roman"/>
          <w:b w:val="false"/>
          <w:i w:val="false"/>
          <w:color w:val="000000"/>
          <w:sz w:val="28"/>
        </w:rPr>
        <w:t>
      9) достижение ребенком совершеннолетия для выплаты пособия многодетной семье.</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56"/>
    <w:p>
      <w:pPr>
        <w:spacing w:after="0"/>
        <w:ind w:left="0"/>
        <w:jc w:val="both"/>
      </w:pPr>
      <w:r>
        <w:rPr>
          <w:rFonts w:ascii="Times New Roman"/>
          <w:b w:val="false"/>
          <w:i w:val="false"/>
          <w:color w:val="000000"/>
          <w:sz w:val="28"/>
        </w:rPr>
        <w:t xml:space="preserve">
      42. Отделение Государственной корпорации прекращает выплату пособия с первого числа месяца, следующего за месяцем поступления сведений,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по основаниям:</w:t>
      </w:r>
    </w:p>
    <w:bookmarkEnd w:id="156"/>
    <w:bookmarkStart w:name="z472" w:id="157"/>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11 Закона;</w:t>
      </w:r>
    </w:p>
    <w:bookmarkEnd w:id="157"/>
    <w:bookmarkStart w:name="z473" w:id="158"/>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многодетной матери;</w:t>
      </w:r>
    </w:p>
    <w:bookmarkEnd w:id="158"/>
    <w:bookmarkStart w:name="z474" w:id="159"/>
    <w:p>
      <w:pPr>
        <w:spacing w:after="0"/>
        <w:ind w:left="0"/>
        <w:jc w:val="both"/>
      </w:pPr>
      <w:r>
        <w:rPr>
          <w:rFonts w:ascii="Times New Roman"/>
          <w:b w:val="false"/>
          <w:i w:val="false"/>
          <w:color w:val="000000"/>
          <w:sz w:val="28"/>
        </w:rPr>
        <w:t xml:space="preserve">
      3) в случаях лишения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59"/>
    <w:bookmarkStart w:name="z475" w:id="160"/>
    <w:p>
      <w:pPr>
        <w:spacing w:after="0"/>
        <w:ind w:left="0"/>
        <w:jc w:val="both"/>
      </w:pPr>
      <w:r>
        <w:rPr>
          <w:rFonts w:ascii="Times New Roman"/>
          <w:b w:val="false"/>
          <w:i w:val="false"/>
          <w:color w:val="000000"/>
          <w:sz w:val="28"/>
        </w:rPr>
        <w:t>
      4) в случаях выявления факта прекращения гражданства Республики Казахстан, в том числе из информационных систем.</w:t>
      </w:r>
    </w:p>
    <w:bookmarkEnd w:id="160"/>
    <w:bookmarkStart w:name="z476" w:id="161"/>
    <w:p>
      <w:pPr>
        <w:spacing w:after="0"/>
        <w:ind w:left="0"/>
        <w:jc w:val="both"/>
      </w:pPr>
      <w:r>
        <w:rPr>
          <w:rFonts w:ascii="Times New Roman"/>
          <w:b w:val="false"/>
          <w:i w:val="false"/>
          <w:color w:val="000000"/>
          <w:sz w:val="28"/>
        </w:rPr>
        <w:t xml:space="preserve">
      В случае возникновения права на пособия по уходу, многодетной семье, воспитывающему ребенка с инвалидностью,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62"/>
    <w:p>
      <w:pPr>
        <w:spacing w:after="0"/>
        <w:ind w:left="0"/>
        <w:jc w:val="both"/>
      </w:pPr>
      <w:r>
        <w:rPr>
          <w:rFonts w:ascii="Times New Roman"/>
          <w:b w:val="false"/>
          <w:i w:val="false"/>
          <w:color w:val="000000"/>
          <w:sz w:val="28"/>
        </w:rPr>
        <w:t xml:space="preserve">
      43.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162"/>
    <w:bookmarkStart w:name="z425" w:id="163"/>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Приказу № 223, и направляет в отделение Государственной корпорации по новому месту жительства получателя.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труда и социальной защиты населения РК от 05.02.2021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64"/>
    <w:p>
      <w:pPr>
        <w:spacing w:after="0"/>
        <w:ind w:left="0"/>
        <w:jc w:val="both"/>
      </w:pPr>
      <w:r>
        <w:rPr>
          <w:rFonts w:ascii="Times New Roman"/>
          <w:b w:val="false"/>
          <w:i w:val="false"/>
          <w:color w:val="000000"/>
          <w:sz w:val="28"/>
        </w:rPr>
        <w:t xml:space="preserve">
      44.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указанным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Закона, по основанию, указанному во втором абзаце </w:t>
      </w:r>
      <w:r>
        <w:rPr>
          <w:rFonts w:ascii="Times New Roman"/>
          <w:b w:val="false"/>
          <w:i w:val="false"/>
          <w:color w:val="000000"/>
          <w:sz w:val="28"/>
        </w:rPr>
        <w:t>подпункта 2)</w:t>
      </w:r>
      <w:r>
        <w:rPr>
          <w:rFonts w:ascii="Times New Roman"/>
          <w:b w:val="false"/>
          <w:i w:val="false"/>
          <w:color w:val="000000"/>
          <w:sz w:val="28"/>
        </w:rPr>
        <w:t xml:space="preserve"> пункта 1 статьи 4 Закона не позднее даты достижения ребенком возраста полутора лет,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27.12.2022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5"/>
    <w:p>
      <w:pPr>
        <w:spacing w:after="0"/>
        <w:ind w:left="0"/>
        <w:jc w:val="both"/>
      </w:pPr>
      <w:r>
        <w:rPr>
          <w:rFonts w:ascii="Times New Roman"/>
          <w:b w:val="false"/>
          <w:i w:val="false"/>
          <w:color w:val="000000"/>
          <w:sz w:val="28"/>
        </w:rPr>
        <w:t>
      45.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65"/>
    <w:bookmarkStart w:name="z221" w:id="166"/>
    <w:p>
      <w:pPr>
        <w:spacing w:after="0"/>
        <w:ind w:left="0"/>
        <w:jc w:val="both"/>
      </w:pPr>
      <w:r>
        <w:rPr>
          <w:rFonts w:ascii="Times New Roman"/>
          <w:b w:val="false"/>
          <w:i w:val="false"/>
          <w:color w:val="000000"/>
          <w:sz w:val="28"/>
        </w:rPr>
        <w:t>
      46.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25 числу месяца, предшествующего месяцу выплаты, в уполномоченный государственный орган.</w:t>
      </w:r>
    </w:p>
    <w:bookmarkEnd w:id="166"/>
    <w:bookmarkStart w:name="z222" w:id="167"/>
    <w:p>
      <w:pPr>
        <w:spacing w:after="0"/>
        <w:ind w:left="0"/>
        <w:jc w:val="both"/>
      </w:pPr>
      <w:r>
        <w:rPr>
          <w:rFonts w:ascii="Times New Roman"/>
          <w:b w:val="false"/>
          <w:i w:val="false"/>
          <w:color w:val="000000"/>
          <w:sz w:val="28"/>
        </w:rPr>
        <w:t>
      47.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67"/>
    <w:bookmarkStart w:name="z223" w:id="168"/>
    <w:p>
      <w:pPr>
        <w:spacing w:after="0"/>
        <w:ind w:left="0"/>
        <w:jc w:val="both"/>
      </w:pPr>
      <w:r>
        <w:rPr>
          <w:rFonts w:ascii="Times New Roman"/>
          <w:b w:val="false"/>
          <w:i w:val="false"/>
          <w:color w:val="000000"/>
          <w:sz w:val="28"/>
        </w:rPr>
        <w:t>
      48.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68"/>
    <w:bookmarkStart w:name="z224" w:id="169"/>
    <w:p>
      <w:pPr>
        <w:spacing w:after="0"/>
        <w:ind w:left="0"/>
        <w:jc w:val="both"/>
      </w:pPr>
      <w:r>
        <w:rPr>
          <w:rFonts w:ascii="Times New Roman"/>
          <w:b w:val="false"/>
          <w:i w:val="false"/>
          <w:color w:val="000000"/>
          <w:sz w:val="28"/>
        </w:rPr>
        <w:t>
      49.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169"/>
    <w:bookmarkStart w:name="z225" w:id="170"/>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170"/>
    <w:bookmarkStart w:name="z226" w:id="171"/>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End w:id="171"/>
    <w:bookmarkStart w:name="z227" w:id="172"/>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72"/>
    <w:bookmarkStart w:name="z228" w:id="173"/>
    <w:p>
      <w:pPr>
        <w:spacing w:after="0"/>
        <w:ind w:left="0"/>
        <w:jc w:val="both"/>
      </w:pPr>
      <w:r>
        <w:rPr>
          <w:rFonts w:ascii="Times New Roman"/>
          <w:b w:val="false"/>
          <w:i w:val="false"/>
          <w:color w:val="000000"/>
          <w:sz w:val="28"/>
        </w:rPr>
        <w:t>
      лицам с инвалидностью первой группы;</w:t>
      </w:r>
    </w:p>
    <w:bookmarkEnd w:id="173"/>
    <w:bookmarkStart w:name="z229" w:id="174"/>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74"/>
    <w:bookmarkStart w:name="z230" w:id="175"/>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75"/>
    <w:bookmarkStart w:name="z231" w:id="176"/>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труда и социальной защиты населения РК от 22.11.2022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7"/>
    <w:p>
      <w:pPr>
        <w:spacing w:after="0"/>
        <w:ind w:left="0"/>
        <w:jc w:val="both"/>
      </w:pPr>
      <w:r>
        <w:rPr>
          <w:rFonts w:ascii="Times New Roman"/>
          <w:b w:val="false"/>
          <w:i w:val="false"/>
          <w:color w:val="000000"/>
          <w:sz w:val="28"/>
        </w:rPr>
        <w:t>
      50. По выделенным средствам между уполномоченным государственным органом и Государственной корпорацией ежемесячно составляется акт сверки.</w:t>
      </w:r>
    </w:p>
    <w:bookmarkEnd w:id="177"/>
    <w:bookmarkStart w:name="z233" w:id="178"/>
    <w:p>
      <w:pPr>
        <w:spacing w:after="0"/>
        <w:ind w:left="0"/>
        <w:jc w:val="both"/>
      </w:pPr>
      <w:r>
        <w:rPr>
          <w:rFonts w:ascii="Times New Roman"/>
          <w:b w:val="false"/>
          <w:i w:val="false"/>
          <w:color w:val="000000"/>
          <w:sz w:val="28"/>
        </w:rPr>
        <w:t>
      51.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178"/>
    <w:bookmarkStart w:name="z234" w:id="179"/>
    <w:p>
      <w:pPr>
        <w:spacing w:after="0"/>
        <w:ind w:left="0"/>
        <w:jc w:val="both"/>
      </w:pPr>
      <w:r>
        <w:rPr>
          <w:rFonts w:ascii="Times New Roman"/>
          <w:b w:val="false"/>
          <w:i w:val="false"/>
          <w:color w:val="000000"/>
          <w:sz w:val="28"/>
        </w:rPr>
        <w:t>
      52.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179"/>
    <w:bookmarkStart w:name="z235" w:id="180"/>
    <w:p>
      <w:pPr>
        <w:spacing w:after="0"/>
        <w:ind w:left="0"/>
        <w:jc w:val="both"/>
      </w:pPr>
      <w:r>
        <w:rPr>
          <w:rFonts w:ascii="Times New Roman"/>
          <w:b w:val="false"/>
          <w:i w:val="false"/>
          <w:color w:val="000000"/>
          <w:sz w:val="28"/>
        </w:rPr>
        <w:t>
      53. Электронные макеты дел, по которым назначены пособия, хранятся постоянно в информационной системе уполномоченного органа.</w:t>
      </w:r>
    </w:p>
    <w:bookmarkEnd w:id="180"/>
    <w:bookmarkStart w:name="z355" w:id="181"/>
    <w:p>
      <w:pPr>
        <w:spacing w:after="0"/>
        <w:ind w:left="0"/>
        <w:jc w:val="left"/>
      </w:pPr>
      <w:r>
        <w:rPr>
          <w:rFonts w:ascii="Times New Roman"/>
          <w:b/>
          <w:i w:val="false"/>
          <w:color w:val="000000"/>
        </w:rPr>
        <w:t xml:space="preserve"> Глава 4.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181"/>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труда и социальной защиты населения РК от 14.05.2020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6" w:id="182"/>
    <w:p>
      <w:pPr>
        <w:spacing w:after="0"/>
        <w:ind w:left="0"/>
        <w:jc w:val="both"/>
      </w:pPr>
      <w:r>
        <w:rPr>
          <w:rFonts w:ascii="Times New Roman"/>
          <w:b w:val="false"/>
          <w:i w:val="false"/>
          <w:color w:val="000000"/>
          <w:sz w:val="28"/>
        </w:rPr>
        <w:t>
      54.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82"/>
    <w:bookmarkStart w:name="z571" w:id="18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83"/>
    <w:bookmarkStart w:name="z572" w:id="1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4"/>
    <w:bookmarkStart w:name="z573" w:id="185"/>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85"/>
    <w:bookmarkStart w:name="z574" w:id="18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86"/>
    <w:bookmarkStart w:name="z575" w:id="18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87"/>
    <w:bookmarkStart w:name="z576" w:id="18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88"/>
    <w:bookmarkStart w:name="z577" w:id="18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89"/>
    <w:bookmarkStart w:name="z578" w:id="19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труда и социальной защиты населения РК от 26.04.2022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191"/>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назначаемого</w:t>
      </w:r>
      <w:r>
        <w:br/>
      </w:r>
      <w:r>
        <w:rPr>
          <w:rFonts w:ascii="Times New Roman"/>
          <w:b/>
          <w:i w:val="false"/>
          <w:color w:val="000000"/>
        </w:rPr>
        <w:t>и выплачиваемого в связи с рождением ребенка, и (или) ежемесячного</w:t>
      </w:r>
      <w:r>
        <w:br/>
      </w:r>
      <w:r>
        <w:rPr>
          <w:rFonts w:ascii="Times New Roman"/>
          <w:b/>
          <w:i w:val="false"/>
          <w:color w:val="000000"/>
        </w:rPr>
        <w:t>государственного пособия, назначаемого и выплачиваемого по уходу за ребенком</w:t>
      </w:r>
      <w:r>
        <w:br/>
      </w:r>
      <w:r>
        <w:rPr>
          <w:rFonts w:ascii="Times New Roman"/>
          <w:b/>
          <w:i w:val="false"/>
          <w:color w:val="000000"/>
        </w:rPr>
        <w:t>по достижении им возраста полутора лет Республика Казахстан</w:t>
      </w:r>
      <w:r>
        <w:br/>
      </w:r>
      <w:r>
        <w:rPr>
          <w:rFonts w:ascii="Times New Roman"/>
          <w:b/>
          <w:i w:val="false"/>
          <w:color w:val="000000"/>
        </w:rPr>
        <w:t>Департамент Комитета труда и социальной защиты</w:t>
      </w:r>
      <w:r>
        <w:br/>
      </w:r>
      <w:r>
        <w:rPr>
          <w:rFonts w:ascii="Times New Roman"/>
          <w:b/>
          <w:i w:val="false"/>
          <w:color w:val="000000"/>
        </w:rPr>
        <w:t>по ________________ области (городу)</w:t>
      </w:r>
    </w:p>
    <w:bookmarkEnd w:id="191"/>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 отделения: 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 родитель 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 номер документа: _______ кем выдан: 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w:t>
      </w:r>
    </w:p>
    <w:p>
      <w:pPr>
        <w:spacing w:after="0"/>
        <w:ind w:left="0"/>
        <w:jc w:val="both"/>
      </w:pPr>
      <w:r>
        <w:rPr>
          <w:rFonts w:ascii="Times New Roman"/>
          <w:b w:val="false"/>
          <w:i w:val="false"/>
          <w:color w:val="000000"/>
          <w:sz w:val="28"/>
        </w:rPr>
        <w:t>Область ________________________ город (район) __________________</w:t>
      </w:r>
    </w:p>
    <w:p>
      <w:pPr>
        <w:spacing w:after="0"/>
        <w:ind w:left="0"/>
        <w:jc w:val="both"/>
      </w:pPr>
      <w:r>
        <w:rPr>
          <w:rFonts w:ascii="Times New Roman"/>
          <w:b w:val="false"/>
          <w:i w:val="false"/>
          <w:color w:val="000000"/>
          <w:sz w:val="28"/>
        </w:rPr>
        <w:t>село: __________ улица (микрорайон) _______ дом _____ квартира ____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назначаемого и выплачиваемого в связи с рождением ребенка,</w:t>
      </w:r>
    </w:p>
    <w:p>
      <w:pPr>
        <w:spacing w:after="0"/>
        <w:ind w:left="0"/>
        <w:jc w:val="both"/>
      </w:pPr>
      <w:r>
        <w:rPr>
          <w:rFonts w:ascii="Times New Roman"/>
          <w:b w:val="false"/>
          <w:i w:val="false"/>
          <w:color w:val="000000"/>
          <w:sz w:val="28"/>
        </w:rPr>
        <w:t>и (или) ежемесячное государственное пособие, назначаемого и выплачиваемого</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Индивидуальный идентификационный номер ребенка: 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r>
        <w:rPr>
          <w:rFonts w:ascii="Times New Roman"/>
          <w:b w:val="false"/>
          <w:i w:val="false"/>
          <w:color w:val="000000"/>
          <w:sz w:val="28"/>
        </w:rPr>
        <w:t>
      Прошу назначить мне пособие на рождение ребенка и (или) пособие по уходу за ребенком по достижению им возраста полутора лет за счет средств республиканского бюджета (нужное подчеркнуть).</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на рождение и (или) пособия по уходу за ребенком по достижению им возраста полутора лет.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выплаты пособия, а также изменения места 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
      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
      Настоящим подтверждаю подлинность представленных в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телефон_________ мобильный_______ адрес электронной почты 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734" w:id="1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192"/>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труда и социальной защиты населения РК от 14.05.2020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Сноска. Приложение 1 -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на портал,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 рождение и (или) пособия по уходу по форме согласно приложению 1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обращении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расхождениях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при подачи заявления и необходимых документов третьими лицами – доверенность, удостоверенной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11 к Правилам;</w:t>
            </w:r>
          </w:p>
          <w:p>
            <w:pPr>
              <w:spacing w:after="20"/>
              <w:ind w:left="20"/>
              <w:jc w:val="both"/>
            </w:pPr>
            <w:r>
              <w:rPr>
                <w:rFonts w:ascii="Times New Roman"/>
                <w:b w:val="false"/>
                <w:i w:val="false"/>
                <w:color w:val="000000"/>
                <w:sz w:val="20"/>
              </w:rPr>
              <w:t>
для получения информации о назначении пособия – запрос в форме электронного документа, удостоверенного ЭЦП услугополучателя.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При оформлении свидетельство (свидетельства)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585" w:id="193"/>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193"/>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6" w:id="194"/>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воспитывающему ребенка с инвалидностью, пособия многодетной матери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194"/>
    <w:bookmarkStart w:name="z587" w:id="195"/>
    <w:p>
      <w:pPr>
        <w:spacing w:after="0"/>
        <w:ind w:left="0"/>
        <w:jc w:val="both"/>
      </w:pPr>
      <w:r>
        <w:rPr>
          <w:rFonts w:ascii="Times New Roman"/>
          <w:b w:val="false"/>
          <w:i w:val="false"/>
          <w:color w:val="000000"/>
          <w:sz w:val="28"/>
        </w:rPr>
        <w:t>
      1) удостоверяющих личность из ГБД ФЛ;</w:t>
      </w:r>
    </w:p>
    <w:bookmarkEnd w:id="195"/>
    <w:bookmarkStart w:name="z588" w:id="196"/>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bookmarkEnd w:id="196"/>
    <w:bookmarkStart w:name="z589" w:id="197"/>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ГБД ФЛ;</w:t>
      </w:r>
    </w:p>
    <w:bookmarkEnd w:id="197"/>
    <w:bookmarkStart w:name="z590" w:id="198"/>
    <w:p>
      <w:pPr>
        <w:spacing w:after="0"/>
        <w:ind w:left="0"/>
        <w:jc w:val="both"/>
      </w:pPr>
      <w:r>
        <w:rPr>
          <w:rFonts w:ascii="Times New Roman"/>
          <w:b w:val="false"/>
          <w:i w:val="false"/>
          <w:color w:val="000000"/>
          <w:sz w:val="28"/>
        </w:rPr>
        <w:t xml:space="preserve">
      4) о регистрации по постоянному и совместному месту жительства заявителя и ребенка с инвалидностью из ГБД ФЛ (для назначения пособия воспитывающему ребенка с инвалидностью); </w:t>
      </w:r>
    </w:p>
    <w:bookmarkEnd w:id="198"/>
    <w:bookmarkStart w:name="z591" w:id="199"/>
    <w:p>
      <w:pPr>
        <w:spacing w:after="0"/>
        <w:ind w:left="0"/>
        <w:jc w:val="both"/>
      </w:pPr>
      <w:r>
        <w:rPr>
          <w:rFonts w:ascii="Times New Roman"/>
          <w:b w:val="false"/>
          <w:i w:val="false"/>
          <w:color w:val="000000"/>
          <w:sz w:val="28"/>
        </w:rPr>
        <w:t>
      5) о регистрации рождения (смерти) по ИИН детей заявителя, при условии рождения всех детей в Республике Казахстан из ИС ЗАГС;</w:t>
      </w:r>
    </w:p>
    <w:bookmarkEnd w:id="199"/>
    <w:bookmarkStart w:name="z592" w:id="200"/>
    <w:p>
      <w:pPr>
        <w:spacing w:after="0"/>
        <w:ind w:left="0"/>
        <w:jc w:val="both"/>
      </w:pPr>
      <w:r>
        <w:rPr>
          <w:rFonts w:ascii="Times New Roman"/>
          <w:b w:val="false"/>
          <w:i w:val="false"/>
          <w:color w:val="000000"/>
          <w:sz w:val="28"/>
        </w:rPr>
        <w:t>
      6) о регистрации заключения, расторжения брака (супружества) заявителя из ИС ЗАГС;</w:t>
      </w:r>
    </w:p>
    <w:bookmarkEnd w:id="200"/>
    <w:bookmarkStart w:name="z593" w:id="201"/>
    <w:p>
      <w:pPr>
        <w:spacing w:after="0"/>
        <w:ind w:left="0"/>
        <w:jc w:val="both"/>
      </w:pPr>
      <w:r>
        <w:rPr>
          <w:rFonts w:ascii="Times New Roman"/>
          <w:b w:val="false"/>
          <w:i w:val="false"/>
          <w:color w:val="000000"/>
          <w:sz w:val="28"/>
        </w:rPr>
        <w:t>
      7) об установлении опеки (попечительства) над ребенком из ИС Министерства образования и науки Республики Казахстан;</w:t>
      </w:r>
    </w:p>
    <w:bookmarkEnd w:id="201"/>
    <w:bookmarkStart w:name="z594" w:id="202"/>
    <w:p>
      <w:pPr>
        <w:spacing w:after="0"/>
        <w:ind w:left="0"/>
        <w:jc w:val="both"/>
      </w:pPr>
      <w:r>
        <w:rPr>
          <w:rFonts w:ascii="Times New Roman"/>
          <w:b w:val="false"/>
          <w:i w:val="false"/>
          <w:color w:val="000000"/>
          <w:sz w:val="28"/>
        </w:rPr>
        <w:t>
      8) сведение об усыновлении (удочерении) из актовой записи о рождении в ИС ЗАГС;</w:t>
      </w:r>
    </w:p>
    <w:bookmarkEnd w:id="202"/>
    <w:bookmarkStart w:name="z595" w:id="203"/>
    <w:p>
      <w:pPr>
        <w:spacing w:after="0"/>
        <w:ind w:left="0"/>
        <w:jc w:val="both"/>
      </w:pPr>
      <w:r>
        <w:rPr>
          <w:rFonts w:ascii="Times New Roman"/>
          <w:b w:val="false"/>
          <w:i w:val="false"/>
          <w:color w:val="000000"/>
          <w:sz w:val="28"/>
        </w:rPr>
        <w:t>
      9) о коде отделения Государственной корпорации из ИС уполномоченного государственного органа;</w:t>
      </w:r>
    </w:p>
    <w:bookmarkEnd w:id="203"/>
    <w:bookmarkStart w:name="z596" w:id="204"/>
    <w:p>
      <w:pPr>
        <w:spacing w:after="0"/>
        <w:ind w:left="0"/>
        <w:jc w:val="both"/>
      </w:pPr>
      <w:r>
        <w:rPr>
          <w:rFonts w:ascii="Times New Roman"/>
          <w:b w:val="false"/>
          <w:i w:val="false"/>
          <w:color w:val="000000"/>
          <w:sz w:val="28"/>
        </w:rPr>
        <w:t>
      10) об установлении инвалидности на ребенка с инвалидностью из Централизованной базы данных инвалидов (для назначения пособия воспитывающему ребенка с инвалидностью);</w:t>
      </w:r>
    </w:p>
    <w:bookmarkEnd w:id="204"/>
    <w:bookmarkStart w:name="z597" w:id="205"/>
    <w:p>
      <w:pPr>
        <w:spacing w:after="0"/>
        <w:ind w:left="0"/>
        <w:jc w:val="both"/>
      </w:pPr>
      <w:r>
        <w:rPr>
          <w:rFonts w:ascii="Times New Roman"/>
          <w:b w:val="false"/>
          <w:i w:val="false"/>
          <w:color w:val="000000"/>
          <w:sz w:val="28"/>
        </w:rPr>
        <w:t>
      11) о награждении или получении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"Госнаграды" Администрации Президента Республики Казахстан;</w:t>
      </w:r>
    </w:p>
    <w:bookmarkEnd w:id="205"/>
    <w:bookmarkStart w:name="z598" w:id="206"/>
    <w:p>
      <w:pPr>
        <w:spacing w:after="0"/>
        <w:ind w:left="0"/>
        <w:jc w:val="both"/>
      </w:pPr>
      <w:r>
        <w:rPr>
          <w:rFonts w:ascii="Times New Roman"/>
          <w:b w:val="false"/>
          <w:i w:val="false"/>
          <w:color w:val="000000"/>
          <w:sz w:val="28"/>
        </w:rPr>
        <w:t>
      12) о факте прохождения очной формы обучения из ИС Министерства образования и науки Республики Казахстан.</w:t>
      </w:r>
    </w:p>
    <w:bookmarkEnd w:id="206"/>
    <w:bookmarkStart w:name="z599" w:id="207"/>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07"/>
    <w:bookmarkStart w:name="z600" w:id="208"/>
    <w:p>
      <w:pPr>
        <w:spacing w:after="0"/>
        <w:ind w:left="0"/>
        <w:jc w:val="both"/>
      </w:pPr>
      <w:r>
        <w:rPr>
          <w:rFonts w:ascii="Times New Roman"/>
          <w:b w:val="false"/>
          <w:i w:val="false"/>
          <w:color w:val="000000"/>
          <w:sz w:val="28"/>
        </w:rPr>
        <w:t>
      Примечание: расшифровка аббревиатур:</w:t>
      </w:r>
    </w:p>
    <w:bookmarkEnd w:id="208"/>
    <w:bookmarkStart w:name="z601" w:id="209"/>
    <w:p>
      <w:pPr>
        <w:spacing w:after="0"/>
        <w:ind w:left="0"/>
        <w:jc w:val="both"/>
      </w:pPr>
      <w:r>
        <w:rPr>
          <w:rFonts w:ascii="Times New Roman"/>
          <w:b w:val="false"/>
          <w:i w:val="false"/>
          <w:color w:val="000000"/>
          <w:sz w:val="28"/>
        </w:rPr>
        <w:t>
      ГБД ФЛ – Государственная база данных "Физические лица";</w:t>
      </w:r>
    </w:p>
    <w:bookmarkEnd w:id="209"/>
    <w:bookmarkStart w:name="z602" w:id="210"/>
    <w:p>
      <w:pPr>
        <w:spacing w:after="0"/>
        <w:ind w:left="0"/>
        <w:jc w:val="both"/>
      </w:pPr>
      <w:r>
        <w:rPr>
          <w:rFonts w:ascii="Times New Roman"/>
          <w:b w:val="false"/>
          <w:i w:val="false"/>
          <w:color w:val="000000"/>
          <w:sz w:val="28"/>
        </w:rPr>
        <w:t>
      ИС – информационная система;</w:t>
      </w:r>
    </w:p>
    <w:bookmarkEnd w:id="210"/>
    <w:bookmarkStart w:name="z603" w:id="211"/>
    <w:p>
      <w:pPr>
        <w:spacing w:after="0"/>
        <w:ind w:left="0"/>
        <w:jc w:val="both"/>
      </w:pPr>
      <w:r>
        <w:rPr>
          <w:rFonts w:ascii="Times New Roman"/>
          <w:b w:val="false"/>
          <w:i w:val="false"/>
          <w:color w:val="000000"/>
          <w:sz w:val="28"/>
        </w:rPr>
        <w:t>
      ИС БВУ – информационная система Банков второго уровня;</w:t>
      </w:r>
    </w:p>
    <w:bookmarkEnd w:id="211"/>
    <w:bookmarkStart w:name="z604" w:id="212"/>
    <w:p>
      <w:pPr>
        <w:spacing w:after="0"/>
        <w:ind w:left="0"/>
        <w:jc w:val="both"/>
      </w:pPr>
      <w:r>
        <w:rPr>
          <w:rFonts w:ascii="Times New Roman"/>
          <w:b w:val="false"/>
          <w:i w:val="false"/>
          <w:color w:val="000000"/>
          <w:sz w:val="28"/>
        </w:rPr>
        <w:t>
      ИИН – индивидуальный идентификационный номер;</w:t>
      </w:r>
    </w:p>
    <w:bookmarkEnd w:id="212"/>
    <w:bookmarkStart w:name="z605" w:id="213"/>
    <w:p>
      <w:pPr>
        <w:spacing w:after="0"/>
        <w:ind w:left="0"/>
        <w:jc w:val="both"/>
      </w:pPr>
      <w:r>
        <w:rPr>
          <w:rFonts w:ascii="Times New Roman"/>
          <w:b w:val="false"/>
          <w:i w:val="false"/>
          <w:color w:val="000000"/>
          <w:sz w:val="28"/>
        </w:rPr>
        <w:t>
      ИС ЗАГС – информационная система "Регистрационный пункт ЗАГС";</w:t>
      </w:r>
    </w:p>
    <w:bookmarkEnd w:id="213"/>
    <w:bookmarkStart w:name="z606" w:id="214"/>
    <w:p>
      <w:pPr>
        <w:spacing w:after="0"/>
        <w:ind w:left="0"/>
        <w:jc w:val="both"/>
      </w:pPr>
      <w:r>
        <w:rPr>
          <w:rFonts w:ascii="Times New Roman"/>
          <w:b w:val="false"/>
          <w:i w:val="false"/>
          <w:color w:val="000000"/>
          <w:sz w:val="28"/>
        </w:rPr>
        <w:t>
      ЭЦП – электронная цифровая подпись.</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8" w:id="215"/>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многодетным семьям, имеющим четырех и более совместно</w:t>
      </w:r>
      <w:r>
        <w:br/>
      </w:r>
      <w:r>
        <w:rPr>
          <w:rFonts w:ascii="Times New Roman"/>
          <w:b/>
          <w:i w:val="false"/>
          <w:color w:val="000000"/>
        </w:rPr>
        <w:t>проживающих несовершеннолетних детей, в том числе детей, обучающихся по очной</w:t>
      </w:r>
      <w:r>
        <w:br/>
      </w:r>
      <w:r>
        <w:rPr>
          <w:rFonts w:ascii="Times New Roman"/>
          <w:b/>
          <w:i w:val="false"/>
          <w:color w:val="000000"/>
        </w:rPr>
        <w:t>форме обучения в организациях среднего, технического и профессионального,</w:t>
      </w:r>
      <w:r>
        <w:br/>
      </w:r>
      <w:r>
        <w:rPr>
          <w:rFonts w:ascii="Times New Roman"/>
          <w:b/>
          <w:i w:val="false"/>
          <w:color w:val="000000"/>
        </w:rPr>
        <w:t>послесреднего, высшего и (или) послевузовского образования, после достижения ими</w:t>
      </w:r>
      <w:r>
        <w:br/>
      </w:r>
      <w:r>
        <w:rPr>
          <w:rFonts w:ascii="Times New Roman"/>
          <w:b/>
          <w:i w:val="false"/>
          <w:color w:val="000000"/>
        </w:rPr>
        <w:t>совершеннолетия 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 Республика Казахстан</w:t>
      </w:r>
      <w:r>
        <w:br/>
      </w:r>
      <w:r>
        <w:rPr>
          <w:rFonts w:ascii="Times New Roman"/>
          <w:b/>
          <w:i w:val="false"/>
          <w:color w:val="000000"/>
        </w:rPr>
        <w:t>Департамент Комитета труда и социальной защиты по __________ области (городу)</w:t>
      </w:r>
    </w:p>
    <w:bookmarkEnd w:id="215"/>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09" w:id="216"/>
      <w:r>
        <w:rPr>
          <w:rFonts w:ascii="Times New Roman"/>
          <w:b w:val="false"/>
          <w:i w:val="false"/>
          <w:color w:val="000000"/>
          <w:sz w:val="28"/>
        </w:rPr>
        <w:t>
      Код отделения: __________________________________________________</w:t>
      </w:r>
    </w:p>
    <w:bookmarkEnd w:id="216"/>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заявителя: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____________ _____год</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город (район) __________________ село: __________________________</w:t>
      </w:r>
    </w:p>
    <w:p>
      <w:pPr>
        <w:spacing w:after="0"/>
        <w:ind w:left="0"/>
        <w:jc w:val="both"/>
      </w:pPr>
      <w:r>
        <w:rPr>
          <w:rFonts w:ascii="Times New Roman"/>
          <w:b w:val="false"/>
          <w:i w:val="false"/>
          <w:color w:val="000000"/>
          <w:sz w:val="28"/>
        </w:rPr>
        <w:t>улица (микрорайон)______________________ дом ______квартира_____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w:t>
            </w:r>
          </w:p>
        </w:tc>
      </w:tr>
    </w:tbl>
    <w:bookmarkStart w:name="z610" w:id="217"/>
    <w:p>
      <w:pPr>
        <w:spacing w:after="0"/>
        <w:ind w:left="0"/>
        <w:jc w:val="both"/>
      </w:pPr>
      <w:r>
        <w:rPr>
          <w:rFonts w:ascii="Times New Roman"/>
          <w:b w:val="false"/>
          <w:i w:val="false"/>
          <w:color w:val="000000"/>
          <w:sz w:val="28"/>
        </w:rPr>
        <w:t>
      Сведения о супруге и о детях заявителя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1" w:id="218"/>
      <w:r>
        <w:rPr>
          <w:rFonts w:ascii="Times New Roman"/>
          <w:b w:val="false"/>
          <w:i w:val="false"/>
          <w:color w:val="000000"/>
          <w:sz w:val="28"/>
        </w:rPr>
        <w:t>
      Прошу назначить мне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218"/>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мне пособия.</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 пособия путем отправления на мобильный телефон смс-оповещения.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612" w:id="219"/>
    <w:p>
      <w:pPr>
        <w:spacing w:after="0"/>
        <w:ind w:left="0"/>
        <w:jc w:val="both"/>
      </w:pPr>
      <w:r>
        <w:rPr>
          <w:rFonts w:ascii="Times New Roman"/>
          <w:b w:val="false"/>
          <w:i w:val="false"/>
          <w:color w:val="000000"/>
          <w:sz w:val="28"/>
        </w:rPr>
        <w:t>
      Перечень документов, приложенных к заявлению:</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3" w:id="220"/>
      <w:r>
        <w:rPr>
          <w:rFonts w:ascii="Times New Roman"/>
          <w:b w:val="false"/>
          <w:i w:val="false"/>
          <w:color w:val="000000"/>
          <w:sz w:val="28"/>
        </w:rPr>
        <w:t>
      Контактные данные заявителя:</w:t>
      </w:r>
    </w:p>
    <w:bookmarkEnd w:id="220"/>
    <w:p>
      <w:pPr>
        <w:spacing w:after="0"/>
        <w:ind w:left="0"/>
        <w:jc w:val="both"/>
      </w:pPr>
      <w:r>
        <w:rPr>
          <w:rFonts w:ascii="Times New Roman"/>
          <w:b w:val="false"/>
          <w:i w:val="false"/>
          <w:color w:val="000000"/>
          <w:sz w:val="28"/>
        </w:rPr>
        <w:t>телефон домашний_________ мобильный __________ Е-маil 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735" w:id="22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221"/>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труда и социальной защиты населения РК от 05.02.2021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 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взымаемой с услугополучателя при оказании государственной услуги, и способы ее взымания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приложению 3 к настоящим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обращении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
3) справка учебного заведения по форме согласно приложению 6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(зарегистрированный в Реестре государственной регистрации нормативных правовых актов за № 11110),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
4) решение суда (для подтверждения совместного проживания детей с одним из родителей при расторжения брака (супружества) между супругами).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приложению 12-1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15" w:id="222"/>
      <w:r>
        <w:rPr>
          <w:rFonts w:ascii="Times New Roman"/>
          <w:b w:val="false"/>
          <w:i w:val="false"/>
          <w:color w:val="000000"/>
          <w:sz w:val="28"/>
        </w:rPr>
        <w:t>
      Код района __________________________________</w:t>
      </w:r>
    </w:p>
    <w:bookmarkEnd w:id="222"/>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и социальной защиты по ________________ области</w:t>
      </w:r>
    </w:p>
    <w:bookmarkStart w:name="z616" w:id="223"/>
    <w:p>
      <w:pPr>
        <w:spacing w:after="0"/>
        <w:ind w:left="0"/>
        <w:jc w:val="left"/>
      </w:pPr>
      <w:r>
        <w:rPr>
          <w:rFonts w:ascii="Times New Roman"/>
          <w:b/>
          <w:i w:val="false"/>
          <w:color w:val="000000"/>
        </w:rPr>
        <w:t xml:space="preserve"> Заявление на изменение размера пособия</w:t>
      </w:r>
    </w:p>
    <w:bookmarkEnd w:id="223"/>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7" w:id="224"/>
      <w:r>
        <w:rPr>
          <w:rFonts w:ascii="Times New Roman"/>
          <w:b w:val="false"/>
          <w:i w:val="false"/>
          <w:color w:val="000000"/>
          <w:sz w:val="28"/>
        </w:rPr>
        <w:t>
      От гражданина (ки) _____________________________________________________</w:t>
      </w:r>
    </w:p>
    <w:bookmarkEnd w:id="224"/>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______________________________</w:t>
      </w:r>
    </w:p>
    <w:p>
      <w:pPr>
        <w:spacing w:after="0"/>
        <w:ind w:left="0"/>
        <w:jc w:val="both"/>
      </w:pPr>
      <w:r>
        <w:rPr>
          <w:rFonts w:ascii="Times New Roman"/>
          <w:b w:val="false"/>
          <w:i w:val="false"/>
          <w:color w:val="000000"/>
          <w:sz w:val="28"/>
        </w:rPr>
        <w:t>Адрес постоянного места жительства: _____________________________________</w:t>
      </w:r>
    </w:p>
    <w:p>
      <w:pPr>
        <w:spacing w:after="0"/>
        <w:ind w:left="0"/>
        <w:jc w:val="both"/>
      </w:pPr>
      <w:r>
        <w:rPr>
          <w:rFonts w:ascii="Times New Roman"/>
          <w:b w:val="false"/>
          <w:i w:val="false"/>
          <w:color w:val="000000"/>
          <w:sz w:val="28"/>
        </w:rPr>
        <w:t>Область _________________________________ _____________________________</w:t>
      </w:r>
    </w:p>
    <w:p>
      <w:pPr>
        <w:spacing w:after="0"/>
        <w:ind w:left="0"/>
        <w:jc w:val="both"/>
      </w:pPr>
      <w:r>
        <w:rPr>
          <w:rFonts w:ascii="Times New Roman"/>
          <w:b w:val="false"/>
          <w:i w:val="false"/>
          <w:color w:val="000000"/>
          <w:sz w:val="28"/>
        </w:rPr>
        <w:t>город (район) ____________________ село: _________________________________</w:t>
      </w:r>
    </w:p>
    <w:p>
      <w:pPr>
        <w:spacing w:after="0"/>
        <w:ind w:left="0"/>
        <w:jc w:val="both"/>
      </w:pPr>
      <w:r>
        <w:rPr>
          <w:rFonts w:ascii="Times New Roman"/>
          <w:b w:val="false"/>
          <w:i w:val="false"/>
          <w:color w:val="000000"/>
          <w:sz w:val="28"/>
        </w:rPr>
        <w:t>улица (микрорайон) ________________________ дом _______ квартира _________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пособия многодетной семье.</w:t>
      </w:r>
    </w:p>
    <w:bookmarkStart w:name="z618" w:id="225"/>
    <w:p>
      <w:pPr>
        <w:spacing w:after="0"/>
        <w:ind w:left="0"/>
        <w:jc w:val="both"/>
      </w:pPr>
      <w:r>
        <w:rPr>
          <w:rFonts w:ascii="Times New Roman"/>
          <w:b w:val="false"/>
          <w:i w:val="false"/>
          <w:color w:val="000000"/>
          <w:sz w:val="28"/>
        </w:rPr>
        <w:t>
      Перечень документов, приложенных к заявлению:</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226"/>
      <w:r>
        <w:rPr>
          <w:rFonts w:ascii="Times New Roman"/>
          <w:b w:val="false"/>
          <w:i w:val="false"/>
          <w:color w:val="000000"/>
          <w:sz w:val="28"/>
        </w:rPr>
        <w:t>
      Даю согласие на сбор и обработку моих персональных данных, необходимых</w:t>
      </w:r>
    </w:p>
    <w:bookmarkEnd w:id="226"/>
    <w:p>
      <w:pPr>
        <w:spacing w:after="0"/>
        <w:ind w:left="0"/>
        <w:jc w:val="both"/>
      </w:pPr>
      <w:r>
        <w:rPr>
          <w:rFonts w:ascii="Times New Roman"/>
          <w:b w:val="false"/>
          <w:i w:val="false"/>
          <w:color w:val="000000"/>
          <w:sz w:val="28"/>
        </w:rPr>
        <w:t>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 мобильный _____________ Е-маil ______________</w:t>
      </w:r>
    </w:p>
    <w:p>
      <w:pPr>
        <w:spacing w:after="0"/>
        <w:ind w:left="0"/>
        <w:jc w:val="both"/>
      </w:pPr>
      <w:r>
        <w:rPr>
          <w:rFonts w:ascii="Times New Roman"/>
          <w:b w:val="false"/>
          <w:i w:val="false"/>
          <w:color w:val="000000"/>
          <w:sz w:val="28"/>
        </w:rPr>
        <w:t>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 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принято "______" _______________ 20 ___ года № 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принявшего документы:</w:t>
      </w:r>
    </w:p>
    <w:p>
      <w:pPr>
        <w:spacing w:after="0"/>
        <w:ind w:left="0"/>
        <w:jc w:val="both"/>
      </w:pPr>
      <w:r>
        <w:rPr>
          <w:rFonts w:ascii="Times New Roman"/>
          <w:b w:val="false"/>
          <w:i w:val="false"/>
          <w:color w:val="000000"/>
          <w:sz w:val="28"/>
        </w:rPr>
        <w:t>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227"/>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(детей с инвалидностью)</w:t>
      </w:r>
      <w:r>
        <w:br/>
      </w:r>
      <w:r>
        <w:rPr>
          <w:rFonts w:ascii="Times New Roman"/>
          <w:b/>
          <w:i w:val="false"/>
          <w:color w:val="000000"/>
        </w:rPr>
        <w:t>Республика Казахстан Департамент Комитета труда и социальной защиты</w:t>
      </w:r>
      <w:r>
        <w:br/>
      </w:r>
      <w:r>
        <w:rPr>
          <w:rFonts w:ascii="Times New Roman"/>
          <w:b/>
          <w:i w:val="false"/>
          <w:color w:val="000000"/>
        </w:rPr>
        <w:t>по __________ области (городу)</w:t>
      </w:r>
    </w:p>
    <w:bookmarkEnd w:id="227"/>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2" w:id="228"/>
      <w:r>
        <w:rPr>
          <w:rFonts w:ascii="Times New Roman"/>
          <w:b w:val="false"/>
          <w:i w:val="false"/>
          <w:color w:val="000000"/>
          <w:sz w:val="28"/>
        </w:rPr>
        <w:t>
      Код отделения: ____________________________________________________</w:t>
      </w:r>
    </w:p>
    <w:bookmarkEnd w:id="228"/>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 опекун (попечитель) 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 Номер документа: _________ Кем выдан: _________</w:t>
      </w:r>
    </w:p>
    <w:p>
      <w:pPr>
        <w:spacing w:after="0"/>
        <w:ind w:left="0"/>
        <w:jc w:val="both"/>
      </w:pPr>
      <w:r>
        <w:rPr>
          <w:rFonts w:ascii="Times New Roman"/>
          <w:b w:val="false"/>
          <w:i w:val="false"/>
          <w:color w:val="000000"/>
          <w:sz w:val="28"/>
        </w:rPr>
        <w:t>Дата выдачи: "___" ____________ ______ год</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_________________________ город (район) _____________________</w:t>
      </w:r>
    </w:p>
    <w:p>
      <w:pPr>
        <w:spacing w:after="0"/>
        <w:ind w:left="0"/>
        <w:jc w:val="both"/>
      </w:pPr>
      <w:r>
        <w:rPr>
          <w:rFonts w:ascii="Times New Roman"/>
          <w:b w:val="false"/>
          <w:i w:val="false"/>
          <w:color w:val="000000"/>
          <w:sz w:val="28"/>
        </w:rPr>
        <w:t>село: ______________________ улица (микрорайон) _____________________</w:t>
      </w:r>
    </w:p>
    <w:p>
      <w:pPr>
        <w:spacing w:after="0"/>
        <w:ind w:left="0"/>
        <w:jc w:val="both"/>
      </w:pPr>
      <w:r>
        <w:rPr>
          <w:rFonts w:ascii="Times New Roman"/>
          <w:b w:val="false"/>
          <w:i w:val="false"/>
          <w:color w:val="000000"/>
          <w:sz w:val="28"/>
        </w:rPr>
        <w:t>дом _____ квартира _________</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воспитывающего ребенка</w:t>
      </w:r>
    </w:p>
    <w:p>
      <w:pPr>
        <w:spacing w:after="0"/>
        <w:ind w:left="0"/>
        <w:jc w:val="both"/>
      </w:pPr>
      <w:r>
        <w:rPr>
          <w:rFonts w:ascii="Times New Roman"/>
          <w:b w:val="false"/>
          <w:i w:val="false"/>
          <w:color w:val="000000"/>
          <w:sz w:val="28"/>
        </w:rPr>
        <w:t>с инвалидностью 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 __________ _______ года</w:t>
      </w:r>
    </w:p>
    <w:p>
      <w:pPr>
        <w:spacing w:after="0"/>
        <w:ind w:left="0"/>
        <w:jc w:val="both"/>
      </w:pPr>
      <w:r>
        <w:rPr>
          <w:rFonts w:ascii="Times New Roman"/>
          <w:b w:val="false"/>
          <w:i w:val="false"/>
          <w:color w:val="000000"/>
          <w:sz w:val="28"/>
        </w:rPr>
        <w:t>Адрес постоянного места жительства: __________________________________</w:t>
      </w:r>
    </w:p>
    <w:p>
      <w:pPr>
        <w:spacing w:after="0"/>
        <w:ind w:left="0"/>
        <w:jc w:val="both"/>
      </w:pPr>
      <w:r>
        <w:rPr>
          <w:rFonts w:ascii="Times New Roman"/>
          <w:b w:val="false"/>
          <w:i w:val="false"/>
          <w:color w:val="000000"/>
          <w:sz w:val="28"/>
        </w:rPr>
        <w:t>Область ____________ ________________ город (район) __________________</w:t>
      </w:r>
    </w:p>
    <w:p>
      <w:pPr>
        <w:spacing w:after="0"/>
        <w:ind w:left="0"/>
        <w:jc w:val="both"/>
      </w:pPr>
      <w:r>
        <w:rPr>
          <w:rFonts w:ascii="Times New Roman"/>
          <w:b w:val="false"/>
          <w:i w:val="false"/>
          <w:color w:val="000000"/>
          <w:sz w:val="28"/>
        </w:rPr>
        <w:t>село__________________________________________ улица (микрорайон)</w:t>
      </w:r>
    </w:p>
    <w:p>
      <w:pPr>
        <w:spacing w:after="0"/>
        <w:ind w:left="0"/>
        <w:jc w:val="both"/>
      </w:pPr>
      <w:r>
        <w:rPr>
          <w:rFonts w:ascii="Times New Roman"/>
          <w:b w:val="false"/>
          <w:i w:val="false"/>
          <w:color w:val="000000"/>
          <w:sz w:val="28"/>
        </w:rPr>
        <w:t>_____________дом____________ квартира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623" w:id="229"/>
      <w:r>
        <w:rPr>
          <w:rFonts w:ascii="Times New Roman"/>
          <w:b w:val="false"/>
          <w:i w:val="false"/>
          <w:color w:val="000000"/>
          <w:sz w:val="28"/>
        </w:rPr>
        <w:t>
      Прошу назначить мне пособие воспитывающему ребенка с инвалидностью.</w:t>
      </w:r>
    </w:p>
    <w:bookmarkEnd w:id="229"/>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пособия воспитывающему ребенка с инвалидностью.</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 в назначении) пособия воспитывающему ребенка с инвалидностью путем отправления на мобильный телефон смс-оповещения.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624" w:id="230"/>
    <w:p>
      <w:pPr>
        <w:spacing w:after="0"/>
        <w:ind w:left="0"/>
        <w:jc w:val="both"/>
      </w:pPr>
      <w:r>
        <w:rPr>
          <w:rFonts w:ascii="Times New Roman"/>
          <w:b w:val="false"/>
          <w:i w:val="false"/>
          <w:color w:val="000000"/>
          <w:sz w:val="28"/>
        </w:rPr>
        <w:t>
      Перечень документов приложенных к заявлению:</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5" w:id="231"/>
      <w:r>
        <w:rPr>
          <w:rFonts w:ascii="Times New Roman"/>
          <w:b w:val="false"/>
          <w:i w:val="false"/>
          <w:color w:val="000000"/>
          <w:sz w:val="28"/>
        </w:rPr>
        <w:t>
      Контактные данные заявителя:</w:t>
      </w:r>
    </w:p>
    <w:bookmarkEnd w:id="231"/>
    <w:p>
      <w:pPr>
        <w:spacing w:after="0"/>
        <w:ind w:left="0"/>
        <w:jc w:val="both"/>
      </w:pPr>
      <w:r>
        <w:rPr>
          <w:rFonts w:ascii="Times New Roman"/>
          <w:b w:val="false"/>
          <w:i w:val="false"/>
          <w:color w:val="000000"/>
          <w:sz w:val="28"/>
        </w:rPr>
        <w:t>телефон ___________ мобильный _______________ Е-маil ____________</w:t>
      </w:r>
    </w:p>
    <w:p>
      <w:pPr>
        <w:spacing w:after="0"/>
        <w:ind w:left="0"/>
        <w:jc w:val="both"/>
      </w:pPr>
      <w:r>
        <w:rPr>
          <w:rFonts w:ascii="Times New Roman"/>
          <w:b w:val="false"/>
          <w:i w:val="false"/>
          <w:color w:val="000000"/>
          <w:sz w:val="28"/>
        </w:rPr>
        <w:t>Подпись заявителя _______________</w:t>
      </w:r>
    </w:p>
    <w:p>
      <w:pPr>
        <w:spacing w:after="0"/>
        <w:ind w:left="0"/>
        <w:jc w:val="both"/>
      </w:pPr>
      <w:r>
        <w:rPr>
          <w:rFonts w:ascii="Times New Roman"/>
          <w:b w:val="false"/>
          <w:i w:val="false"/>
          <w:color w:val="000000"/>
          <w:sz w:val="28"/>
        </w:rPr>
        <w:t>Заявление принято "_____" ___________ 20__год №___________________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принявшего документы</w:t>
      </w:r>
    </w:p>
    <w:p>
      <w:pPr>
        <w:spacing w:after="0"/>
        <w:ind w:left="0"/>
        <w:jc w:val="both"/>
      </w:pPr>
      <w:r>
        <w:rPr>
          <w:rFonts w:ascii="Times New Roman"/>
          <w:b w:val="false"/>
          <w:i w:val="false"/>
          <w:color w:val="000000"/>
          <w:sz w:val="28"/>
        </w:rPr>
        <w:t>_________________________________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736" w:id="232"/>
    <w:p>
      <w:pPr>
        <w:spacing w:after="0"/>
        <w:ind w:left="0"/>
        <w:jc w:val="left"/>
      </w:pPr>
      <w:r>
        <w:rPr>
          <w:rFonts w:ascii="Times New Roman"/>
          <w:b/>
          <w:i w:val="false"/>
          <w:color w:val="000000"/>
        </w:rPr>
        <w:t xml:space="preserve"> </w:t>
      </w:r>
      <w:r>
        <w:rPr>
          <w:rFonts w:ascii="Times New Roman"/>
          <w:b/>
          <w:i w:val="false"/>
          <w:color w:val="000000"/>
        </w:rPr>
        <w:t>Перечень основных требований к оказанию</w:t>
      </w:r>
      <w:r>
        <w:br/>
      </w:r>
      <w:r>
        <w:rPr>
          <w:rFonts w:ascii="Times New Roman"/>
          <w:b/>
          <w:i w:val="false"/>
          <w:color w:val="000000"/>
        </w:rPr>
        <w:t>"Назначение пособия матери или отцу, усыновителю (удочерителю), опекуну (попечителю), воспитывающему ребенка с инвалидностью"</w:t>
      </w:r>
    </w:p>
    <w:bookmarkEnd w:id="232"/>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труда и социальной защиты населения РК от 14.05.2020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приложению 5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1) документ, удостоверяющий личность заявителя либо электронный документ из сервиса цифровых документов (для идентификации личности). </w:t>
            </w:r>
          </w:p>
          <w:p>
            <w:pPr>
              <w:spacing w:after="20"/>
              <w:ind w:left="20"/>
              <w:jc w:val="both"/>
            </w:pPr>
            <w:r>
              <w:rPr>
                <w:rFonts w:ascii="Times New Roman"/>
                <w:b w:val="false"/>
                <w:i w:val="false"/>
                <w:color w:val="000000"/>
                <w:sz w:val="20"/>
              </w:rPr>
              <w:t>
При обращении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при расхождении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при установлении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
3) справка об инвалидности ребенка.</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приложению 12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приложению 2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
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252" w:id="233"/>
    <w:p>
      <w:pPr>
        <w:spacing w:after="0"/>
        <w:ind w:left="0"/>
        <w:jc w:val="left"/>
      </w:pPr>
      <w:r>
        <w:rPr>
          <w:rFonts w:ascii="Times New Roman"/>
          <w:b/>
          <w:i w:val="false"/>
          <w:color w:val="000000"/>
        </w:rPr>
        <w:t xml:space="preserve"> Заявление для назначения ежемесячного государственного пособия по уходу за инвалидом первой группы с детства Республика Казахстан Департамент Комитета труда, социальной защиты и миграции по __________ области (городу)</w:t>
      </w:r>
    </w:p>
    <w:bookmarkEnd w:id="233"/>
    <w:p>
      <w:pPr>
        <w:spacing w:after="0"/>
        <w:ind w:left="0"/>
        <w:jc w:val="both"/>
      </w:pPr>
      <w:r>
        <w:rPr>
          <w:rFonts w:ascii="Times New Roman"/>
          <w:b w:val="false"/>
          <w:i w:val="false"/>
          <w:color w:val="ff0000"/>
          <w:sz w:val="28"/>
        </w:rPr>
        <w:t xml:space="preserve">
      Сноска. Приложение 6 исключено приказом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Правилам </w:t>
            </w:r>
            <w:r>
              <w:br/>
            </w:r>
            <w:r>
              <w:rPr>
                <w:rFonts w:ascii="Times New Roman"/>
                <w:b w:val="false"/>
                <w:i w:val="false"/>
                <w:color w:val="000000"/>
                <w:sz w:val="20"/>
              </w:rPr>
              <w:t xml:space="preserve">назначения и выплаты </w:t>
            </w:r>
            <w:r>
              <w:br/>
            </w:r>
            <w:r>
              <w:rPr>
                <w:rFonts w:ascii="Times New Roman"/>
                <w:b w:val="false"/>
                <w:i w:val="false"/>
                <w:color w:val="000000"/>
                <w:sz w:val="20"/>
              </w:rPr>
              <w:t xml:space="preserve">государственных пособий </w:t>
            </w:r>
            <w:r>
              <w:br/>
            </w:r>
            <w:r>
              <w:rPr>
                <w:rFonts w:ascii="Times New Roman"/>
                <w:b w:val="false"/>
                <w:i w:val="false"/>
                <w:color w:val="000000"/>
                <w:sz w:val="20"/>
              </w:rPr>
              <w:t>семьям, имеющим детей</w:t>
            </w:r>
          </w:p>
        </w:tc>
      </w:tr>
    </w:tbl>
    <w:bookmarkStart w:name="z362" w:id="234"/>
    <w:p>
      <w:pPr>
        <w:spacing w:after="0"/>
        <w:ind w:left="0"/>
        <w:jc w:val="left"/>
      </w:pPr>
      <w:r>
        <w:rPr>
          <w:rFonts w:ascii="Times New Roman"/>
          <w:b/>
          <w:i w:val="false"/>
          <w:color w:val="000000"/>
        </w:rPr>
        <w:t xml:space="preserve"> Стандарт государственной услуги "Назначение пособия по уходу за инвалидом первой группы с детства"</w:t>
      </w:r>
    </w:p>
    <w:bookmarkEnd w:id="234"/>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труда и социальной защиты населения РК от 14.05.2020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7" w:id="235"/>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многодетной матери, награжденным подвесками "Алтын алқа",</w:t>
      </w:r>
      <w:r>
        <w:br/>
      </w:r>
      <w:r>
        <w:rPr>
          <w:rFonts w:ascii="Times New Roman"/>
          <w:b/>
          <w:i w:val="false"/>
          <w:color w:val="000000"/>
        </w:rPr>
        <w:t>"Күміс алқа" или получившим ранее звание "Мать-героиня", награжденным орденами</w:t>
      </w:r>
      <w:r>
        <w:br/>
      </w:r>
      <w:r>
        <w:rPr>
          <w:rFonts w:ascii="Times New Roman"/>
          <w:b/>
          <w:i w:val="false"/>
          <w:color w:val="000000"/>
        </w:rPr>
        <w:t>"Материнская слава" I и II степени Республика Казахстан Департамент</w:t>
      </w:r>
      <w:r>
        <w:br/>
      </w:r>
      <w:r>
        <w:rPr>
          <w:rFonts w:ascii="Times New Roman"/>
          <w:b/>
          <w:i w:val="false"/>
          <w:color w:val="000000"/>
        </w:rPr>
        <w:t>Комитета труда и социальной защиты по ______________ области (городу)</w:t>
      </w:r>
    </w:p>
    <w:bookmarkEnd w:id="235"/>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8" w:id="236"/>
      <w:r>
        <w:rPr>
          <w:rFonts w:ascii="Times New Roman"/>
          <w:b w:val="false"/>
          <w:i w:val="false"/>
          <w:color w:val="000000"/>
          <w:sz w:val="28"/>
        </w:rPr>
        <w:t>
      Код района _______________________________________________________</w:t>
      </w:r>
    </w:p>
    <w:bookmarkEnd w:id="236"/>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 номер документа: ______ кем выдан: 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__________________________________</w:t>
      </w:r>
    </w:p>
    <w:p>
      <w:pPr>
        <w:spacing w:after="0"/>
        <w:ind w:left="0"/>
        <w:jc w:val="both"/>
      </w:pPr>
      <w:r>
        <w:rPr>
          <w:rFonts w:ascii="Times New Roman"/>
          <w:b w:val="false"/>
          <w:i w:val="false"/>
          <w:color w:val="000000"/>
          <w:sz w:val="28"/>
        </w:rPr>
        <w:t>Область ______________________ город (район) ________________________</w:t>
      </w:r>
    </w:p>
    <w:p>
      <w:pPr>
        <w:spacing w:after="0"/>
        <w:ind w:left="0"/>
        <w:jc w:val="both"/>
      </w:pPr>
      <w:r>
        <w:rPr>
          <w:rFonts w:ascii="Times New Roman"/>
          <w:b w:val="false"/>
          <w:i w:val="false"/>
          <w:color w:val="000000"/>
          <w:sz w:val="28"/>
        </w:rPr>
        <w:t>село: _____________________ улица (микрорайон) ______________________</w:t>
      </w:r>
    </w:p>
    <w:p>
      <w:pPr>
        <w:spacing w:after="0"/>
        <w:ind w:left="0"/>
        <w:jc w:val="both"/>
      </w:pPr>
      <w:r>
        <w:rPr>
          <w:rFonts w:ascii="Times New Roman"/>
          <w:b w:val="false"/>
          <w:i w:val="false"/>
          <w:color w:val="000000"/>
          <w:sz w:val="28"/>
        </w:rPr>
        <w:t>дом ________ квартира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w:t>
            </w:r>
          </w:p>
        </w:tc>
      </w:tr>
    </w:tbl>
    <w:p>
      <w:pPr>
        <w:spacing w:after="0"/>
        <w:ind w:left="0"/>
        <w:jc w:val="both"/>
      </w:pPr>
      <w:bookmarkStart w:name="z629" w:id="237"/>
      <w:r>
        <w:rPr>
          <w:rFonts w:ascii="Times New Roman"/>
          <w:b w:val="false"/>
          <w:i w:val="false"/>
          <w:color w:val="000000"/>
          <w:sz w:val="28"/>
        </w:rPr>
        <w:t>
      Прошу назначить мне ежемесячное государственное пособия, назначаемое и выплачиваемое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237"/>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630" w:id="238"/>
    <w:p>
      <w:pPr>
        <w:spacing w:after="0"/>
        <w:ind w:left="0"/>
        <w:jc w:val="both"/>
      </w:pPr>
      <w:r>
        <w:rPr>
          <w:rFonts w:ascii="Times New Roman"/>
          <w:b w:val="false"/>
          <w:i w:val="false"/>
          <w:color w:val="000000"/>
          <w:sz w:val="28"/>
        </w:rPr>
        <w:t>
      Перечень документов, приложенных к заявлению:</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1" w:id="239"/>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239"/>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 мобильный __________ Е-маil ______________</w:t>
      </w:r>
    </w:p>
    <w:p>
      <w:pPr>
        <w:spacing w:after="0"/>
        <w:ind w:left="0"/>
        <w:jc w:val="both"/>
      </w:pPr>
      <w:r>
        <w:rPr>
          <w:rFonts w:ascii="Times New Roman"/>
          <w:b w:val="false"/>
          <w:i w:val="false"/>
          <w:color w:val="000000"/>
          <w:sz w:val="28"/>
        </w:rPr>
        <w:t>Дата подачи заявления "____" ____________20___ года</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гражданина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зарегистрировано за № _______________________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738" w:id="24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240"/>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14.05.2020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при необходимости до оформления материалов дела по мере необходимости для дополнения недостающего (их) документа (-ов) – на срок 30 (тридцать)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Через проактивную услугу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матери по форме согласно приложению 7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приложению 12-2 к Правилам, а также сканированная копия документа, подтверждающая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9 к Правилам.</w:t>
            </w:r>
          </w:p>
          <w:p>
            <w:pPr>
              <w:spacing w:after="20"/>
              <w:ind w:left="20"/>
              <w:jc w:val="both"/>
            </w:pPr>
            <w:r>
              <w:rPr>
                <w:rFonts w:ascii="Times New Roman"/>
                <w:b w:val="false"/>
                <w:i w:val="false"/>
                <w:color w:val="000000"/>
                <w:sz w:val="20"/>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Назначение пособие многодетной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41"/>
    <w:p>
      <w:pPr>
        <w:spacing w:after="0"/>
        <w:ind w:left="0"/>
        <w:jc w:val="left"/>
      </w:pPr>
      <w:r>
        <w:rPr>
          <w:rFonts w:ascii="Times New Roman"/>
          <w:b/>
          <w:i w:val="false"/>
          <w:color w:val="000000"/>
        </w:rPr>
        <w:t xml:space="preserve">                    РАСПИСКА № ____ о приеме документов</w:t>
      </w:r>
      <w:r>
        <w:br/>
      </w:r>
      <w:r>
        <w:rPr>
          <w:rFonts w:ascii="Times New Roman"/>
          <w:b/>
          <w:i w:val="false"/>
          <w:color w:val="000000"/>
        </w:rPr>
        <w:t xml:space="preserve">             _____________________________________________________</w:t>
      </w:r>
      <w:r>
        <w:br/>
      </w:r>
      <w:r>
        <w:rPr>
          <w:rFonts w:ascii="Times New Roman"/>
          <w:b/>
          <w:i w:val="false"/>
          <w:color w:val="000000"/>
        </w:rPr>
        <w:t xml:space="preserve">                               (указать вид)</w:t>
      </w:r>
    </w:p>
    <w:bookmarkEnd w:id="241"/>
    <w:bookmarkStart w:name="z632" w:id="242"/>
    <w:p>
      <w:pPr>
        <w:spacing w:after="0"/>
        <w:ind w:left="0"/>
        <w:jc w:val="both"/>
      </w:pPr>
      <w:r>
        <w:rPr>
          <w:rFonts w:ascii="Times New Roman"/>
          <w:b w:val="false"/>
          <w:i w:val="false"/>
          <w:color w:val="000000"/>
          <w:sz w:val="28"/>
        </w:rPr>
        <w:t>
      Заявление гражданина___________________________________________</w:t>
      </w:r>
    </w:p>
    <w:bookmarkEnd w:id="242"/>
    <w:bookmarkStart w:name="z633" w:id="243"/>
    <w:p>
      <w:pPr>
        <w:spacing w:after="0"/>
        <w:ind w:left="0"/>
        <w:jc w:val="both"/>
      </w:pPr>
      <w:r>
        <w:rPr>
          <w:rFonts w:ascii="Times New Roman"/>
          <w:b w:val="false"/>
          <w:i w:val="false"/>
          <w:color w:val="000000"/>
          <w:sz w:val="28"/>
        </w:rPr>
        <w:t>
      зарегистрировано за № __</w:t>
      </w:r>
    </w:p>
    <w:bookmarkEnd w:id="243"/>
    <w:bookmarkStart w:name="z634" w:id="244"/>
    <w:p>
      <w:pPr>
        <w:spacing w:after="0"/>
        <w:ind w:left="0"/>
        <w:jc w:val="both"/>
      </w:pPr>
      <w:r>
        <w:rPr>
          <w:rFonts w:ascii="Times New Roman"/>
          <w:b w:val="false"/>
          <w:i w:val="false"/>
          <w:color w:val="000000"/>
          <w:sz w:val="28"/>
        </w:rPr>
        <w:t>
      Дата принятия документов "______" __________ 20 ____ года</w:t>
      </w:r>
    </w:p>
    <w:bookmarkEnd w:id="244"/>
    <w:bookmarkStart w:name="z635" w:id="245"/>
    <w:p>
      <w:pPr>
        <w:spacing w:after="0"/>
        <w:ind w:left="0"/>
        <w:jc w:val="both"/>
      </w:pPr>
      <w:r>
        <w:rPr>
          <w:rFonts w:ascii="Times New Roman"/>
          <w:b w:val="false"/>
          <w:i w:val="false"/>
          <w:color w:val="000000"/>
          <w:sz w:val="28"/>
        </w:rPr>
        <w:t>
      Перечень документов, приложенных к заявлению:</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246"/>
    <w:p>
      <w:pPr>
        <w:spacing w:after="0"/>
        <w:ind w:left="0"/>
        <w:jc w:val="both"/>
      </w:pPr>
      <w:r>
        <w:rPr>
          <w:rFonts w:ascii="Times New Roman"/>
          <w:b w:val="false"/>
          <w:i w:val="false"/>
          <w:color w:val="000000"/>
          <w:sz w:val="28"/>
        </w:rPr>
        <w:t>
      Дата получения услуги со дня регистрации заявления в отделении</w:t>
      </w:r>
    </w:p>
    <w:bookmarkEnd w:id="246"/>
    <w:bookmarkStart w:name="z637" w:id="247"/>
    <w:p>
      <w:pPr>
        <w:spacing w:after="0"/>
        <w:ind w:left="0"/>
        <w:jc w:val="both"/>
      </w:pPr>
      <w:r>
        <w:rPr>
          <w:rFonts w:ascii="Times New Roman"/>
          <w:b w:val="false"/>
          <w:i w:val="false"/>
          <w:color w:val="000000"/>
          <w:sz w:val="28"/>
        </w:rPr>
        <w:t>
      Государственной корпорации "_____" _____________ 20 ___ года.</w:t>
      </w:r>
    </w:p>
    <w:bookmarkEnd w:id="247"/>
    <w:bookmarkStart w:name="z638" w:id="248"/>
    <w:p>
      <w:pPr>
        <w:spacing w:after="0"/>
        <w:ind w:left="0"/>
        <w:jc w:val="both"/>
      </w:pPr>
      <w:r>
        <w:rPr>
          <w:rFonts w:ascii="Times New Roman"/>
          <w:b w:val="false"/>
          <w:i w:val="false"/>
          <w:color w:val="000000"/>
          <w:sz w:val="28"/>
        </w:rPr>
        <w:t>
      Место выдачи документов ______________________________________</w:t>
      </w:r>
    </w:p>
    <w:bookmarkEnd w:id="248"/>
    <w:bookmarkStart w:name="z639" w:id="249"/>
    <w:p>
      <w:pPr>
        <w:spacing w:after="0"/>
        <w:ind w:left="0"/>
        <w:jc w:val="both"/>
      </w:pPr>
      <w:r>
        <w:rPr>
          <w:rFonts w:ascii="Times New Roman"/>
          <w:b w:val="false"/>
          <w:i w:val="false"/>
          <w:color w:val="000000"/>
          <w:sz w:val="28"/>
        </w:rPr>
        <w:t>
      _______________________________________________________________</w:t>
      </w:r>
    </w:p>
    <w:bookmarkEnd w:id="249"/>
    <w:bookmarkStart w:name="z640" w:id="250"/>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250"/>
    <w:bookmarkStart w:name="z641" w:id="251"/>
    <w:p>
      <w:pPr>
        <w:spacing w:after="0"/>
        <w:ind w:left="0"/>
        <w:jc w:val="both"/>
      </w:pPr>
      <w:r>
        <w:rPr>
          <w:rFonts w:ascii="Times New Roman"/>
          <w:b w:val="false"/>
          <w:i w:val="false"/>
          <w:color w:val="000000"/>
          <w:sz w:val="28"/>
        </w:rPr>
        <w:t xml:space="preserve">
      Контактные данные услугополучателя (представителя услугополучателя) </w:t>
      </w:r>
    </w:p>
    <w:bookmarkEnd w:id="251"/>
    <w:bookmarkStart w:name="z642" w:id="252"/>
    <w:p>
      <w:pPr>
        <w:spacing w:after="0"/>
        <w:ind w:left="0"/>
        <w:jc w:val="both"/>
      </w:pPr>
      <w:r>
        <w:rPr>
          <w:rFonts w:ascii="Times New Roman"/>
          <w:b w:val="false"/>
          <w:i w:val="false"/>
          <w:color w:val="000000"/>
          <w:sz w:val="28"/>
        </w:rPr>
        <w:t>
      телефон домашний_______ мобильный ______ Е-маil 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25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53"/>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3" w:id="254"/>
      <w:r>
        <w:rPr>
          <w:rFonts w:ascii="Times New Roman"/>
          <w:b w:val="false"/>
          <w:i w:val="false"/>
          <w:color w:val="000000"/>
          <w:sz w:val="28"/>
        </w:rPr>
        <w:t>
      от "___" _________ 20 ____ года</w:t>
      </w:r>
    </w:p>
    <w:bookmarkEnd w:id="254"/>
    <w:p>
      <w:pPr>
        <w:spacing w:after="0"/>
        <w:ind w:left="0"/>
        <w:jc w:val="both"/>
      </w:pPr>
      <w:r>
        <w:rPr>
          <w:rFonts w:ascii="Times New Roman"/>
          <w:b w:val="false"/>
          <w:i w:val="false"/>
          <w:color w:val="000000"/>
          <w:sz w:val="28"/>
        </w:rPr>
        <w:t>Гражданин (ка)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55"/>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                   об отказе в приеме заявления на назначение</w:t>
      </w:r>
      <w:r>
        <w:br/>
      </w:r>
      <w:r>
        <w:rPr>
          <w:rFonts w:ascii="Times New Roman"/>
          <w:b/>
          <w:i w:val="false"/>
          <w:color w:val="000000"/>
        </w:rPr>
        <w:t xml:space="preserve">             ______________________________________________________</w:t>
      </w:r>
      <w:r>
        <w:br/>
      </w:r>
      <w:r>
        <w:rPr>
          <w:rFonts w:ascii="Times New Roman"/>
          <w:b/>
          <w:i w:val="false"/>
          <w:color w:val="000000"/>
        </w:rPr>
        <w:t xml:space="preserve">                                     (указать вид)</w:t>
      </w:r>
    </w:p>
    <w:bookmarkEnd w:id="255"/>
    <w:p>
      <w:pPr>
        <w:spacing w:after="0"/>
        <w:ind w:left="0"/>
        <w:jc w:val="both"/>
      </w:pPr>
      <w:bookmarkStart w:name="z644" w:id="256"/>
      <w:r>
        <w:rPr>
          <w:rFonts w:ascii="Times New Roman"/>
          <w:b w:val="false"/>
          <w:i w:val="false"/>
          <w:color w:val="000000"/>
          <w:sz w:val="28"/>
        </w:rPr>
        <w:t>
      от "___" ___________ 20____ года Гражданин (ка) ___________________________________________________________________________</w:t>
      </w:r>
    </w:p>
    <w:bookmarkEnd w:id="256"/>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 пакета</w:t>
      </w:r>
    </w:p>
    <w:p>
      <w:pPr>
        <w:spacing w:after="0"/>
        <w:ind w:left="0"/>
        <w:jc w:val="both"/>
      </w:pPr>
      <w:r>
        <w:rPr>
          <w:rFonts w:ascii="Times New Roman"/>
          <w:b w:val="false"/>
          <w:i w:val="false"/>
          <w:color w:val="000000"/>
          <w:sz w:val="28"/>
        </w:rPr>
        <w:t>документов, сведений из информационных систем, и (или) документов с истекшим сроком</w:t>
      </w:r>
    </w:p>
    <w:p>
      <w:pPr>
        <w:spacing w:after="0"/>
        <w:ind w:left="0"/>
        <w:jc w:val="both"/>
      </w:pPr>
      <w:r>
        <w:rPr>
          <w:rFonts w:ascii="Times New Roman"/>
          <w:b w:val="false"/>
          <w:i w:val="false"/>
          <w:color w:val="000000"/>
          <w:sz w:val="28"/>
        </w:rPr>
        <w:t>действия, требуемых для назначения выплаты, отсутствия права на выплату.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6" w:id="257"/>
    <w:p>
      <w:pPr>
        <w:spacing w:after="0"/>
        <w:ind w:left="0"/>
        <w:jc w:val="left"/>
      </w:pPr>
      <w:r>
        <w:rPr>
          <w:rFonts w:ascii="Times New Roman"/>
          <w:b/>
          <w:i w:val="false"/>
          <w:color w:val="000000"/>
        </w:rPr>
        <w:t xml:space="preserve"> Заявление на назначение единовременного пособия на рождение ребенка и (или)</w:t>
      </w:r>
      <w:r>
        <w:br/>
      </w:r>
      <w:r>
        <w:rPr>
          <w:rFonts w:ascii="Times New Roman"/>
          <w:b/>
          <w:i w:val="false"/>
          <w:color w:val="000000"/>
        </w:rPr>
        <w:t>пособия по уходу через веб-портал "электронного правительства"</w:t>
      </w:r>
      <w:r>
        <w:br/>
      </w:r>
      <w:r>
        <w:rPr>
          <w:rFonts w:ascii="Times New Roman"/>
          <w:b/>
          <w:i w:val="false"/>
          <w:color w:val="000000"/>
        </w:rPr>
        <w:t>Республика Казахстан Департамент Комитета труда и социальной защиты по ______________ области</w:t>
      </w:r>
    </w:p>
    <w:bookmarkEnd w:id="257"/>
    <w:p>
      <w:pPr>
        <w:spacing w:after="0"/>
        <w:ind w:left="0"/>
        <w:jc w:val="both"/>
      </w:pPr>
      <w:r>
        <w:rPr>
          <w:rFonts w:ascii="Times New Roman"/>
          <w:b w:val="false"/>
          <w:i w:val="false"/>
          <w:color w:val="ff0000"/>
          <w:sz w:val="28"/>
        </w:rPr>
        <w:t xml:space="preserve">
      Сноска. Приложение 11 -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7" w:id="258"/>
      <w:r>
        <w:rPr>
          <w:rFonts w:ascii="Times New Roman"/>
          <w:b w:val="false"/>
          <w:i w:val="false"/>
          <w:color w:val="000000"/>
          <w:sz w:val="28"/>
        </w:rPr>
        <w:t>
      Код отделения: _______________________________________________________</w:t>
      </w:r>
    </w:p>
    <w:bookmarkEnd w:id="258"/>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 опекун (попечитель) 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Прошу назначить мне пособие на рождение ребенка и (или) пособие по уходу</w:t>
      </w:r>
    </w:p>
    <w:p>
      <w:pPr>
        <w:spacing w:after="0"/>
        <w:ind w:left="0"/>
        <w:jc w:val="both"/>
      </w:pPr>
      <w:r>
        <w:rPr>
          <w:rFonts w:ascii="Times New Roman"/>
          <w:b w:val="false"/>
          <w:i w:val="false"/>
          <w:color w:val="000000"/>
          <w:sz w:val="28"/>
        </w:rPr>
        <w:t>за ребенком за счет средств из республиканского бюджета. Сведения о ребенке,</w:t>
      </w:r>
    </w:p>
    <w:p>
      <w:pPr>
        <w:spacing w:after="0"/>
        <w:ind w:left="0"/>
        <w:jc w:val="both"/>
      </w:pPr>
      <w:r>
        <w:rPr>
          <w:rFonts w:ascii="Times New Roman"/>
          <w:b w:val="false"/>
          <w:i w:val="false"/>
          <w:color w:val="000000"/>
          <w:sz w:val="28"/>
        </w:rPr>
        <w:t>на которого назначается единовременное пособие на рождение и (или) пособие</w:t>
      </w:r>
    </w:p>
    <w:p>
      <w:pPr>
        <w:spacing w:after="0"/>
        <w:ind w:left="0"/>
        <w:jc w:val="both"/>
      </w:pPr>
      <w:r>
        <w:rPr>
          <w:rFonts w:ascii="Times New Roman"/>
          <w:b w:val="false"/>
          <w:i w:val="false"/>
          <w:color w:val="000000"/>
          <w:sz w:val="28"/>
        </w:rPr>
        <w:t>по уходу за ребенком: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Очередность рождения ребенка: __________________</w:t>
      </w:r>
    </w:p>
    <w:bookmarkStart w:name="z648" w:id="259"/>
    <w:p>
      <w:pPr>
        <w:spacing w:after="0"/>
        <w:ind w:left="0"/>
        <w:jc w:val="both"/>
      </w:pPr>
      <w:r>
        <w:rPr>
          <w:rFonts w:ascii="Times New Roman"/>
          <w:b w:val="false"/>
          <w:i w:val="false"/>
          <w:color w:val="000000"/>
          <w:sz w:val="28"/>
        </w:rPr>
        <w:t>
      Сведения о составе семьи заявителя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9" w:id="260"/>
      <w:r>
        <w:rPr>
          <w:rFonts w:ascii="Times New Roman"/>
          <w:b w:val="false"/>
          <w:i w:val="false"/>
          <w:color w:val="000000"/>
          <w:sz w:val="28"/>
        </w:rPr>
        <w:t>
      Подтверждение госорганов:</w:t>
      </w:r>
    </w:p>
    <w:bookmarkEnd w:id="260"/>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_____________________ Номер документа: _______________</w:t>
      </w:r>
    </w:p>
    <w:p>
      <w:pPr>
        <w:spacing w:after="0"/>
        <w:ind w:left="0"/>
        <w:jc w:val="both"/>
      </w:pPr>
      <w:r>
        <w:rPr>
          <w:rFonts w:ascii="Times New Roman"/>
          <w:b w:val="false"/>
          <w:i w:val="false"/>
          <w:color w:val="000000"/>
          <w:sz w:val="28"/>
        </w:rPr>
        <w:t>Кем выдан: 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__________город (район) ___________________ село: _______________</w:t>
      </w:r>
    </w:p>
    <w:p>
      <w:pPr>
        <w:spacing w:after="0"/>
        <w:ind w:left="0"/>
        <w:jc w:val="both"/>
      </w:pPr>
      <w:r>
        <w:rPr>
          <w:rFonts w:ascii="Times New Roman"/>
          <w:b w:val="false"/>
          <w:i w:val="false"/>
          <w:color w:val="000000"/>
          <w:sz w:val="28"/>
        </w:rPr>
        <w:t>улица (микрорайон) ______________ дом _________ квартира _______________</w:t>
      </w:r>
    </w:p>
    <w:bookmarkStart w:name="z650" w:id="261"/>
    <w:p>
      <w:pPr>
        <w:spacing w:after="0"/>
        <w:ind w:left="0"/>
        <w:jc w:val="both"/>
      </w:pPr>
      <w:r>
        <w:rPr>
          <w:rFonts w:ascii="Times New Roman"/>
          <w:b w:val="false"/>
          <w:i w:val="false"/>
          <w:color w:val="000000"/>
          <w:sz w:val="28"/>
        </w:rPr>
        <w:t>
      Данные членов семьи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262"/>
    <w:p>
      <w:pPr>
        <w:spacing w:after="0"/>
        <w:ind w:left="0"/>
        <w:jc w:val="both"/>
      </w:pPr>
      <w:r>
        <w:rPr>
          <w:rFonts w:ascii="Times New Roman"/>
          <w:b w:val="false"/>
          <w:i w:val="false"/>
          <w:color w:val="000000"/>
          <w:sz w:val="28"/>
        </w:rPr>
        <w:t>
      Данные из информационных систем</w:t>
      </w:r>
    </w:p>
    <w:bookmarkEnd w:id="262"/>
    <w:bookmarkStart w:name="z652" w:id="263"/>
    <w:p>
      <w:pPr>
        <w:spacing w:after="0"/>
        <w:ind w:left="0"/>
        <w:jc w:val="both"/>
      </w:pPr>
      <w:r>
        <w:rPr>
          <w:rFonts w:ascii="Times New Roman"/>
          <w:b w:val="false"/>
          <w:i w:val="false"/>
          <w:color w:val="000000"/>
          <w:sz w:val="28"/>
        </w:rPr>
        <w:t>
      Сведения о детях, входящих в состав семьи: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264"/>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264"/>
    <w:bookmarkStart w:name="z654" w:id="265"/>
    <w:p>
      <w:pPr>
        <w:spacing w:after="0"/>
        <w:ind w:left="0"/>
        <w:jc w:val="both"/>
      </w:pPr>
      <w:r>
        <w:rPr>
          <w:rFonts w:ascii="Times New Roman"/>
          <w:b w:val="false"/>
          <w:i w:val="false"/>
          <w:color w:val="000000"/>
          <w:sz w:val="28"/>
        </w:rPr>
        <w:t>
      Сведения о заключении брака (супружества):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267"/>
    <w:p>
      <w:pPr>
        <w:spacing w:after="0"/>
        <w:ind w:left="0"/>
        <w:jc w:val="both"/>
      </w:pPr>
      <w:r>
        <w:rPr>
          <w:rFonts w:ascii="Times New Roman"/>
          <w:b w:val="false"/>
          <w:i w:val="false"/>
          <w:color w:val="000000"/>
          <w:sz w:val="28"/>
        </w:rPr>
        <w:t>
      Сведения о расторжении брака (супружества):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26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270"/>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660" w:id="271"/>
      <w:r>
        <w:rPr>
          <w:rFonts w:ascii="Times New Roman"/>
          <w:b w:val="false"/>
          <w:i w:val="false"/>
          <w:color w:val="000000"/>
          <w:sz w:val="28"/>
        </w:rPr>
        <w:t>
      Реквизиты банков второго уровня:</w:t>
      </w:r>
    </w:p>
    <w:bookmarkEnd w:id="271"/>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 мобильный _____________ E-mail 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2" w:id="272"/>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через веб-портал</w:t>
      </w:r>
      <w:r>
        <w:br/>
      </w:r>
      <w:r>
        <w:rPr>
          <w:rFonts w:ascii="Times New Roman"/>
          <w:b/>
          <w:i w:val="false"/>
          <w:color w:val="000000"/>
        </w:rPr>
        <w:t>"электронного правительства" Республика Казахстан Департамент Комитета труда</w:t>
      </w:r>
      <w:r>
        <w:br/>
      </w:r>
      <w:r>
        <w:rPr>
          <w:rFonts w:ascii="Times New Roman"/>
          <w:b/>
          <w:i w:val="false"/>
          <w:color w:val="000000"/>
        </w:rPr>
        <w:t>и социальной защиты по __________ области (городу)</w:t>
      </w:r>
    </w:p>
    <w:bookmarkEnd w:id="272"/>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63" w:id="273"/>
      <w:r>
        <w:rPr>
          <w:rFonts w:ascii="Times New Roman"/>
          <w:b w:val="false"/>
          <w:i w:val="false"/>
          <w:color w:val="000000"/>
          <w:sz w:val="28"/>
        </w:rPr>
        <w:t>
      Код отделения: ______________________________________________________</w:t>
      </w:r>
    </w:p>
    <w:bookmarkEnd w:id="273"/>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 опекун (попечитель) 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назначаемого</w:t>
      </w:r>
    </w:p>
    <w:p>
      <w:pPr>
        <w:spacing w:after="0"/>
        <w:ind w:left="0"/>
        <w:jc w:val="both"/>
      </w:pPr>
      <w:r>
        <w:rPr>
          <w:rFonts w:ascii="Times New Roman"/>
          <w:b w:val="false"/>
          <w:i w:val="false"/>
          <w:color w:val="000000"/>
          <w:sz w:val="28"/>
        </w:rPr>
        <w:t>и выплачиваемого матери или отцу, усыновителю (удочерителю), опекуну</w:t>
      </w:r>
    </w:p>
    <w:p>
      <w:pPr>
        <w:spacing w:after="0"/>
        <w:ind w:left="0"/>
        <w:jc w:val="both"/>
      </w:pPr>
      <w:r>
        <w:rPr>
          <w:rFonts w:ascii="Times New Roman"/>
          <w:b w:val="false"/>
          <w:i w:val="false"/>
          <w:color w:val="000000"/>
          <w:sz w:val="28"/>
        </w:rPr>
        <w:t>(попечителю), воспитывающему ребенка с инвалидностью за счет средств</w:t>
      </w:r>
    </w:p>
    <w:p>
      <w:pPr>
        <w:spacing w:after="0"/>
        <w:ind w:left="0"/>
        <w:jc w:val="both"/>
      </w:pPr>
      <w:r>
        <w:rPr>
          <w:rFonts w:ascii="Times New Roman"/>
          <w:b w:val="false"/>
          <w:i w:val="false"/>
          <w:color w:val="000000"/>
          <w:sz w:val="28"/>
        </w:rPr>
        <w:t>из республиканского бюджета.</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воспитывающему ребенка</w:t>
      </w:r>
    </w:p>
    <w:p>
      <w:pPr>
        <w:spacing w:after="0"/>
        <w:ind w:left="0"/>
        <w:jc w:val="both"/>
      </w:pPr>
      <w:r>
        <w:rPr>
          <w:rFonts w:ascii="Times New Roman"/>
          <w:b w:val="false"/>
          <w:i w:val="false"/>
          <w:color w:val="000000"/>
          <w:sz w:val="28"/>
        </w:rPr>
        <w:t>с инвалидностью: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_______________________________</w:t>
      </w:r>
    </w:p>
    <w:p>
      <w:pPr>
        <w:spacing w:after="0"/>
        <w:ind w:left="0"/>
        <w:jc w:val="both"/>
      </w:pPr>
      <w:r>
        <w:rPr>
          <w:rFonts w:ascii="Times New Roman"/>
          <w:b w:val="false"/>
          <w:i w:val="false"/>
          <w:color w:val="000000"/>
          <w:sz w:val="28"/>
        </w:rPr>
        <w:t>Серия документа: _________ номер документа: ______ кем выдан: 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 город (район) _______________________</w:t>
      </w:r>
    </w:p>
    <w:p>
      <w:pPr>
        <w:spacing w:after="0"/>
        <w:ind w:left="0"/>
        <w:jc w:val="both"/>
      </w:pPr>
      <w:r>
        <w:rPr>
          <w:rFonts w:ascii="Times New Roman"/>
          <w:b w:val="false"/>
          <w:i w:val="false"/>
          <w:color w:val="000000"/>
          <w:sz w:val="28"/>
        </w:rPr>
        <w:t>село: ________________________ улица (микрорайон) _______________</w:t>
      </w:r>
    </w:p>
    <w:p>
      <w:pPr>
        <w:spacing w:after="0"/>
        <w:ind w:left="0"/>
        <w:jc w:val="both"/>
      </w:pPr>
      <w:r>
        <w:rPr>
          <w:rFonts w:ascii="Times New Roman"/>
          <w:b w:val="false"/>
          <w:i w:val="false"/>
          <w:color w:val="000000"/>
          <w:sz w:val="28"/>
        </w:rPr>
        <w:t>дом ________ квартира ___________</w:t>
      </w:r>
    </w:p>
    <w:bookmarkStart w:name="z664" w:id="274"/>
    <w:p>
      <w:pPr>
        <w:spacing w:after="0"/>
        <w:ind w:left="0"/>
        <w:jc w:val="both"/>
      </w:pPr>
      <w:r>
        <w:rPr>
          <w:rFonts w:ascii="Times New Roman"/>
          <w:b w:val="false"/>
          <w:i w:val="false"/>
          <w:color w:val="000000"/>
          <w:sz w:val="28"/>
        </w:rPr>
        <w:t>
      Сведения о наличии инвалидности у ребенка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275"/>
    <w:p>
      <w:pPr>
        <w:spacing w:after="0"/>
        <w:ind w:left="0"/>
        <w:jc w:val="both"/>
      </w:pPr>
      <w:r>
        <w:rPr>
          <w:rFonts w:ascii="Times New Roman"/>
          <w:b w:val="false"/>
          <w:i w:val="false"/>
          <w:color w:val="000000"/>
          <w:sz w:val="28"/>
        </w:rPr>
        <w:t>
      Данные из информационных систем</w:t>
      </w:r>
    </w:p>
    <w:bookmarkEnd w:id="275"/>
    <w:bookmarkStart w:name="z666" w:id="276"/>
    <w:p>
      <w:pPr>
        <w:spacing w:after="0"/>
        <w:ind w:left="0"/>
        <w:jc w:val="both"/>
      </w:pPr>
      <w:r>
        <w:rPr>
          <w:rFonts w:ascii="Times New Roman"/>
          <w:b w:val="false"/>
          <w:i w:val="false"/>
          <w:color w:val="000000"/>
          <w:sz w:val="28"/>
        </w:rPr>
        <w:t>
      Сведения о детях, входящих в состав семьи: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277"/>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277"/>
    <w:bookmarkStart w:name="z668" w:id="278"/>
    <w:p>
      <w:pPr>
        <w:spacing w:after="0"/>
        <w:ind w:left="0"/>
        <w:jc w:val="both"/>
      </w:pPr>
      <w:r>
        <w:rPr>
          <w:rFonts w:ascii="Times New Roman"/>
          <w:b w:val="false"/>
          <w:i w:val="false"/>
          <w:color w:val="000000"/>
          <w:sz w:val="28"/>
        </w:rPr>
        <w:t>
      Сведения о заключении брака (супружества):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280"/>
    <w:p>
      <w:pPr>
        <w:spacing w:after="0"/>
        <w:ind w:left="0"/>
        <w:jc w:val="both"/>
      </w:pPr>
      <w:r>
        <w:rPr>
          <w:rFonts w:ascii="Times New Roman"/>
          <w:b w:val="false"/>
          <w:i w:val="false"/>
          <w:color w:val="000000"/>
          <w:sz w:val="28"/>
        </w:rPr>
        <w:t>
      Сведения о расторжении брака (супружества):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281"/>
    <w:p>
      <w:pPr>
        <w:spacing w:after="0"/>
        <w:ind w:left="0"/>
        <w:jc w:val="both"/>
      </w:pPr>
      <w:r>
        <w:rPr>
          <w:rFonts w:ascii="Times New Roman"/>
          <w:b w:val="false"/>
          <w:i w:val="false"/>
          <w:color w:val="000000"/>
          <w:sz w:val="28"/>
        </w:rPr>
        <w:t>
      продолжение таблицы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282"/>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283"/>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674" w:id="284"/>
      <w:r>
        <w:rPr>
          <w:rFonts w:ascii="Times New Roman"/>
          <w:b w:val="false"/>
          <w:i w:val="false"/>
          <w:color w:val="000000"/>
          <w:sz w:val="28"/>
        </w:rPr>
        <w:t>
      Реквизиты БВУ:</w:t>
      </w:r>
    </w:p>
    <w:bookmarkEnd w:id="284"/>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E-mail__________</w:t>
      </w:r>
    </w:p>
    <w:p>
      <w:pPr>
        <w:spacing w:after="0"/>
        <w:ind w:left="0"/>
        <w:jc w:val="both"/>
      </w:pPr>
      <w:bookmarkStart w:name="z675" w:id="285"/>
      <w:r>
        <w:rPr>
          <w:rFonts w:ascii="Times New Roman"/>
          <w:b w:val="false"/>
          <w:i w:val="false"/>
          <w:color w:val="000000"/>
          <w:sz w:val="28"/>
        </w:rPr>
        <w:t>
      Настоящим подтверждаю достоверность предоставленных данных.</w:t>
      </w:r>
    </w:p>
    <w:bookmarkEnd w:id="285"/>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286"/>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многодетным семьям, имеющим четырех и более совместно</w:t>
      </w:r>
      <w:r>
        <w:br/>
      </w:r>
      <w:r>
        <w:rPr>
          <w:rFonts w:ascii="Times New Roman"/>
          <w:b/>
          <w:i w:val="false"/>
          <w:color w:val="000000"/>
        </w:rPr>
        <w:t>проживающих несовершеннолетних детей, в том числе детей, обучающихся по очной</w:t>
      </w:r>
      <w:r>
        <w:br/>
      </w:r>
      <w:r>
        <w:rPr>
          <w:rFonts w:ascii="Times New Roman"/>
          <w:b/>
          <w:i w:val="false"/>
          <w:color w:val="000000"/>
        </w:rPr>
        <w:t>форме обучения в организациях среднего, технического и профессионального,</w:t>
      </w:r>
      <w:r>
        <w:br/>
      </w:r>
      <w:r>
        <w:rPr>
          <w:rFonts w:ascii="Times New Roman"/>
          <w:b/>
          <w:i w:val="false"/>
          <w:color w:val="000000"/>
        </w:rPr>
        <w:t>послесреднего, высшего и (или) послевузовского образования, после достижения ими</w:t>
      </w:r>
      <w:r>
        <w:br/>
      </w:r>
      <w:r>
        <w:rPr>
          <w:rFonts w:ascii="Times New Roman"/>
          <w:b/>
          <w:i w:val="false"/>
          <w:color w:val="000000"/>
        </w:rPr>
        <w:t>совершеннолетия 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 через веб-портал</w:t>
      </w:r>
      <w:r>
        <w:br/>
      </w:r>
      <w:r>
        <w:rPr>
          <w:rFonts w:ascii="Times New Roman"/>
          <w:b/>
          <w:i w:val="false"/>
          <w:color w:val="000000"/>
        </w:rPr>
        <w:t>"электронного правительства" Республика Казахстан Департамент Комитета труда</w:t>
      </w:r>
      <w:r>
        <w:br/>
      </w:r>
      <w:r>
        <w:rPr>
          <w:rFonts w:ascii="Times New Roman"/>
          <w:b/>
          <w:i w:val="false"/>
          <w:color w:val="000000"/>
        </w:rPr>
        <w:t>и социальной защиты по __________ области (городу)</w:t>
      </w:r>
    </w:p>
    <w:bookmarkEnd w:id="286"/>
    <w:p>
      <w:pPr>
        <w:spacing w:after="0"/>
        <w:ind w:left="0"/>
        <w:jc w:val="both"/>
      </w:pPr>
      <w:r>
        <w:rPr>
          <w:rFonts w:ascii="Times New Roman"/>
          <w:b w:val="false"/>
          <w:i w:val="false"/>
          <w:color w:val="ff0000"/>
          <w:sz w:val="28"/>
        </w:rPr>
        <w:t xml:space="preserve">
      Сноска. Правила дополнены приложением 12-1 в соответствии с приказом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9" w:id="287"/>
      <w:r>
        <w:rPr>
          <w:rFonts w:ascii="Times New Roman"/>
          <w:b w:val="false"/>
          <w:i w:val="false"/>
          <w:color w:val="000000"/>
          <w:sz w:val="28"/>
        </w:rPr>
        <w:t>
      Код отделения: _______________________________</w:t>
      </w:r>
    </w:p>
    <w:bookmarkEnd w:id="287"/>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назначаемое и</w:t>
      </w:r>
    </w:p>
    <w:p>
      <w:pPr>
        <w:spacing w:after="0"/>
        <w:ind w:left="0"/>
        <w:jc w:val="both"/>
      </w:pPr>
      <w:r>
        <w:rPr>
          <w:rFonts w:ascii="Times New Roman"/>
          <w:b w:val="false"/>
          <w:i w:val="false"/>
          <w:color w:val="000000"/>
          <w:sz w:val="28"/>
        </w:rPr>
        <w:t>выплачиваемое многодетным семьям, имеющим четырех и более совместно</w:t>
      </w:r>
    </w:p>
    <w:p>
      <w:pPr>
        <w:spacing w:after="0"/>
        <w:ind w:left="0"/>
        <w:jc w:val="both"/>
      </w:pPr>
      <w:r>
        <w:rPr>
          <w:rFonts w:ascii="Times New Roman"/>
          <w:b w:val="false"/>
          <w:i w:val="false"/>
          <w:color w:val="000000"/>
          <w:sz w:val="28"/>
        </w:rPr>
        <w:t>проживающих несовершеннолетних детей, в том числе детей, обучающихся</w:t>
      </w:r>
    </w:p>
    <w:p>
      <w:pPr>
        <w:spacing w:after="0"/>
        <w:ind w:left="0"/>
        <w:jc w:val="both"/>
      </w:pPr>
      <w:r>
        <w:rPr>
          <w:rFonts w:ascii="Times New Roman"/>
          <w:b w:val="false"/>
          <w:i w:val="false"/>
          <w:color w:val="000000"/>
          <w:sz w:val="28"/>
        </w:rPr>
        <w:t>по очной форме обучения в организациях среднего, технического и</w:t>
      </w:r>
    </w:p>
    <w:p>
      <w:pPr>
        <w:spacing w:after="0"/>
        <w:ind w:left="0"/>
        <w:jc w:val="both"/>
      </w:pPr>
      <w:r>
        <w:rPr>
          <w:rFonts w:ascii="Times New Roman"/>
          <w:b w:val="false"/>
          <w:i w:val="false"/>
          <w:color w:val="000000"/>
          <w:sz w:val="28"/>
        </w:rPr>
        <w:t>профессионального, послесреднего, высшего и (или) послевузовского образования,</w:t>
      </w:r>
    </w:p>
    <w:p>
      <w:pPr>
        <w:spacing w:after="0"/>
        <w:ind w:left="0"/>
        <w:jc w:val="both"/>
      </w:pPr>
      <w:r>
        <w:rPr>
          <w:rFonts w:ascii="Times New Roman"/>
          <w:b w:val="false"/>
          <w:i w:val="false"/>
          <w:color w:val="000000"/>
          <w:sz w:val="28"/>
        </w:rPr>
        <w:t>после достижения ими совершеннолетия до времени окончания организаций</w:t>
      </w:r>
    </w:p>
    <w:p>
      <w:pPr>
        <w:spacing w:after="0"/>
        <w:ind w:left="0"/>
        <w:jc w:val="both"/>
      </w:pPr>
      <w:r>
        <w:rPr>
          <w:rFonts w:ascii="Times New Roman"/>
          <w:b w:val="false"/>
          <w:i w:val="false"/>
          <w:color w:val="000000"/>
          <w:sz w:val="28"/>
        </w:rPr>
        <w:t>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за счет средств республиканского бюджета.</w:t>
      </w:r>
    </w:p>
    <w:bookmarkStart w:name="z680" w:id="288"/>
    <w:p>
      <w:pPr>
        <w:spacing w:after="0"/>
        <w:ind w:left="0"/>
        <w:jc w:val="both"/>
      </w:pPr>
      <w:r>
        <w:rPr>
          <w:rFonts w:ascii="Times New Roman"/>
          <w:b w:val="false"/>
          <w:i w:val="false"/>
          <w:color w:val="000000"/>
          <w:sz w:val="28"/>
        </w:rPr>
        <w:t>
      Сведения о детях заявителя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1" w:id="289"/>
      <w:r>
        <w:rPr>
          <w:rFonts w:ascii="Times New Roman"/>
          <w:b w:val="false"/>
          <w:i w:val="false"/>
          <w:color w:val="000000"/>
          <w:sz w:val="28"/>
        </w:rPr>
        <w:t>
      Подтверждение госорганов:</w:t>
      </w:r>
    </w:p>
    <w:bookmarkEnd w:id="289"/>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_________ номер документа: ______ кем выдан: 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 город (район) ___________________</w:t>
      </w:r>
    </w:p>
    <w:p>
      <w:pPr>
        <w:spacing w:after="0"/>
        <w:ind w:left="0"/>
        <w:jc w:val="both"/>
      </w:pPr>
      <w:r>
        <w:rPr>
          <w:rFonts w:ascii="Times New Roman"/>
          <w:b w:val="false"/>
          <w:i w:val="false"/>
          <w:color w:val="000000"/>
          <w:sz w:val="28"/>
        </w:rPr>
        <w:t>село: ________________________ улица (микрорайон) ___________________</w:t>
      </w:r>
    </w:p>
    <w:p>
      <w:pPr>
        <w:spacing w:after="0"/>
        <w:ind w:left="0"/>
        <w:jc w:val="both"/>
      </w:pPr>
      <w:r>
        <w:rPr>
          <w:rFonts w:ascii="Times New Roman"/>
          <w:b w:val="false"/>
          <w:i w:val="false"/>
          <w:color w:val="000000"/>
          <w:sz w:val="28"/>
        </w:rPr>
        <w:t>дом ________ квартира ___________</w:t>
      </w:r>
    </w:p>
    <w:p>
      <w:pPr>
        <w:spacing w:after="0"/>
        <w:ind w:left="0"/>
        <w:jc w:val="both"/>
      </w:pPr>
      <w:r>
        <w:rPr>
          <w:rFonts w:ascii="Times New Roman"/>
          <w:b w:val="false"/>
          <w:i w:val="false"/>
          <w:color w:val="000000"/>
          <w:sz w:val="28"/>
        </w:rPr>
        <w:t>Данные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2" w:id="290"/>
      <w:r>
        <w:rPr>
          <w:rFonts w:ascii="Times New Roman"/>
          <w:b w:val="false"/>
          <w:i w:val="false"/>
          <w:color w:val="000000"/>
          <w:sz w:val="28"/>
        </w:rPr>
        <w:t>
      Данные из информационных систем</w:t>
      </w:r>
    </w:p>
    <w:bookmarkEnd w:id="290"/>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3" w:id="291"/>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291"/>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292"/>
    <w:p>
      <w:pPr>
        <w:spacing w:after="0"/>
        <w:ind w:left="0"/>
        <w:jc w:val="both"/>
      </w:pPr>
      <w:r>
        <w:rPr>
          <w:rFonts w:ascii="Times New Roman"/>
          <w:b w:val="false"/>
          <w:i w:val="false"/>
          <w:color w:val="000000"/>
          <w:sz w:val="28"/>
        </w:rPr>
        <w:t>
      продолжение таблицы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293"/>
    <w:p>
      <w:pPr>
        <w:spacing w:after="0"/>
        <w:ind w:left="0"/>
        <w:jc w:val="both"/>
      </w:pPr>
      <w:r>
        <w:rPr>
          <w:rFonts w:ascii="Times New Roman"/>
          <w:b w:val="false"/>
          <w:i w:val="false"/>
          <w:color w:val="000000"/>
          <w:sz w:val="28"/>
        </w:rPr>
        <w:t>
      Сведения о расторжении брака (супружества):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294"/>
    <w:p>
      <w:pPr>
        <w:spacing w:after="0"/>
        <w:ind w:left="0"/>
        <w:jc w:val="both"/>
      </w:pPr>
      <w:r>
        <w:rPr>
          <w:rFonts w:ascii="Times New Roman"/>
          <w:b w:val="false"/>
          <w:i w:val="false"/>
          <w:color w:val="000000"/>
          <w:sz w:val="28"/>
        </w:rPr>
        <w:t>
      продолжение таблицы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295"/>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296"/>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689" w:id="297"/>
      <w:r>
        <w:rPr>
          <w:rFonts w:ascii="Times New Roman"/>
          <w:b w:val="false"/>
          <w:i w:val="false"/>
          <w:color w:val="000000"/>
          <w:sz w:val="28"/>
        </w:rPr>
        <w:t>
      Реквизиты БВУ:</w:t>
      </w:r>
    </w:p>
    <w:bookmarkEnd w:id="297"/>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w:t>
      </w:r>
    </w:p>
    <w:p>
      <w:pPr>
        <w:spacing w:after="0"/>
        <w:ind w:left="0"/>
        <w:jc w:val="both"/>
      </w:pPr>
      <w:r>
        <w:rPr>
          <w:rFonts w:ascii="Times New Roman"/>
          <w:b w:val="false"/>
          <w:i w:val="false"/>
          <w:color w:val="000000"/>
          <w:sz w:val="28"/>
        </w:rPr>
        <w:t>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2" w:id="298"/>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многодетной матери, награжденным подвесками "Алтын алқа",</w:t>
      </w:r>
      <w:r>
        <w:br/>
      </w:r>
      <w:r>
        <w:rPr>
          <w:rFonts w:ascii="Times New Roman"/>
          <w:b/>
          <w:i w:val="false"/>
          <w:color w:val="000000"/>
        </w:rPr>
        <w:t>"Күміс алқа" или получившим ранее звание "Мать-героиня", награжденным орденами</w:t>
      </w:r>
      <w:r>
        <w:br/>
      </w:r>
      <w:r>
        <w:rPr>
          <w:rFonts w:ascii="Times New Roman"/>
          <w:b/>
          <w:i w:val="false"/>
          <w:color w:val="000000"/>
        </w:rPr>
        <w:t>"Материнская слава" I и II степени через веб-портал "электронного правительства"</w:t>
      </w:r>
      <w:r>
        <w:br/>
      </w:r>
      <w:r>
        <w:rPr>
          <w:rFonts w:ascii="Times New Roman"/>
          <w:b/>
          <w:i w:val="false"/>
          <w:color w:val="000000"/>
        </w:rPr>
        <w:t>Республика Казахстан Департамент Комитета труда и социальной защиты</w:t>
      </w:r>
      <w:r>
        <w:br/>
      </w:r>
      <w:r>
        <w:rPr>
          <w:rFonts w:ascii="Times New Roman"/>
          <w:b/>
          <w:i w:val="false"/>
          <w:color w:val="000000"/>
        </w:rPr>
        <w:t>по __________ области (городу)</w:t>
      </w:r>
    </w:p>
    <w:bookmarkEnd w:id="298"/>
    <w:p>
      <w:pPr>
        <w:spacing w:after="0"/>
        <w:ind w:left="0"/>
        <w:jc w:val="both"/>
      </w:pPr>
      <w:r>
        <w:rPr>
          <w:rFonts w:ascii="Times New Roman"/>
          <w:b w:val="false"/>
          <w:i w:val="false"/>
          <w:color w:val="ff0000"/>
          <w:sz w:val="28"/>
        </w:rPr>
        <w:t xml:space="preserve">
      Сноска. Правила дополнены приложением 12-2 в соответствии с приказом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93" w:id="299"/>
      <w:r>
        <w:rPr>
          <w:rFonts w:ascii="Times New Roman"/>
          <w:b w:val="false"/>
          <w:i w:val="false"/>
          <w:color w:val="000000"/>
          <w:sz w:val="28"/>
        </w:rPr>
        <w:t>
      Код отделения: _______________________________</w:t>
      </w:r>
    </w:p>
    <w:bookmarkEnd w:id="29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 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назначаемого и выплачиваемого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 за счет средств из республиканского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694" w:id="300"/>
      <w:r>
        <w:rPr>
          <w:rFonts w:ascii="Times New Roman"/>
          <w:b w:val="false"/>
          <w:i w:val="false"/>
          <w:color w:val="000000"/>
          <w:sz w:val="28"/>
        </w:rPr>
        <w:t>
      Реквизиты БВУ:</w:t>
      </w:r>
    </w:p>
    <w:bookmarkEnd w:id="300"/>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 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bookmarkStart w:name="z695" w:id="301"/>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301"/>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bl>
    <w:bookmarkStart w:name="z273" w:id="302"/>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 и выплачиваемого по уходу за инвалидом первой группы с детства через веб-портал "электронного правительства" Республика Казахстан Департамент Комитета труда, социальной защиты и миграции по __________ области (городу)</w:t>
      </w:r>
    </w:p>
    <w:bookmarkEnd w:id="302"/>
    <w:p>
      <w:pPr>
        <w:spacing w:after="0"/>
        <w:ind w:left="0"/>
        <w:jc w:val="both"/>
      </w:pPr>
      <w:r>
        <w:rPr>
          <w:rFonts w:ascii="Times New Roman"/>
          <w:b w:val="false"/>
          <w:i w:val="false"/>
          <w:color w:val="ff0000"/>
          <w:sz w:val="28"/>
        </w:rPr>
        <w:t xml:space="preserve">
      Сноска. Приложение 13 исключено приказом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303"/>
    <w:p>
      <w:pPr>
        <w:spacing w:after="0"/>
        <w:ind w:left="0"/>
        <w:jc w:val="left"/>
      </w:pPr>
      <w:r>
        <w:rPr>
          <w:rFonts w:ascii="Times New Roman"/>
          <w:b/>
          <w:i w:val="false"/>
          <w:color w:val="000000"/>
        </w:rPr>
        <w:t xml:space="preserve"> Электронный журнал регистрации заявлений</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304"/>
    <w:p>
      <w:pPr>
        <w:spacing w:after="0"/>
        <w:ind w:left="0"/>
        <w:jc w:val="left"/>
      </w:pPr>
      <w:r>
        <w:rPr>
          <w:rFonts w:ascii="Times New Roman"/>
          <w:b/>
          <w:i w:val="false"/>
          <w:color w:val="000000"/>
        </w:rPr>
        <w:t xml:space="preserve"> Электронный журнал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305"/>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305"/>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96" w:id="306"/>
      <w:r>
        <w:rPr>
          <w:rFonts w:ascii="Times New Roman"/>
          <w:b w:val="false"/>
          <w:i w:val="false"/>
          <w:color w:val="000000"/>
          <w:sz w:val="28"/>
        </w:rPr>
        <w:t>
      Гражданину(ке) _________________________________________________________</w:t>
      </w:r>
    </w:p>
    <w:bookmarkEnd w:id="30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 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Заявление на назначение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Область (город) _________________</w:t>
      </w:r>
    </w:p>
    <w:bookmarkStart w:name="z740" w:id="307"/>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Республика Казахстан Департамента Комитета труда и социальной защиты</w:t>
      </w:r>
      <w:r>
        <w:br/>
      </w:r>
      <w:r>
        <w:rPr>
          <w:rFonts w:ascii="Times New Roman"/>
          <w:b/>
          <w:i w:val="false"/>
          <w:color w:val="000000"/>
        </w:rPr>
        <w:t>по ____________________________________ области (городу)</w:t>
      </w:r>
    </w:p>
    <w:bookmarkEnd w:id="307"/>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27.12.2022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дела ___________________________________</w:t>
      </w:r>
    </w:p>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полутора лет</w:t>
      </w:r>
    </w:p>
    <w:p>
      <w:pPr>
        <w:spacing w:after="0"/>
        <w:ind w:left="0"/>
        <w:jc w:val="both"/>
      </w:pPr>
      <w:r>
        <w:rPr>
          <w:rFonts w:ascii="Times New Roman"/>
          <w:b w:val="false"/>
          <w:i w:val="false"/>
          <w:color w:val="000000"/>
          <w:sz w:val="28"/>
        </w:rPr>
        <w:t>Заявитель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w:t>
      </w:r>
    </w:p>
    <w:p>
      <w:pPr>
        <w:spacing w:after="0"/>
        <w:ind w:left="0"/>
        <w:jc w:val="both"/>
      </w:pPr>
      <w:r>
        <w:rPr>
          <w:rFonts w:ascii="Times New Roman"/>
          <w:b w:val="false"/>
          <w:i w:val="false"/>
          <w:color w:val="000000"/>
          <w:sz w:val="28"/>
        </w:rPr>
        <w:t>_________________________________________________________ (прописью)</w:t>
      </w:r>
    </w:p>
    <w:p>
      <w:pPr>
        <w:spacing w:after="0"/>
        <w:ind w:left="0"/>
        <w:jc w:val="both"/>
      </w:pPr>
      <w:r>
        <w:rPr>
          <w:rFonts w:ascii="Times New Roman"/>
          <w:b w:val="false"/>
          <w:i w:val="false"/>
          <w:color w:val="000000"/>
          <w:sz w:val="28"/>
        </w:rPr>
        <w:t>1. Назначить в соответствии со статьей ____ Закона Республики Казахстан</w:t>
      </w:r>
    </w:p>
    <w:p>
      <w:pPr>
        <w:spacing w:after="0"/>
        <w:ind w:left="0"/>
        <w:jc w:val="both"/>
      </w:pPr>
      <w:r>
        <w:rPr>
          <w:rFonts w:ascii="Times New Roman"/>
          <w:b w:val="false"/>
          <w:i w:val="false"/>
          <w:color w:val="000000"/>
          <w:sz w:val="28"/>
        </w:rPr>
        <w:t>"О государственных пособиях семьям, имеющим детей":</w:t>
      </w:r>
    </w:p>
    <w:p>
      <w:pPr>
        <w:spacing w:after="0"/>
        <w:ind w:left="0"/>
        <w:jc w:val="both"/>
      </w:pPr>
      <w:r>
        <w:rPr>
          <w:rFonts w:ascii="Times New Roman"/>
          <w:b w:val="false"/>
          <w:i w:val="false"/>
          <w:color w:val="000000"/>
          <w:sz w:val="28"/>
        </w:rPr>
        <w:t>пособие на рождение ___________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пособие по уходу с ___________ 20__ года по __________ 20__года</w:t>
      </w:r>
    </w:p>
    <w:p>
      <w:pPr>
        <w:spacing w:after="0"/>
        <w:ind w:left="0"/>
        <w:jc w:val="both"/>
      </w:pPr>
      <w:r>
        <w:rPr>
          <w:rFonts w:ascii="Times New Roman"/>
          <w:b w:val="false"/>
          <w:i w:val="false"/>
          <w:color w:val="000000"/>
          <w:sz w:val="28"/>
        </w:rPr>
        <w:t>в размере ___________________ тенге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Изменить размер пособия по уходу с ______________ 20___ года</w:t>
      </w:r>
    </w:p>
    <w:p>
      <w:pPr>
        <w:spacing w:after="0"/>
        <w:ind w:left="0"/>
        <w:jc w:val="both"/>
      </w:pPr>
      <w:r>
        <w:rPr>
          <w:rFonts w:ascii="Times New Roman"/>
          <w:b w:val="false"/>
          <w:i w:val="false"/>
          <w:color w:val="000000"/>
          <w:sz w:val="28"/>
        </w:rPr>
        <w:t>по _________________ 20__ года и установить в размере ____________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
      Руководитель департамента</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2" w:id="308"/>
      <w:r>
        <w:rPr>
          <w:rFonts w:ascii="Times New Roman"/>
          <w:b w:val="false"/>
          <w:i w:val="false"/>
          <w:color w:val="000000"/>
          <w:sz w:val="28"/>
        </w:rPr>
        <w:t>
      Код ______________________</w:t>
      </w:r>
    </w:p>
    <w:bookmarkEnd w:id="308"/>
    <w:p>
      <w:pPr>
        <w:spacing w:after="0"/>
        <w:ind w:left="0"/>
        <w:jc w:val="both"/>
      </w:pPr>
      <w:r>
        <w:rPr>
          <w:rFonts w:ascii="Times New Roman"/>
          <w:b w:val="false"/>
          <w:i w:val="false"/>
          <w:color w:val="000000"/>
          <w:sz w:val="28"/>
        </w:rPr>
        <w:t>Область (город) ____________</w:t>
      </w:r>
    </w:p>
    <w:bookmarkStart w:name="z703" w:id="309"/>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по_______________________ области (городу)</w:t>
      </w:r>
    </w:p>
    <w:bookmarkEnd w:id="309"/>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04" w:id="310"/>
      <w:r>
        <w:rPr>
          <w:rFonts w:ascii="Times New Roman"/>
          <w:b w:val="false"/>
          <w:i w:val="false"/>
          <w:color w:val="000000"/>
          <w:sz w:val="28"/>
        </w:rPr>
        <w:t>
      № дела ___________________</w:t>
      </w:r>
    </w:p>
    <w:bookmarkEnd w:id="310"/>
    <w:p>
      <w:pPr>
        <w:spacing w:after="0"/>
        <w:ind w:left="0"/>
        <w:jc w:val="both"/>
      </w:pPr>
      <w:r>
        <w:rPr>
          <w:rFonts w:ascii="Times New Roman"/>
          <w:b w:val="false"/>
          <w:i w:val="false"/>
          <w:color w:val="000000"/>
          <w:sz w:val="28"/>
        </w:rPr>
        <w:t>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пособия многодетной семье.</w:t>
      </w:r>
    </w:p>
    <w:p>
      <w:pPr>
        <w:spacing w:after="0"/>
        <w:ind w:left="0"/>
        <w:jc w:val="both"/>
      </w:pPr>
      <w:r>
        <w:rPr>
          <w:rFonts w:ascii="Times New Roman"/>
          <w:b w:val="false"/>
          <w:i w:val="false"/>
          <w:color w:val="000000"/>
          <w:sz w:val="28"/>
        </w:rPr>
        <w:t>Гражданин (ка) _____________________________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 Дата рождения "____" _______ ____ года</w:t>
      </w:r>
    </w:p>
    <w:p>
      <w:pPr>
        <w:spacing w:after="0"/>
        <w:ind w:left="0"/>
        <w:jc w:val="both"/>
      </w:pPr>
      <w:r>
        <w:rPr>
          <w:rFonts w:ascii="Times New Roman"/>
          <w:b w:val="false"/>
          <w:i w:val="false"/>
          <w:color w:val="000000"/>
          <w:sz w:val="28"/>
        </w:rPr>
        <w:t>Дата обращения "____" _______ 20___ года № ___________</w:t>
      </w:r>
    </w:p>
    <w:p>
      <w:pPr>
        <w:spacing w:after="0"/>
        <w:ind w:left="0"/>
        <w:jc w:val="both"/>
      </w:pPr>
      <w:r>
        <w:rPr>
          <w:rFonts w:ascii="Times New Roman"/>
          <w:b w:val="false"/>
          <w:i w:val="false"/>
          <w:color w:val="000000"/>
          <w:sz w:val="28"/>
        </w:rPr>
        <w:t>1. Назначить государственное пособие многодетной семье в соответствии с пунктом</w:t>
      </w:r>
    </w:p>
    <w:p>
      <w:pPr>
        <w:spacing w:after="0"/>
        <w:ind w:left="0"/>
        <w:jc w:val="both"/>
      </w:pPr>
      <w:r>
        <w:rPr>
          <w:rFonts w:ascii="Times New Roman"/>
          <w:b w:val="false"/>
          <w:i w:val="false"/>
          <w:color w:val="000000"/>
          <w:sz w:val="28"/>
        </w:rPr>
        <w:t xml:space="preserve">______ статьи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пособиях</w:t>
      </w:r>
    </w:p>
    <w:p>
      <w:pPr>
        <w:spacing w:after="0"/>
        <w:ind w:left="0"/>
        <w:jc w:val="both"/>
      </w:pPr>
      <w:r>
        <w:rPr>
          <w:rFonts w:ascii="Times New Roman"/>
          <w:b w:val="false"/>
          <w:i w:val="false"/>
          <w:color w:val="000000"/>
          <w:sz w:val="28"/>
        </w:rPr>
        <w:t>семьям, имеющим детей"</w:t>
      </w:r>
    </w:p>
    <w:p>
      <w:pPr>
        <w:spacing w:after="0"/>
        <w:ind w:left="0"/>
        <w:jc w:val="both"/>
      </w:pPr>
      <w:r>
        <w:rPr>
          <w:rFonts w:ascii="Times New Roman"/>
          <w:b w:val="false"/>
          <w:i w:val="false"/>
          <w:color w:val="000000"/>
          <w:sz w:val="28"/>
        </w:rPr>
        <w:t>Размер месячного пособия многодетной семье на _____________ детей_______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прописью) с "___"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семье, в связи</w:t>
      </w:r>
    </w:p>
    <w:p>
      <w:pPr>
        <w:spacing w:after="0"/>
        <w:ind w:left="0"/>
        <w:jc w:val="both"/>
      </w:pPr>
      <w:r>
        <w:rPr>
          <w:rFonts w:ascii="Times New Roman"/>
          <w:b w:val="false"/>
          <w:i w:val="false"/>
          <w:color w:val="000000"/>
          <w:sz w:val="28"/>
        </w:rPr>
        <w:t>с изменением месячного расчетного показателя/ состава семьи: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прописью) с "___" ___________ 20__ года по "____" ____________ 20__ года</w:t>
      </w:r>
    </w:p>
    <w:p>
      <w:pPr>
        <w:spacing w:after="0"/>
        <w:ind w:left="0"/>
        <w:jc w:val="both"/>
      </w:pPr>
      <w:r>
        <w:rPr>
          <w:rFonts w:ascii="Times New Roman"/>
          <w:b w:val="false"/>
          <w:i w:val="false"/>
          <w:color w:val="000000"/>
          <w:sz w:val="28"/>
        </w:rPr>
        <w:t>3. Возобновить с "___" ___________ 20__ года: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(основание)</w:t>
      </w:r>
    </w:p>
    <w:p>
      <w:pPr>
        <w:spacing w:after="0"/>
        <w:ind w:left="0"/>
        <w:jc w:val="both"/>
      </w:pPr>
      <w:r>
        <w:rPr>
          <w:rFonts w:ascii="Times New Roman"/>
          <w:b w:val="false"/>
          <w:i w:val="false"/>
          <w:color w:val="000000"/>
          <w:sz w:val="28"/>
        </w:rPr>
        <w:t>4. Отказать в назначении: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6" w:id="311"/>
      <w:r>
        <w:rPr>
          <w:rFonts w:ascii="Times New Roman"/>
          <w:b w:val="false"/>
          <w:i w:val="false"/>
          <w:color w:val="000000"/>
          <w:sz w:val="28"/>
        </w:rPr>
        <w:t>
      Код _____________________________</w:t>
      </w:r>
    </w:p>
    <w:bookmarkEnd w:id="311"/>
    <w:p>
      <w:pPr>
        <w:spacing w:after="0"/>
        <w:ind w:left="0"/>
        <w:jc w:val="both"/>
      </w:pPr>
      <w:r>
        <w:rPr>
          <w:rFonts w:ascii="Times New Roman"/>
          <w:b w:val="false"/>
          <w:i w:val="false"/>
          <w:color w:val="000000"/>
          <w:sz w:val="28"/>
        </w:rPr>
        <w:t>Область (город) ___________________</w:t>
      </w:r>
    </w:p>
    <w:bookmarkStart w:name="z707" w:id="312"/>
    <w:p>
      <w:pPr>
        <w:spacing w:after="0"/>
        <w:ind w:left="0"/>
        <w:jc w:val="left"/>
      </w:pPr>
      <w:r>
        <w:rPr>
          <w:rFonts w:ascii="Times New Roman"/>
          <w:b/>
          <w:i w:val="false"/>
          <w:color w:val="000000"/>
        </w:rPr>
        <w:t xml:space="preserve"> РЕШЕНИЕ № _____________________ от "___" ___________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 области (городу) № дела ___________</w:t>
      </w:r>
    </w:p>
    <w:bookmarkEnd w:id="312"/>
    <w:p>
      <w:pPr>
        <w:spacing w:after="0"/>
        <w:ind w:left="0"/>
        <w:jc w:val="both"/>
      </w:pPr>
      <w:r>
        <w:rPr>
          <w:rFonts w:ascii="Times New Roman"/>
          <w:b w:val="false"/>
          <w:i w:val="false"/>
          <w:color w:val="ff0000"/>
          <w:sz w:val="28"/>
        </w:rPr>
        <w:t xml:space="preserve">
      Сноска. Приложение 19 -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08" w:id="313"/>
      <w:r>
        <w:rPr>
          <w:rFonts w:ascii="Times New Roman"/>
          <w:b w:val="false"/>
          <w:i w:val="false"/>
          <w:color w:val="000000"/>
          <w:sz w:val="28"/>
        </w:rPr>
        <w:t>
      О назначении (изменении, возобновление, отказе в назначении) пособия</w:t>
      </w:r>
    </w:p>
    <w:bookmarkEnd w:id="313"/>
    <w:p>
      <w:pPr>
        <w:spacing w:after="0"/>
        <w:ind w:left="0"/>
        <w:jc w:val="both"/>
      </w:pPr>
      <w:r>
        <w:rPr>
          <w:rFonts w:ascii="Times New Roman"/>
          <w:b w:val="false"/>
          <w:i w:val="false"/>
          <w:color w:val="000000"/>
          <w:sz w:val="28"/>
        </w:rPr>
        <w:t>воспитывающему ребенка с инвалидностью</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______ 20 __ года по _____20__ года</w:t>
      </w:r>
    </w:p>
    <w:p>
      <w:pPr>
        <w:spacing w:after="0"/>
        <w:ind w:left="0"/>
        <w:jc w:val="both"/>
      </w:pPr>
      <w:r>
        <w:rPr>
          <w:rFonts w:ascii="Times New Roman"/>
          <w:b w:val="false"/>
          <w:i w:val="false"/>
          <w:color w:val="000000"/>
          <w:sz w:val="28"/>
        </w:rPr>
        <w:t xml:space="preserve">1. Назначить в соответствии со статьей _____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пособиях семьям, имеющим детей" пособие воспитывающему</w:t>
      </w:r>
    </w:p>
    <w:p>
      <w:pPr>
        <w:spacing w:after="0"/>
        <w:ind w:left="0"/>
        <w:jc w:val="both"/>
      </w:pPr>
      <w:r>
        <w:rPr>
          <w:rFonts w:ascii="Times New Roman"/>
          <w:b w:val="false"/>
          <w:i w:val="false"/>
          <w:color w:val="000000"/>
          <w:sz w:val="28"/>
        </w:rPr>
        <w:t>ребенка с инвалидностью с ______ 20___ года по _________ 20___ года</w:t>
      </w:r>
    </w:p>
    <w:p>
      <w:pPr>
        <w:spacing w:after="0"/>
        <w:ind w:left="0"/>
        <w:jc w:val="both"/>
      </w:pPr>
      <w:r>
        <w:rPr>
          <w:rFonts w:ascii="Times New Roman"/>
          <w:b w:val="false"/>
          <w:i w:val="false"/>
          <w:color w:val="000000"/>
          <w:sz w:val="28"/>
        </w:rPr>
        <w:t>в размере ________________ тенге _______________________ (сумма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с инвалидностью:</w:t>
      </w:r>
    </w:p>
    <w:p>
      <w:pPr>
        <w:spacing w:after="0"/>
        <w:ind w:left="0"/>
        <w:jc w:val="both"/>
      </w:pPr>
      <w:r>
        <w:rPr>
          <w:rFonts w:ascii="Times New Roman"/>
          <w:b w:val="false"/>
          <w:i w:val="false"/>
          <w:color w:val="000000"/>
          <w:sz w:val="28"/>
        </w:rPr>
        <w:t>с ____ 20__ года по ____20 __ года и установить в размере ________________ тенге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 xml:space="preserve">пособий семьям, имеющим детей </w:t>
            </w:r>
          </w:p>
        </w:tc>
      </w:tr>
    </w:tbl>
    <w:bookmarkStart w:name="z294" w:id="314"/>
    <w:p>
      <w:pPr>
        <w:spacing w:after="0"/>
        <w:ind w:left="0"/>
        <w:jc w:val="left"/>
      </w:pPr>
      <w:r>
        <w:rPr>
          <w:rFonts w:ascii="Times New Roman"/>
          <w:b/>
          <w:i w:val="false"/>
          <w:color w:val="000000"/>
        </w:rPr>
        <w:t xml:space="preserve"> РЕШЕНИЕ № __________ от "___" ___________ 20__ года</w:t>
      </w:r>
      <w:r>
        <w:br/>
      </w:r>
      <w:r>
        <w:rPr>
          <w:rFonts w:ascii="Times New Roman"/>
          <w:b/>
          <w:i w:val="false"/>
          <w:color w:val="000000"/>
        </w:rPr>
        <w:t>Департамента Комитета труда, социальной защиты и миграции по</w:t>
      </w:r>
      <w:r>
        <w:br/>
      </w:r>
      <w:r>
        <w:rPr>
          <w:rFonts w:ascii="Times New Roman"/>
          <w:b/>
          <w:i w:val="false"/>
          <w:color w:val="000000"/>
        </w:rPr>
        <w:t>_________ области (городу) № дела ___________</w:t>
      </w:r>
    </w:p>
    <w:bookmarkEnd w:id="314"/>
    <w:p>
      <w:pPr>
        <w:spacing w:after="0"/>
        <w:ind w:left="0"/>
        <w:jc w:val="both"/>
      </w:pPr>
      <w:r>
        <w:rPr>
          <w:rFonts w:ascii="Times New Roman"/>
          <w:b w:val="false"/>
          <w:i w:val="false"/>
          <w:color w:val="ff0000"/>
          <w:sz w:val="28"/>
        </w:rPr>
        <w:t xml:space="preserve">
      Сноска. Приложение 20 исключено приказом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10" w:id="315"/>
      <w:r>
        <w:rPr>
          <w:rFonts w:ascii="Times New Roman"/>
          <w:b w:val="false"/>
          <w:i w:val="false"/>
          <w:color w:val="000000"/>
          <w:sz w:val="28"/>
        </w:rPr>
        <w:t>
      Код ______________________</w:t>
      </w:r>
    </w:p>
    <w:bookmarkEnd w:id="315"/>
    <w:p>
      <w:pPr>
        <w:spacing w:after="0"/>
        <w:ind w:left="0"/>
        <w:jc w:val="both"/>
      </w:pPr>
      <w:r>
        <w:rPr>
          <w:rFonts w:ascii="Times New Roman"/>
          <w:b w:val="false"/>
          <w:i w:val="false"/>
          <w:color w:val="000000"/>
          <w:sz w:val="28"/>
        </w:rPr>
        <w:t>Область (город) ____________</w:t>
      </w:r>
    </w:p>
    <w:bookmarkStart w:name="z711" w:id="316"/>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 области (городу)</w:t>
      </w:r>
    </w:p>
    <w:bookmarkEnd w:id="316"/>
    <w:p>
      <w:pPr>
        <w:spacing w:after="0"/>
        <w:ind w:left="0"/>
        <w:jc w:val="both"/>
      </w:pPr>
      <w:r>
        <w:rPr>
          <w:rFonts w:ascii="Times New Roman"/>
          <w:b w:val="false"/>
          <w:i w:val="false"/>
          <w:color w:val="ff0000"/>
          <w:sz w:val="28"/>
        </w:rPr>
        <w:t xml:space="preserve">
      Сноска. Приложение 21 -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2" w:id="317"/>
      <w:r>
        <w:rPr>
          <w:rFonts w:ascii="Times New Roman"/>
          <w:b w:val="false"/>
          <w:i w:val="false"/>
          <w:color w:val="000000"/>
          <w:sz w:val="28"/>
        </w:rPr>
        <w:t>
      № дела _______</w:t>
      </w:r>
    </w:p>
    <w:bookmarkEnd w:id="317"/>
    <w:p>
      <w:pPr>
        <w:spacing w:after="0"/>
        <w:ind w:left="0"/>
        <w:jc w:val="both"/>
      </w:pPr>
      <w:r>
        <w:rPr>
          <w:rFonts w:ascii="Times New Roman"/>
          <w:b w:val="false"/>
          <w:i w:val="false"/>
          <w:color w:val="000000"/>
          <w:sz w:val="28"/>
        </w:rPr>
        <w:t>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пособия многодетной матери Гражданин (ка)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 Дата рождения "____" _______ __ года</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многодетной матери в соответствии с пунктом</w:t>
      </w:r>
    </w:p>
    <w:p>
      <w:pPr>
        <w:spacing w:after="0"/>
        <w:ind w:left="0"/>
        <w:jc w:val="both"/>
      </w:pPr>
      <w:r>
        <w:rPr>
          <w:rFonts w:ascii="Times New Roman"/>
          <w:b w:val="false"/>
          <w:i w:val="false"/>
          <w:color w:val="000000"/>
          <w:sz w:val="28"/>
        </w:rPr>
        <w:t xml:space="preserve">______ статьи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пособиях</w:t>
      </w:r>
    </w:p>
    <w:p>
      <w:pPr>
        <w:spacing w:after="0"/>
        <w:ind w:left="0"/>
        <w:jc w:val="both"/>
      </w:pPr>
      <w:r>
        <w:rPr>
          <w:rFonts w:ascii="Times New Roman"/>
          <w:b w:val="false"/>
          <w:i w:val="false"/>
          <w:color w:val="000000"/>
          <w:sz w:val="28"/>
        </w:rPr>
        <w:t>семьям, имеющим детей"</w:t>
      </w:r>
    </w:p>
    <w:p>
      <w:pPr>
        <w:spacing w:after="0"/>
        <w:ind w:left="0"/>
        <w:jc w:val="both"/>
      </w:pPr>
      <w:r>
        <w:rPr>
          <w:rFonts w:ascii="Times New Roman"/>
          <w:b w:val="false"/>
          <w:i w:val="false"/>
          <w:color w:val="000000"/>
          <w:sz w:val="28"/>
        </w:rPr>
        <w:t>Размер месячного пособия _________ тенге ____________________ (сумма прописью)</w:t>
      </w:r>
    </w:p>
    <w:p>
      <w:pPr>
        <w:spacing w:after="0"/>
        <w:ind w:left="0"/>
        <w:jc w:val="both"/>
      </w:pPr>
      <w:r>
        <w:rPr>
          <w:rFonts w:ascii="Times New Roman"/>
          <w:b w:val="false"/>
          <w:i w:val="false"/>
          <w:color w:val="000000"/>
          <w:sz w:val="28"/>
        </w:rPr>
        <w:t>с "____"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матери, в связи</w:t>
      </w:r>
    </w:p>
    <w:p>
      <w:pPr>
        <w:spacing w:after="0"/>
        <w:ind w:left="0"/>
        <w:jc w:val="both"/>
      </w:pPr>
      <w:r>
        <w:rPr>
          <w:rFonts w:ascii="Times New Roman"/>
          <w:b w:val="false"/>
          <w:i w:val="false"/>
          <w:color w:val="000000"/>
          <w:sz w:val="28"/>
        </w:rPr>
        <w:t>с 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пособия с "_____" ____ 20__ года</w:t>
      </w:r>
    </w:p>
    <w:p>
      <w:pPr>
        <w:spacing w:after="0"/>
        <w:ind w:left="0"/>
        <w:jc w:val="both"/>
      </w:pPr>
      <w:r>
        <w:rPr>
          <w:rFonts w:ascii="Times New Roman"/>
          <w:b w:val="false"/>
          <w:i w:val="false"/>
          <w:color w:val="000000"/>
          <w:sz w:val="28"/>
        </w:rPr>
        <w:t>________ тенге ____________________________________________ (сумма прописью)</w:t>
      </w:r>
    </w:p>
    <w:p>
      <w:pPr>
        <w:spacing w:after="0"/>
        <w:ind w:left="0"/>
        <w:jc w:val="both"/>
      </w:pPr>
      <w:r>
        <w:rPr>
          <w:rFonts w:ascii="Times New Roman"/>
          <w:b w:val="false"/>
          <w:i w:val="false"/>
          <w:color w:val="000000"/>
          <w:sz w:val="28"/>
        </w:rPr>
        <w:t>Размер месячного пособия _________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r>
        <w:rPr>
          <w:rFonts w:ascii="Times New Roman"/>
          <w:b w:val="false"/>
          <w:i w:val="false"/>
          <w:color w:val="000000"/>
          <w:sz w:val="28"/>
        </w:rPr>
        <w:t>3. Отказать в назначении: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318"/>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 пособия) от "_____" __________ 20 ____ года</w:t>
      </w:r>
    </w:p>
    <w:bookmarkEnd w:id="318"/>
    <w:p>
      <w:pPr>
        <w:spacing w:after="0"/>
        <w:ind w:left="0"/>
        <w:jc w:val="both"/>
      </w:pPr>
      <w:bookmarkStart w:name="z713" w:id="319"/>
      <w:r>
        <w:rPr>
          <w:rFonts w:ascii="Times New Roman"/>
          <w:b w:val="false"/>
          <w:i w:val="false"/>
          <w:color w:val="000000"/>
          <w:sz w:val="28"/>
        </w:rPr>
        <w:t xml:space="preserve">
      Уполномоченный орган по назначению пособия </w:t>
      </w:r>
    </w:p>
    <w:bookmarkEnd w:id="31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__________________________________________</w:t>
      </w:r>
    </w:p>
    <w:p>
      <w:pPr>
        <w:spacing w:after="0"/>
        <w:ind w:left="0"/>
        <w:jc w:val="both"/>
      </w:pPr>
      <w:r>
        <w:rPr>
          <w:rFonts w:ascii="Times New Roman"/>
          <w:b w:val="false"/>
          <w:i w:val="false"/>
          <w:color w:val="000000"/>
          <w:sz w:val="28"/>
        </w:rPr>
        <w:t>о необходимости дооформления___________________________________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320"/>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 Государственной корпорации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322"/>
    <w:p>
      <w:pPr>
        <w:spacing w:after="0"/>
        <w:ind w:left="0"/>
        <w:jc w:val="left"/>
      </w:pPr>
      <w:r>
        <w:rPr>
          <w:rFonts w:ascii="Times New Roman"/>
          <w:b/>
          <w:i w:val="false"/>
          <w:color w:val="000000"/>
        </w:rPr>
        <w:t xml:space="preserve"> Уведомление о назначении</w:t>
      </w:r>
      <w:r>
        <w:br/>
      </w:r>
      <w:r>
        <w:rPr>
          <w:rFonts w:ascii="Times New Roman"/>
          <w:b/>
          <w:i w:val="false"/>
          <w:color w:val="000000"/>
        </w:rPr>
        <w:t>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322"/>
    <w:p>
      <w:pPr>
        <w:spacing w:after="0"/>
        <w:ind w:left="0"/>
        <w:jc w:val="both"/>
      </w:pPr>
      <w:r>
        <w:rPr>
          <w:rFonts w:ascii="Times New Roman"/>
          <w:b w:val="false"/>
          <w:i w:val="false"/>
          <w:color w:val="ff0000"/>
          <w:sz w:val="28"/>
        </w:rPr>
        <w:t xml:space="preserve">
      Сноска. Приложение 24 - в редакции приказа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6" w:id="323"/>
      <w:r>
        <w:rPr>
          <w:rFonts w:ascii="Times New Roman"/>
          <w:b w:val="false"/>
          <w:i w:val="false"/>
          <w:color w:val="000000"/>
          <w:sz w:val="28"/>
        </w:rPr>
        <w:t>
      Гражданин (ка)__________________________________________________________</w:t>
      </w:r>
    </w:p>
    <w:bookmarkEnd w:id="32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Решение о назначении № ___________ от "_____" ____________ 20 __года</w:t>
      </w:r>
    </w:p>
    <w:p>
      <w:pPr>
        <w:spacing w:after="0"/>
        <w:ind w:left="0"/>
        <w:jc w:val="both"/>
      </w:pPr>
      <w:r>
        <w:rPr>
          <w:rFonts w:ascii="Times New Roman"/>
          <w:b w:val="false"/>
          <w:i w:val="false"/>
          <w:color w:val="000000"/>
          <w:sz w:val="28"/>
        </w:rPr>
        <w:t>Назначенная сумма:</w:t>
      </w:r>
    </w:p>
    <w:p>
      <w:pPr>
        <w:spacing w:after="0"/>
        <w:ind w:left="0"/>
        <w:jc w:val="both"/>
      </w:pPr>
      <w:r>
        <w:rPr>
          <w:rFonts w:ascii="Times New Roman"/>
          <w:b w:val="false"/>
          <w:i w:val="false"/>
          <w:color w:val="000000"/>
          <w:sz w:val="28"/>
        </w:rPr>
        <w:t>____________________________________ _________(__________________________)</w:t>
      </w:r>
    </w:p>
    <w:p>
      <w:pPr>
        <w:spacing w:after="0"/>
        <w:ind w:left="0"/>
        <w:jc w:val="both"/>
      </w:pPr>
      <w:r>
        <w:rPr>
          <w:rFonts w:ascii="Times New Roman"/>
          <w:b w:val="false"/>
          <w:i w:val="false"/>
          <w:color w:val="000000"/>
          <w:sz w:val="28"/>
        </w:rPr>
        <w:t>(вид пособия) 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324"/>
    <w:p>
      <w:pPr>
        <w:spacing w:after="0"/>
        <w:ind w:left="0"/>
        <w:jc w:val="left"/>
      </w:pPr>
      <w:r>
        <w:rPr>
          <w:rFonts w:ascii="Times New Roman"/>
          <w:b/>
          <w:i w:val="false"/>
          <w:color w:val="000000"/>
        </w:rPr>
        <w:t xml:space="preserve"> Уведомление № ________</w:t>
      </w:r>
      <w:r>
        <w:br/>
      </w:r>
      <w:r>
        <w:rPr>
          <w:rFonts w:ascii="Times New Roman"/>
          <w:b/>
          <w:i w:val="false"/>
          <w:color w:val="000000"/>
        </w:rPr>
        <w:t>об отказе в назначении</w:t>
      </w:r>
      <w:r>
        <w:br/>
      </w:r>
      <w:r>
        <w:rPr>
          <w:rFonts w:ascii="Times New Roman"/>
          <w:b/>
          <w:i w:val="false"/>
          <w:color w:val="000000"/>
        </w:rPr>
        <w:t>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324"/>
    <w:p>
      <w:pPr>
        <w:spacing w:after="0"/>
        <w:ind w:left="0"/>
        <w:jc w:val="both"/>
      </w:pPr>
      <w:r>
        <w:rPr>
          <w:rFonts w:ascii="Times New Roman"/>
          <w:b w:val="false"/>
          <w:i w:val="false"/>
          <w:color w:val="ff0000"/>
          <w:sz w:val="28"/>
        </w:rPr>
        <w:t xml:space="preserve">
      Сноска. Приложение 25 - в редакции приказа Министра труда и социальной защиты населения РК от 26.04.2022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7" w:id="325"/>
      <w:r>
        <w:rPr>
          <w:rFonts w:ascii="Times New Roman"/>
          <w:b w:val="false"/>
          <w:i w:val="false"/>
          <w:color w:val="000000"/>
          <w:sz w:val="28"/>
        </w:rPr>
        <w:t>
      Гражданин (ка) ___________________________________________________________</w:t>
      </w:r>
    </w:p>
    <w:bookmarkEnd w:id="32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326"/>
    <w:p>
      <w:pPr>
        <w:spacing w:after="0"/>
        <w:ind w:left="0"/>
        <w:jc w:val="left"/>
      </w:pPr>
      <w:r>
        <w:rPr>
          <w:rFonts w:ascii="Times New Roman"/>
          <w:b/>
          <w:i w:val="false"/>
          <w:color w:val="000000"/>
        </w:rPr>
        <w:t xml:space="preserve"> Журнал уведомлений ______________________________</w:t>
      </w:r>
      <w:r>
        <w:br/>
      </w:r>
      <w:r>
        <w:rPr>
          <w:rFonts w:ascii="Times New Roman"/>
          <w:b/>
          <w:i w:val="false"/>
          <w:color w:val="000000"/>
        </w:rPr>
        <w:t>(указать вид пособия) по _________________ отделению</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19" w:id="327"/>
      <w:r>
        <w:rPr>
          <w:rFonts w:ascii="Times New Roman"/>
          <w:b w:val="false"/>
          <w:i w:val="false"/>
          <w:color w:val="000000"/>
          <w:sz w:val="28"/>
        </w:rPr>
        <w:t>
      Код ______________________________________</w:t>
      </w:r>
    </w:p>
    <w:bookmarkEnd w:id="327"/>
    <w:p>
      <w:pPr>
        <w:spacing w:after="0"/>
        <w:ind w:left="0"/>
        <w:jc w:val="both"/>
      </w:pPr>
      <w:r>
        <w:rPr>
          <w:rFonts w:ascii="Times New Roman"/>
          <w:b w:val="false"/>
          <w:i w:val="false"/>
          <w:color w:val="000000"/>
          <w:sz w:val="28"/>
        </w:rPr>
        <w:t>Область __________________________________</w:t>
      </w:r>
    </w:p>
    <w:bookmarkStart w:name="z720" w:id="328"/>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труда и социальной защиты и миграции</w:t>
      </w:r>
      <w:r>
        <w:br/>
      </w:r>
      <w:r>
        <w:rPr>
          <w:rFonts w:ascii="Times New Roman"/>
          <w:b/>
          <w:i w:val="false"/>
          <w:color w:val="000000"/>
        </w:rPr>
        <w:t>по _____________________ области</w:t>
      </w:r>
    </w:p>
    <w:bookmarkEnd w:id="328"/>
    <w:p>
      <w:pPr>
        <w:spacing w:after="0"/>
        <w:ind w:left="0"/>
        <w:jc w:val="both"/>
      </w:pPr>
      <w:r>
        <w:rPr>
          <w:rFonts w:ascii="Times New Roman"/>
          <w:b w:val="false"/>
          <w:i w:val="false"/>
          <w:color w:val="ff0000"/>
          <w:sz w:val="28"/>
        </w:rPr>
        <w:t xml:space="preserve">
      Сноска. Приложение 27 -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1" w:id="329"/>
      <w:r>
        <w:rPr>
          <w:rFonts w:ascii="Times New Roman"/>
          <w:b w:val="false"/>
          <w:i w:val="false"/>
          <w:color w:val="000000"/>
          <w:sz w:val="28"/>
        </w:rPr>
        <w:t>
      № дела __________________________</w:t>
      </w:r>
    </w:p>
    <w:bookmarkEnd w:id="329"/>
    <w:p>
      <w:pPr>
        <w:spacing w:after="0"/>
        <w:ind w:left="0"/>
        <w:jc w:val="both"/>
      </w:pPr>
      <w:r>
        <w:rPr>
          <w:rFonts w:ascii="Times New Roman"/>
          <w:b w:val="false"/>
          <w:i w:val="false"/>
          <w:color w:val="000000"/>
          <w:sz w:val="28"/>
        </w:rPr>
        <w:t>О приостановлении выплаты 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w:t>
      </w:r>
    </w:p>
    <w:p>
      <w:pPr>
        <w:spacing w:after="0"/>
        <w:ind w:left="0"/>
        <w:jc w:val="both"/>
      </w:pPr>
      <w:r>
        <w:rPr>
          <w:rFonts w:ascii="Times New Roman"/>
          <w:b w:val="false"/>
          <w:i w:val="false"/>
          <w:color w:val="000000"/>
          <w:sz w:val="28"/>
        </w:rPr>
        <w:t>Пол ______ Дата рождения "___" ________ 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23" w:id="330"/>
      <w:r>
        <w:rPr>
          <w:rFonts w:ascii="Times New Roman"/>
          <w:b w:val="false"/>
          <w:i w:val="false"/>
          <w:color w:val="000000"/>
          <w:sz w:val="28"/>
        </w:rPr>
        <w:t>
      Код ____________________</w:t>
      </w:r>
    </w:p>
    <w:bookmarkEnd w:id="330"/>
    <w:p>
      <w:pPr>
        <w:spacing w:after="0"/>
        <w:ind w:left="0"/>
        <w:jc w:val="both"/>
      </w:pPr>
      <w:r>
        <w:rPr>
          <w:rFonts w:ascii="Times New Roman"/>
          <w:b w:val="false"/>
          <w:i w:val="false"/>
          <w:color w:val="000000"/>
          <w:sz w:val="28"/>
        </w:rPr>
        <w:t>Область ________________</w:t>
      </w:r>
    </w:p>
    <w:bookmarkStart w:name="z724" w:id="331"/>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 Комитета труда и социальной защиты</w:t>
      </w:r>
      <w:r>
        <w:br/>
      </w:r>
      <w:r>
        <w:rPr>
          <w:rFonts w:ascii="Times New Roman"/>
          <w:b/>
          <w:i w:val="false"/>
          <w:color w:val="000000"/>
        </w:rPr>
        <w:t>по ________________________ области</w:t>
      </w:r>
    </w:p>
    <w:bookmarkEnd w:id="331"/>
    <w:p>
      <w:pPr>
        <w:spacing w:after="0"/>
        <w:ind w:left="0"/>
        <w:jc w:val="both"/>
      </w:pPr>
      <w:r>
        <w:rPr>
          <w:rFonts w:ascii="Times New Roman"/>
          <w:b w:val="false"/>
          <w:i w:val="false"/>
          <w:color w:val="ff0000"/>
          <w:sz w:val="28"/>
        </w:rPr>
        <w:t xml:space="preserve">
      Сноска. Приложение 28 -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5" w:id="332"/>
      <w:r>
        <w:rPr>
          <w:rFonts w:ascii="Times New Roman"/>
          <w:b w:val="false"/>
          <w:i w:val="false"/>
          <w:color w:val="000000"/>
          <w:sz w:val="28"/>
        </w:rPr>
        <w:t>
      № дела ____________________________</w:t>
      </w:r>
    </w:p>
    <w:bookmarkEnd w:id="332"/>
    <w:p>
      <w:pPr>
        <w:spacing w:after="0"/>
        <w:ind w:left="0"/>
        <w:jc w:val="both"/>
      </w:pPr>
      <w:r>
        <w:rPr>
          <w:rFonts w:ascii="Times New Roman"/>
          <w:b w:val="false"/>
          <w:i w:val="false"/>
          <w:color w:val="000000"/>
          <w:sz w:val="28"/>
        </w:rPr>
        <w:t>О прекращении выплаты 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Пол _______ Дата рождения "___" 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27" w:id="333"/>
      <w:r>
        <w:rPr>
          <w:rFonts w:ascii="Times New Roman"/>
          <w:b w:val="false"/>
          <w:i w:val="false"/>
          <w:color w:val="000000"/>
          <w:sz w:val="28"/>
        </w:rPr>
        <w:t>
      Код района _________</w:t>
      </w:r>
    </w:p>
    <w:bookmarkEnd w:id="333"/>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по_______________ области</w:t>
      </w:r>
    </w:p>
    <w:bookmarkStart w:name="z728" w:id="334"/>
    <w:p>
      <w:pPr>
        <w:spacing w:after="0"/>
        <w:ind w:left="0"/>
        <w:jc w:val="left"/>
      </w:pPr>
      <w:r>
        <w:rPr>
          <w:rFonts w:ascii="Times New Roman"/>
          <w:b/>
          <w:i w:val="false"/>
          <w:color w:val="000000"/>
        </w:rPr>
        <w:t xml:space="preserve"> Заявление</w:t>
      </w:r>
    </w:p>
    <w:bookmarkEnd w:id="334"/>
    <w:p>
      <w:pPr>
        <w:spacing w:after="0"/>
        <w:ind w:left="0"/>
        <w:jc w:val="both"/>
      </w:pPr>
      <w:r>
        <w:rPr>
          <w:rFonts w:ascii="Times New Roman"/>
          <w:b w:val="false"/>
          <w:i w:val="false"/>
          <w:color w:val="ff0000"/>
          <w:sz w:val="28"/>
        </w:rPr>
        <w:t xml:space="preserve">
      Сноска. Приложение 29 - в редакции приказа Министра труда и социальной защиты населения РК от 22.11.2022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9" w:id="335"/>
      <w:r>
        <w:rPr>
          <w:rFonts w:ascii="Times New Roman"/>
          <w:b w:val="false"/>
          <w:i w:val="false"/>
          <w:color w:val="000000"/>
          <w:sz w:val="28"/>
        </w:rPr>
        <w:t>
      от гражданина (ки) ________________________________________________</w:t>
      </w:r>
    </w:p>
    <w:bookmarkEnd w:id="335"/>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"______"__________ 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 город (район) __________________</w:t>
      </w:r>
    </w:p>
    <w:p>
      <w:pPr>
        <w:spacing w:after="0"/>
        <w:ind w:left="0"/>
        <w:jc w:val="both"/>
      </w:pPr>
      <w:r>
        <w:rPr>
          <w:rFonts w:ascii="Times New Roman"/>
          <w:b w:val="false"/>
          <w:i w:val="false"/>
          <w:color w:val="000000"/>
          <w:sz w:val="28"/>
        </w:rPr>
        <w:t>село: __________________ улица (микрорайон) _______________________</w:t>
      </w:r>
    </w:p>
    <w:p>
      <w:pPr>
        <w:spacing w:after="0"/>
        <w:ind w:left="0"/>
        <w:jc w:val="both"/>
      </w:pPr>
      <w:r>
        <w:rPr>
          <w:rFonts w:ascii="Times New Roman"/>
          <w:b w:val="false"/>
          <w:i w:val="false"/>
          <w:color w:val="000000"/>
          <w:sz w:val="28"/>
        </w:rPr>
        <w:t>дом _____________________________ квартира _______________________</w:t>
      </w:r>
    </w:p>
    <w:p>
      <w:pPr>
        <w:spacing w:after="0"/>
        <w:ind w:left="0"/>
        <w:jc w:val="both"/>
      </w:pPr>
      <w:r>
        <w:rPr>
          <w:rFonts w:ascii="Times New Roman"/>
          <w:b w:val="false"/>
          <w:i w:val="false"/>
          <w:color w:val="000000"/>
          <w:sz w:val="28"/>
        </w:rPr>
        <w:t>Прошу запросить дело получателя (пособия по уходу, пособия многодетной семьи,</w:t>
      </w:r>
    </w:p>
    <w:p>
      <w:pPr>
        <w:spacing w:after="0"/>
        <w:ind w:left="0"/>
        <w:jc w:val="both"/>
      </w:pPr>
      <w:r>
        <w:rPr>
          <w:rFonts w:ascii="Times New Roman"/>
          <w:b w:val="false"/>
          <w:i w:val="false"/>
          <w:color w:val="000000"/>
          <w:sz w:val="28"/>
        </w:rPr>
        <w:t>пособие воспитывающему ребенка с инвалидностью, пособие многодетной матери)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__________________________________</w:t>
      </w:r>
    </w:p>
    <w:p>
      <w:pPr>
        <w:spacing w:after="0"/>
        <w:ind w:left="0"/>
        <w:jc w:val="both"/>
      </w:pPr>
      <w:r>
        <w:rPr>
          <w:rFonts w:ascii="Times New Roman"/>
          <w:b w:val="false"/>
          <w:i w:val="false"/>
          <w:color w:val="000000"/>
          <w:sz w:val="28"/>
        </w:rPr>
        <w:t>________________________________________________________________</w:t>
      </w:r>
    </w:p>
    <w:bookmarkStart w:name="z730" w:id="336"/>
    <w:p>
      <w:pPr>
        <w:spacing w:after="0"/>
        <w:ind w:left="0"/>
        <w:jc w:val="both"/>
      </w:pPr>
      <w:r>
        <w:rPr>
          <w:rFonts w:ascii="Times New Roman"/>
          <w:b w:val="false"/>
          <w:i w:val="false"/>
          <w:color w:val="000000"/>
          <w:sz w:val="28"/>
        </w:rPr>
        <w:t>
      Перечень документов, приложенных к заявлению:</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1" w:id="337"/>
      <w:r>
        <w:rPr>
          <w:rFonts w:ascii="Times New Roman"/>
          <w:b w:val="false"/>
          <w:i w:val="false"/>
          <w:color w:val="000000"/>
          <w:sz w:val="28"/>
        </w:rPr>
        <w:t>
      Контактные данные заявителя:</w:t>
      </w:r>
    </w:p>
    <w:bookmarkEnd w:id="337"/>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______________________</w:t>
      </w:r>
    </w:p>
    <w:p>
      <w:pPr>
        <w:spacing w:after="0"/>
        <w:ind w:left="0"/>
        <w:jc w:val="both"/>
      </w:pPr>
      <w:r>
        <w:rPr>
          <w:rFonts w:ascii="Times New Roman"/>
          <w:b w:val="false"/>
          <w:i w:val="false"/>
          <w:color w:val="000000"/>
          <w:sz w:val="28"/>
        </w:rPr>
        <w:t>Дата подачи "__________" __________ 20 ___года</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гражданина ______________________________________________</w:t>
      </w:r>
    </w:p>
    <w:p>
      <w:pPr>
        <w:spacing w:after="0"/>
        <w:ind w:left="0"/>
        <w:jc w:val="both"/>
      </w:pPr>
      <w:r>
        <w:rPr>
          <w:rFonts w:ascii="Times New Roman"/>
          <w:b w:val="false"/>
          <w:i w:val="false"/>
          <w:color w:val="000000"/>
          <w:sz w:val="28"/>
        </w:rPr>
        <w:t>принято "_______"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