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2bcd" w14:textId="73a2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оборота гражданского и служебного оружия и патронов к нему,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23 мая 2015 года № 474. Зарегистрирован в Министерстве юстиции Республики Казахстан 1 июля 2015 года № 11514. Утратил силу приказом Министра внутренних дел Республики Казахстан от 27 марта 2020 года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15.07.2017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направления физическим и юридическим лицам на комиссионную продажу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внутренних дел РК от 15.07.2017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разрешения на приобретение, хранение гражданских пиротехнических веществ и изделий с их применением",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разрешения на открытие и функционирование стрелковых тиров (стрельбищ) и стендов",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внутренних дел РК от 15.07.2017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марта 2014 года № 146 "Об утверждении регламентов государственных услуг" (зарегистрирован в Реестре государственной регистрации нормативных правовых актов 17 марта 2014 года № 9231).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Демеуов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8"/>
    <w:bookmarkStart w:name="z2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2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лицензии, переоформление лицензии, для занятия деятельностью по разработке, производству, ремонту, торговле, коллекционированию, экспонированию гражданского и служебного оружия и патронов к нему, либо мотивированный отказ в оказании государственной услуги через Портал.</w:t>
      </w:r>
    </w:p>
    <w:bookmarkEnd w:id="10"/>
    <w:bookmarkStart w:name="z2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пункте 9 Стандарта, необходимых для оказания государственной услуги.</w:t>
      </w:r>
    </w:p>
    <w:bookmarkEnd w:id="12"/>
    <w:bookmarkStart w:name="z2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3"/>
    <w:bookmarkStart w:name="z2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14"/>
    <w:bookmarkStart w:name="z2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15"/>
    <w:bookmarkStart w:name="z2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заявления во вкладку "Задачи на обработку" проводится проверка представленных документов услугополучателем на соответствие их квалификационным требованиям, готовится положительный результат по выдаче, лицензии и (или) приложения к лицензии или ее переоформлении при реорганизации юридического лица-лицензиата в форме выделения или разделения,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16"/>
    <w:bookmarkStart w:name="z2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дня.</w:t>
      </w:r>
    </w:p>
    <w:bookmarkEnd w:id="17"/>
    <w:bookmarkStart w:name="z2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или ее переоформлении при реорганизации юридического лица-лицензиата в форме выделения или разделения, исполнителем направляются запросы в территориальные Комитеты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</w:t>
      </w:r>
    </w:p>
    <w:bookmarkEnd w:id="18"/>
    <w:bookmarkStart w:name="z2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территориальный орган внутренних дел, для проведения обследования помещений для разработки, производства, торговли, ремонта, коллекционирования, экспонирования,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оружия",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МВД, для проверки лиц имеющих доступ к оружию на наличие судимости и административных правонарушений;</w:t>
      </w:r>
    </w:p>
    <w:bookmarkEnd w:id="19"/>
    <w:bookmarkStart w:name="z2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20"/>
    <w:bookmarkStart w:name="z2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квалификационным требованиям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21"/>
    <w:bookmarkStart w:name="z2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22"/>
    <w:bookmarkStart w:name="z2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24"/>
    <w:bookmarkStart w:name="z2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квалификационным требованиям, а также готовый проект результата оказания государственной услуги;</w:t>
      </w:r>
    </w:p>
    <w:bookmarkEnd w:id="25"/>
    <w:bookmarkStart w:name="z2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26"/>
    <w:bookmarkStart w:name="z2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2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8"/>
    <w:bookmarkStart w:name="z2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29"/>
    <w:bookmarkStart w:name="z2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30"/>
    <w:bookmarkStart w:name="z2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1"/>
    <w:bookmarkStart w:name="z2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2"/>
    <w:bookmarkStart w:name="z2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33"/>
    <w:bookmarkStart w:name="z2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пунктом 10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34"/>
    <w:bookmarkStart w:name="z2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исполнителю;</w:t>
      </w:r>
    </w:p>
    <w:bookmarkEnd w:id="35"/>
    <w:bookmarkStart w:name="z2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36"/>
    <w:bookmarkStart w:name="z2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37"/>
    <w:bookmarkStart w:name="z2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38"/>
    <w:bookmarkStart w:name="z2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39"/>
    <w:bookmarkStart w:name="z2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40"/>
    <w:bookmarkStart w:name="z2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нему". </w:t>
      </w:r>
    </w:p>
    <w:bookmarkEnd w:id="41"/>
    <w:bookmarkStart w:name="z2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42"/>
    <w:bookmarkStart w:name="z2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43"/>
    <w:bookmarkStart w:name="z2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44"/>
    <w:bookmarkStart w:name="z2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45"/>
    <w:bookmarkStart w:name="z3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46"/>
    <w:bookmarkStart w:name="z3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47"/>
    <w:bookmarkStart w:name="z3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48"/>
    <w:bookmarkStart w:name="z3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пунктом 10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49"/>
    <w:bookmarkStart w:name="z3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исполнителю.</w:t>
      </w:r>
    </w:p>
    <w:bookmarkEnd w:id="50"/>
    <w:bookmarkStart w:name="z3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коллекционированию, экспонированию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нему"</w:t>
            </w:r>
          </w:p>
        </w:tc>
      </w:tr>
    </w:tbl>
    <w:bookmarkStart w:name="z3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2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3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58"/>
    <w:bookmarkStart w:name="z3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9"/>
    <w:bookmarkStart w:name="z3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применением, либо мотивированный отказ в оказании государственной услуги через Портал.</w:t>
      </w:r>
    </w:p>
    <w:bookmarkEnd w:id="60"/>
    <w:bookmarkStart w:name="z3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3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62"/>
    <w:bookmarkStart w:name="z3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63"/>
    <w:bookmarkStart w:name="z3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64"/>
    <w:bookmarkStart w:name="z3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65"/>
    <w:bookmarkStart w:name="z3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квалификационным требованиям, готовится положительный результат по выдаче, переоформлению лицензии и (или) приложения к лицензии, в том числе при реорганизации юридического лица-лицензиата в форме выделения или разделения,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66"/>
    <w:bookmarkStart w:name="z3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дня.</w:t>
      </w:r>
    </w:p>
    <w:bookmarkEnd w:id="67"/>
    <w:bookmarkStart w:name="z3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или ее переоформлении при реорганизации юридического лица-лицензиата в форме выделения или разделения, исполнителем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Министерства внутренних дел для проверки лиц имеющих доступ к пиротехническим изделиям на наличие судимости, направляется запрос в территориальный орган внутренних дел для осуществления проверки субъекта на соответствие требованиям органов внутренних дел по порядку хранения, сохранности и учета гражданских пиротехнических веществ и изделий с их применением;</w:t>
      </w:r>
    </w:p>
    <w:bookmarkEnd w:id="68"/>
    <w:bookmarkStart w:name="z3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69"/>
    <w:bookmarkStart w:name="z3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квалификационным требованиям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70"/>
    <w:bookmarkStart w:name="z3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71"/>
    <w:bookmarkStart w:name="z3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2"/>
    <w:bookmarkStart w:name="z3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73"/>
    <w:bookmarkStart w:name="z3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квалификационным требованиям, а также готовый проект результата оказания государственной услуги;</w:t>
      </w:r>
    </w:p>
    <w:bookmarkEnd w:id="74"/>
    <w:bookmarkStart w:name="z3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75"/>
    <w:bookmarkStart w:name="z3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3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77"/>
    <w:bookmarkStart w:name="z3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78"/>
    <w:bookmarkStart w:name="z3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79"/>
    <w:bookmarkStart w:name="z3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80"/>
    <w:bookmarkStart w:name="z3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81"/>
    <w:bookmarkStart w:name="z3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82"/>
    <w:bookmarkStart w:name="z3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83"/>
    <w:bookmarkStart w:name="z3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исполнителю;</w:t>
      </w:r>
    </w:p>
    <w:bookmarkEnd w:id="84"/>
    <w:bookmarkStart w:name="z3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85"/>
    <w:bookmarkStart w:name="z34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86"/>
    <w:bookmarkStart w:name="z3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87"/>
    <w:bookmarkStart w:name="z3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88"/>
    <w:bookmarkStart w:name="z3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89"/>
    <w:bookmarkStart w:name="z34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применением". </w:t>
      </w:r>
    </w:p>
    <w:bookmarkEnd w:id="90"/>
    <w:bookmarkStart w:name="z3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91"/>
    <w:bookmarkStart w:name="z3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92"/>
    <w:bookmarkStart w:name="z3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93"/>
    <w:bookmarkStart w:name="z3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94"/>
    <w:bookmarkStart w:name="z3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95"/>
    <w:bookmarkStart w:name="z3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96"/>
    <w:bookmarkStart w:name="z3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97"/>
    <w:bookmarkStart w:name="z3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98"/>
    <w:bookmarkStart w:name="z3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исполнителю.</w:t>
      </w:r>
    </w:p>
    <w:bookmarkEnd w:id="99"/>
    <w:bookmarkStart w:name="z35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их применением"</w:t>
            </w:r>
          </w:p>
        </w:tc>
      </w:tr>
    </w:tbl>
    <w:bookmarkStart w:name="z35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4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направления физическим и юридическим лицам на комиссионную продажу гражданского и служебного оружия и патронов к нему"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15.07.2017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направления физическим и юридическим лицам на комиссионную продажу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физическим и юридическим лицам на комиссионную продажу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 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09"/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выдача направления на комиссионную продажу гражданского и служебного оружия, либо мотивированный отказ в оказании государственной услуги по основаниям предусмотренных пунктом 10 Стандарта.</w:t>
      </w:r>
    </w:p>
    <w:bookmarkEnd w:id="110"/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1"/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2"/>
    <w:bookmarkStart w:name="z16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физического и юридического лица для получения направления на комиссионную продажу гражданского и служебного оружия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Государственную корпорацию.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bookmarkEnd w:id="116"/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работником Государственной корпорации и регистрация заявления;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сотрудником услугодателя;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сотрудником услугодателя;</w:t>
      </w:r>
    </w:p>
    <w:bookmarkEnd w:id="119"/>
    <w:bookmarkStart w:name="z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 работнику Государственной корпорации;</w:t>
      </w:r>
    </w:p>
    <w:bookmarkEnd w:id="120"/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работником Государственной корпорации услугополучателю.</w:t>
      </w:r>
    </w:p>
    <w:bookmarkEnd w:id="121"/>
    <w:bookmarkStart w:name="z17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 </w:t>
      </w:r>
    </w:p>
    <w:bookmarkEnd w:id="124"/>
    <w:bookmarkStart w:name="z1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bookmarkEnd w:id="125"/>
    <w:bookmarkStart w:name="z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канцелярии услугодателя; </w:t>
      </w:r>
    </w:p>
    <w:bookmarkEnd w:id="126"/>
    <w:bookmarkStart w:name="z1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(заместитель руководителя) услугодателя;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минут осуществляет прием документов и регистрацию заявления в информационной системе Государственной корпорации и передачу услугодателю на исполнение;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после поступления заявления и необходимых документов для оказания государственной услуги в течение 20 (двадцати) минут проводит регистрацию, ставит на контроль согласно сроку, установленному пунктом 4 Стандарта и передает на рассмотрение начальнику услугодателя (заместителю начальника);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(заместитель руководителя) услугодателя в течение 15 (пятнадцати) минут согласно резолюции отписывает заявление услугополучателя исполнителю услугодателя;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осуществляет следующие последовательные действия: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другим нормативным правовым актам формирует и направляет результат оказания государственной услуги на подпись руководителю (заместителю руководителя) услугодателя, который в течение одного рабочего дня подписывает документ, подготовленный исполнителем услугодателя, заверяет печатью и возвращает исполнителю услугодателя, либо готовит мотивированный ответ об отказе в оказании государственной услуги в течение 10 рабочих дней;</w:t>
      </w:r>
    </w:p>
    <w:bookmarkEnd w:id="133"/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 течение 15 (пятнадцати) минут с момента получения выдает результат государственной услуги сотруднику канцелярии услугодателя, который выдает готовый документ либо мотивированный ответ об отказе в оказании государственной услуги работнику Государственной корпорации по реестру.</w:t>
      </w:r>
    </w:p>
    <w:bookmarkEnd w:id="134"/>
    <w:bookmarkStart w:name="z18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35"/>
    <w:bookmarkStart w:name="z1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в Государственную корпорацию и длительность обработки запроса услугополучателя: </w:t>
      </w:r>
    </w:p>
    <w:bookmarkEnd w:id="136"/>
    <w:bookmarkStart w:name="z1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пятнадцати минут; </w:t>
      </w:r>
    </w:p>
    <w:bookmarkEnd w:id="137"/>
    <w:bookmarkStart w:name="z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bookmarkEnd w:id="138"/>
    <w:bookmarkStart w:name="z1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сведений о регистрации по месту жительства в течение пяти минут; </w:t>
      </w:r>
    </w:p>
    <w:bookmarkEnd w:id="139"/>
    <w:bookmarkStart w:name="z1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рассмотрения;</w:t>
      </w:r>
    </w:p>
    <w:bookmarkEnd w:id="140"/>
    <w:bookmarkStart w:name="z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доставки принятых документов услугодателю порядок действий структурных подразделений (работников) услугодателя в процессе оказания государственной услуги осуществляется в соответствии с подпунктами 2)-6) пункта 9 раздела 3 настоящего регламента;</w:t>
      </w:r>
    </w:p>
    <w:bookmarkEnd w:id="141"/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отказа в предоставлении государственной услуги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услугополучателю мотивированное письмо об отказе в оказании государственной услуги;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оказания государственной услуги передается работнику Государственной корпорации, согласно реестра под роспись.</w:t>
      </w:r>
    </w:p>
    <w:bookmarkEnd w:id="143"/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и взаимодействие административных действий (процедур) структурными подразделениями (работниками) услугодателя приведено в таблице согласно приложению 1 к настоящему Регламенту.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направления физическим и юридическим лицам на комиссионную продажу гражданского и служебного оружия и патронов к нему" согласно приложению 2 к настоящему Регламенту.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комиссионную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19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 действий (процедур)</w:t>
      </w:r>
    </w:p>
    <w:bookmarkEnd w:id="146"/>
    <w:bookmarkStart w:name="z2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структурно-функциональной единицы.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814"/>
        <w:gridCol w:w="4323"/>
        <w:gridCol w:w="4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Сотрудник НАО ГК принимающий заявление от Заявителя: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пакета документов на полноту;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расписки;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заявителю; выдача результата оказания ГУ/мотивированного отказа.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НАО ГК, ответственный за движение пакета документов внутри НАО ГК: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передача документов из сектора приема документов (СПД) в накопительный сектор (НС);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передача документов из накопительного сектора (НС) курьеру;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документов от курьера в накопительный сектор (НС);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заявлений от курьера (отказ);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отмена заявок.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НАО ГК, ответственный за доставку пакета документов в УО и получение от 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доставка пакета документов в УО;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получение результата оказания ГУ/мотивированного отказа от ГО.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Сотрудники структурных и/или территориальных подразделений уполномоченного органа, участвующие в оказании 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регистрация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назначение ответственного исполнителя по заявлению;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рассмотрение и подготовка результата оказания ГУ/мотивированного отказа;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отправка результата оказания ГУ в НАО 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физическим и юридическим лицам на комиссионную продажу гражданского и служебного оружия и патронов к нему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Государственную корпорацию направления физическим и юридическим лицам на комиссионную продажу гражданского и служебного оружия и патронов к нему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момента сдачи документов в Государственную корпорацию – 10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обращении в Государственную корпорацию день приема документов не входит в срок оказания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комиссионную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 патронов к нему"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бизнес-процесса оказания государственной 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Выдача направления физическим и юридическим лицам на комиссионную продажу гражданского и служебного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"/>
    <w:bookmarkStart w:name="z3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50"/>
    <w:bookmarkStart w:name="z3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1"/>
    <w:bookmarkStart w:name="z3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либо мотивированный отказ в оказании государственной услуги через Портал.</w:t>
      </w:r>
    </w:p>
    <w:bookmarkEnd w:id="152"/>
    <w:bookmarkStart w:name="z3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3"/>
    <w:bookmarkStart w:name="z3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54"/>
    <w:bookmarkStart w:name="z3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55"/>
    <w:bookmarkStart w:name="z3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156"/>
    <w:bookmarkStart w:name="z3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157"/>
    <w:bookmarkStart w:name="z3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дней;</w:t>
      </w:r>
    </w:p>
    <w:bookmarkEnd w:id="158"/>
    <w:bookmarkStart w:name="z3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159"/>
    <w:bookmarkStart w:name="z3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установленным требованиям, предусмотренных пунктом 9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160"/>
    <w:bookmarkStart w:name="z3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161"/>
    <w:bookmarkStart w:name="z3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2"/>
    <w:bookmarkStart w:name="z3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163"/>
    <w:bookmarkStart w:name="z3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требованиям, предусмотренных пунктом 9 Стандарта, а также готовый проект результата оказания государственной услуги;</w:t>
      </w:r>
    </w:p>
    <w:bookmarkEnd w:id="164"/>
    <w:bookmarkStart w:name="z3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165"/>
    <w:bookmarkStart w:name="z3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6"/>
    <w:bookmarkStart w:name="z3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67"/>
    <w:bookmarkStart w:name="z3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168"/>
    <w:bookmarkStart w:name="z3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169"/>
    <w:bookmarkStart w:name="z3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70"/>
    <w:bookmarkStart w:name="z3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71"/>
    <w:bookmarkStart w:name="z3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72"/>
    <w:bookmarkStart w:name="z3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173"/>
    <w:bookmarkStart w:name="z3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174"/>
    <w:bookmarkStart w:name="z3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175"/>
    <w:bookmarkStart w:name="z3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176"/>
    <w:bookmarkStart w:name="z3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177"/>
    <w:bookmarkStart w:name="z3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78"/>
    <w:bookmarkStart w:name="z3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79"/>
    <w:bookmarkStart w:name="z3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нему". </w:t>
      </w:r>
    </w:p>
    <w:bookmarkEnd w:id="180"/>
    <w:bookmarkStart w:name="z3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181"/>
    <w:bookmarkStart w:name="z3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182"/>
    <w:bookmarkStart w:name="z3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183"/>
    <w:bookmarkStart w:name="z3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184"/>
    <w:bookmarkStart w:name="z3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185"/>
    <w:bookmarkStart w:name="z3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86"/>
    <w:bookmarkStart w:name="z4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87"/>
    <w:bookmarkStart w:name="z4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188"/>
    <w:bookmarkStart w:name="z4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189"/>
    <w:bookmarkStart w:name="z4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</w:t>
            </w:r>
          </w:p>
        </w:tc>
      </w:tr>
    </w:tbl>
    <w:bookmarkStart w:name="z5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</w:t>
      </w:r>
    </w:p>
    <w:bookmarkEnd w:id="191"/>
    <w:bookmarkStart w:name="z5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193"/>
    <w:bookmarkStart w:name="z5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7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4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99"/>
    <w:bookmarkStart w:name="z4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00"/>
    <w:bookmarkStart w:name="z4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нему, либо мотивированный отказ в оказании государственной услуги через Портал.</w:t>
      </w:r>
    </w:p>
    <w:bookmarkEnd w:id="201"/>
    <w:bookmarkStart w:name="z4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2"/>
    <w:bookmarkStart w:name="z4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203"/>
    <w:bookmarkStart w:name="z4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204"/>
    <w:bookmarkStart w:name="z4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205"/>
    <w:bookmarkStart w:name="z4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206"/>
    <w:bookmarkStart w:name="z4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207"/>
    <w:bookmarkStart w:name="z4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разрешения, исполнителем направляются запросы в территориальные Комитеты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назначает проверку для проведения обследования помещений для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оружия",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МВД, для проверки лиц имеющих доступ к оружию на наличие судимости и административных правонарушений;</w:t>
      </w:r>
    </w:p>
    <w:bookmarkEnd w:id="208"/>
    <w:bookmarkStart w:name="z4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209"/>
    <w:bookmarkStart w:name="z4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проверяет результат услуги на соответствие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210"/>
    <w:bookmarkStart w:name="z4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211"/>
    <w:bookmarkStart w:name="z4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2"/>
    <w:bookmarkStart w:name="z4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213"/>
    <w:bookmarkStart w:name="z4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требованиям, предусмотренных пунктом 9 Стандарта, а также готовый проект результата оказания государственной услуги;</w:t>
      </w:r>
    </w:p>
    <w:bookmarkEnd w:id="214"/>
    <w:bookmarkStart w:name="z4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215"/>
    <w:bookmarkStart w:name="z42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6"/>
    <w:bookmarkStart w:name="z4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17"/>
    <w:bookmarkStart w:name="z4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218"/>
    <w:bookmarkStart w:name="z4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219"/>
    <w:bookmarkStart w:name="z4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20"/>
    <w:bookmarkStart w:name="z4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21"/>
    <w:bookmarkStart w:name="z4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22"/>
    <w:bookmarkStart w:name="z4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пунктом 10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23"/>
    <w:bookmarkStart w:name="z4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224"/>
    <w:bookmarkStart w:name="z4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225"/>
    <w:bookmarkStart w:name="z43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226"/>
    <w:bookmarkStart w:name="z4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227"/>
    <w:bookmarkStart w:name="z4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228"/>
    <w:bookmarkStart w:name="z4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229"/>
    <w:bookmarkStart w:name="z4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нему". </w:t>
      </w:r>
    </w:p>
    <w:bookmarkEnd w:id="230"/>
    <w:bookmarkStart w:name="z4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231"/>
    <w:bookmarkStart w:name="z4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232"/>
    <w:bookmarkStart w:name="z4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233"/>
    <w:bookmarkStart w:name="z4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234"/>
    <w:bookmarkStart w:name="z4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235"/>
    <w:bookmarkStart w:name="z4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236"/>
    <w:bookmarkStart w:name="z4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237"/>
    <w:bookmarkStart w:name="z4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38"/>
    <w:bookmarkStart w:name="z4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239"/>
    <w:bookmarkStart w:name="z4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</w:t>
            </w:r>
          </w:p>
        </w:tc>
      </w:tr>
    </w:tbl>
    <w:bookmarkStart w:name="z45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</w:t>
      </w:r>
    </w:p>
    <w:bookmarkEnd w:id="241"/>
    <w:bookmarkStart w:name="z4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243"/>
    <w:bookmarkStart w:name="z4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4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9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"Выдача разрешений на</w:t>
      </w:r>
      <w:r>
        <w:br/>
      </w:r>
      <w:r>
        <w:rPr>
          <w:rFonts w:ascii="Times New Roman"/>
          <w:b/>
          <w:i w:val="false"/>
          <w:color w:val="000000"/>
        </w:rPr>
        <w:t>хранение взрывчатых материалов"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внутренних дел РК от 15.07.2017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11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приобретение, хранение гражданских пиротехнических веществ и изделий с их применением"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9"/>
    <w:bookmarkStart w:name="z4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приобретение, хранение гражданских пиротехнических веществ и изделий с их применением"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приобретение, хранение гражданских пиротехнических веществ и изделий с их применением",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250"/>
    <w:bookmarkStart w:name="z4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51"/>
    <w:bookmarkStart w:name="z4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на приобретение, хранение гражданских пиротехнических веществ и изделий с их применением, либо мотивированный отказ в оказании государственной услуги через Портал.</w:t>
      </w:r>
    </w:p>
    <w:bookmarkEnd w:id="252"/>
    <w:bookmarkStart w:name="z4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3"/>
    <w:bookmarkStart w:name="z4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пункте 9 Стандарта, необходимых для оказания государственной услуги.</w:t>
      </w:r>
    </w:p>
    <w:bookmarkEnd w:id="254"/>
    <w:bookmarkStart w:name="z4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255"/>
    <w:bookmarkStart w:name="z4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256"/>
    <w:bookmarkStart w:name="z4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257"/>
    <w:bookmarkStart w:name="z4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258"/>
    <w:bookmarkStart w:name="z4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259"/>
    <w:bookmarkStart w:name="z4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установленным требованиям, предусмотренных пунктом 9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260"/>
    <w:bookmarkStart w:name="z4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261"/>
    <w:bookmarkStart w:name="z4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2"/>
    <w:bookmarkStart w:name="z4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263"/>
    <w:bookmarkStart w:name="z4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соответствия/ несоответствия представленных документов услугополучателя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готовый проект результата оказания государственной услуги;</w:t>
      </w:r>
    </w:p>
    <w:bookmarkEnd w:id="264"/>
    <w:bookmarkStart w:name="z4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265"/>
    <w:bookmarkStart w:name="z47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6"/>
    <w:bookmarkStart w:name="z4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67"/>
    <w:bookmarkStart w:name="z4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268"/>
    <w:bookmarkStart w:name="z4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269"/>
    <w:bookmarkStart w:name="z4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70"/>
    <w:bookmarkStart w:name="z4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71"/>
    <w:bookmarkStart w:name="z4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72"/>
    <w:bookmarkStart w:name="z4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73"/>
    <w:bookmarkStart w:name="z4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274"/>
    <w:bookmarkStart w:name="z4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275"/>
    <w:bookmarkStart w:name="z4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276"/>
    <w:bookmarkStart w:name="z4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277"/>
    <w:bookmarkStart w:name="z4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278"/>
    <w:bookmarkStart w:name="z4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279"/>
    <w:bookmarkStart w:name="z4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разрешения на приобретение, хранение гражданских пиротехнических веществ и изделий с их применением". </w:t>
      </w:r>
    </w:p>
    <w:bookmarkEnd w:id="280"/>
    <w:bookmarkStart w:name="z4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281"/>
    <w:bookmarkStart w:name="z4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282"/>
    <w:bookmarkStart w:name="z4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283"/>
    <w:bookmarkStart w:name="z4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284"/>
    <w:bookmarkStart w:name="z4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285"/>
    <w:bookmarkStart w:name="z4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286"/>
    <w:bookmarkStart w:name="z4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87"/>
    <w:bookmarkStart w:name="z4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88"/>
    <w:bookmarkStart w:name="z5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289"/>
    <w:bookmarkStart w:name="z5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</w:tbl>
    <w:bookmarkStart w:name="z50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приобретение, хранение гражданских пиротехнических веществ и изделий с их применением"</w:t>
      </w:r>
    </w:p>
    <w:bookmarkEnd w:id="291"/>
    <w:bookmarkStart w:name="z5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293"/>
    <w:bookmarkStart w:name="z5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13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открытие и функционирование стрелковых тиров (стрельбищ)  и стендов"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29.01.2019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5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открытие и функционирование стрелковых тиров (стрельбищ) и стендов"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открытие и функционирование стрелковых тиров (стрельбищ) и стендов",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299"/>
    <w:bookmarkStart w:name="z5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00"/>
    <w:bookmarkStart w:name="z5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на открытие и функционирование стрелковых тиров (стрельбищ) и стендов, либо мотивированный отказ в оказании государственной услуги через Портал.</w:t>
      </w:r>
    </w:p>
    <w:bookmarkEnd w:id="301"/>
    <w:bookmarkStart w:name="z51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2"/>
    <w:bookmarkStart w:name="z5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303"/>
    <w:bookmarkStart w:name="z5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304"/>
    <w:bookmarkStart w:name="z5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305"/>
    <w:bookmarkStart w:name="z5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306"/>
    <w:bookmarkStart w:name="z5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307"/>
    <w:bookmarkStart w:name="z5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разрешения, исполнителем направляются запросы в территориальные Комитеты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назначает проверку для проведения обследования помещений для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оружия",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МВД, для проверки лиц имеющих доступ к оружию на наличие судимости и административных правонарушений;</w:t>
      </w:r>
    </w:p>
    <w:bookmarkEnd w:id="308"/>
    <w:bookmarkStart w:name="z5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309"/>
    <w:bookmarkStart w:name="z5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проверяет результат услуги на соответствие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310"/>
    <w:bookmarkStart w:name="z5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311"/>
    <w:bookmarkStart w:name="z5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2"/>
    <w:bookmarkStart w:name="z5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313"/>
    <w:bookmarkStart w:name="z5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требованиям, предусмотренных пунктом 9 Стандарта, а также готовый проект результата оказания государственной услуги;</w:t>
      </w:r>
    </w:p>
    <w:bookmarkEnd w:id="314"/>
    <w:bookmarkStart w:name="z5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315"/>
    <w:bookmarkStart w:name="z52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6"/>
    <w:bookmarkStart w:name="z5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17"/>
    <w:bookmarkStart w:name="z5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318"/>
    <w:bookmarkStart w:name="z5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319"/>
    <w:bookmarkStart w:name="z5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20"/>
    <w:bookmarkStart w:name="z5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21"/>
    <w:bookmarkStart w:name="z5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322"/>
    <w:bookmarkStart w:name="z5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323"/>
    <w:bookmarkStart w:name="z5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324"/>
    <w:bookmarkStart w:name="z5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325"/>
    <w:bookmarkStart w:name="z53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326"/>
    <w:bookmarkStart w:name="z5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327"/>
    <w:bookmarkStart w:name="z5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328"/>
    <w:bookmarkStart w:name="z5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329"/>
    <w:bookmarkStart w:name="z5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разрешения на открытие и функционирование стрелковых тиров (стрельбищ) и стендов". </w:t>
      </w:r>
    </w:p>
    <w:bookmarkEnd w:id="330"/>
    <w:bookmarkStart w:name="z5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331"/>
    <w:bookmarkStart w:name="z5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332"/>
    <w:bookmarkStart w:name="z5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333"/>
    <w:bookmarkStart w:name="z5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334"/>
    <w:bookmarkStart w:name="z5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335"/>
    <w:bookmarkStart w:name="z5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336"/>
    <w:bookmarkStart w:name="z5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337"/>
    <w:bookmarkStart w:name="z5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338"/>
    <w:bookmarkStart w:name="z5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339"/>
    <w:bookmarkStart w:name="z5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открытие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стендов"</w:t>
            </w:r>
          </w:p>
        </w:tc>
      </w:tr>
    </w:tbl>
    <w:bookmarkStart w:name="z55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открытие и функционирование стрелковых тиров (стрельбищ) и стендов"</w:t>
      </w:r>
    </w:p>
    <w:bookmarkEnd w:id="341"/>
    <w:bookmarkStart w:name="z5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2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343"/>
    <w:bookmarkStart w:name="z5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5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