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7b75" w14:textId="ba27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чрезвычайным ситуациям Министерства внутренних дел Республики Казахстан от 26 мая 2015 года № 124. Зарегистрирован в Министерстве юстиции Республики Казахстан 1 июля 2015 года № 11529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и от 11 марта 2015 года № 127 «Некоторые вопросы Министерства внутренних дел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чрезвычайным ситуациям Министерства внутренних дел Республики Казахстан от 15 ноября 2014 года № 38 «Об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Казахстан» (зарегистрированный в Реестре государственной регистрации нормативных правовых актов за № 9885)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Положение об Управлении по чрезвычайным ситуациям района Алматы Департамента по чрезвычайным ситуациям города Астаны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об Управлении по чрезвычайным ситуациям города Рудного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об Управлении по чрезвычайным ситуациям города Актау Департамента по чрезвычайным ситуациям Мангистауской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Положение об Управлении по чрезвычайным ситуациям города Актобе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Положение об Управлении по чрезвычайным ситуациям города Атырау Департамента по чрезвычайным ситуациям Атырауской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Положение об Управлении по чрезвычайным ситуациям города Балхаша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Положение об Управлении по чрезвычайным ситуациям района «Есиль» Департамента по чрезвычайным ситуациям города Астаны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Положение об Управлении по чрезвычайным ситуациям города Жезказгана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Положение об Управлении по чрезвычайным ситуациям Зыряновского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Положение об Управлении по чрезвычайным ситуациям города Павлодара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Положение об Управлении по чрезвычайным ситуациям города Петропавловска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Положение об Управлении по чрезвычайным ситуациям города Риддера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Положение об Управлении по чрезвычайным ситуациям района Сарыарка Департамента по чрезвычайным ситуациям города Астаны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Положение об Управлении по чрезвычайным ситуациям Сарыагашского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Положение об Управлении по чрезвычайным ситуациям Сайрамского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Положение об Управлении по чрезвычайным ситуациям города Степногорска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Положение об Управлении по чрезвычайным ситуациям города Семей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Положение об Управлении по чрезвычайным ситуациям города Талдыкоргана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Положение об Управлении по чрезвычайным ситуациям города Тараза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Положение об Управлении по чрезвычайным ситуациям города Темиртау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Положение об Управлении по чрезвычайным ситуациям города Туркестана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Положение об Управлении по чрезвычайным ситуациям города Караганды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Положение об Управлении по чрезвычайным ситуациям города Костаная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Положение об Управлении по чрезвычайным ситуациям города Кокшетау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Положение об Управлении по чрезвычайным ситуациям города Кызылорды Департамента по чрезвычайным ситуациям Кызылординской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Положение об Управлении по чрезвычайным ситуациям города Экибастуза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Положение об Управлении по чрезвычайным ситуациям города Уральска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Положение об Управлении по чрезвычайным ситуациям города Усть-Каменогорска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Положение об Управлении по чрезвычайным ситуациям города Шымкента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Положение об Отделе по чрезвычайным ситуациям Аккольского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Положение об Отделе по чрезвычайным ситуациям Аршалынского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Положение об Отделе по чрезвычайным ситуациям Астраханского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Положение об Отделе по чрезвычайным ситуациям Атбасарского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Положение об Отделе по чрезвычайным ситуациям Буландынского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Положение об Отделе по чрезвычайным ситуациям Егиндыкольского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Положение об Отделе по чрезвычайным ситуациям Енбекшильдерского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Положение об Отделе по чрезвычайным ситуациям Ерейментауского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Положение об Отделе по чрезвычайным ситуациям Есильского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Положение об Отделе по чрезвычайным ситуациям Жаксынского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Положение об Отделе по чрезвычайным ситуациям Жаркаинского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Положение об Отделе по чрезвычайным ситуациям Зерендинского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Положение об Отделе по чрезвычайным ситуациям Коргалжынского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Положение об Отделе по чрезвычайным ситуациям Сандыктауского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Положение об Отделе по чрезвычайным ситуациям Целиноградского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Положение об Отделе по чрезвычайным ситуациям Шортандинского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Положение об Отделе по чрезвычайным ситуациям Бурабайского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Положение об Отделе по чрезвычайным ситуациям Аксуского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Положение об Отделе по чрезвычайным ситуациям Алакольского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Положение об Отделе по чрезвычайным ситуациям Балхашского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Положение об Отделе по чрезвычайным ситуациям Енбикшиказахского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Положение об Отделе по чрезвычайным ситуациям Ескельдинского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Положение об Отделе по чрезвычайным ситуациям Жамбылского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Положение об Отделе по чрезвычайным ситуациям Илийского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Положение об Отделе по чрезвычайным ситуациям города Капшагая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Положение об Отделе по чрезвычайным ситуациям Карасайского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Положение об Отделе по чрезвычайным ситуациям Каратальского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Положение об Отделе по чрезвычайным ситуациям Кербулакского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Положение об Отделе по чрезвычайным ситуациям Коксуского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Положение об Отделе по чрезвычайным ситуациям Панфиловского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Положение об Отделе по чрезвычайным ситуациям Раимбекского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Положение об Отделе по чрезвычайным ситуациям Саркандского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Положение об Отделе по чрезвычайным ситуациям Талгарского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Положение об Отделе по чрезвычайным ситуациям города Текели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Положение об Отделе по чрезвычайным ситуациям Уйгурского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Положение об Отделе по чрезвычайным ситуациям Айтекебийского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Положение об Отделе по чрезвычайным ситуациям Алгинского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Положение об Отделе по чрезвычайным ситуациям Байганинского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Положение об Отделе по чрезвычайным ситуациям Иргизского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Положение об Отделе по чрезвычайным ситуациям Каргалинского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Положение об Отделе по чрезвычайным ситуациям Мартукского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Положение об Отделе по чрезвычайным ситуациям Мугалжарского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Положение об Отделе по чрезвычайным ситуациям Темирского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Положение об Отделе по чрезвычайным ситуациям Уилского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Положение об Отделе по чрезвычайным ситуациям Хобдинского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Положение об Отделе по чрезвычайным ситуациям Хромтауского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Положение об Отделе по чрезвычайным ситуациям Шалкарского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Положение об Отделе по чрезвычайным ситуациям Жылыойского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Положение об Отделе по чрезвычайным ситуациям Индерского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Положение об Отделе по чрезвычайным ситуациям Исатайского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Положение об Отделе по чрезвычайным ситуациям Кызылкогинского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Положение об Отделе по чрезвычайным ситуациям Курмангазинского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Положение об Отделе по чрезвычайным ситуациям Макатского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Положение об Отделе по чрезвычайным ситуациям Махамбетского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Положение об Отделе по чрезвычайным ситуациям Абайского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Положение об Отделе по чрезвычайным ситуациям Аягозского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Положение об Отделе по чрезвычайным ситуациям Бескарагайского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Положение об Отделе по чрезвычайным ситуациям Бородулихинского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Положение об Отделе по чрезвычайным ситуациям Глубоковского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Положение об Отделе по чрезвычайным ситуациям Жарминского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Положение об Отделе по чрезвычайным ситуациям Зайсанского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Положение об Отделе по чрезвычайным ситуациям Катон-Карагайского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Положение об Отделе по чрезвычайным ситуациям Кокпектинского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Положение об Отделе по чрезвычайным ситуациям города Курчатова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Положение об Отделе по чрезвычайным ситуациям Курчумского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Положение об Отделе по чрезвычайным ситуациям Тарбагатайского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Положение об Отделе по чрезвычайным ситуациям Уланского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Положение об Отделе по чрезвычайным ситуациям Урджарского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Положение об Отделе по чрезвычайным ситуациям Шемонаихинского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Положение об Отделе по чрезвычайным ситуациям Байзакского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Положение об Отделе по чрезвычайным ситуациям Жамбылского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Положение об Отделе по чрезвычайным ситуациям Жуалынского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Положение об Отделе по чрезвычайным ситуациям Кордайского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Положение об Отделе по чрезвычайным ситуациям Меркенского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Положение об Отделе по чрезвычайным ситуациям Мойынкумского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Положение об Отделе по чрезвычайным ситуациям Сарысуского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Положение об Отделе по чрезвычайным ситуациям Таласского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Положение об Отделе по чрезвычайным ситуациям района Турара Рыскулова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Положение об Отделе по чрезвычайным ситуациям Шуйского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Положение об Отделе по чрезвычайным ситуациям Акжаикского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Положение об Отделе по чрезвычайным ситуациям Бокейординского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111) Положение об Отделе по чрезвычайным ситуациям Бурлинского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112) Положение об Отделе по чрезвычайным ситуациям Жангалинского района Департамента по чрезвычайным ситуациям Западно-Казахстанской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113) Положение об Отделе по чрезвычайным ситуациям Жанибекского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114) Положение об Отделе по чрезвычайным ситуациям Зеленовского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115) Положение об Отделе по чрезвычайным ситуациям Казталовского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Положение об Отделе по чрезвычайным ситуациям Каратобинского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Положение об Отделе по чрезвычайным ситуациям Сырымского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118) Положение об Отделе по чрезвычайным ситуациям Таскалинского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119) Положение об Отделе по чрезвычайным ситуациям Теректинского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Положение об Отделе по чрезвычайным ситуациям Чингирлауского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Положение об Отделе по чрезвычайным ситуациям Абайского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Положение об Отделе по чрезвычайным ситуациям Актогайского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Положение об Отделе по чрезвычайным ситуациям Бухар-Жырауского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124) Положение об Отделе по чрезвычайным ситуациям Жанааркинского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125) Положение об Отделе по чрезвычайным ситуациям города Каражала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126) Положение об Отделе по чрезвычайным ситуациям Каркаралинского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127) Положение об Отделе по чрезвычайным ситуациям Нуринского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128) Положение об Отделе по чрезвычайным ситуациям Осакаровского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129) Положение об Отделе по чрезвычайным ситуациям города Приозерска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130) Положение об Отделе по чрезвычайным ситуациям города Сарани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131) Положение об Отделе по чрезвычайным ситуациям города Сатпаева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132) Положение об Отделе по чрезвычайным ситуациям Улытауского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133) Положение об Отделе по чрезвычайным ситуациям города Шахтинска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134) Положение об Отделе по чрезвычайным ситуациям Шетского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135) Положение об Отделе по чрезвычайным ситуациям Алтынсаринского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136) Положение об Отделе по чрезвычайным ситуациям Амангельдинского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137) Положение об Отделе по чрезвычайным ситуациям Аулиекольского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138) Положение об Отделе по чрезвычайным ситуациям Денисовского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139) Положение об Отделе по чрезвычайным ситуациям Жангильдинского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140) Положение об Отделе по чрезвычайным ситуациям Житикаринского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141) Положение об Отделе по чрезвычайным ситуациям Камыстинского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142) Положение об Отделе по чрезвычайным ситуациям Карабалыкского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143) Положение об Отделе по чрезвычайным ситуациям Карасуского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144) Положение об Отделе по чрезвычайным ситуациям Костанайского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145) Положение об Отделе по чрезвычайным ситуациям города Лисаковска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146) Положение об Отделе по чрезвычайным ситуациям Мендыгаринского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147) Положение об Отделе по чрезвычайным ситуациям Наурзумского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148) Положение об Отделе по чрезвычайным ситуациям города Аркалыка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149) Положение об Отделе по чрезвычайным ситуациям Сарыкольского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150) Положение об Отделе по чрезвычайным ситуациям Тарановского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151) Положение об Отделе по чрезвычайным ситуациям Узункольского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152) Положение об Отделе по чрезвычайным ситуациям Федоровского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153) Положение об Отделе по чрезвычайным ситуациям Аральского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154) Положение об Отделе по чрезвычайным ситуациям Жалагашского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155) Положение об Отделе по чрезвычайным ситуациям Жанакорганского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156) Положение об Отделе по чрезвычайным ситуациям Казалинского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157) Положение об Отделе по чрезвычайным ситуациям Кармакшинского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158) Положение об Отделе по чрезвычайным ситуациям Сырдарьинского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159) Положение об Отделе по чрезвычайным ситуациям Шиелийского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160) Положение об Отделе по чрезвычайным ситуациям Бейнеуского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161) Положение об Отделе по чрезвычайным ситуациям города Жана-Озен Департамента по чрезвычайным ситуациям Мангистауской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162) Положение об Отделе по чрезвычайным ситуациям Каракиянского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163) Положение об Отделе по чрезвычайным ситуациям Мангистауского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164) Положение об Отделе по чрезвычайным ситуациям Мунайлинского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165) Положение об Отделе по чрезвычайным ситуациям Тупкараганского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166) Положение об Отделе по чрезвычайным ситуациям города Аксу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167) Положение об Отделе по чрезвычайным ситуациям Актогайского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168) Положение об Отделе по чрезвычайным ситуациям Баянаульского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169) Положение об Отделе по чрезвычайным ситуациям Железинского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170) Положение об Отделе по чрезвычайным ситуациям Иртышского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171) Положение об Отделе по чрезвычайным ситуациям Качирского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172) Положение об Отделе по чрезвычайным ситуациям Лебяжинского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173) Положение об Отделе по чрезвычайным ситуациям Майского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174) Положение об Отделе по чрезвычайным ситуациям Павлодарского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175) Положение об Отделе по чрезвычайным ситуациям Успенского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176) Положение об Отделе по чрезвычайным ситуациям Щербактинского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177) Положение об Отделе по чрезвычайным ситуациям Айыртауского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178) Положение об Отделе по чрезвычайным ситуациям Акжарского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179) Положение об Отделе по чрезвычайным ситуациям Аккайынского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180) Положение об Отделе по чрезвычайным ситуациям района имени Габита Мусрепова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181) Положение об Отделе по чрезвычайным ситуациям Есильского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182) Положение об Отделе по чрезвычайным ситуациям Жамбылского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183) Положение об Отделе по чрезвычайным ситуациям Кызылжарского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184) Положение об Отделе по чрезвычайным ситуациям района Магжана Жумабаева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185) Положение об Отделе по чрезвычайным ситуациям Мамлютского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186) Положение об Отделе по чрезвычайным ситуациям Тайыншинского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187) Положение об Отделе по чрезвычайным ситуациям Тимирязевского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188) Положение об Отделе по чрезвычайным ситуациям Уалихановского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189) Положение об Отделе по чрезвычайным ситуациям района имени Шал акына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190) Положение об Отделе по чрезвычайным ситуациям Арысского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191) Положение об Отделе по чрезвычайным ситуациям Байдибекского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192) Положение об Отделе по чрезвычайным ситуациям Казыгуртского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193) Положение об Отделе по чрезвычайным ситуациям города Кентау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194) Положение об Отделе по чрезвычайным ситуациям Мактааральского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195) Положение об Отделе по чрезвычайным ситуациям Ордабасинского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196) Положение об Отделе по чрезвычайным ситуациям Отрарского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197) Положение об Отделе по чрезвычайным ситуациям Созакского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198) Положение об Отделе по чрезвычайным ситуациям Толебийского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199) Положение об Отделе по чрезвычайным ситуациям Тюлькубасского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200) Положение об Отделе по чрезвычайным ситуациям Шардаринского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201) Положение об Отделе по чрезвычайным ситуациям Алатауского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202) Положение об Отделе по чрезвычайным ситуациям Алмалинского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203) Положение об Отделе по чрезвычайным ситуациям Ауэзовского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204) Положение об Отделе по чрезвычайным ситуациям Бостандыкского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205) Положение об Отделе по чрезвычайным ситуациям Жетысуского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206) Положение об Отделе по чрезвычайным ситуациям Медеуского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207) Положение об Отделе по чрезвычайным ситуациям Турксибского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208) Положение об Отделе по чрезвычайным ситуациям Наурызбайского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Казахстан» согласно приложению 208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по чрезвычайным ситуациям города Петропавловска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Управления: индекс: 150010, Республика Казахстан, Северо-Казахстанская область, город Петропавловск, улица имени Жамбыла дом № 267.»;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208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 чрезвычайным ситуациям города Алматы Комитета по чрезвычайным ситуациям Министерства внутренних дел Республики Казахстан (Кутпанов Б.С.) в установленном законодательством порядке принять меры, необходимые для реализации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управлению Комитета по чрезвычайным ситуациям Министерства внутренних дел Республики Казахстан (Нечипоренко А.И.)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в периодических печатных изданиях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Петров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2015 года № 124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2014 года № 38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Отделе по чрезвычайным ситуациям Наурызбайского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Департамента по чрезвычайным ситуациям города Алматы</w:t>
      </w:r>
      <w:r>
        <w:br/>
      </w:r>
      <w:r>
        <w:rPr>
          <w:rFonts w:ascii="Times New Roman"/>
          <w:b/>
          <w:i w:val="false"/>
          <w:color w:val="000000"/>
        </w:rPr>
        <w:t>
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Отдел по чрезвычайным ситуациям Наурызбайского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Алматы Комитета по чрезвычайным ситуациям Министерства внутренних дел Республики Казахстан (далее -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050027, г. Алматы, микрорайон «Акжар» ул. Жандосова,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- республиканское государственное учреждение «Отдел по чрезвычайным ситуациям Наурызбайского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аварийно-спасательных и неотложных работ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производства дел об административных правонарушениях в области пожарной безопасности,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районного штаба по борьбе с терроризмом;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районной Антитеррористической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участие в работе рабочих, приемочных и государственных приемочных комиссий по приемке в эксплуатацию законченных строительством предприятий, зданий, сооружений и отдельных установок на соответствие требованиям противопожарных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города Алматы, Наурызбайского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Отдел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Реорганизация и упразднение Отдела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