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93ec" w14:textId="dfd9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апреля 2015 года № 71. Зарегистрировано в Министерстве юстиции Республики Казахстан 2 июля 2015 года № 11534. Утратило силу постановлением Правления Национального Банка Республики Казахстан от 18 мая 2020 года № 71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18.05.2020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постановлением Правления Национального Банка РК от 16.08.2019 </w:t>
      </w:r>
      <w:r>
        <w:rPr>
          <w:rFonts w:ascii="Times New Roman"/>
          <w:b w:val="false"/>
          <w:i w:val="false"/>
          <w:color w:val="000000"/>
          <w:sz w:val="28"/>
        </w:rPr>
        <w:t>№ 132</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постановлением Правления Национального Банка РК от 16.08.2019 </w:t>
      </w:r>
      <w:r>
        <w:rPr>
          <w:rFonts w:ascii="Times New Roman"/>
          <w:b w:val="false"/>
          <w:i w:val="false"/>
          <w:color w:val="000000"/>
          <w:sz w:val="28"/>
        </w:rPr>
        <w:t>№ 132</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3) стандарт государственной услуги "Учетная регистрация микрофинансовых организаций"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6) стандарт государственной услуги "Выдача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утратил силу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утратил силу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утратил силу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утратил силу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6" w:id="4"/>
    <w:p>
      <w:pPr>
        <w:spacing w:after="0"/>
        <w:ind w:left="0"/>
        <w:jc w:val="both"/>
      </w:pPr>
      <w:r>
        <w:rPr>
          <w:rFonts w:ascii="Times New Roman"/>
          <w:b w:val="false"/>
          <w:i w:val="false"/>
          <w:color w:val="000000"/>
          <w:sz w:val="28"/>
        </w:rPr>
        <w:t xml:space="preserve">
      14) стандарт государственной услуги "Государственная регистрация выпуска паев паевых инвестиционных фондов"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утратил силу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постановлением Правления Национального Банка РК от 16.08.2019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постановлением Правления Национального Банка РК от 16.08.2019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5"/>
    <w:p>
      <w:pPr>
        <w:spacing w:after="0"/>
        <w:ind w:left="0"/>
        <w:jc w:val="both"/>
      </w:pPr>
      <w:r>
        <w:rPr>
          <w:rFonts w:ascii="Times New Roman"/>
          <w:b w:val="false"/>
          <w:i w:val="false"/>
          <w:color w:val="000000"/>
          <w:sz w:val="28"/>
        </w:rPr>
        <w:t xml:space="preserve">
      18) стандарт государственной услуги "Выдача акта ввода системы управления базы данных кредитных историй в промышленную эксплуатацию кредитного бюро"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постановлением Правления Национального Банка РК от 16.08.2019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6"/>
    <w:p>
      <w:pPr>
        <w:spacing w:after="0"/>
        <w:ind w:left="0"/>
        <w:jc w:val="both"/>
      </w:pPr>
      <w:r>
        <w:rPr>
          <w:rFonts w:ascii="Times New Roman"/>
          <w:b w:val="false"/>
          <w:i w:val="false"/>
          <w:color w:val="000000"/>
          <w:sz w:val="28"/>
        </w:rPr>
        <w:t xml:space="preserve">
      24) стандарт государственной услуги "Выдача лицензии организациям, осуществляющим отдельные виды банковских операций, на инкассацию банкнот, монет и ценностей"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постановлению;</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утратил силу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8" w:id="7"/>
    <w:p>
      <w:pPr>
        <w:spacing w:after="0"/>
        <w:ind w:left="0"/>
        <w:jc w:val="both"/>
      </w:pPr>
      <w:r>
        <w:rPr>
          <w:rFonts w:ascii="Times New Roman"/>
          <w:b w:val="false"/>
          <w:i w:val="false"/>
          <w:color w:val="000000"/>
          <w:sz w:val="28"/>
        </w:rPr>
        <w:t xml:space="preserve">
      26) стандарт государственной услуги "Выдача лицензии организациям, осуществляющим отдельные виды банковских операций, на банковские операции"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утратил силу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утратил силу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1" w:id="8"/>
    <w:p>
      <w:pPr>
        <w:spacing w:after="0"/>
        <w:ind w:left="0"/>
        <w:jc w:val="both"/>
      </w:pPr>
      <w:r>
        <w:rPr>
          <w:rFonts w:ascii="Times New Roman"/>
          <w:b w:val="false"/>
          <w:i w:val="false"/>
          <w:color w:val="000000"/>
          <w:sz w:val="28"/>
        </w:rPr>
        <w:t xml:space="preserve">
      29) стандарт государственной услуги "Выдача разрешения на добровольную реорганизацию банка (банковского холдинга)"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постановлению;</w:t>
      </w:r>
    </w:p>
    <w:bookmarkEnd w:id="8"/>
    <w:bookmarkStart w:name="z32" w:id="9"/>
    <w:p>
      <w:pPr>
        <w:spacing w:after="0"/>
        <w:ind w:left="0"/>
        <w:jc w:val="both"/>
      </w:pPr>
      <w:r>
        <w:rPr>
          <w:rFonts w:ascii="Times New Roman"/>
          <w:b w:val="false"/>
          <w:i w:val="false"/>
          <w:color w:val="000000"/>
          <w:sz w:val="28"/>
        </w:rPr>
        <w:t xml:space="preserve">
      30) стандарт государственной услуги "Выдача лицензии на осуществление актуарной деятельности"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постановлению;</w:t>
      </w:r>
    </w:p>
    <w:bookmarkEnd w:id="9"/>
    <w:bookmarkStart w:name="z33" w:id="10"/>
    <w:p>
      <w:pPr>
        <w:spacing w:after="0"/>
        <w:ind w:left="0"/>
        <w:jc w:val="both"/>
      </w:pPr>
      <w:r>
        <w:rPr>
          <w:rFonts w:ascii="Times New Roman"/>
          <w:b w:val="false"/>
          <w:i w:val="false"/>
          <w:color w:val="000000"/>
          <w:sz w:val="28"/>
        </w:rPr>
        <w:t xml:space="preserve">
      31) стандарт государственной услуги "Выдача лицензии на осуществление страховой деятельности или право осуществления исламской страховой деятельности по отрасли "страхование жизни"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постановлению;</w:t>
      </w:r>
    </w:p>
    <w:bookmarkEnd w:id="10"/>
    <w:bookmarkStart w:name="z34" w:id="11"/>
    <w:p>
      <w:pPr>
        <w:spacing w:after="0"/>
        <w:ind w:left="0"/>
        <w:jc w:val="both"/>
      </w:pPr>
      <w:r>
        <w:rPr>
          <w:rFonts w:ascii="Times New Roman"/>
          <w:b w:val="false"/>
          <w:i w:val="false"/>
          <w:color w:val="000000"/>
          <w:sz w:val="28"/>
        </w:rPr>
        <w:t xml:space="preserve">
      32) стандарт государственной услуги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постановлению;</w:t>
      </w:r>
    </w:p>
    <w:bookmarkEnd w:id="11"/>
    <w:bookmarkStart w:name="z35" w:id="12"/>
    <w:p>
      <w:pPr>
        <w:spacing w:after="0"/>
        <w:ind w:left="0"/>
        <w:jc w:val="both"/>
      </w:pPr>
      <w:r>
        <w:rPr>
          <w:rFonts w:ascii="Times New Roman"/>
          <w:b w:val="false"/>
          <w:i w:val="false"/>
          <w:color w:val="000000"/>
          <w:sz w:val="28"/>
        </w:rPr>
        <w:t xml:space="preserve">
      33) стандарт государственной услуги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постановлению;</w:t>
      </w:r>
    </w:p>
    <w:bookmarkEnd w:id="12"/>
    <w:bookmarkStart w:name="z36" w:id="13"/>
    <w:p>
      <w:pPr>
        <w:spacing w:after="0"/>
        <w:ind w:left="0"/>
        <w:jc w:val="both"/>
      </w:pPr>
      <w:r>
        <w:rPr>
          <w:rFonts w:ascii="Times New Roman"/>
          <w:b w:val="false"/>
          <w:i w:val="false"/>
          <w:color w:val="000000"/>
          <w:sz w:val="28"/>
        </w:rPr>
        <w:t xml:space="preserve">
      34) стандарт государственной услуги "Выдача лицензии на деятельность по перестрахованию или право осуществления деятельности по исламскому перестрахованию"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постановлению;</w:t>
      </w:r>
    </w:p>
    <w:bookmarkEnd w:id="13"/>
    <w:bookmarkStart w:name="z37" w:id="14"/>
    <w:p>
      <w:pPr>
        <w:spacing w:after="0"/>
        <w:ind w:left="0"/>
        <w:jc w:val="both"/>
      </w:pPr>
      <w:r>
        <w:rPr>
          <w:rFonts w:ascii="Times New Roman"/>
          <w:b w:val="false"/>
          <w:i w:val="false"/>
          <w:color w:val="000000"/>
          <w:sz w:val="28"/>
        </w:rPr>
        <w:t xml:space="preserve">
      35) стандарт государственной услуги "Выдача лицензии на право осуществления деятельности страхового брокера"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постановлению;</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утратил силу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 w:id="15"/>
    <w:p>
      <w:pPr>
        <w:spacing w:after="0"/>
        <w:ind w:left="0"/>
        <w:jc w:val="both"/>
      </w:pPr>
      <w:r>
        <w:rPr>
          <w:rFonts w:ascii="Times New Roman"/>
          <w:b w:val="false"/>
          <w:i w:val="false"/>
          <w:color w:val="000000"/>
          <w:sz w:val="28"/>
        </w:rPr>
        <w:t xml:space="preserve">
      37) стандарт государственной услуги "Выдача разрешения на создание страховой (перестраховочной) организации"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постановлению;</w:t>
      </w:r>
    </w:p>
    <w:bookmarkEnd w:id="15"/>
    <w:bookmarkStart w:name="z40" w:id="16"/>
    <w:p>
      <w:pPr>
        <w:spacing w:after="0"/>
        <w:ind w:left="0"/>
        <w:jc w:val="both"/>
      </w:pPr>
      <w:r>
        <w:rPr>
          <w:rFonts w:ascii="Times New Roman"/>
          <w:b w:val="false"/>
          <w:i w:val="false"/>
          <w:color w:val="000000"/>
          <w:sz w:val="28"/>
        </w:rPr>
        <w:t xml:space="preserve">
      38) стандарт государственной услуги "Выдача разрешения на добровольную реорганизацию страховой (перестраховочной) организации и (или) страхового холдинга"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постановлению;</w:t>
      </w:r>
    </w:p>
    <w:bookmarkEnd w:id="16"/>
    <w:bookmarkStart w:name="z41" w:id="17"/>
    <w:p>
      <w:pPr>
        <w:spacing w:after="0"/>
        <w:ind w:left="0"/>
        <w:jc w:val="both"/>
      </w:pPr>
      <w:r>
        <w:rPr>
          <w:rFonts w:ascii="Times New Roman"/>
          <w:b w:val="false"/>
          <w:i w:val="false"/>
          <w:color w:val="000000"/>
          <w:sz w:val="28"/>
        </w:rPr>
        <w:t xml:space="preserve">
      39) стандарт государственной услуги "Выдача разрешения на добровольную ликвидацию страховой (перестраховочной) организации"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постановлению;</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постановлением Правления Национального Банка РК от 11.01.2018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постановлением Правления Национального Банка РК от 16.08.2019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42) </w:t>
      </w:r>
      <w:r>
        <w:rPr>
          <w:rFonts w:ascii="Times New Roman"/>
          <w:b w:val="false"/>
          <w:i w:val="false"/>
          <w:color w:val="000000"/>
          <w:sz w:val="28"/>
        </w:rPr>
        <w:t xml:space="preserve">исключен постановлением Правления Национального Банка РК от 09.12.2015 </w:t>
      </w:r>
      <w:r>
        <w:rPr>
          <w:rFonts w:ascii="Times New Roman"/>
          <w:b w:val="false"/>
          <w:i w:val="false"/>
          <w:color w:val="000000"/>
          <w:sz w:val="28"/>
        </w:rPr>
        <w:t>№ 213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8"/>
    <w:bookmarkStart w:name="z45"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 </w:t>
      </w:r>
      <w:r>
        <w:rPr>
          <w:rFonts w:ascii="Times New Roman"/>
          <w:b w:val="false"/>
          <w:i w:val="false"/>
          <w:color w:val="000000"/>
          <w:sz w:val="28"/>
        </w:rPr>
        <w:t xml:space="preserve">исключен постановлением Правления Национального Банка РК от 09.12.2015 </w:t>
      </w:r>
      <w:r>
        <w:rPr>
          <w:rFonts w:ascii="Times New Roman"/>
          <w:b w:val="false"/>
          <w:i w:val="false"/>
          <w:color w:val="000000"/>
          <w:sz w:val="28"/>
        </w:rPr>
        <w:t>№ 213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9"/>
    <w:bookmarkStart w:name="z46" w:id="20"/>
    <w:p>
      <w:pPr>
        <w:spacing w:after="0"/>
        <w:ind w:left="0"/>
        <w:jc w:val="both"/>
      </w:pPr>
      <w:r>
        <w:rPr>
          <w:rFonts w:ascii="Times New Roman"/>
          <w:b w:val="false"/>
          <w:i w:val="false"/>
          <w:color w:val="000000"/>
          <w:sz w:val="28"/>
        </w:rPr>
        <w:t xml:space="preserve">
      44) стандарт государственной услуги "Выдача разрешения на создание или приобретение банком и (или) банковским холдингом дочерней организации и (или) значительное участие банка и (или) банковского холдинга в уставном капитале организаций"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постановлению;</w:t>
      </w:r>
    </w:p>
    <w:bookmarkEnd w:id="20"/>
    <w:bookmarkStart w:name="z47" w:id="21"/>
    <w:p>
      <w:pPr>
        <w:spacing w:after="0"/>
        <w:ind w:left="0"/>
        <w:jc w:val="both"/>
      </w:pPr>
      <w:r>
        <w:rPr>
          <w:rFonts w:ascii="Times New Roman"/>
          <w:b w:val="false"/>
          <w:i w:val="false"/>
          <w:color w:val="000000"/>
          <w:sz w:val="28"/>
        </w:rPr>
        <w:t xml:space="preserve">
      45) стандарт государственной услуги "Выдача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настоящему постановлению;</w:t>
      </w:r>
    </w:p>
    <w:bookmarkEnd w:id="21"/>
    <w:bookmarkStart w:name="z48" w:id="22"/>
    <w:p>
      <w:pPr>
        <w:spacing w:after="0"/>
        <w:ind w:left="0"/>
        <w:jc w:val="both"/>
      </w:pPr>
      <w:r>
        <w:rPr>
          <w:rFonts w:ascii="Times New Roman"/>
          <w:b w:val="false"/>
          <w:i w:val="false"/>
          <w:color w:val="000000"/>
          <w:sz w:val="28"/>
        </w:rPr>
        <w:t xml:space="preserve">
      46) стандарт государственной услуги "Выдача разрешения на размещение эмиссионных ценных бумаг организации-резидента Республики Казахстан на территории иностранного государства"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настоящему постановлению;</w:t>
      </w:r>
    </w:p>
    <w:bookmarkEnd w:id="22"/>
    <w:bookmarkStart w:name="z49" w:id="23"/>
    <w:p>
      <w:pPr>
        <w:spacing w:after="0"/>
        <w:ind w:left="0"/>
        <w:jc w:val="both"/>
      </w:pPr>
      <w:r>
        <w:rPr>
          <w:rFonts w:ascii="Times New Roman"/>
          <w:b w:val="false"/>
          <w:i w:val="false"/>
          <w:color w:val="000000"/>
          <w:sz w:val="28"/>
        </w:rPr>
        <w:t xml:space="preserve">
      47) стандарт государственной услуги "Выдача разрешения на выпуск эмиссионных ценных бумаг организации-резидента Республики Казахстан на территории иностранного государства"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настоящему постановлению;</w:t>
      </w:r>
    </w:p>
    <w:bookmarkEnd w:id="23"/>
    <w:bookmarkStart w:name="z50" w:id="24"/>
    <w:p>
      <w:pPr>
        <w:spacing w:after="0"/>
        <w:ind w:left="0"/>
        <w:jc w:val="both"/>
      </w:pPr>
      <w:r>
        <w:rPr>
          <w:rFonts w:ascii="Times New Roman"/>
          <w:b w:val="false"/>
          <w:i w:val="false"/>
          <w:color w:val="000000"/>
          <w:sz w:val="28"/>
        </w:rPr>
        <w:t xml:space="preserve">
      48) стандарт государственной услуги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настоящему постановлению;</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исключен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25"/>
    <w:p>
      <w:pPr>
        <w:spacing w:after="0"/>
        <w:ind w:left="0"/>
        <w:jc w:val="both"/>
      </w:pPr>
      <w:r>
        <w:rPr>
          <w:rFonts w:ascii="Times New Roman"/>
          <w:b w:val="false"/>
          <w:i w:val="false"/>
          <w:color w:val="000000"/>
          <w:sz w:val="28"/>
        </w:rPr>
        <w:t xml:space="preserve">
      50) стандарт государственной услуги "Выдача разрешения на добровольную ликвидацию банка"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настоящему постановлению;</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утратил силу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3</w:t>
      </w:r>
      <w:r>
        <w:rPr>
          <w:rFonts w:ascii="Times New Roman"/>
          <w:b w:val="false"/>
          <w:i w:val="false"/>
          <w:color w:val="ff0000"/>
          <w:sz w:val="28"/>
        </w:rPr>
        <w:t>9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утратил силу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5" w:id="26"/>
    <w:p>
      <w:pPr>
        <w:spacing w:after="0"/>
        <w:ind w:left="0"/>
        <w:jc w:val="both"/>
      </w:pPr>
      <w:r>
        <w:rPr>
          <w:rFonts w:ascii="Times New Roman"/>
          <w:b w:val="false"/>
          <w:i w:val="false"/>
          <w:color w:val="000000"/>
          <w:sz w:val="28"/>
        </w:rPr>
        <w:t xml:space="preserve">
      53) стандарт государственной услуги "Выдача лицензии на осуществление деятельности по организации обменных операций с наличной иностранной валютой уполномоченным организациям"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настоящему постановлению;</w:t>
      </w:r>
    </w:p>
    <w:bookmarkEnd w:id="26"/>
    <w:bookmarkStart w:name="z56" w:id="27"/>
    <w:p>
      <w:pPr>
        <w:spacing w:after="0"/>
        <w:ind w:left="0"/>
        <w:jc w:val="both"/>
      </w:pPr>
      <w:r>
        <w:rPr>
          <w:rFonts w:ascii="Times New Roman"/>
          <w:b w:val="false"/>
          <w:i w:val="false"/>
          <w:color w:val="000000"/>
          <w:sz w:val="28"/>
        </w:rPr>
        <w:t xml:space="preserve">
      54) стандарт государственной услуги "Выдача информации о состоянии пенсионных накоплений (с учетом инвестиционного дохода) вкладчика (получателя) единого накопительного пенсионного фонда"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настоящему постановлению;</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исключен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исключен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исключен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исключен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исключен постановлением Правления Национального Банка РК от 16.08.2019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Правления Национального Банка РК от 09.12.2015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11.01.2018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16.08.2019 </w:t>
      </w:r>
      <w:r>
        <w:rPr>
          <w:rFonts w:ascii="Times New Roman"/>
          <w:b w:val="false"/>
          <w:i w:val="false"/>
          <w:color w:val="000000"/>
          <w:sz w:val="28"/>
        </w:rPr>
        <w:t>№ 132</w:t>
      </w:r>
      <w:r>
        <w:rPr>
          <w:rFonts w:ascii="Times New Roman"/>
          <w:b w:val="false"/>
          <w:i w:val="false"/>
          <w:color w:val="ff0000"/>
          <w:sz w:val="28"/>
        </w:rPr>
        <w:t xml:space="preserve"> (порядок введения см. </w:t>
      </w:r>
      <w:r>
        <w:rPr>
          <w:rFonts w:ascii="Times New Roman"/>
          <w:b w:val="false"/>
          <w:i w:val="false"/>
          <w:color w:val="000000"/>
          <w:sz w:val="28"/>
        </w:rPr>
        <w:t>п. 5</w:t>
      </w:r>
      <w:r>
        <w:rPr>
          <w:rFonts w:ascii="Times New Roman"/>
          <w:b w:val="false"/>
          <w:i w:val="false"/>
          <w:color w:val="ff0000"/>
          <w:sz w:val="28"/>
        </w:rPr>
        <w:t xml:space="preserve">); от 30.03.2020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Правления Агентства РК по регулированию и развитию финансового рынка от 30.03.2020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30.03.2020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30.03.2020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30.03.2020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30.03.2020 </w:t>
      </w:r>
      <w:r>
        <w:rPr>
          <w:rFonts w:ascii="Times New Roman"/>
          <w:b w:val="false"/>
          <w:i w:val="false"/>
          <w:color w:val="000000"/>
          <w:sz w:val="28"/>
        </w:rPr>
        <w:t>№ 3</w:t>
      </w:r>
      <w:r>
        <w:rPr>
          <w:rFonts w:ascii="Times New Roman"/>
          <w:b w:val="false"/>
          <w:i w:val="false"/>
          <w:color w:val="ff0000"/>
          <w:sz w:val="28"/>
        </w:rPr>
        <w:t xml:space="preserve">9 (вводится в действие по истечении двадцати одного календарного дня после дня его первого официального опубликования); от 30.03.2020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8" w:id="28"/>
    <w:p>
      <w:pPr>
        <w:spacing w:after="0"/>
        <w:ind w:left="0"/>
        <w:jc w:val="both"/>
      </w:pPr>
      <w:r>
        <w:rPr>
          <w:rFonts w:ascii="Times New Roman"/>
          <w:b w:val="false"/>
          <w:i w:val="false"/>
          <w:color w:val="000000"/>
          <w:sz w:val="28"/>
        </w:rPr>
        <w:t xml:space="preserve">
      2. Управлению контроля качества государственных услуг </w:t>
      </w:r>
    </w:p>
    <w:bookmarkEnd w:id="28"/>
    <w:p>
      <w:pPr>
        <w:spacing w:after="0"/>
        <w:ind w:left="0"/>
        <w:jc w:val="both"/>
      </w:pPr>
      <w:r>
        <w:rPr>
          <w:rFonts w:ascii="Times New Roman"/>
          <w:b w:val="false"/>
          <w:i w:val="false"/>
          <w:color w:val="000000"/>
          <w:sz w:val="28"/>
        </w:rPr>
        <w:t>
      (Бадырленова Ж.Р.) в установленном законодательством порядке обеспечить:</w:t>
      </w:r>
    </w:p>
    <w:bookmarkStart w:name="z60" w:id="29"/>
    <w:p>
      <w:pPr>
        <w:spacing w:after="0"/>
        <w:ind w:left="0"/>
        <w:jc w:val="both"/>
      </w:pPr>
      <w:r>
        <w:rPr>
          <w:rFonts w:ascii="Times New Roman"/>
          <w:b w:val="false"/>
          <w:i w:val="false"/>
          <w:color w:val="000000"/>
          <w:sz w:val="28"/>
        </w:rPr>
        <w:t>
      1) совместно с Департаментом правового обеспечения (Досмухамбетов Н.М.) государственную регистрацию настоящего постановления в Министерстве юстиции Республики Казахстан;</w:t>
      </w:r>
    </w:p>
    <w:bookmarkEnd w:id="29"/>
    <w:bookmarkStart w:name="z62" w:id="30"/>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w:t>
      </w:r>
    </w:p>
    <w:bookmarkEnd w:id="30"/>
    <w:bookmarkStart w:name="z63" w:id="31"/>
    <w:p>
      <w:pPr>
        <w:spacing w:after="0"/>
        <w:ind w:left="0"/>
        <w:jc w:val="both"/>
      </w:pPr>
      <w:r>
        <w:rPr>
          <w:rFonts w:ascii="Times New Roman"/>
          <w:b w:val="false"/>
          <w:i w:val="false"/>
          <w:color w:val="000000"/>
          <w:sz w:val="28"/>
        </w:rPr>
        <w:t xml:space="preserve">
      3) размещение настоящего постановления на официальном </w:t>
      </w:r>
    </w:p>
    <w:bookmarkEnd w:id="31"/>
    <w:p>
      <w:pPr>
        <w:spacing w:after="0"/>
        <w:ind w:left="0"/>
        <w:jc w:val="both"/>
      </w:pPr>
      <w:r>
        <w:rPr>
          <w:rFonts w:ascii="Times New Roman"/>
          <w:b w:val="false"/>
          <w:i w:val="false"/>
          <w:color w:val="000000"/>
          <w:sz w:val="28"/>
        </w:rPr>
        <w:t>
      интернет-ресурсе Национального Банка Республики Казахстан после его официального опубликования.</w:t>
      </w:r>
    </w:p>
    <w:bookmarkStart w:name="z65" w:id="32"/>
    <w:p>
      <w:pPr>
        <w:spacing w:after="0"/>
        <w:ind w:left="0"/>
        <w:jc w:val="both"/>
      </w:pPr>
      <w:r>
        <w:rPr>
          <w:rFonts w:ascii="Times New Roman"/>
          <w:b w:val="false"/>
          <w:i w:val="false"/>
          <w:color w:val="000000"/>
          <w:sz w:val="28"/>
        </w:rPr>
        <w:t xml:space="preserve">
      3.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 </w:t>
      </w:r>
    </w:p>
    <w:bookmarkEnd w:id="32"/>
    <w:bookmarkStart w:name="z66" w:id="33"/>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33"/>
    <w:bookmarkStart w:name="z67" w:id="34"/>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 за исключением подпунктов 3), 4), 5), 8), 9), 10), 11), 17), 18), 24), 25), 26), 27), 28), 29), 30), 31), 32), 33), 34), 35), 36), 37), 38), 39), 40), 42), 43), 44), 45), 48), 49), 50), 51), 52), 53) и 55) пункта 1 настоящего постановления, которые вводятся в действие по истечении двадцати одного календарного дня после дня его первого официального опубликования.</w:t>
      </w:r>
    </w:p>
    <w:bookmarkEnd w:id="3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Министерство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1 июня 2015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Министерство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29 мая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69" w:id="3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"Подтверждение уведомления о валютной операции или об открытии банковского счета в иностранном банке"</w:t>
      </w:r>
    </w:p>
    <w:bookmarkEnd w:id="35"/>
    <w:p>
      <w:pPr>
        <w:spacing w:after="0"/>
        <w:ind w:left="0"/>
        <w:jc w:val="both"/>
      </w:pPr>
      <w:r>
        <w:rPr>
          <w:rFonts w:ascii="Times New Roman"/>
          <w:b w:val="false"/>
          <w:i w:val="false"/>
          <w:color w:val="ff0000"/>
          <w:sz w:val="28"/>
        </w:rPr>
        <w:t xml:space="preserve">
      Сноска. Стандарт исключен постановлением Правления Национального Банка РК от 16.08.2019 </w:t>
      </w:r>
      <w:r>
        <w:rPr>
          <w:rFonts w:ascii="Times New Roman"/>
          <w:b w:val="false"/>
          <w:i w:val="false"/>
          <w:color w:val="ff0000"/>
          <w:sz w:val="28"/>
        </w:rPr>
        <w:t>№ 132</w:t>
      </w:r>
      <w:r>
        <w:rPr>
          <w:rFonts w:ascii="Times New Roman"/>
          <w:b w:val="false"/>
          <w:i w:val="false"/>
          <w:color w:val="ff0000"/>
          <w:sz w:val="28"/>
        </w:rPr>
        <w:t xml:space="preserve"> (вводится в действие с 01.07.2019).</w:t>
      </w: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90" w:id="36"/>
    <w:p>
      <w:pPr>
        <w:spacing w:after="0"/>
        <w:ind w:left="0"/>
        <w:jc w:val="left"/>
      </w:pPr>
      <w:r>
        <w:rPr>
          <w:rFonts w:ascii="Times New Roman"/>
          <w:b/>
          <w:i w:val="false"/>
          <w:color w:val="000000"/>
        </w:rPr>
        <w:t xml:space="preserve"> Стандарт</w:t>
      </w:r>
      <w:r>
        <w:br/>
      </w:r>
      <w:r>
        <w:rPr>
          <w:rFonts w:ascii="Times New Roman"/>
          <w:b/>
          <w:i w:val="false"/>
          <w:color w:val="000000"/>
        </w:rPr>
        <w:t>государственной услуги "Регистрация валютной операции"</w:t>
      </w:r>
    </w:p>
    <w:bookmarkEnd w:id="36"/>
    <w:p>
      <w:pPr>
        <w:spacing w:after="0"/>
        <w:ind w:left="0"/>
        <w:jc w:val="both"/>
      </w:pPr>
      <w:r>
        <w:rPr>
          <w:rFonts w:ascii="Times New Roman"/>
          <w:b w:val="false"/>
          <w:i w:val="false"/>
          <w:color w:val="ff0000"/>
          <w:sz w:val="28"/>
        </w:rPr>
        <w:t xml:space="preserve">
      Сноска. Стандарт исключен постановлением Правления Национального Банка РК от 16.08.2019 </w:t>
      </w:r>
      <w:r>
        <w:rPr>
          <w:rFonts w:ascii="Times New Roman"/>
          <w:b w:val="false"/>
          <w:i w:val="false"/>
          <w:color w:val="ff0000"/>
          <w:sz w:val="28"/>
        </w:rPr>
        <w:t>№ 132</w:t>
      </w:r>
      <w:r>
        <w:rPr>
          <w:rFonts w:ascii="Times New Roman"/>
          <w:b w:val="false"/>
          <w:i w:val="false"/>
          <w:color w:val="ff0000"/>
          <w:sz w:val="28"/>
        </w:rPr>
        <w:t xml:space="preserve"> (вводится в действие с 01.07.2019).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111" w:id="3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"Учетная регистрация микрофинансовых организаций"</w:t>
      </w:r>
    </w:p>
    <w:bookmarkEnd w:id="37"/>
    <w:p>
      <w:pPr>
        <w:spacing w:after="0"/>
        <w:ind w:left="0"/>
        <w:jc w:val="both"/>
      </w:pPr>
      <w:r>
        <w:rPr>
          <w:rFonts w:ascii="Times New Roman"/>
          <w:b w:val="false"/>
          <w:i w:val="false"/>
          <w:color w:val="ff0000"/>
          <w:sz w:val="28"/>
        </w:rPr>
        <w:t xml:space="preserve">
      Сноска. Стандарт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407" w:id="38"/>
    <w:p>
      <w:pPr>
        <w:spacing w:after="0"/>
        <w:ind w:left="0"/>
        <w:jc w:val="left"/>
      </w:pPr>
      <w:r>
        <w:rPr>
          <w:rFonts w:ascii="Times New Roman"/>
          <w:b/>
          <w:i w:val="false"/>
          <w:color w:val="000000"/>
        </w:rPr>
        <w:t xml:space="preserve"> Глава 1. Общие положения</w:t>
      </w:r>
    </w:p>
    <w:bookmarkEnd w:id="38"/>
    <w:bookmarkStart w:name="z6408" w:id="39"/>
    <w:p>
      <w:pPr>
        <w:spacing w:after="0"/>
        <w:ind w:left="0"/>
        <w:jc w:val="both"/>
      </w:pPr>
      <w:r>
        <w:rPr>
          <w:rFonts w:ascii="Times New Roman"/>
          <w:b w:val="false"/>
          <w:i w:val="false"/>
          <w:color w:val="000000"/>
          <w:sz w:val="28"/>
        </w:rPr>
        <w:t>
      1. Государственная услуга "Учетная регистрация микрофинансовых организаций" (далее - государственная услуга).</w:t>
      </w:r>
    </w:p>
    <w:bookmarkEnd w:id="39"/>
    <w:bookmarkStart w:name="z6409" w:id="40"/>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40"/>
    <w:bookmarkStart w:name="z6410" w:id="41"/>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41"/>
    <w:bookmarkStart w:name="z6411" w:id="42"/>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веб-портал "электронного правительства" www.egov.kz (далее – портал).</w:t>
      </w:r>
    </w:p>
    <w:bookmarkEnd w:id="42"/>
    <w:bookmarkStart w:name="z6412" w:id="43"/>
    <w:p>
      <w:pPr>
        <w:spacing w:after="0"/>
        <w:ind w:left="0"/>
        <w:jc w:val="left"/>
      </w:pPr>
      <w:r>
        <w:rPr>
          <w:rFonts w:ascii="Times New Roman"/>
          <w:b/>
          <w:i w:val="false"/>
          <w:color w:val="000000"/>
        </w:rPr>
        <w:t xml:space="preserve"> Глава 2. Порядок оказания государственной услуги</w:t>
      </w:r>
    </w:p>
    <w:bookmarkEnd w:id="43"/>
    <w:bookmarkStart w:name="z6413" w:id="44"/>
    <w:p>
      <w:pPr>
        <w:spacing w:after="0"/>
        <w:ind w:left="0"/>
        <w:jc w:val="both"/>
      </w:pPr>
      <w:r>
        <w:rPr>
          <w:rFonts w:ascii="Times New Roman"/>
          <w:b w:val="false"/>
          <w:i w:val="false"/>
          <w:color w:val="000000"/>
          <w:sz w:val="28"/>
        </w:rPr>
        <w:t>
      4. Сроки оказания государственной услуги составляют 15 (пятнадцать) рабочих дней.</w:t>
      </w:r>
    </w:p>
    <w:bookmarkEnd w:id="44"/>
    <w:bookmarkStart w:name="z6414" w:id="45"/>
    <w:p>
      <w:pPr>
        <w:spacing w:after="0"/>
        <w:ind w:left="0"/>
        <w:jc w:val="both"/>
      </w:pPr>
      <w:r>
        <w:rPr>
          <w:rFonts w:ascii="Times New Roman"/>
          <w:b w:val="false"/>
          <w:i w:val="false"/>
          <w:color w:val="000000"/>
          <w:sz w:val="28"/>
        </w:rPr>
        <w:t>
      Услугодатель в течение 5 (пяти) рабочих дней со дня получения документов услугополучателя проверяет полноту представленных документов.</w:t>
      </w:r>
    </w:p>
    <w:bookmarkEnd w:id="45"/>
    <w:bookmarkStart w:name="z6415" w:id="46"/>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5 (пяти) рабочих дней со дня получения документов услугополучателя дает письменный мотивированный отказ в дальнейшем рассмотрении заявления.</w:t>
      </w:r>
    </w:p>
    <w:bookmarkEnd w:id="46"/>
    <w:bookmarkStart w:name="z6416" w:id="47"/>
    <w:p>
      <w:pPr>
        <w:spacing w:after="0"/>
        <w:ind w:left="0"/>
        <w:jc w:val="both"/>
      </w:pPr>
      <w:r>
        <w:rPr>
          <w:rFonts w:ascii="Times New Roman"/>
          <w:b w:val="false"/>
          <w:i w:val="false"/>
          <w:color w:val="000000"/>
          <w:sz w:val="28"/>
        </w:rPr>
        <w:t>
      5. Форма оказания государственной услуги: электронная.</w:t>
      </w:r>
    </w:p>
    <w:bookmarkEnd w:id="47"/>
    <w:bookmarkStart w:name="z6417" w:id="48"/>
    <w:p>
      <w:pPr>
        <w:spacing w:after="0"/>
        <w:ind w:left="0"/>
        <w:jc w:val="both"/>
      </w:pPr>
      <w:r>
        <w:rPr>
          <w:rFonts w:ascii="Times New Roman"/>
          <w:b w:val="false"/>
          <w:i w:val="false"/>
          <w:color w:val="000000"/>
          <w:sz w:val="28"/>
        </w:rPr>
        <w:t xml:space="preserve">
      6. Результат оказания государственной услуги – уведомление микрофинансовой организации о внесении ее в реестр микрофинансовых организаций, либо мотивированный ответ об отказе в оказании государственной услуги, в случаях и по основаниям,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государственной услуги.</w:t>
      </w:r>
    </w:p>
    <w:bookmarkEnd w:id="48"/>
    <w:bookmarkStart w:name="z6418" w:id="49"/>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электронная (полностью автоматизированная). </w:t>
      </w:r>
    </w:p>
    <w:bookmarkEnd w:id="49"/>
    <w:bookmarkStart w:name="z6419" w:id="50"/>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50"/>
    <w:bookmarkStart w:name="z6420" w:id="51"/>
    <w:p>
      <w:pPr>
        <w:spacing w:after="0"/>
        <w:ind w:left="0"/>
        <w:jc w:val="both"/>
      </w:pPr>
      <w:r>
        <w:rPr>
          <w:rFonts w:ascii="Times New Roman"/>
          <w:b w:val="false"/>
          <w:i w:val="false"/>
          <w:color w:val="000000"/>
          <w:sz w:val="28"/>
        </w:rPr>
        <w:t>
      7. Государственная услуга оказывается на платной основе. Ставка регистрационного сбора при оказании государственной услуги составляет 10 (десять) месячных расчетных показателей.</w:t>
      </w:r>
    </w:p>
    <w:bookmarkEnd w:id="51"/>
    <w:bookmarkStart w:name="z6421" w:id="52"/>
    <w:p>
      <w:pPr>
        <w:spacing w:after="0"/>
        <w:ind w:left="0"/>
        <w:jc w:val="both"/>
      </w:pPr>
      <w:r>
        <w:rPr>
          <w:rFonts w:ascii="Times New Roman"/>
          <w:b w:val="false"/>
          <w:i w:val="false"/>
          <w:color w:val="000000"/>
          <w:sz w:val="28"/>
        </w:rPr>
        <w:t>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52"/>
    <w:bookmarkStart w:name="z6422" w:id="53"/>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53"/>
    <w:bookmarkStart w:name="z6423" w:id="54"/>
    <w:p>
      <w:pPr>
        <w:spacing w:after="0"/>
        <w:ind w:left="0"/>
        <w:jc w:val="both"/>
      </w:pPr>
      <w:r>
        <w:rPr>
          <w:rFonts w:ascii="Times New Roman"/>
          <w:b w:val="false"/>
          <w:i w:val="false"/>
          <w:color w:val="000000"/>
          <w:sz w:val="28"/>
        </w:rPr>
        <w:t>
      График работы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54"/>
    <w:bookmarkStart w:name="z6424" w:id="5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55"/>
    <w:bookmarkStart w:name="z6425" w:id="56"/>
    <w:p>
      <w:pPr>
        <w:spacing w:after="0"/>
        <w:ind w:left="0"/>
        <w:jc w:val="both"/>
      </w:pPr>
      <w:r>
        <w:rPr>
          <w:rFonts w:ascii="Times New Roman"/>
          <w:b w:val="false"/>
          <w:i w:val="false"/>
          <w:color w:val="000000"/>
          <w:sz w:val="28"/>
        </w:rPr>
        <w:t xml:space="preserve">
      1) заявление, удостоверенное ЭЦП лица, уполномоченного на подачу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56"/>
    <w:bookmarkStart w:name="z6426" w:id="57"/>
    <w:p>
      <w:pPr>
        <w:spacing w:after="0"/>
        <w:ind w:left="0"/>
        <w:jc w:val="both"/>
      </w:pPr>
      <w:r>
        <w:rPr>
          <w:rFonts w:ascii="Times New Roman"/>
          <w:b w:val="false"/>
          <w:i w:val="false"/>
          <w:color w:val="000000"/>
          <w:sz w:val="28"/>
        </w:rPr>
        <w:t xml:space="preserve">
      2) копии документов, подтверждающих оплату уставного капитала, а также сведения о соблюдении минимального размера собственного капитала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57"/>
    <w:bookmarkStart w:name="z6427" w:id="58"/>
    <w:p>
      <w:pPr>
        <w:spacing w:after="0"/>
        <w:ind w:left="0"/>
        <w:jc w:val="both"/>
      </w:pPr>
      <w:r>
        <w:rPr>
          <w:rFonts w:ascii="Times New Roman"/>
          <w:b w:val="false"/>
          <w:i w:val="false"/>
          <w:color w:val="000000"/>
          <w:sz w:val="28"/>
        </w:rPr>
        <w:t>
      3) положение о службе внутреннего контроля (при наличии);</w:t>
      </w:r>
    </w:p>
    <w:bookmarkEnd w:id="58"/>
    <w:bookmarkStart w:name="z6428" w:id="59"/>
    <w:p>
      <w:pPr>
        <w:spacing w:after="0"/>
        <w:ind w:left="0"/>
        <w:jc w:val="both"/>
      </w:pPr>
      <w:r>
        <w:rPr>
          <w:rFonts w:ascii="Times New Roman"/>
          <w:b w:val="false"/>
          <w:i w:val="false"/>
          <w:color w:val="000000"/>
          <w:sz w:val="28"/>
        </w:rPr>
        <w:t>
      4) бизнес-план, который раскрывает:</w:t>
      </w:r>
    </w:p>
    <w:bookmarkEnd w:id="59"/>
    <w:bookmarkStart w:name="z6429" w:id="60"/>
    <w:p>
      <w:pPr>
        <w:spacing w:after="0"/>
        <w:ind w:left="0"/>
        <w:jc w:val="both"/>
      </w:pPr>
      <w:r>
        <w:rPr>
          <w:rFonts w:ascii="Times New Roman"/>
          <w:b w:val="false"/>
          <w:i w:val="false"/>
          <w:color w:val="000000"/>
          <w:sz w:val="28"/>
        </w:rPr>
        <w:t>
      стратегию деятельности микрофинансовой организации;</w:t>
      </w:r>
    </w:p>
    <w:bookmarkEnd w:id="60"/>
    <w:bookmarkStart w:name="z6430" w:id="61"/>
    <w:p>
      <w:pPr>
        <w:spacing w:after="0"/>
        <w:ind w:left="0"/>
        <w:jc w:val="both"/>
      </w:pPr>
      <w:r>
        <w:rPr>
          <w:rFonts w:ascii="Times New Roman"/>
          <w:b w:val="false"/>
          <w:i w:val="false"/>
          <w:color w:val="000000"/>
          <w:sz w:val="28"/>
        </w:rPr>
        <w:t>
      определение сегмента рынка, на который ориентирована микрофинансовая организация (потенциальные потребители услуг, текущая ситуация и прогноз их доли на рынке в динамике);</w:t>
      </w:r>
    </w:p>
    <w:bookmarkEnd w:id="61"/>
    <w:bookmarkStart w:name="z6431" w:id="62"/>
    <w:p>
      <w:pPr>
        <w:spacing w:after="0"/>
        <w:ind w:left="0"/>
        <w:jc w:val="both"/>
      </w:pPr>
      <w:r>
        <w:rPr>
          <w:rFonts w:ascii="Times New Roman"/>
          <w:b w:val="false"/>
          <w:i w:val="false"/>
          <w:color w:val="000000"/>
          <w:sz w:val="28"/>
        </w:rPr>
        <w:t xml:space="preserve">
      виды услуг (предоставление микрокредита, оказание консультационных услуг по вопросам, связанным с деятельностью по предоставлению микрокредитов и (или) другой вид деятельности, предусмотренный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26 ноября 2012 года "О микрофинансовых организациях" (далее – Закон);</w:t>
      </w:r>
    </w:p>
    <w:bookmarkEnd w:id="62"/>
    <w:bookmarkStart w:name="z6432" w:id="63"/>
    <w:p>
      <w:pPr>
        <w:spacing w:after="0"/>
        <w:ind w:left="0"/>
        <w:jc w:val="both"/>
      </w:pPr>
      <w:r>
        <w:rPr>
          <w:rFonts w:ascii="Times New Roman"/>
          <w:b w:val="false"/>
          <w:i w:val="false"/>
          <w:color w:val="000000"/>
          <w:sz w:val="28"/>
        </w:rPr>
        <w:t>
      план маркетинга (формирования клиентуры), включающий анализ текущей ситуации, рекламу услуг, меры по обеспечению качества предоставляемых услуг, меры по формированию и стимулированию потребностей потребителей;</w:t>
      </w:r>
    </w:p>
    <w:bookmarkEnd w:id="63"/>
    <w:bookmarkStart w:name="z6433" w:id="64"/>
    <w:p>
      <w:pPr>
        <w:spacing w:after="0"/>
        <w:ind w:left="0"/>
        <w:jc w:val="both"/>
      </w:pPr>
      <w:r>
        <w:rPr>
          <w:rFonts w:ascii="Times New Roman"/>
          <w:b w:val="false"/>
          <w:i w:val="false"/>
          <w:color w:val="000000"/>
          <w:sz w:val="28"/>
        </w:rPr>
        <w:t>
      источники финансирования деятельности организации (средства учредителей, привлеченные средства, гранты или другие средства);</w:t>
      </w:r>
    </w:p>
    <w:bookmarkEnd w:id="64"/>
    <w:bookmarkStart w:name="z6434" w:id="65"/>
    <w:p>
      <w:pPr>
        <w:spacing w:after="0"/>
        <w:ind w:left="0"/>
        <w:jc w:val="both"/>
      </w:pPr>
      <w:r>
        <w:rPr>
          <w:rFonts w:ascii="Times New Roman"/>
          <w:b w:val="false"/>
          <w:i w:val="false"/>
          <w:color w:val="000000"/>
          <w:sz w:val="28"/>
        </w:rPr>
        <w:t xml:space="preserve">
      5) сведения об учредителе (участнике) услугополучателя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по состоянию на дату, предшествующую дате представления заявления;</w:t>
      </w:r>
    </w:p>
    <w:bookmarkEnd w:id="65"/>
    <w:bookmarkStart w:name="z6435" w:id="66"/>
    <w:p>
      <w:pPr>
        <w:spacing w:after="0"/>
        <w:ind w:left="0"/>
        <w:jc w:val="both"/>
      </w:pPr>
      <w:r>
        <w:rPr>
          <w:rFonts w:ascii="Times New Roman"/>
          <w:b w:val="false"/>
          <w:i w:val="false"/>
          <w:color w:val="000000"/>
          <w:sz w:val="28"/>
        </w:rPr>
        <w:t xml:space="preserve">
      6) сведения о первом руководителе (членах) исполнительного органа, главном бухгалтере (при наличии)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по состоянию на дату, предшествующую дате представления заявления;</w:t>
      </w:r>
    </w:p>
    <w:bookmarkEnd w:id="66"/>
    <w:bookmarkStart w:name="z6436" w:id="67"/>
    <w:p>
      <w:pPr>
        <w:spacing w:after="0"/>
        <w:ind w:left="0"/>
        <w:jc w:val="both"/>
      </w:pPr>
      <w:r>
        <w:rPr>
          <w:rFonts w:ascii="Times New Roman"/>
          <w:b w:val="false"/>
          <w:i w:val="false"/>
          <w:color w:val="000000"/>
          <w:sz w:val="28"/>
        </w:rPr>
        <w:t>
      7) копия правил предоставления микрокредитов, утвержденных высшим органом микрофинансовой организации;</w:t>
      </w:r>
    </w:p>
    <w:bookmarkEnd w:id="67"/>
    <w:bookmarkStart w:name="z6437" w:id="68"/>
    <w:p>
      <w:pPr>
        <w:spacing w:after="0"/>
        <w:ind w:left="0"/>
        <w:jc w:val="both"/>
      </w:pPr>
      <w:r>
        <w:rPr>
          <w:rFonts w:ascii="Times New Roman"/>
          <w:b w:val="false"/>
          <w:i w:val="false"/>
          <w:color w:val="000000"/>
          <w:sz w:val="28"/>
        </w:rPr>
        <w:t xml:space="preserve">
      8) копия договора о предоставлении информации, заключенного кредитным бюро с государственным участием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w:t>
      </w:r>
    </w:p>
    <w:bookmarkEnd w:id="68"/>
    <w:bookmarkStart w:name="z6438" w:id="69"/>
    <w:p>
      <w:pPr>
        <w:spacing w:after="0"/>
        <w:ind w:left="0"/>
        <w:jc w:val="both"/>
      </w:pPr>
      <w:r>
        <w:rPr>
          <w:rFonts w:ascii="Times New Roman"/>
          <w:b w:val="false"/>
          <w:i w:val="false"/>
          <w:color w:val="000000"/>
          <w:sz w:val="28"/>
        </w:rPr>
        <w:t>
      9) документ, подтверждающий уплату сбора за прохождение учетной регистрации микрофинансовой организации, за исключением случаев оплаты через платежный шлюз "электронного правительства;</w:t>
      </w:r>
    </w:p>
    <w:bookmarkEnd w:id="69"/>
    <w:bookmarkStart w:name="z6439" w:id="70"/>
    <w:p>
      <w:pPr>
        <w:spacing w:after="0"/>
        <w:ind w:left="0"/>
        <w:jc w:val="both"/>
      </w:pPr>
      <w:r>
        <w:rPr>
          <w:rFonts w:ascii="Times New Roman"/>
          <w:b w:val="false"/>
          <w:i w:val="false"/>
          <w:color w:val="000000"/>
          <w:sz w:val="28"/>
        </w:rPr>
        <w:t>
      10) копия налоговой декларации за последние три года, отражающая доходы по выданным микрокредитам и исчисленную сумму корпоративного подоходного налога (представляется микрофинансовыми организациями, созданными в результате перерегистрации или реорганизации микрокредитных организаций).</w:t>
      </w:r>
    </w:p>
    <w:bookmarkEnd w:id="70"/>
    <w:bookmarkStart w:name="z6440" w:id="71"/>
    <w:p>
      <w:pPr>
        <w:spacing w:after="0"/>
        <w:ind w:left="0"/>
        <w:jc w:val="both"/>
      </w:pPr>
      <w:r>
        <w:rPr>
          <w:rFonts w:ascii="Times New Roman"/>
          <w:b w:val="false"/>
          <w:i w:val="false"/>
          <w:color w:val="000000"/>
          <w:sz w:val="28"/>
        </w:rPr>
        <w:t xml:space="preserve">
      Микрофинансовая организация извещает услугодателя об изменении места нахождения, указанного в заявлении, не позднее 30 (тридцати) календарных дней с даты таких изменений. </w:t>
      </w:r>
    </w:p>
    <w:bookmarkEnd w:id="71"/>
    <w:bookmarkStart w:name="z6441" w:id="72"/>
    <w:p>
      <w:pPr>
        <w:spacing w:after="0"/>
        <w:ind w:left="0"/>
        <w:jc w:val="both"/>
      </w:pPr>
      <w:r>
        <w:rPr>
          <w:rFonts w:ascii="Times New Roman"/>
          <w:b w:val="false"/>
          <w:i w:val="false"/>
          <w:color w:val="000000"/>
          <w:sz w:val="28"/>
        </w:rPr>
        <w:t>
      В случае внесения изменений и дополнений в документы, указанные в подпункте 5) части первой настоящего пункта, микрофинансовая организация представляет измененные и (или) дополненные документы услугодателю в течение 15 (пятнадцати) рабочих дней со дня внесения таких изменений и дополнений.</w:t>
      </w:r>
    </w:p>
    <w:bookmarkEnd w:id="72"/>
    <w:bookmarkStart w:name="z6442" w:id="73"/>
    <w:p>
      <w:pPr>
        <w:spacing w:after="0"/>
        <w:ind w:left="0"/>
        <w:jc w:val="both"/>
      </w:pPr>
      <w:r>
        <w:rPr>
          <w:rFonts w:ascii="Times New Roman"/>
          <w:b w:val="false"/>
          <w:i w:val="false"/>
          <w:color w:val="000000"/>
          <w:sz w:val="28"/>
        </w:rPr>
        <w:t xml:space="preserve">
      10. Документы, предусмотренные подпунктом 2) (в виде электронной формы сведений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3), 4), 5), 6), 7), 8) и 9) (в виде электронных копий документов в формате PDF) пункта 9 настоящего стандарта государственной услуги прикрепляются к заявлению, удостоверенным ЭЦП лица, уполномоченного на подачу заявления, и представляется микрофинансовой организацией через портал.</w:t>
      </w:r>
    </w:p>
    <w:bookmarkEnd w:id="73"/>
    <w:bookmarkStart w:name="z6443" w:id="74"/>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74"/>
    <w:bookmarkStart w:name="z6444" w:id="75"/>
    <w:p>
      <w:pPr>
        <w:spacing w:after="0"/>
        <w:ind w:left="0"/>
        <w:jc w:val="both"/>
      </w:pPr>
      <w:r>
        <w:rPr>
          <w:rFonts w:ascii="Times New Roman"/>
          <w:b w:val="false"/>
          <w:i w:val="false"/>
          <w:color w:val="000000"/>
          <w:sz w:val="28"/>
        </w:rPr>
        <w:t>
      11. Основаниями для отказа в оказании государственной услуги являются:</w:t>
      </w:r>
    </w:p>
    <w:bookmarkEnd w:id="75"/>
    <w:bookmarkStart w:name="z6445" w:id="76"/>
    <w:p>
      <w:pPr>
        <w:spacing w:after="0"/>
        <w:ind w:left="0"/>
        <w:jc w:val="both"/>
      </w:pPr>
      <w:r>
        <w:rPr>
          <w:rFonts w:ascii="Times New Roman"/>
          <w:b w:val="false"/>
          <w:i w:val="false"/>
          <w:color w:val="000000"/>
          <w:sz w:val="28"/>
        </w:rPr>
        <w:t xml:space="preserve">
      1) несоответствие представленных документов требованиям, установленным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w:t>
      </w:r>
    </w:p>
    <w:bookmarkEnd w:id="76"/>
    <w:bookmarkStart w:name="z6446" w:id="77"/>
    <w:p>
      <w:pPr>
        <w:spacing w:after="0"/>
        <w:ind w:left="0"/>
        <w:jc w:val="both"/>
      </w:pPr>
      <w:r>
        <w:rPr>
          <w:rFonts w:ascii="Times New Roman"/>
          <w:b w:val="false"/>
          <w:i w:val="false"/>
          <w:color w:val="000000"/>
          <w:sz w:val="28"/>
        </w:rPr>
        <w:t>
      2) предоставление недостоверных сведений и информации, подлежащих отражению в документах, указанных в пункте 9 настоящего стандарта государственной услуги государственной услуги;</w:t>
      </w:r>
    </w:p>
    <w:bookmarkEnd w:id="77"/>
    <w:bookmarkStart w:name="z6447" w:id="78"/>
    <w:p>
      <w:pPr>
        <w:spacing w:after="0"/>
        <w:ind w:left="0"/>
        <w:jc w:val="both"/>
      </w:pPr>
      <w:r>
        <w:rPr>
          <w:rFonts w:ascii="Times New Roman"/>
          <w:b w:val="false"/>
          <w:i w:val="false"/>
          <w:color w:val="000000"/>
          <w:sz w:val="28"/>
        </w:rPr>
        <w:t>
      3) если микрофинансовая организация в течение одного года со дня ее государственной регистрации (перерегистрации) в органах юстиции не обратилась с заявлением о прохождении учетной регистрации;</w:t>
      </w:r>
    </w:p>
    <w:bookmarkEnd w:id="78"/>
    <w:bookmarkStart w:name="z6448" w:id="79"/>
    <w:p>
      <w:pPr>
        <w:spacing w:after="0"/>
        <w:ind w:left="0"/>
        <w:jc w:val="both"/>
      </w:pPr>
      <w:r>
        <w:rPr>
          <w:rFonts w:ascii="Times New Roman"/>
          <w:b w:val="false"/>
          <w:i w:val="false"/>
          <w:color w:val="000000"/>
          <w:sz w:val="28"/>
        </w:rPr>
        <w:t>
      4) если у руководителя или одного из учредителей микрофинансовой организации имеется непогашенная или неснятая судимость, а также когда лицо ранее являлось первым руководителем или учредителем микрофинансовой организации в период не более чем за один год до принятия уполномоченным органом решения об исключении из реестра данной микрофинансовой организации;</w:t>
      </w:r>
    </w:p>
    <w:bookmarkEnd w:id="79"/>
    <w:bookmarkStart w:name="z6449" w:id="80"/>
    <w:p>
      <w:pPr>
        <w:spacing w:after="0"/>
        <w:ind w:left="0"/>
        <w:jc w:val="both"/>
      </w:pPr>
      <w:r>
        <w:rPr>
          <w:rFonts w:ascii="Times New Roman"/>
          <w:b w:val="false"/>
          <w:i w:val="false"/>
          <w:color w:val="000000"/>
          <w:sz w:val="28"/>
        </w:rPr>
        <w:t>
      5) непредставления документов, предусмотренных подпунктом 10) пункта 9 настоящего стандарта государственной услуги;</w:t>
      </w:r>
    </w:p>
    <w:bookmarkEnd w:id="80"/>
    <w:bookmarkStart w:name="z6450" w:id="81"/>
    <w:p>
      <w:pPr>
        <w:spacing w:after="0"/>
        <w:ind w:left="0"/>
        <w:jc w:val="both"/>
      </w:pPr>
      <w:r>
        <w:rPr>
          <w:rFonts w:ascii="Times New Roman"/>
          <w:b w:val="false"/>
          <w:i w:val="false"/>
          <w:color w:val="000000"/>
          <w:sz w:val="28"/>
        </w:rPr>
        <w:t>
      6) несоблюдение срока государственной перерегистрации, установленного пунктом 1 статьи 31 Закона.</w:t>
      </w:r>
    </w:p>
    <w:bookmarkEnd w:id="81"/>
    <w:bookmarkStart w:name="z6451" w:id="82"/>
    <w:p>
      <w:pPr>
        <w:spacing w:after="0"/>
        <w:ind w:left="0"/>
        <w:jc w:val="both"/>
      </w:pPr>
      <w:r>
        <w:rPr>
          <w:rFonts w:ascii="Times New Roman"/>
          <w:b w:val="false"/>
          <w:i w:val="false"/>
          <w:color w:val="000000"/>
          <w:sz w:val="28"/>
        </w:rPr>
        <w:t>
      В случае отказа в учетной регистрации по основаниям, предусмотренным подпунктами 1), 2), 4) и 5) пункта 11 настоящего стандарта государственной услуги, юридическое лицо, зарегистрированное в качестве микрофинансовой организации, в течение 30 (тридцати) рабочих дней после дня получения отказа в учетной регистрации повторно представляет заявление.</w:t>
      </w:r>
    </w:p>
    <w:bookmarkEnd w:id="82"/>
    <w:bookmarkStart w:name="z6452" w:id="8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83"/>
    <w:bookmarkStart w:name="z6453" w:id="84"/>
    <w:p>
      <w:pPr>
        <w:spacing w:after="0"/>
        <w:ind w:left="0"/>
        <w:jc w:val="both"/>
      </w:pPr>
      <w:r>
        <w:rPr>
          <w:rFonts w:ascii="Times New Roman"/>
          <w:b w:val="false"/>
          <w:i w:val="false"/>
          <w:color w:val="000000"/>
          <w:sz w:val="28"/>
        </w:rPr>
        <w:t xml:space="preserve">
      12.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84"/>
    <w:bookmarkStart w:name="z6454" w:id="85"/>
    <w:p>
      <w:pPr>
        <w:spacing w:after="0"/>
        <w:ind w:left="0"/>
        <w:jc w:val="both"/>
      </w:pPr>
      <w:r>
        <w:rPr>
          <w:rFonts w:ascii="Times New Roman"/>
          <w:b w:val="false"/>
          <w:i w:val="false"/>
          <w:color w:val="000000"/>
          <w:sz w:val="28"/>
        </w:rPr>
        <w:t>
      В жалобе:</w:t>
      </w:r>
    </w:p>
    <w:bookmarkEnd w:id="85"/>
    <w:bookmarkStart w:name="z6455" w:id="86"/>
    <w:p>
      <w:pPr>
        <w:spacing w:after="0"/>
        <w:ind w:left="0"/>
        <w:jc w:val="both"/>
      </w:pPr>
      <w:r>
        <w:rPr>
          <w:rFonts w:ascii="Times New Roman"/>
          <w:b w:val="false"/>
          <w:i w:val="false"/>
          <w:color w:val="000000"/>
          <w:sz w:val="28"/>
        </w:rPr>
        <w:t>
      1) физического лица указываются его фамилия, имя, отчество (при его наличии), почтовый адрес;</w:t>
      </w:r>
    </w:p>
    <w:bookmarkEnd w:id="86"/>
    <w:bookmarkStart w:name="z6456" w:id="87"/>
    <w:p>
      <w:pPr>
        <w:spacing w:after="0"/>
        <w:ind w:left="0"/>
        <w:jc w:val="both"/>
      </w:pPr>
      <w:r>
        <w:rPr>
          <w:rFonts w:ascii="Times New Roman"/>
          <w:b w:val="false"/>
          <w:i w:val="false"/>
          <w:color w:val="000000"/>
          <w:sz w:val="28"/>
        </w:rPr>
        <w:t>
      2) юридического лица указываются его наименование, почтовый адрес, исходящий номер и дата.</w:t>
      </w:r>
    </w:p>
    <w:bookmarkEnd w:id="87"/>
    <w:bookmarkStart w:name="z6457" w:id="88"/>
    <w:p>
      <w:pPr>
        <w:spacing w:after="0"/>
        <w:ind w:left="0"/>
        <w:jc w:val="both"/>
      </w:pPr>
      <w:r>
        <w:rPr>
          <w:rFonts w:ascii="Times New Roman"/>
          <w:b w:val="false"/>
          <w:i w:val="false"/>
          <w:color w:val="000000"/>
          <w:sz w:val="28"/>
        </w:rPr>
        <w:t>
      Обращение подписывается услугополучателем.</w:t>
      </w:r>
    </w:p>
    <w:bookmarkEnd w:id="88"/>
    <w:bookmarkStart w:name="z6458" w:id="89"/>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w:t>
      </w:r>
    </w:p>
    <w:bookmarkEnd w:id="89"/>
    <w:bookmarkStart w:name="z6459" w:id="90"/>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90"/>
    <w:bookmarkStart w:name="z6460" w:id="91"/>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91"/>
    <w:bookmarkStart w:name="z6461" w:id="92"/>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92"/>
    <w:bookmarkStart w:name="z6462" w:id="9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93"/>
    <w:bookmarkStart w:name="z6463" w:id="9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94"/>
    <w:bookmarkStart w:name="z6464" w:id="95"/>
    <w:p>
      <w:pPr>
        <w:spacing w:after="0"/>
        <w:ind w:left="0"/>
        <w:jc w:val="both"/>
      </w:pPr>
      <w:r>
        <w:rPr>
          <w:rFonts w:ascii="Times New Roman"/>
          <w:b w:val="false"/>
          <w:i w:val="false"/>
          <w:color w:val="000000"/>
          <w:sz w:val="28"/>
        </w:rPr>
        <w:t>
      13.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95"/>
    <w:bookmarkStart w:name="z6465" w:id="9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96"/>
    <w:bookmarkStart w:name="z6466" w:id="97"/>
    <w:p>
      <w:pPr>
        <w:spacing w:after="0"/>
        <w:ind w:left="0"/>
        <w:jc w:val="both"/>
      </w:pPr>
      <w:r>
        <w:rPr>
          <w:rFonts w:ascii="Times New Roman"/>
          <w:b w:val="false"/>
          <w:i w:val="false"/>
          <w:color w:val="000000"/>
          <w:sz w:val="28"/>
        </w:rPr>
        <w:t>
      14.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97"/>
    <w:bookmarkStart w:name="z6467" w:id="98"/>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Единогоконтакт - центра по вопросам оказания государственных услуг.</w:t>
      </w:r>
    </w:p>
    <w:bookmarkEnd w:id="98"/>
    <w:bookmarkStart w:name="z6468" w:id="99"/>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официальном интернет-ресурсе Национального Банка Республики Казахстан: www.nationalbank.kz, раздел "Государственные услуги". Единый контакт-центр по вопросам оказания государственных услуг: 8-800-080-7777, 1414.</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"Учетная регистрация</w:t>
            </w:r>
            <w:r>
              <w:br/>
            </w:r>
            <w:r>
              <w:rPr>
                <w:rFonts w:ascii="Times New Roman"/>
                <w:b w:val="false"/>
                <w:i w:val="false"/>
                <w:color w:val="000000"/>
                <w:sz w:val="20"/>
              </w:rPr>
              <w:t>микрофинансовых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 услугодателя)</w:t>
            </w:r>
            <w:r>
              <w:br/>
            </w:r>
            <w:r>
              <w:rPr>
                <w:rFonts w:ascii="Times New Roman"/>
                <w:b w:val="false"/>
                <w:i w:val="false"/>
                <w:color w:val="000000"/>
                <w:sz w:val="20"/>
              </w:rPr>
              <w:t>от 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услугополучателя)</w:t>
            </w:r>
          </w:p>
        </w:tc>
      </w:tr>
    </w:tbl>
    <w:bookmarkStart w:name="z6472" w:id="100"/>
    <w:p>
      <w:pPr>
        <w:spacing w:after="0"/>
        <w:ind w:left="0"/>
        <w:jc w:val="left"/>
      </w:pPr>
      <w:r>
        <w:rPr>
          <w:rFonts w:ascii="Times New Roman"/>
          <w:b/>
          <w:i w:val="false"/>
          <w:color w:val="000000"/>
        </w:rPr>
        <w:t xml:space="preserve"> Заявление</w:t>
      </w:r>
    </w:p>
    <w:bookmarkEnd w:id="100"/>
    <w:bookmarkStart w:name="z6473" w:id="101"/>
    <w:p>
      <w:pPr>
        <w:spacing w:after="0"/>
        <w:ind w:left="0"/>
        <w:jc w:val="both"/>
      </w:pPr>
      <w:r>
        <w:rPr>
          <w:rFonts w:ascii="Times New Roman"/>
          <w:b w:val="false"/>
          <w:i w:val="false"/>
          <w:color w:val="000000"/>
          <w:sz w:val="28"/>
        </w:rPr>
        <w:t>
      Прошу произвести учетную регистрацию в качестве микрофинансовой организации</w:t>
      </w:r>
    </w:p>
    <w:bookmarkEnd w:id="101"/>
    <w:bookmarkStart w:name="z6474" w:id="102"/>
    <w:p>
      <w:pPr>
        <w:spacing w:after="0"/>
        <w:ind w:left="0"/>
        <w:jc w:val="both"/>
      </w:pPr>
      <w:r>
        <w:rPr>
          <w:rFonts w:ascii="Times New Roman"/>
          <w:b w:val="false"/>
          <w:i w:val="false"/>
          <w:color w:val="000000"/>
          <w:sz w:val="28"/>
        </w:rPr>
        <w:t>
      Сведения об услугополучателе:</w:t>
      </w:r>
    </w:p>
    <w:bookmarkEnd w:id="102"/>
    <w:bookmarkStart w:name="z6475" w:id="103"/>
    <w:p>
      <w:pPr>
        <w:spacing w:after="0"/>
        <w:ind w:left="0"/>
        <w:jc w:val="both"/>
      </w:pPr>
      <w:r>
        <w:rPr>
          <w:rFonts w:ascii="Times New Roman"/>
          <w:b w:val="false"/>
          <w:i w:val="false"/>
          <w:color w:val="000000"/>
          <w:sz w:val="28"/>
        </w:rPr>
        <w:t>
      1. Место нахождения услугополучателя</w:t>
      </w:r>
    </w:p>
    <w:bookmarkEnd w:id="103"/>
    <w:bookmarkStart w:name="z6476" w:id="104"/>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(индекс, город, район, область, улица, номер дома, офиса)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(телефон, факс, адрес электронной почты, интернет-ресурс при наличии)</w:t>
      </w:r>
      <w:r>
        <w:br/>
      </w:r>
      <w:r>
        <w:rPr>
          <w:rFonts w:ascii="Times New Roman"/>
          <w:b w:val="false"/>
          <w:i w:val="false"/>
          <w:color w:val="000000"/>
          <w:sz w:val="28"/>
        </w:rPr>
        <w:t xml:space="preserve">       2. Перечень направляемых документов, количество экземпляров и листов по каждому из них:</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Подтверждаю, что прилагаемые к заявлению документы и информация были проверены и являются достоверными и полными.</w:t>
      </w:r>
      <w:r>
        <w:br/>
      </w:r>
      <w:r>
        <w:rPr>
          <w:rFonts w:ascii="Times New Roman"/>
          <w:b w:val="false"/>
          <w:i w:val="false"/>
          <w:color w:val="000000"/>
          <w:sz w:val="28"/>
        </w:rPr>
        <w:t xml:space="preserve">       Согласен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 xml:space="preserve">       Фамилия, имя, отчество (при его наличии), должность лица, уполномоченного на подачу заявления__________________</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"Учетная регистрация</w:t>
            </w:r>
            <w:r>
              <w:br/>
            </w:r>
            <w:r>
              <w:rPr>
                <w:rFonts w:ascii="Times New Roman"/>
                <w:b w:val="false"/>
                <w:i w:val="false"/>
                <w:color w:val="000000"/>
                <w:sz w:val="20"/>
              </w:rPr>
              <w:t>микрофинансовых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79" w:id="105"/>
    <w:p>
      <w:pPr>
        <w:spacing w:after="0"/>
        <w:ind w:left="0"/>
        <w:jc w:val="left"/>
      </w:pPr>
      <w:r>
        <w:rPr>
          <w:rFonts w:ascii="Times New Roman"/>
          <w:b/>
          <w:i w:val="false"/>
          <w:color w:val="000000"/>
        </w:rPr>
        <w:t xml:space="preserve"> Сведения о соблюдении минимального размера собственного капитала</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1359"/>
        <w:gridCol w:w="7879"/>
      </w:tblGrid>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0" w:id="10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микрофинансовой организации</w:t>
            </w:r>
          </w:p>
          <w:bookmarkEnd w:id="106"/>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собственного капитала (в тысячах тенге)</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4" w:id="10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07"/>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"Учетная регистрация</w:t>
            </w:r>
            <w:r>
              <w:br/>
            </w:r>
            <w:r>
              <w:rPr>
                <w:rFonts w:ascii="Times New Roman"/>
                <w:b w:val="false"/>
                <w:i w:val="false"/>
                <w:color w:val="000000"/>
                <w:sz w:val="20"/>
              </w:rPr>
              <w:t>микрофинансовых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6490" w:id="108"/>
    <w:p>
      <w:pPr>
        <w:spacing w:after="0"/>
        <w:ind w:left="0"/>
        <w:jc w:val="left"/>
      </w:pPr>
      <w:r>
        <w:rPr>
          <w:rFonts w:ascii="Times New Roman"/>
          <w:b/>
          <w:i w:val="false"/>
          <w:color w:val="000000"/>
        </w:rPr>
        <w:t xml:space="preserve"> Сведения об учредителе (участнике) услугополучателя (для юридического лица)</w:t>
      </w:r>
    </w:p>
    <w:bookmarkEnd w:id="108"/>
    <w:bookmarkStart w:name="z6491" w:id="109"/>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(полное наименование услугополучателя)</w:t>
      </w:r>
    </w:p>
    <w:bookmarkEnd w:id="109"/>
    <w:bookmarkStart w:name="z6492" w:id="110"/>
    <w:p>
      <w:pPr>
        <w:spacing w:after="0"/>
        <w:ind w:left="0"/>
        <w:jc w:val="both"/>
      </w:pPr>
      <w:r>
        <w:rPr>
          <w:rFonts w:ascii="Times New Roman"/>
          <w:b w:val="false"/>
          <w:i w:val="false"/>
          <w:color w:val="000000"/>
          <w:sz w:val="28"/>
        </w:rPr>
        <w:t>
      1. Учредитель (участник) услугополучателя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(полное наименование)</w:t>
      </w:r>
      <w:r>
        <w:br/>
      </w:r>
      <w:r>
        <w:rPr>
          <w:rFonts w:ascii="Times New Roman"/>
          <w:b w:val="false"/>
          <w:i w:val="false"/>
          <w:color w:val="000000"/>
          <w:sz w:val="28"/>
        </w:rPr>
        <w:t>Место нахождения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(почтовый индекс, адрес)</w:t>
      </w:r>
      <w:r>
        <w:br/>
      </w:r>
      <w:r>
        <w:rPr>
          <w:rFonts w:ascii="Times New Roman"/>
          <w:b w:val="false"/>
          <w:i w:val="false"/>
          <w:color w:val="000000"/>
          <w:sz w:val="28"/>
        </w:rPr>
        <w:t xml:space="preserve">       Реквизиты связи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(номера телефона и факса, адрес электронной почты (при ее наличии)</w:t>
      </w:r>
      <w:r>
        <w:br/>
      </w:r>
      <w:r>
        <w:rPr>
          <w:rFonts w:ascii="Times New Roman"/>
          <w:b w:val="false"/>
          <w:i w:val="false"/>
          <w:color w:val="000000"/>
          <w:sz w:val="28"/>
        </w:rPr>
        <w:t>Сведения о государственной регистрации (перерегистрации)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документа, номер и дата выдачи, кем выдан)</w:t>
      </w:r>
      <w:r>
        <w:br/>
      </w:r>
      <w:r>
        <w:rPr>
          <w:rFonts w:ascii="Times New Roman"/>
          <w:b w:val="false"/>
          <w:i w:val="false"/>
          <w:color w:val="000000"/>
          <w:sz w:val="28"/>
        </w:rPr>
        <w:t xml:space="preserve">       Резидент (нерезидент) Республики Казахстан</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Основной вид деятельности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2. Доля участия в уставном капитале услугополучателя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3. Размер собственного капитала учредителя (участника) услугополучателя перед внесением денег в долю участия в уставном капитале услугополучателя и сумма, внесенная в оплату доли участия в уставном капитале услугополучателя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4. Сведения об участии учредителя (участника) услугополучателя в создании и деятельности иных юридических лиц в качестве участника, акционера, с указанием полных наименований и мест нахождения юридических лиц:</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5. Сведения о промышленных, банковских, финансовых группах, холдингах, концернах, ассоциациях, консорциумах, в которых участвует учредитель (участник) услугополучателя, с указанием полных наименований, мест нахождения организаций</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6. Сведения о руководителе учредителя (участника) услугополучателя: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 _____________ 20 __ года.</w:t>
      </w:r>
      <w:r>
        <w:br/>
      </w:r>
      <w:r>
        <w:rPr>
          <w:rFonts w:ascii="Times New Roman"/>
          <w:b w:val="false"/>
          <w:i w:val="false"/>
          <w:color w:val="000000"/>
          <w:sz w:val="28"/>
        </w:rPr>
        <w:t xml:space="preserve">       Подпись руководителя учредителя (участника) услугополучателя</w:t>
      </w:r>
      <w:r>
        <w:br/>
      </w:r>
      <w:r>
        <w:rPr>
          <w:rFonts w:ascii="Times New Roman"/>
          <w:b w:val="false"/>
          <w:i w:val="false"/>
          <w:color w:val="000000"/>
          <w:sz w:val="28"/>
        </w:rPr>
        <w:t xml:space="preserve">       ______________</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2</w:t>
            </w:r>
          </w:p>
        </w:tc>
      </w:tr>
    </w:tbl>
    <w:bookmarkStart w:name="z6494" w:id="111"/>
    <w:p>
      <w:pPr>
        <w:spacing w:after="0"/>
        <w:ind w:left="0"/>
        <w:jc w:val="left"/>
      </w:pPr>
      <w:r>
        <w:rPr>
          <w:rFonts w:ascii="Times New Roman"/>
          <w:b/>
          <w:i w:val="false"/>
          <w:color w:val="000000"/>
        </w:rPr>
        <w:t xml:space="preserve"> Сведения об учредителе (участнике) услугополучателя (для физического лица)</w:t>
      </w:r>
      <w:r>
        <w:br/>
      </w:r>
      <w:r>
        <w:rPr>
          <w:rFonts w:ascii="Times New Roman"/>
          <w:b/>
          <w:i w:val="false"/>
          <w:color w:val="000000"/>
        </w:rPr>
        <w:t>____________________________________________________________________</w:t>
      </w:r>
      <w:r>
        <w:br/>
      </w:r>
      <w:r>
        <w:rPr>
          <w:rFonts w:ascii="Times New Roman"/>
          <w:b/>
          <w:i w:val="false"/>
          <w:color w:val="000000"/>
        </w:rPr>
        <w:t>(полное наименование услугополучателя)</w:t>
      </w:r>
    </w:p>
    <w:bookmarkEnd w:id="111"/>
    <w:bookmarkStart w:name="z6495" w:id="112"/>
    <w:p>
      <w:pPr>
        <w:spacing w:after="0"/>
        <w:ind w:left="0"/>
        <w:jc w:val="both"/>
      </w:pPr>
      <w:r>
        <w:rPr>
          <w:rFonts w:ascii="Times New Roman"/>
          <w:b w:val="false"/>
          <w:i w:val="false"/>
          <w:color w:val="000000"/>
          <w:sz w:val="28"/>
        </w:rPr>
        <w:t>
      1. Учредитель (участник) услугополучателя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Дата рождения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Гражданство</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Данные документа, удостоверяющего личность</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документа, номер, серия и дата выдачи, кем выдан)</w:t>
      </w:r>
      <w:r>
        <w:br/>
      </w:r>
      <w:r>
        <w:rPr>
          <w:rFonts w:ascii="Times New Roman"/>
          <w:b w:val="false"/>
          <w:i w:val="false"/>
          <w:color w:val="000000"/>
          <w:sz w:val="28"/>
        </w:rPr>
        <w:t>Место жительства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(почтовый индекс, адрес)</w:t>
      </w:r>
      <w:r>
        <w:br/>
      </w:r>
      <w:r>
        <w:rPr>
          <w:rFonts w:ascii="Times New Roman"/>
          <w:b w:val="false"/>
          <w:i w:val="false"/>
          <w:color w:val="000000"/>
          <w:sz w:val="28"/>
        </w:rPr>
        <w:t>Реквизиты связи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(номер телефона, адрес электронной почты (при ее наличии)</w:t>
      </w:r>
      <w:r>
        <w:br/>
      </w:r>
      <w:r>
        <w:rPr>
          <w:rFonts w:ascii="Times New Roman"/>
          <w:b w:val="false"/>
          <w:i w:val="false"/>
          <w:color w:val="000000"/>
          <w:sz w:val="28"/>
        </w:rPr>
        <w:t>Место работы (с указанием адреса), должность</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2. Доля участия в уставном капитале услугополучателя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3. Сведения об участии учредителя (участника) услугополучателя в создании и деятельности иных юридических лиц в качестве участника, акционера, с указанием полных наименований и мест нахождения юридических лиц:</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4. Сведения о наличии непогашенной или неснятой судимости: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5. Сведения, когда лицо ранее являлось первым руководителем или учредителем микрофинансовой организации в период не более чем за один год до принятия уполномоченным органом по государственному регулированию, контролю и надзору финансового рынка и финансовых организаций решения об исключении из реестра данной микрофинансовой организации.</w:t>
      </w:r>
      <w:r>
        <w:br/>
      </w:r>
      <w:r>
        <w:rPr>
          <w:rFonts w:ascii="Times New Roman"/>
          <w:b w:val="false"/>
          <w:i w:val="false"/>
          <w:color w:val="000000"/>
          <w:sz w:val="28"/>
        </w:rPr>
        <w:t xml:space="preserve">       "____" ____________ 20 __ года.</w:t>
      </w:r>
      <w:r>
        <w:br/>
      </w:r>
      <w:r>
        <w:rPr>
          <w:rFonts w:ascii="Times New Roman"/>
          <w:b w:val="false"/>
          <w:i w:val="false"/>
          <w:color w:val="000000"/>
          <w:sz w:val="28"/>
        </w:rPr>
        <w:t xml:space="preserve">       Подпись учредителя (участника) услугополучателя</w:t>
      </w:r>
      <w:r>
        <w:br/>
      </w:r>
      <w:r>
        <w:rPr>
          <w:rFonts w:ascii="Times New Roman"/>
          <w:b w:val="false"/>
          <w:i w:val="false"/>
          <w:color w:val="000000"/>
          <w:sz w:val="28"/>
        </w:rPr>
        <w:t xml:space="preserve">       ________________________</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"Учетная регистрация</w:t>
            </w:r>
            <w:r>
              <w:br/>
            </w:r>
            <w:r>
              <w:rPr>
                <w:rFonts w:ascii="Times New Roman"/>
                <w:b w:val="false"/>
                <w:i w:val="false"/>
                <w:color w:val="000000"/>
                <w:sz w:val="20"/>
              </w:rPr>
              <w:t>микрофинансовых организаций"</w:t>
            </w:r>
          </w:p>
        </w:tc>
      </w:tr>
    </w:tbl>
    <w:bookmarkStart w:name="z6497" w:id="113"/>
    <w:p>
      <w:pPr>
        <w:spacing w:after="0"/>
        <w:ind w:left="0"/>
        <w:jc w:val="both"/>
      </w:pPr>
      <w:r>
        <w:rPr>
          <w:rFonts w:ascii="Times New Roman"/>
          <w:b w:val="false"/>
          <w:i w:val="false"/>
          <w:color w:val="000000"/>
          <w:sz w:val="28"/>
        </w:rPr>
        <w:t>
      Сведения о первом руководителе (членах) исполнительного органа, главном бухгалтере (при наличии)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(указывается должность работника услугополучателя и наименование услугополучателя)</w:t>
      </w:r>
    </w:p>
    <w:bookmarkEnd w:id="113"/>
    <w:bookmarkStart w:name="z6498" w:id="114"/>
    <w:p>
      <w:pPr>
        <w:spacing w:after="0"/>
        <w:ind w:left="0"/>
        <w:jc w:val="left"/>
      </w:pPr>
      <w:r>
        <w:rPr>
          <w:rFonts w:ascii="Times New Roman"/>
          <w:b/>
          <w:i w:val="false"/>
          <w:color w:val="000000"/>
        </w:rPr>
        <w:t xml:space="preserve"> 1. Общие сведения:</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1408"/>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9" w:id="115"/>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115"/>
        </w:tc>
        <w:tc>
          <w:tcPr>
            <w:tcW w:w="1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0" w:id="116"/>
          <w:p>
            <w:pPr>
              <w:spacing w:after="20"/>
              <w:ind w:left="20"/>
              <w:jc w:val="both"/>
            </w:pP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(в полном соответствии с документом, удостоверяющим личность,</w:t>
            </w:r>
            <w:r>
              <w:br/>
            </w:r>
            <w:r>
              <w:rPr>
                <w:rFonts w:ascii="Times New Roman"/>
                <w:b w:val="false"/>
                <w:i w:val="false"/>
                <w:color w:val="000000"/>
                <w:sz w:val="20"/>
              </w:rPr>
              <w:t>
</w:t>
            </w:r>
            <w:r>
              <w:rPr>
                <w:rFonts w:ascii="Times New Roman"/>
                <w:b w:val="false"/>
                <w:i w:val="false"/>
                <w:color w:val="000000"/>
                <w:sz w:val="20"/>
              </w:rPr>
              <w:t>в случае изменения фамилии, имени, отчества - указать, когда и по</w:t>
            </w:r>
            <w:r>
              <w:br/>
            </w:r>
            <w:r>
              <w:rPr>
                <w:rFonts w:ascii="Times New Roman"/>
                <w:b w:val="false"/>
                <w:i w:val="false"/>
                <w:color w:val="000000"/>
                <w:sz w:val="20"/>
              </w:rPr>
              <w:t>
какой причине они были изменены)</w:t>
            </w:r>
          </w:p>
          <w:bookmarkEnd w:id="116"/>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7" w:id="117"/>
          <w:p>
            <w:pPr>
              <w:spacing w:after="20"/>
              <w:ind w:left="20"/>
              <w:jc w:val="both"/>
            </w:pPr>
            <w:r>
              <w:rPr>
                <w:rFonts w:ascii="Times New Roman"/>
                <w:b w:val="false"/>
                <w:i w:val="false"/>
                <w:color w:val="000000"/>
                <w:sz w:val="20"/>
              </w:rPr>
              <w:t>
</w:t>
            </w:r>
            <w:r>
              <w:rPr>
                <w:rFonts w:ascii="Times New Roman"/>
                <w:b w:val="false"/>
                <w:i w:val="false"/>
                <w:color w:val="000000"/>
                <w:sz w:val="20"/>
              </w:rPr>
              <w:t>Дата и место рождения</w:t>
            </w:r>
          </w:p>
          <w:bookmarkEnd w:id="117"/>
        </w:tc>
        <w:tc>
          <w:tcPr>
            <w:tcW w:w="1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8" w:id="118"/>
          <w:p>
            <w:pPr>
              <w:spacing w:after="20"/>
              <w:ind w:left="20"/>
              <w:jc w:val="both"/>
            </w:pP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______________________________________________________________</w:t>
            </w:r>
          </w:p>
          <w:bookmarkEnd w:id="118"/>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2" w:id="119"/>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Постоянное место жительства, номера телефонов</w:t>
            </w:r>
          </w:p>
          <w:bookmarkEnd w:id="119"/>
        </w:tc>
        <w:tc>
          <w:tcPr>
            <w:tcW w:w="1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3" w:id="120"/>
          <w:p>
            <w:pPr>
              <w:spacing w:after="20"/>
              <w:ind w:left="20"/>
              <w:jc w:val="both"/>
            </w:pP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______________________________________________________________ (указать подробный адрес, номера служебного, домашнего, контактного телефонов, включая код населенного пункта)</w:t>
            </w:r>
          </w:p>
          <w:bookmarkEnd w:id="120"/>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7" w:id="121"/>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Гражданство</w:t>
            </w:r>
          </w:p>
          <w:bookmarkEnd w:id="121"/>
        </w:tc>
        <w:tc>
          <w:tcPr>
            <w:tcW w:w="1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0" w:id="122"/>
          <w:p>
            <w:pPr>
              <w:spacing w:after="20"/>
              <w:ind w:left="20"/>
              <w:jc w:val="both"/>
            </w:pPr>
            <w:r>
              <w:rPr>
                <w:rFonts w:ascii="Times New Roman"/>
                <w:b w:val="false"/>
                <w:i w:val="false"/>
                <w:color w:val="000000"/>
                <w:sz w:val="20"/>
              </w:rPr>
              <w:t>
</w:t>
            </w:r>
            <w:r>
              <w:rPr>
                <w:rFonts w:ascii="Times New Roman"/>
                <w:b w:val="false"/>
                <w:i w:val="false"/>
                <w:color w:val="000000"/>
                <w:sz w:val="20"/>
              </w:rPr>
              <w:t>Полные реквизиты документа, удостоверяющего личность</w:t>
            </w:r>
          </w:p>
          <w:bookmarkEnd w:id="122"/>
        </w:tc>
        <w:tc>
          <w:tcPr>
            <w:tcW w:w="1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1" w:id="123"/>
          <w:p>
            <w:pPr>
              <w:spacing w:after="20"/>
              <w:ind w:left="20"/>
              <w:jc w:val="both"/>
            </w:pP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______________________________________________________________</w:t>
            </w:r>
          </w:p>
          <w:bookmarkEnd w:id="123"/>
        </w:tc>
      </w:tr>
    </w:tbl>
    <w:bookmarkStart w:name="z6526" w:id="124"/>
    <w:p>
      <w:pPr>
        <w:spacing w:after="0"/>
        <w:ind w:left="0"/>
        <w:jc w:val="both"/>
      </w:pPr>
      <w:r>
        <w:rPr>
          <w:rFonts w:ascii="Times New Roman"/>
          <w:b w:val="false"/>
          <w:i w:val="false"/>
          <w:color w:val="000000"/>
          <w:sz w:val="28"/>
        </w:rPr>
        <w:t>
      Сведения об участии услугополучателя в создании и деятельности иных юридических лиц в качестве участника, акционера:</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870"/>
        <w:gridCol w:w="1586"/>
        <w:gridCol w:w="8108"/>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7" w:id="12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5"/>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должностного лица в уставном капитале юридического лица, количество акций и процентное соотношение акций, принадлежащих должностному лицу, к общему количеству голосующих акций юридического лица</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2" w:id="12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26"/>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37" w:id="127"/>
    <w:p>
      <w:pPr>
        <w:spacing w:after="0"/>
        <w:ind w:left="0"/>
        <w:jc w:val="left"/>
      </w:pPr>
      <w:r>
        <w:rPr>
          <w:rFonts w:ascii="Times New Roman"/>
          <w:b/>
          <w:i w:val="false"/>
          <w:color w:val="000000"/>
        </w:rPr>
        <w:t xml:space="preserve"> 2. Профессиональные данные:</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0926"/>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8" w:id="128"/>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 в том числе профессиональное</w:t>
            </w:r>
            <w:r>
              <w:br/>
            </w:r>
            <w:r>
              <w:rPr>
                <w:rFonts w:ascii="Times New Roman"/>
                <w:b w:val="false"/>
                <w:i w:val="false"/>
                <w:color w:val="000000"/>
                <w:sz w:val="20"/>
              </w:rPr>
              <w:t>
образование, соответствующее профилю работы</w:t>
            </w:r>
          </w:p>
          <w:bookmarkEnd w:id="128"/>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0" w:id="129"/>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_____________________________________________________________ (указать наименование и место нахождения учебного заведения, факультета или отделения, период обучения, присвоенную квалификацию, реквизиты диплома об образовании)</w:t>
            </w:r>
          </w:p>
          <w:bookmarkEnd w:id="129"/>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5" w:id="130"/>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Дополнительное образование, в том числе курсы повышения квалификации в сфере, в которой работает, ученые степени</w:t>
            </w:r>
          </w:p>
          <w:bookmarkEnd w:id="130"/>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6" w:id="131"/>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_____________________________________________________________ (указать наименование и место нахождения учебного заведения, период обучения, реквизиты диплома об образовании, сертификат, свидетельства)</w:t>
            </w:r>
          </w:p>
          <w:bookmarkEnd w:id="131"/>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2" w:id="132"/>
          <w:p>
            <w:pPr>
              <w:spacing w:after="20"/>
              <w:ind w:left="20"/>
              <w:jc w:val="both"/>
            </w:pPr>
            <w:r>
              <w:rPr>
                <w:rFonts w:ascii="Times New Roman"/>
                <w:b w:val="false"/>
                <w:i w:val="false"/>
                <w:color w:val="000000"/>
                <w:sz w:val="20"/>
              </w:rPr>
              <w:t>
</w:t>
            </w:r>
            <w:r>
              <w:rPr>
                <w:rFonts w:ascii="Times New Roman"/>
                <w:b w:val="false"/>
                <w:i w:val="false"/>
                <w:color w:val="000000"/>
                <w:sz w:val="20"/>
              </w:rPr>
              <w:t>Имеющиеся достижения</w:t>
            </w:r>
          </w:p>
          <w:bookmarkEnd w:id="132"/>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3" w:id="133"/>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w:t>
            </w:r>
            <w:r>
              <w:br/>
            </w:r>
            <w:r>
              <w:rPr>
                <w:rFonts w:ascii="Times New Roman"/>
                <w:b w:val="false"/>
                <w:i w:val="false"/>
                <w:color w:val="000000"/>
                <w:sz w:val="20"/>
              </w:rPr>
              <w:t>
__________________________________________________________ данному вопросу, например, название научных публикаций, участие в научных разработках, законопроектах и другое)</w:t>
            </w:r>
          </w:p>
          <w:bookmarkEnd w:id="133"/>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7" w:id="134"/>
          <w:p>
            <w:pPr>
              <w:spacing w:after="20"/>
              <w:ind w:left="20"/>
              <w:jc w:val="both"/>
            </w:pPr>
            <w:r>
              <w:rPr>
                <w:rFonts w:ascii="Times New Roman"/>
                <w:b w:val="false"/>
                <w:i w:val="false"/>
                <w:color w:val="000000"/>
                <w:sz w:val="20"/>
              </w:rPr>
              <w:t>
</w:t>
            </w:r>
            <w:r>
              <w:rPr>
                <w:rFonts w:ascii="Times New Roman"/>
                <w:b w:val="false"/>
                <w:i w:val="false"/>
                <w:color w:val="000000"/>
                <w:sz w:val="20"/>
              </w:rPr>
              <w:t>Другая информация, имеющая отношение к данному вопросу</w:t>
            </w:r>
          </w:p>
          <w:bookmarkEnd w:id="134"/>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8" w:id="135"/>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_____________________________________________________________ (указывается информация, характеризующая профессиональную компетентность кандидата)</w:t>
            </w:r>
          </w:p>
          <w:bookmarkEnd w:id="135"/>
        </w:tc>
      </w:tr>
    </w:tbl>
    <w:bookmarkStart w:name="z6562" w:id="136"/>
    <w:p>
      <w:pPr>
        <w:spacing w:after="0"/>
        <w:ind w:left="0"/>
        <w:jc w:val="both"/>
      </w:pPr>
      <w:r>
        <w:rPr>
          <w:rFonts w:ascii="Times New Roman"/>
          <w:b w:val="false"/>
          <w:i w:val="false"/>
          <w:color w:val="000000"/>
          <w:sz w:val="28"/>
        </w:rPr>
        <w:t>
      Сведения о трудовой деятельности:</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5220"/>
        <w:gridCol w:w="5438"/>
      </w:tblGrid>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3" w:id="13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7"/>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(месяц, год)</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занимаемые должности и должностные обязанности</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7" w:id="13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38"/>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1" w:id="13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39"/>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75" w:id="140"/>
    <w:p>
      <w:pPr>
        <w:spacing w:after="0"/>
        <w:ind w:left="0"/>
        <w:jc w:val="left"/>
      </w:pPr>
      <w:r>
        <w:rPr>
          <w:rFonts w:ascii="Times New Roman"/>
          <w:b/>
          <w:i w:val="false"/>
          <w:color w:val="000000"/>
        </w:rPr>
        <w:t xml:space="preserve"> 3. Другие сведения:</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1"/>
        <w:gridCol w:w="7419"/>
      </w:tblGrid>
      <w:tr>
        <w:trPr>
          <w:trHeight w:val="30" w:hRule="atLeast"/>
        </w:trPr>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6" w:id="14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непогашенной или неснятой судимости</w:t>
            </w:r>
          </w:p>
          <w:bookmarkEnd w:id="141"/>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7" w:id="142"/>
          <w:p>
            <w:pPr>
              <w:spacing w:after="20"/>
              <w:ind w:left="20"/>
              <w:jc w:val="both"/>
            </w:pPr>
            <w:r>
              <w:rPr>
                <w:rFonts w:ascii="Times New Roman"/>
                <w:b w:val="false"/>
                <w:i w:val="false"/>
                <w:color w:val="000000"/>
                <w:sz w:val="20"/>
              </w:rPr>
              <w:t>
Да/нет</w:t>
            </w:r>
          </w:p>
          <w:bookmarkEnd w:id="142"/>
          <w:p>
            <w:pPr>
              <w:spacing w:after="20"/>
              <w:ind w:left="20"/>
              <w:jc w:val="both"/>
            </w:pPr>
            <w:r>
              <w:rPr>
                <w:rFonts w:ascii="Times New Roman"/>
                <w:b w:val="false"/>
                <w:i w:val="false"/>
                <w:color w:val="000000"/>
                <w:sz w:val="20"/>
              </w:rPr>
              <w:t xml:space="preserve">
(если да, то указать дату и номер приговора о привлечении к уголовной ответственности, статью </w:t>
            </w:r>
            <w:r>
              <w:rPr>
                <w:rFonts w:ascii="Times New Roman"/>
                <w:b w:val="false"/>
                <w:i w:val="false"/>
                <w:color w:val="000000"/>
                <w:sz w:val="20"/>
              </w:rPr>
              <w:t>Уголовного кодекса</w:t>
            </w:r>
            <w:r>
              <w:rPr>
                <w:rFonts w:ascii="Times New Roman"/>
                <w:b w:val="false"/>
                <w:i w:val="false"/>
                <w:color w:val="000000"/>
                <w:sz w:val="20"/>
              </w:rPr>
              <w:t xml:space="preserve"> Республики Казахстан от 16 июля 1997 года либо </w:t>
            </w:r>
            <w:r>
              <w:rPr>
                <w:rFonts w:ascii="Times New Roman"/>
                <w:b w:val="false"/>
                <w:i w:val="false"/>
                <w:color w:val="000000"/>
                <w:sz w:val="20"/>
              </w:rPr>
              <w:t>Уголовного кодекса</w:t>
            </w:r>
            <w:r>
              <w:rPr>
                <w:rFonts w:ascii="Times New Roman"/>
                <w:b w:val="false"/>
                <w:i w:val="false"/>
                <w:color w:val="000000"/>
                <w:sz w:val="20"/>
              </w:rPr>
              <w:t xml:space="preserve"> Республики Казахстан от 3 июля 2014 года)</w:t>
            </w:r>
          </w:p>
        </w:tc>
      </w:tr>
      <w:tr>
        <w:trPr>
          <w:trHeight w:val="30" w:hRule="atLeast"/>
        </w:trPr>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0" w:id="14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данных об отстранении органами надзора от выполнения служебных обязанностей за нарушение законодательства Республики Казахстан</w:t>
            </w:r>
          </w:p>
          <w:bookmarkEnd w:id="143"/>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 (если да, то указать дату и наименование органа, применившего данную меру)</w:t>
            </w:r>
          </w:p>
        </w:tc>
      </w:tr>
      <w:tr>
        <w:trPr>
          <w:trHeight w:val="30" w:hRule="atLeast"/>
        </w:trPr>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3" w:id="144"/>
          <w:p>
            <w:pPr>
              <w:spacing w:after="20"/>
              <w:ind w:left="20"/>
              <w:jc w:val="both"/>
            </w:pPr>
            <w:r>
              <w:rPr>
                <w:rFonts w:ascii="Times New Roman"/>
                <w:b w:val="false"/>
                <w:i w:val="false"/>
                <w:color w:val="000000"/>
                <w:sz w:val="20"/>
              </w:rPr>
              <w:t>
</w:t>
            </w:r>
            <w:r>
              <w:rPr>
                <w:rFonts w:ascii="Times New Roman"/>
                <w:b w:val="false"/>
                <w:i w:val="false"/>
                <w:color w:val="000000"/>
                <w:sz w:val="20"/>
              </w:rPr>
              <w:t>Ранее являлся первым руководителем или учредителем микрофинансовой организации в период не более чем за один год до принятия уполномоченным органом по регулированию, контролю и надзору финансового рынка и финансовых организации решения об исключении из реестра данной микрофинансовой организации</w:t>
            </w:r>
          </w:p>
          <w:bookmarkEnd w:id="144"/>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должность, период работы</w:t>
            </w:r>
          </w:p>
        </w:tc>
      </w:tr>
      <w:tr>
        <w:trPr>
          <w:trHeight w:val="30" w:hRule="atLeast"/>
        </w:trPr>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6" w:id="145"/>
          <w:p>
            <w:pPr>
              <w:spacing w:after="20"/>
              <w:ind w:left="20"/>
              <w:jc w:val="both"/>
            </w:pPr>
            <w:r>
              <w:rPr>
                <w:rFonts w:ascii="Times New Roman"/>
                <w:b w:val="false"/>
                <w:i w:val="false"/>
                <w:color w:val="000000"/>
                <w:sz w:val="20"/>
              </w:rPr>
              <w:t>
</w:t>
            </w:r>
            <w:r>
              <w:rPr>
                <w:rFonts w:ascii="Times New Roman"/>
                <w:b w:val="false"/>
                <w:i w:val="false"/>
                <w:color w:val="000000"/>
                <w:sz w:val="20"/>
              </w:rPr>
              <w:t>Привлекался ли в качестве ответчика как руководитель микрофинансовой организации в судебные разбирательства по вопросам оказания финансовых услуг</w:t>
            </w:r>
          </w:p>
          <w:bookmarkEnd w:id="145"/>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дату, наименование организации - ответчика в судебном разбирательстве, рассматриваемый вопрос и решение суда)</w:t>
            </w:r>
          </w:p>
        </w:tc>
      </w:tr>
      <w:tr>
        <w:trPr>
          <w:trHeight w:val="30" w:hRule="atLeast"/>
        </w:trPr>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9" w:id="146"/>
          <w:p>
            <w:pPr>
              <w:spacing w:after="20"/>
              <w:ind w:left="20"/>
              <w:jc w:val="both"/>
            </w:pPr>
            <w:r>
              <w:rPr>
                <w:rFonts w:ascii="Times New Roman"/>
                <w:b w:val="false"/>
                <w:i w:val="false"/>
                <w:color w:val="000000"/>
                <w:sz w:val="20"/>
              </w:rPr>
              <w:t>
</w:t>
            </w:r>
            <w:r>
              <w:rPr>
                <w:rFonts w:ascii="Times New Roman"/>
                <w:b w:val="false"/>
                <w:i w:val="false"/>
                <w:color w:val="000000"/>
                <w:sz w:val="20"/>
              </w:rPr>
              <w:t>Другая информация, имеющая отношение к данному вопросу</w:t>
            </w:r>
          </w:p>
          <w:bookmarkEnd w:id="146"/>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произвольно)</w:t>
            </w:r>
          </w:p>
        </w:tc>
      </w:tr>
    </w:tbl>
    <w:bookmarkStart w:name="z6592" w:id="147"/>
    <w:p>
      <w:pPr>
        <w:spacing w:after="0"/>
        <w:ind w:left="0"/>
        <w:jc w:val="both"/>
      </w:pPr>
      <w:r>
        <w:rPr>
          <w:rFonts w:ascii="Times New Roman"/>
          <w:b w:val="false"/>
          <w:i w:val="false"/>
          <w:color w:val="000000"/>
          <w:sz w:val="28"/>
        </w:rPr>
        <w:t>
      Я,____________________________________________________________,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подтверждаю, что настоящая информация была мною проверена и является</w:t>
      </w:r>
      <w:r>
        <w:br/>
      </w:r>
      <w:r>
        <w:rPr>
          <w:rFonts w:ascii="Times New Roman"/>
          <w:b w:val="false"/>
          <w:i w:val="false"/>
          <w:color w:val="000000"/>
          <w:sz w:val="28"/>
        </w:rPr>
        <w:t>достоверной и полной ____________________.</w:t>
      </w:r>
      <w:r>
        <w:br/>
      </w:r>
      <w:r>
        <w:rPr>
          <w:rFonts w:ascii="Times New Roman"/>
          <w:b w:val="false"/>
          <w:i w:val="false"/>
          <w:color w:val="000000"/>
          <w:sz w:val="28"/>
        </w:rPr>
        <w:t xml:space="preserve">                         (подпись, дата)  </w:t>
      </w:r>
    </w:p>
    <w:bookmarkEnd w:id="1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апреля 2015 года № 71 </w:t>
            </w:r>
          </w:p>
        </w:tc>
      </w:tr>
    </w:tbl>
    <w:p>
      <w:pPr>
        <w:spacing w:after="0"/>
        <w:ind w:left="0"/>
        <w:jc w:val="both"/>
      </w:pPr>
      <w:r>
        <w:rPr>
          <w:rFonts w:ascii="Times New Roman"/>
          <w:b w:val="false"/>
          <w:i w:val="false"/>
          <w:color w:val="ff0000"/>
          <w:sz w:val="28"/>
        </w:rPr>
        <w:t xml:space="preserve">
      Сноска. Приложение 4 исключено постановлением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p>
      <w:pPr>
        <w:spacing w:after="0"/>
        <w:ind w:left="0"/>
        <w:jc w:val="both"/>
      </w:pPr>
      <w:r>
        <w:rPr>
          <w:rFonts w:ascii="Times New Roman"/>
          <w:b w:val="false"/>
          <w:i w:val="false"/>
          <w:color w:val="ff0000"/>
          <w:sz w:val="28"/>
        </w:rPr>
        <w:t xml:space="preserve">
      Сноска. Приложение 5 исключено постановлением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176" w:id="14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w:t>
      </w:r>
    </w:p>
    <w:bookmarkEnd w:id="148"/>
    <w:p>
      <w:pPr>
        <w:spacing w:after="0"/>
        <w:ind w:left="0"/>
        <w:jc w:val="both"/>
      </w:pPr>
      <w:r>
        <w:rPr>
          <w:rFonts w:ascii="Times New Roman"/>
          <w:b w:val="false"/>
          <w:i w:val="false"/>
          <w:color w:val="ff0000"/>
          <w:sz w:val="28"/>
        </w:rPr>
        <w:t xml:space="preserve">
      Сноска. Приложение 6 в редакции постановления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p>
    <w:bookmarkStart w:name="z876" w:id="149"/>
    <w:p>
      <w:pPr>
        <w:spacing w:after="0"/>
        <w:ind w:left="0"/>
        <w:jc w:val="left"/>
      </w:pPr>
      <w:r>
        <w:rPr>
          <w:rFonts w:ascii="Times New Roman"/>
          <w:b/>
          <w:i w:val="false"/>
          <w:color w:val="000000"/>
        </w:rPr>
        <w:t xml:space="preserve"> Глава 1. Общие положения</w:t>
      </w:r>
    </w:p>
    <w:bookmarkEnd w:id="149"/>
    <w:bookmarkStart w:name="z877" w:id="150"/>
    <w:p>
      <w:pPr>
        <w:spacing w:after="0"/>
        <w:ind w:left="0"/>
        <w:jc w:val="both"/>
      </w:pPr>
      <w:r>
        <w:rPr>
          <w:rFonts w:ascii="Times New Roman"/>
          <w:b w:val="false"/>
          <w:i w:val="false"/>
          <w:color w:val="000000"/>
          <w:sz w:val="28"/>
        </w:rPr>
        <w:t>
      1. Государственная услуга "Выдача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(далее – государственная услуга).</w:t>
      </w:r>
    </w:p>
    <w:bookmarkEnd w:id="150"/>
    <w:bookmarkStart w:name="z878" w:id="151"/>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151"/>
    <w:bookmarkStart w:name="z879" w:id="152"/>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152"/>
    <w:bookmarkStart w:name="z880" w:id="153"/>
    <w:p>
      <w:pPr>
        <w:spacing w:after="0"/>
        <w:ind w:left="0"/>
        <w:jc w:val="both"/>
      </w:pPr>
      <w:r>
        <w:rPr>
          <w:rFonts w:ascii="Times New Roman"/>
          <w:b w:val="false"/>
          <w:i w:val="false"/>
          <w:color w:val="000000"/>
          <w:sz w:val="28"/>
        </w:rPr>
        <w:t>
      Прием заявлений и направление результатов оказания государственной услуги осуществляется через:</w:t>
      </w:r>
    </w:p>
    <w:bookmarkEnd w:id="153"/>
    <w:bookmarkStart w:name="z881" w:id="154"/>
    <w:p>
      <w:pPr>
        <w:spacing w:after="0"/>
        <w:ind w:left="0"/>
        <w:jc w:val="both"/>
      </w:pPr>
      <w:r>
        <w:rPr>
          <w:rFonts w:ascii="Times New Roman"/>
          <w:b w:val="false"/>
          <w:i w:val="false"/>
          <w:color w:val="000000"/>
          <w:sz w:val="28"/>
        </w:rPr>
        <w:t>
      1) канцелярию услугодателя;</w:t>
      </w:r>
    </w:p>
    <w:bookmarkEnd w:id="154"/>
    <w:bookmarkStart w:name="z882" w:id="155"/>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155"/>
    <w:bookmarkStart w:name="z883" w:id="156"/>
    <w:p>
      <w:pPr>
        <w:spacing w:after="0"/>
        <w:ind w:left="0"/>
        <w:jc w:val="left"/>
      </w:pPr>
      <w:r>
        <w:rPr>
          <w:rFonts w:ascii="Times New Roman"/>
          <w:b/>
          <w:i w:val="false"/>
          <w:color w:val="000000"/>
        </w:rPr>
        <w:t xml:space="preserve"> Глава 2. Порядок оказания государственной услуги</w:t>
      </w:r>
    </w:p>
    <w:bookmarkEnd w:id="156"/>
    <w:bookmarkStart w:name="z884" w:id="157"/>
    <w:p>
      <w:pPr>
        <w:spacing w:after="0"/>
        <w:ind w:left="0"/>
        <w:jc w:val="both"/>
      </w:pPr>
      <w:r>
        <w:rPr>
          <w:rFonts w:ascii="Times New Roman"/>
          <w:b w:val="false"/>
          <w:i w:val="false"/>
          <w:color w:val="000000"/>
          <w:sz w:val="28"/>
        </w:rPr>
        <w:t xml:space="preserve">
      4. Сроки оказания государственной услуги: </w:t>
      </w:r>
    </w:p>
    <w:bookmarkEnd w:id="157"/>
    <w:bookmarkStart w:name="z885" w:id="158"/>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30 (тридцати) рабочих дней;</w:t>
      </w:r>
    </w:p>
    <w:bookmarkEnd w:id="158"/>
    <w:bookmarkStart w:name="z886" w:id="159"/>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159"/>
    <w:bookmarkStart w:name="z10" w:id="160"/>
    <w:p>
      <w:pPr>
        <w:spacing w:after="0"/>
        <w:ind w:left="0"/>
        <w:jc w:val="both"/>
      </w:pPr>
      <w:r>
        <w:rPr>
          <w:rFonts w:ascii="Times New Roman"/>
          <w:b w:val="false"/>
          <w:i w:val="false"/>
          <w:color w:val="000000"/>
          <w:sz w:val="28"/>
        </w:rPr>
        <w:t>
      Услугополучатель представляет полный пакет документов (с указанием кандидатов, ответственных лиц, номеров контактных телефонов и адресов электронной почты) услугодателю для согласования кандидатов в срок не позднее 60 (шестидесяти) календарных дней со дня их назначения (избрания).</w:t>
      </w:r>
    </w:p>
    <w:bookmarkEnd w:id="160"/>
    <w:bookmarkStart w:name="z11" w:id="161"/>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предусмотренных </w:t>
      </w:r>
      <w:r>
        <w:rPr>
          <w:rFonts w:ascii="Times New Roman"/>
          <w:b w:val="false"/>
          <w:i w:val="false"/>
          <w:color w:val="000000"/>
          <w:sz w:val="28"/>
        </w:rPr>
        <w:t>пунктами 9</w:t>
      </w:r>
      <w:r>
        <w:rPr>
          <w:rFonts w:ascii="Times New Roman"/>
          <w:b w:val="false"/>
          <w:i w:val="false"/>
          <w:color w:val="000000"/>
          <w:sz w:val="28"/>
        </w:rPr>
        <w:t xml:space="preserve">, 9-1 и </w:t>
      </w:r>
      <w:r>
        <w:rPr>
          <w:rFonts w:ascii="Times New Roman"/>
          <w:b w:val="false"/>
          <w:i w:val="false"/>
          <w:color w:val="000000"/>
          <w:sz w:val="28"/>
        </w:rPr>
        <w:t>10</w:t>
      </w:r>
      <w:r>
        <w:rPr>
          <w:rFonts w:ascii="Times New Roman"/>
          <w:b w:val="false"/>
          <w:i w:val="false"/>
          <w:color w:val="000000"/>
          <w:sz w:val="28"/>
        </w:rPr>
        <w:t xml:space="preserve"> настоящего стандарта государственной услуги, услугодатель отказывает в приеме документов для согласования кандидата и в течение 3 (трех) рабочих дней возвращает пакет документов заявителю без рассмотрения.</w:t>
      </w:r>
    </w:p>
    <w:bookmarkEnd w:id="161"/>
    <w:p>
      <w:pPr>
        <w:spacing w:after="0"/>
        <w:ind w:left="0"/>
        <w:jc w:val="both"/>
      </w:pPr>
      <w:r>
        <w:rPr>
          <w:rFonts w:ascii="Times New Roman"/>
          <w:b w:val="false"/>
          <w:i w:val="false"/>
          <w:color w:val="000000"/>
          <w:sz w:val="28"/>
        </w:rPr>
        <w:t>
      В случае несоответствия представленных документов требованиям пунктов 9, 9-1 и 10 настоящего стандарта государственной услуги услугодатель направляет услугополучателю письмо с замечаниями для их устранения и представления доработанных (исправленных) документов, соответствующих требованиям законодательства Республики Казахстан. При этом срок рассмотрения уполномоченным органом документов для согласования кандидата не прерывается.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2" w:id="162"/>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162"/>
    <w:bookmarkStart w:name="z893" w:id="163"/>
    <w:p>
      <w:pPr>
        <w:spacing w:after="0"/>
        <w:ind w:left="0"/>
        <w:jc w:val="both"/>
      </w:pPr>
      <w:r>
        <w:rPr>
          <w:rFonts w:ascii="Times New Roman"/>
          <w:b w:val="false"/>
          <w:i w:val="false"/>
          <w:color w:val="000000"/>
          <w:sz w:val="28"/>
        </w:rPr>
        <w:t xml:space="preserve">
      6. Результат оказания государственной услуги – направление письма в адрес услугополучателя, содержащего сведения о результате согласования кандидатов на должности руководящих работников финансовых организаций, банковских, страховых холдингов (далее – холдинг), акционерного общества "Фонд гарантирования страховых выплат" (далее – Фонд),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государственной услуги.</w:t>
      </w:r>
    </w:p>
    <w:bookmarkEnd w:id="163"/>
    <w:bookmarkStart w:name="z894" w:id="164"/>
    <w:p>
      <w:pPr>
        <w:spacing w:after="0"/>
        <w:ind w:left="0"/>
        <w:jc w:val="both"/>
      </w:pPr>
      <w:r>
        <w:rPr>
          <w:rFonts w:ascii="Times New Roman"/>
          <w:b w:val="false"/>
          <w:i w:val="false"/>
          <w:color w:val="000000"/>
          <w:sz w:val="28"/>
        </w:rPr>
        <w:t>
      Форма предоставления сведений о результате оказания государственной услуги: электронная. В случае обращения услугополучателя за получением государственной услуги на бумажном носителе результат оформляется в электронной форме и распечатывается.</w:t>
      </w:r>
    </w:p>
    <w:bookmarkEnd w:id="164"/>
    <w:bookmarkStart w:name="z895" w:id="165"/>
    <w:p>
      <w:pPr>
        <w:spacing w:after="0"/>
        <w:ind w:left="0"/>
        <w:jc w:val="both"/>
      </w:pPr>
      <w:r>
        <w:rPr>
          <w:rFonts w:ascii="Times New Roman"/>
          <w:b w:val="false"/>
          <w:i w:val="false"/>
          <w:color w:val="000000"/>
          <w:sz w:val="28"/>
        </w:rPr>
        <w:t>
      На портале сведения о результате оказания государственной услуги направляются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165"/>
    <w:bookmarkStart w:name="z896" w:id="166"/>
    <w:p>
      <w:pPr>
        <w:spacing w:after="0"/>
        <w:ind w:left="0"/>
        <w:jc w:val="both"/>
      </w:pPr>
      <w:r>
        <w:rPr>
          <w:rFonts w:ascii="Times New Roman"/>
          <w:b w:val="false"/>
          <w:i w:val="false"/>
          <w:color w:val="000000"/>
          <w:sz w:val="28"/>
        </w:rPr>
        <w:t>
      7. Государственная услуга оказывается на платной основе при выдаче согласия на назначение (избрание) руководящих работников банков, страховых (перестраховочных) организаций, страхового брокера, холдинга, Фонда. Ставка сбора составляет 25 (двадцать пять) месячных расчетных показателей.</w:t>
      </w:r>
    </w:p>
    <w:bookmarkEnd w:id="166"/>
    <w:bookmarkStart w:name="z15" w:id="167"/>
    <w:p>
      <w:pPr>
        <w:spacing w:after="0"/>
        <w:ind w:left="0"/>
        <w:jc w:val="both"/>
      </w:pPr>
      <w:r>
        <w:rPr>
          <w:rFonts w:ascii="Times New Roman"/>
          <w:b w:val="false"/>
          <w:i w:val="false"/>
          <w:color w:val="000000"/>
          <w:sz w:val="28"/>
        </w:rPr>
        <w:t>
      Государственная услуга оказывается бесплатно при выдаче согласия на назначение (избрание) руководящих работников единого накопительного пенсионного фонда, добровольных накопительных пенсионных фондов, юридических лиц, претендующих на получение лицензии или обладающих лицензиями для осуществления деятельности на рынке ценных бумаг, центрального депозитария.</w:t>
      </w:r>
    </w:p>
    <w:bookmarkEnd w:id="167"/>
    <w:p>
      <w:pPr>
        <w:spacing w:after="0"/>
        <w:ind w:left="0"/>
        <w:jc w:val="both"/>
      </w:pPr>
      <w:r>
        <w:rPr>
          <w:rFonts w:ascii="Times New Roman"/>
          <w:b w:val="false"/>
          <w:i w:val="false"/>
          <w:color w:val="000000"/>
          <w:sz w:val="28"/>
        </w:rPr>
        <w:t>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7" w:id="168"/>
    <w:p>
      <w:pPr>
        <w:spacing w:after="0"/>
        <w:ind w:left="0"/>
        <w:jc w:val="both"/>
      </w:pPr>
      <w:r>
        <w:rPr>
          <w:rFonts w:ascii="Times New Roman"/>
          <w:b w:val="false"/>
          <w:i w:val="false"/>
          <w:color w:val="000000"/>
          <w:sz w:val="28"/>
        </w:rPr>
        <w:t>
      8. График работы:</w:t>
      </w:r>
    </w:p>
    <w:bookmarkEnd w:id="168"/>
    <w:bookmarkStart w:name="z898" w:id="169"/>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69"/>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17.30 часов с перерывом на обед с 13.00 до 14.30 часов;</w:t>
      </w:r>
    </w:p>
    <w:bookmarkStart w:name="z900" w:id="170"/>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направление результатов оказания государственной услуги осуществляется следующим рабочим днем).</w:t>
      </w:r>
    </w:p>
    <w:bookmarkEnd w:id="170"/>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17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p>
    <w:bookmarkEnd w:id="171"/>
    <w:bookmarkStart w:name="z903" w:id="172"/>
    <w:p>
      <w:pPr>
        <w:spacing w:after="0"/>
        <w:ind w:left="0"/>
        <w:jc w:val="both"/>
      </w:pPr>
      <w:r>
        <w:rPr>
          <w:rFonts w:ascii="Times New Roman"/>
          <w:b w:val="false"/>
          <w:i w:val="false"/>
          <w:color w:val="000000"/>
          <w:sz w:val="28"/>
        </w:rPr>
        <w:t>
      1) ходатайство,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с указанием о том, что кандидат на должность руководящего работника услугополучателя соответствует требованиям, предъявляемым к руководящим работникам услугополучателя (далее – кандидат), а также о том, что сведения о кандидате документально проверены услугополучателем и подписанное:</w:t>
      </w:r>
    </w:p>
    <w:bookmarkEnd w:id="172"/>
    <w:bookmarkStart w:name="z904" w:id="173"/>
    <w:p>
      <w:pPr>
        <w:spacing w:after="0"/>
        <w:ind w:left="0"/>
        <w:jc w:val="both"/>
      </w:pPr>
      <w:r>
        <w:rPr>
          <w:rFonts w:ascii="Times New Roman"/>
          <w:b w:val="false"/>
          <w:i w:val="false"/>
          <w:color w:val="000000"/>
          <w:sz w:val="28"/>
        </w:rPr>
        <w:t>
      руководителем органа управления услугополучателя, а в случае его отсутствия одним из членов органа управления по решению органа управления (с представлением копии данного решения органа управления), одним из акционеров услугополучателя в случае отсутствия руководителя и членов органа управления, одним из участников финансовой организации, холдинга, уполномоченным на подписание данного документа (для финансовой организации, холдинга, созданных в организационно-правовой форме товарищества с ограниченной ответственностью) - при назначении (избрании) руководителя исполнительного органа (лица, единолично осуществляющего функции исполнительного органа), члена органа управления, являющегося руководителем исполнительного органа;</w:t>
      </w:r>
    </w:p>
    <w:bookmarkEnd w:id="173"/>
    <w:bookmarkStart w:name="z905" w:id="174"/>
    <w:p>
      <w:pPr>
        <w:spacing w:after="0"/>
        <w:ind w:left="0"/>
        <w:jc w:val="both"/>
      </w:pPr>
      <w:r>
        <w:rPr>
          <w:rFonts w:ascii="Times New Roman"/>
          <w:b w:val="false"/>
          <w:i w:val="false"/>
          <w:color w:val="000000"/>
          <w:sz w:val="28"/>
        </w:rPr>
        <w:t>
      руководителем исполнительного органа услугополучателя (лицом, единолично осуществляющим функции исполнительного органа) либо лицом, исполняющим его обязанности (с представлением копии решения о возложении исполнения обязанностей) - в остальных случаях;</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1" w:id="175"/>
    <w:p>
      <w:pPr>
        <w:spacing w:after="0"/>
        <w:ind w:left="0"/>
        <w:jc w:val="both"/>
      </w:pPr>
      <w:r>
        <w:rPr>
          <w:rFonts w:ascii="Times New Roman"/>
          <w:b w:val="false"/>
          <w:i w:val="false"/>
          <w:color w:val="000000"/>
          <w:sz w:val="28"/>
        </w:rPr>
        <w:t>
      3) в случае, если кандидат на должность члена исполнительного органа услугополучателя работает в иной организации - выписка из решения органа управления данного услугополучателя, созданного в организационно - правовой форме акционерного общества о даче согласия кандидату на работу в иной организации;</w:t>
      </w:r>
    </w:p>
    <w:bookmarkEnd w:id="175"/>
    <w:bookmarkStart w:name="z912" w:id="176"/>
    <w:p>
      <w:pPr>
        <w:spacing w:after="0"/>
        <w:ind w:left="0"/>
        <w:jc w:val="both"/>
      </w:pPr>
      <w:r>
        <w:rPr>
          <w:rFonts w:ascii="Times New Roman"/>
          <w:b w:val="false"/>
          <w:i w:val="false"/>
          <w:color w:val="000000"/>
          <w:sz w:val="28"/>
        </w:rPr>
        <w:t>
      4) в случае, если кандидат является членом исполнительного органа акционерного общества - выписка из решения органа управления данного акционерного общества, о даче согласия кандидату на работу у услугополучателя;</w:t>
      </w:r>
    </w:p>
    <w:bookmarkEnd w:id="176"/>
    <w:bookmarkStart w:name="z913" w:id="177"/>
    <w:p>
      <w:pPr>
        <w:spacing w:after="0"/>
        <w:ind w:left="0"/>
        <w:jc w:val="both"/>
      </w:pPr>
      <w:r>
        <w:rPr>
          <w:rFonts w:ascii="Times New Roman"/>
          <w:b w:val="false"/>
          <w:i w:val="false"/>
          <w:color w:val="000000"/>
          <w:sz w:val="28"/>
        </w:rPr>
        <w:t xml:space="preserve">
      5) выписка из решения уполномоченного органа услугополучателя либо копия приказа о назначении кандидата с указанием даты назначения (избрания) кандидата, в случае обращения услугополучателя к услугодателю до представления </w:t>
      </w:r>
      <w:r>
        <w:rPr>
          <w:rFonts w:ascii="Times New Roman"/>
          <w:b w:val="false"/>
          <w:i w:val="false"/>
          <w:color w:val="000000"/>
          <w:sz w:val="28"/>
        </w:rPr>
        <w:t>Сведений</w:t>
      </w:r>
      <w:r>
        <w:rPr>
          <w:rFonts w:ascii="Times New Roman"/>
          <w:b w:val="false"/>
          <w:i w:val="false"/>
          <w:color w:val="000000"/>
          <w:sz w:val="28"/>
        </w:rPr>
        <w:t xml:space="preserve"> об изменении состава руководящих работников по форме согласно приложению 1 к Правилам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включая критерии отсутствия безупречной деловой репутации, и перечню документов, необходимых для получения согласия,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305, зарегистрированным в Реестре государственной регистрации нормативных правовых актов под № 14784.</w:t>
      </w:r>
    </w:p>
    <w:bookmarkEnd w:id="177"/>
    <w:bookmarkStart w:name="z914" w:id="178"/>
    <w:p>
      <w:pPr>
        <w:spacing w:after="0"/>
        <w:ind w:left="0"/>
        <w:jc w:val="both"/>
      </w:pPr>
      <w:r>
        <w:rPr>
          <w:rFonts w:ascii="Times New Roman"/>
          <w:b w:val="false"/>
          <w:i w:val="false"/>
          <w:color w:val="000000"/>
          <w:sz w:val="28"/>
        </w:rPr>
        <w:t xml:space="preserve">
      Если дата назначения (избрания) отсутствует, то датой назначения (избрания) кандидата считается дата принятия решения (приказа) уполномоченного органа услугополучателя либо дата наступления события, указанного в решении (приказе). </w:t>
      </w:r>
    </w:p>
    <w:bookmarkEnd w:id="178"/>
    <w:bookmarkStart w:name="z915" w:id="179"/>
    <w:p>
      <w:pPr>
        <w:spacing w:after="0"/>
        <w:ind w:left="0"/>
        <w:jc w:val="both"/>
      </w:pPr>
      <w:r>
        <w:rPr>
          <w:rFonts w:ascii="Times New Roman"/>
          <w:b w:val="false"/>
          <w:i w:val="false"/>
          <w:color w:val="000000"/>
          <w:sz w:val="28"/>
        </w:rPr>
        <w:t>
      В случае наступления события, указанного в решении (приказе), услугополучатель представляет копии подтверждающих документов.</w:t>
      </w:r>
    </w:p>
    <w:bookmarkEnd w:id="179"/>
    <w:bookmarkStart w:name="z916" w:id="180"/>
    <w:p>
      <w:pPr>
        <w:spacing w:after="0"/>
        <w:ind w:left="0"/>
        <w:jc w:val="both"/>
      </w:pPr>
      <w:r>
        <w:rPr>
          <w:rFonts w:ascii="Times New Roman"/>
          <w:b w:val="false"/>
          <w:i w:val="false"/>
          <w:color w:val="000000"/>
          <w:sz w:val="28"/>
        </w:rPr>
        <w:t>
      Выписка из решения уполномоченного органа услугополучателя содержит следующие сведения:</w:t>
      </w:r>
    </w:p>
    <w:bookmarkEnd w:id="180"/>
    <w:bookmarkStart w:name="z917" w:id="181"/>
    <w:p>
      <w:pPr>
        <w:spacing w:after="0"/>
        <w:ind w:left="0"/>
        <w:jc w:val="both"/>
      </w:pPr>
      <w:r>
        <w:rPr>
          <w:rFonts w:ascii="Times New Roman"/>
          <w:b w:val="false"/>
          <w:i w:val="false"/>
          <w:color w:val="000000"/>
          <w:sz w:val="28"/>
        </w:rPr>
        <w:t>
      полное наименование услугополучателя и место нахождения исполнительного органа услугополучателя;</w:t>
      </w:r>
    </w:p>
    <w:bookmarkEnd w:id="181"/>
    <w:bookmarkStart w:name="z918" w:id="182"/>
    <w:p>
      <w:pPr>
        <w:spacing w:after="0"/>
        <w:ind w:left="0"/>
        <w:jc w:val="both"/>
      </w:pPr>
      <w:r>
        <w:rPr>
          <w:rFonts w:ascii="Times New Roman"/>
          <w:b w:val="false"/>
          <w:i w:val="false"/>
          <w:color w:val="000000"/>
          <w:sz w:val="28"/>
        </w:rPr>
        <w:t>
      дата, время и место проведения общего собрания акционеров (заседания органа управления);</w:t>
      </w:r>
    </w:p>
    <w:bookmarkEnd w:id="182"/>
    <w:bookmarkStart w:name="z919" w:id="183"/>
    <w:p>
      <w:pPr>
        <w:spacing w:after="0"/>
        <w:ind w:left="0"/>
        <w:jc w:val="both"/>
      </w:pPr>
      <w:r>
        <w:rPr>
          <w:rFonts w:ascii="Times New Roman"/>
          <w:b w:val="false"/>
          <w:i w:val="false"/>
          <w:color w:val="000000"/>
          <w:sz w:val="28"/>
        </w:rPr>
        <w:t>
      сведения о лицах, участвовавших в заседании (для заседания органа управления);</w:t>
      </w:r>
    </w:p>
    <w:bookmarkEnd w:id="183"/>
    <w:bookmarkStart w:name="z920" w:id="184"/>
    <w:p>
      <w:pPr>
        <w:spacing w:after="0"/>
        <w:ind w:left="0"/>
        <w:jc w:val="both"/>
      </w:pPr>
      <w:r>
        <w:rPr>
          <w:rFonts w:ascii="Times New Roman"/>
          <w:b w:val="false"/>
          <w:i w:val="false"/>
          <w:color w:val="000000"/>
          <w:sz w:val="28"/>
        </w:rPr>
        <w:t>
      кворум общего собрания акционеров (заседания органа управления);</w:t>
      </w:r>
    </w:p>
    <w:bookmarkEnd w:id="184"/>
    <w:bookmarkStart w:name="z921" w:id="185"/>
    <w:p>
      <w:pPr>
        <w:spacing w:after="0"/>
        <w:ind w:left="0"/>
        <w:jc w:val="both"/>
      </w:pPr>
      <w:r>
        <w:rPr>
          <w:rFonts w:ascii="Times New Roman"/>
          <w:b w:val="false"/>
          <w:i w:val="false"/>
          <w:color w:val="000000"/>
          <w:sz w:val="28"/>
        </w:rPr>
        <w:t>
      повестка дня заседания общего собрания акционеров (заседания органа управления) в части вопроса о назначении (избрании) кандидата на руководящую должность;</w:t>
      </w:r>
    </w:p>
    <w:bookmarkEnd w:id="185"/>
    <w:bookmarkStart w:name="z922" w:id="186"/>
    <w:p>
      <w:pPr>
        <w:spacing w:after="0"/>
        <w:ind w:left="0"/>
        <w:jc w:val="both"/>
      </w:pPr>
      <w:r>
        <w:rPr>
          <w:rFonts w:ascii="Times New Roman"/>
          <w:b w:val="false"/>
          <w:i w:val="false"/>
          <w:color w:val="000000"/>
          <w:sz w:val="28"/>
        </w:rPr>
        <w:t>
      вопросы, поставленные на голосование, итоги голосования по ним в части назначения (избрания) кандидата на руководящую должность;</w:t>
      </w:r>
    </w:p>
    <w:bookmarkEnd w:id="186"/>
    <w:bookmarkStart w:name="z923" w:id="187"/>
    <w:p>
      <w:pPr>
        <w:spacing w:after="0"/>
        <w:ind w:left="0"/>
        <w:jc w:val="both"/>
      </w:pPr>
      <w:r>
        <w:rPr>
          <w:rFonts w:ascii="Times New Roman"/>
          <w:b w:val="false"/>
          <w:i w:val="false"/>
          <w:color w:val="000000"/>
          <w:sz w:val="28"/>
        </w:rPr>
        <w:t>
      принятые решения в части назначения (избрания) кандидата на руководящую должность.</w:t>
      </w:r>
    </w:p>
    <w:bookmarkEnd w:id="187"/>
    <w:bookmarkStart w:name="z924" w:id="188"/>
    <w:p>
      <w:pPr>
        <w:spacing w:after="0"/>
        <w:ind w:left="0"/>
        <w:jc w:val="both"/>
      </w:pPr>
      <w:r>
        <w:rPr>
          <w:rFonts w:ascii="Times New Roman"/>
          <w:b w:val="false"/>
          <w:i w:val="false"/>
          <w:color w:val="000000"/>
          <w:sz w:val="28"/>
        </w:rPr>
        <w:t>
      Выписка из решения уполномоченного органа услугополучателя заверяется подписью работника (работников), уполномоченного (уполномоченных) на подписание данного документа, и содержит указание на верность выписки;</w:t>
      </w:r>
    </w:p>
    <w:bookmarkEnd w:id="188"/>
    <w:bookmarkStart w:name="z925" w:id="189"/>
    <w:p>
      <w:pPr>
        <w:spacing w:after="0"/>
        <w:ind w:left="0"/>
        <w:jc w:val="both"/>
      </w:pPr>
      <w:r>
        <w:rPr>
          <w:rFonts w:ascii="Times New Roman"/>
          <w:b w:val="false"/>
          <w:i w:val="false"/>
          <w:color w:val="000000"/>
          <w:sz w:val="28"/>
        </w:rPr>
        <w:t>
      6) сведения о кандидате на должность руководящего работника по форме согласно приложению к настоящему стандарту государственной услуги на электронном и бумажном носителях (цветная фотография в приложении к настоящему стандарту государственной услуги выполняется на светлом фоне размером 3х4);</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8" w:id="190"/>
    <w:p>
      <w:pPr>
        <w:spacing w:after="0"/>
        <w:ind w:left="0"/>
        <w:jc w:val="both"/>
      </w:pPr>
      <w:r>
        <w:rPr>
          <w:rFonts w:ascii="Times New Roman"/>
          <w:b w:val="false"/>
          <w:i w:val="false"/>
          <w:color w:val="000000"/>
          <w:sz w:val="28"/>
        </w:rPr>
        <w:t>
      8) в целях подтверждения достоверности сведений об отсутствии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иностранцы (лица без гражданства), также представляют услугодателю соответствующий документ, выданный государственным органом страны их гражданства (страны их постоянного проживания – для лиц без гражданства) либо страны, где кандидат постоянно проживал в течение последних 15 (пятнадцати) лет. Дата выдачи указанного документа не превышает 3 (трех) месяцев, предшествующих дате подачи ходатайства;</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1" w:id="191"/>
    <w:p>
      <w:pPr>
        <w:spacing w:after="0"/>
        <w:ind w:left="0"/>
        <w:jc w:val="both"/>
      </w:pPr>
      <w:r>
        <w:rPr>
          <w:rFonts w:ascii="Times New Roman"/>
          <w:b w:val="false"/>
          <w:i w:val="false"/>
          <w:color w:val="000000"/>
          <w:sz w:val="28"/>
        </w:rPr>
        <w:t xml:space="preserve">
      11) копия сертификата профессионального бухгалтера, выданного в порядке, установленном законодательством Республики Казахстан о бухгалтерском учете и финансовой отчетности – для кандидата на должность главного бухгалтера; </w:t>
      </w:r>
    </w:p>
    <w:bookmarkEnd w:id="191"/>
    <w:bookmarkStart w:name="z932" w:id="192"/>
    <w:p>
      <w:pPr>
        <w:spacing w:after="0"/>
        <w:ind w:left="0"/>
        <w:jc w:val="both"/>
      </w:pPr>
      <w:r>
        <w:rPr>
          <w:rFonts w:ascii="Times New Roman"/>
          <w:b w:val="false"/>
          <w:i w:val="false"/>
          <w:color w:val="000000"/>
          <w:sz w:val="28"/>
        </w:rPr>
        <w:t>
      12) копия членского билета (книжки) или справка аккредитованной профессиональной организации бухгалтеров, подтверждающая членство в данной организации - для кандидата на должность главного бухгалтера.</w:t>
      </w:r>
    </w:p>
    <w:bookmarkEnd w:id="192"/>
    <w:bookmarkStart w:name="z933" w:id="193"/>
    <w:p>
      <w:pPr>
        <w:spacing w:after="0"/>
        <w:ind w:left="0"/>
        <w:jc w:val="both"/>
      </w:pPr>
      <w:r>
        <w:rPr>
          <w:rFonts w:ascii="Times New Roman"/>
          <w:b w:val="false"/>
          <w:i w:val="false"/>
          <w:color w:val="000000"/>
          <w:sz w:val="28"/>
        </w:rPr>
        <w:t>
      Документы, перечисленные в части первой настоящего пункта, состоящие из нескольких листов, представляются пронумерованными и прошитыми с указанием количества прошитых листов на ярлыке, наклеенном на обороте последнего листа на узел прошивки, заверенными подписью руководителя исполнительного органа услугополучателя (лица, единолично осуществляющего функции исполнительного органа) либо лица, исполняющего его обязанности (с представлением копии подтверждающего документа о возложении исполнения обязанностей), за исключением документов, указанных в части третьей настоящего пункта.</w:t>
      </w:r>
    </w:p>
    <w:bookmarkEnd w:id="193"/>
    <w:bookmarkStart w:name="z934" w:id="194"/>
    <w:p>
      <w:pPr>
        <w:spacing w:after="0"/>
        <w:ind w:left="0"/>
        <w:jc w:val="both"/>
      </w:pPr>
      <w:r>
        <w:rPr>
          <w:rFonts w:ascii="Times New Roman"/>
          <w:b w:val="false"/>
          <w:i w:val="false"/>
          <w:color w:val="000000"/>
          <w:sz w:val="28"/>
        </w:rPr>
        <w:t>
      Документы для согласования кандидата - нерезидента Республики Казахстан, представляемые услугополучателем на иностранном языке,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документа, удостоверяющего личность кандидата). Указанные документы переводятся на казахский и русский языки и представляются услугодателю нотариально засвидетельствованными в соответствии с законодательством Республики Казахстан.</w:t>
      </w:r>
    </w:p>
    <w:bookmarkEnd w:id="194"/>
    <w:bookmarkStart w:name="z935" w:id="195"/>
    <w:p>
      <w:pPr>
        <w:spacing w:after="0"/>
        <w:ind w:left="0"/>
        <w:jc w:val="both"/>
      </w:pPr>
      <w:r>
        <w:rPr>
          <w:rFonts w:ascii="Times New Roman"/>
          <w:b w:val="false"/>
          <w:i w:val="false"/>
          <w:color w:val="000000"/>
          <w:sz w:val="28"/>
        </w:rPr>
        <w:t>
      Копии документов заверяются подписью руководителя исполнительного органа услугополучателя (лица, единолично осуществляющего функции исполнительного органа) либо лица, исполняющего его обязанности (с представлением копии подтверждающего документа о возложении исполнения обязанностей), с указанием фамилии, имени, отчества (при его наличии) должностного лица услугополучателя с указанием на верность копии, за исключением документов, указанных в части третьей настоящего пункта.</w:t>
      </w:r>
    </w:p>
    <w:bookmarkEnd w:id="195"/>
    <w:p>
      <w:pPr>
        <w:spacing w:after="0"/>
        <w:ind w:left="0"/>
        <w:jc w:val="both"/>
      </w:pPr>
      <w:r>
        <w:rPr>
          <w:rFonts w:ascii="Times New Roman"/>
          <w:b w:val="false"/>
          <w:i w:val="false"/>
          <w:color w:val="000000"/>
          <w:sz w:val="28"/>
        </w:rPr>
        <w:t>
      Отзыв документов, представленных для получения государственной услуги, допускается до принятия услугодателем решения о согласовании кандидатов, а при согласовании с приглашением на тестирование - до даты прохождения кандидатом тестирования путем подачи услугополучателем письменного заявления в произвольной форме с указанием причины их отзыва.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0" w:id="196"/>
    <w:p>
      <w:pPr>
        <w:spacing w:after="0"/>
        <w:ind w:left="0"/>
        <w:jc w:val="both"/>
      </w:pPr>
      <w:r>
        <w:rPr>
          <w:rFonts w:ascii="Times New Roman"/>
          <w:b w:val="false"/>
          <w:i w:val="false"/>
          <w:color w:val="000000"/>
          <w:sz w:val="28"/>
        </w:rPr>
        <w:t>
      9-1. Для оказания государственной услуги при обращении услугополучателя к услугодателю при согласовании руководящего работника банка, страховой (перестраховочной) организации, страхового брокера, холдинга, Фонда дополнительно представляется копия документа, подтверждающего уплату сбора за выдачу согласия на назначение (избрание) руководящего работника банка, страховой (перестраховочной) организации, страхового брокера, холдинга, Фонда, за исключением случаев оплаты через платежный шлюз "электронного правительства".</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9-1 в соответствии с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7" w:id="197"/>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на портал:</w:t>
      </w:r>
    </w:p>
    <w:bookmarkEnd w:id="197"/>
    <w:bookmarkStart w:name="z938" w:id="198"/>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198"/>
    <w:bookmarkStart w:name="z939" w:id="199"/>
    <w:p>
      <w:pPr>
        <w:spacing w:after="0"/>
        <w:ind w:left="0"/>
        <w:jc w:val="both"/>
      </w:pPr>
      <w:r>
        <w:rPr>
          <w:rFonts w:ascii="Times New Roman"/>
          <w:b w:val="false"/>
          <w:i w:val="false"/>
          <w:color w:val="000000"/>
          <w:sz w:val="28"/>
        </w:rPr>
        <w:t xml:space="preserve">
      2) документы, указанные в подпунктах 3), 4), 5), 6), 8), 11) и 12)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в формате PDF) и пункте 9-1 (в виде электронных копий документов, за исключением случаев оплаты через платежный шлюз "электронного правительства"), которые прикрепляются к электронному запросу. В случае оказания государственной услуги при обращении услугополучателя - единого накопительного пенсионного фонда, добровольных накопительных пенсионных фондов, юридических лиц, претендующих на получение лицензии или обладающих лицензиями для осуществления деятельности на рынке ценных бумаг, центрального депозитария документ, предусмотренный пунктом 9-1 настоящего стандарта государственной услуги, не предоставляется.</w:t>
      </w:r>
    </w:p>
    <w:bookmarkEnd w:id="199"/>
    <w:p>
      <w:pPr>
        <w:spacing w:after="0"/>
        <w:ind w:left="0"/>
        <w:jc w:val="both"/>
      </w:pPr>
      <w:r>
        <w:rPr>
          <w:rFonts w:ascii="Times New Roman"/>
          <w:b w:val="false"/>
          <w:i w:val="false"/>
          <w:color w:val="000000"/>
          <w:sz w:val="28"/>
        </w:rPr>
        <w:t>
      Сведения указанные в документах удостоверяющих личность физического лица - резидента Республики Казахстан, подтверждающих отсутствие неснятой или непогашенной судимости, о государственной регистрации (перерегистрации) юридического лица - резидента Республики Казахстан услугодатель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1" w:id="200"/>
    <w:p>
      <w:pPr>
        <w:spacing w:after="0"/>
        <w:ind w:left="0"/>
        <w:jc w:val="both"/>
      </w:pPr>
      <w:r>
        <w:rPr>
          <w:rFonts w:ascii="Times New Roman"/>
          <w:b w:val="false"/>
          <w:i w:val="false"/>
          <w:color w:val="000000"/>
          <w:sz w:val="28"/>
        </w:rPr>
        <w:t>
      11. Основаниями для отказа в оказании государственной услуги являются:</w:t>
      </w:r>
    </w:p>
    <w:bookmarkEnd w:id="200"/>
    <w:bookmarkStart w:name="z942" w:id="201"/>
    <w:p>
      <w:pPr>
        <w:spacing w:after="0"/>
        <w:ind w:left="0"/>
        <w:jc w:val="both"/>
      </w:pPr>
      <w:r>
        <w:rPr>
          <w:rFonts w:ascii="Times New Roman"/>
          <w:b w:val="false"/>
          <w:i w:val="false"/>
          <w:color w:val="000000"/>
          <w:sz w:val="28"/>
        </w:rPr>
        <w:t xml:space="preserve">
      1) основания, установленные </w:t>
      </w:r>
      <w:r>
        <w:rPr>
          <w:rFonts w:ascii="Times New Roman"/>
          <w:b w:val="false"/>
          <w:i w:val="false"/>
          <w:color w:val="000000"/>
          <w:sz w:val="28"/>
        </w:rPr>
        <w:t>пунктом 8</w:t>
      </w:r>
      <w:r>
        <w:rPr>
          <w:rFonts w:ascii="Times New Roman"/>
          <w:b w:val="false"/>
          <w:i w:val="false"/>
          <w:color w:val="000000"/>
          <w:sz w:val="28"/>
        </w:rPr>
        <w:t xml:space="preserve"> статьи 20 Закона о банках, </w:t>
      </w:r>
      <w:r>
        <w:rPr>
          <w:rFonts w:ascii="Times New Roman"/>
          <w:b w:val="false"/>
          <w:i w:val="false"/>
          <w:color w:val="000000"/>
          <w:sz w:val="28"/>
        </w:rPr>
        <w:t>пунктом 8</w:t>
      </w:r>
      <w:r>
        <w:rPr>
          <w:rFonts w:ascii="Times New Roman"/>
          <w:b w:val="false"/>
          <w:i w:val="false"/>
          <w:color w:val="000000"/>
          <w:sz w:val="28"/>
        </w:rPr>
        <w:t xml:space="preserve"> статьи 34 Закона о страховой деятельности, </w:t>
      </w:r>
      <w:r>
        <w:rPr>
          <w:rFonts w:ascii="Times New Roman"/>
          <w:b w:val="false"/>
          <w:i w:val="false"/>
          <w:color w:val="000000"/>
          <w:sz w:val="28"/>
        </w:rPr>
        <w:t>пунктом 4</w:t>
      </w:r>
      <w:r>
        <w:rPr>
          <w:rFonts w:ascii="Times New Roman"/>
          <w:b w:val="false"/>
          <w:i w:val="false"/>
          <w:color w:val="000000"/>
          <w:sz w:val="28"/>
        </w:rPr>
        <w:t xml:space="preserve"> статьи 4-1 Закона о Фонде гарантирования, </w:t>
      </w:r>
      <w:r>
        <w:rPr>
          <w:rFonts w:ascii="Times New Roman"/>
          <w:b w:val="false"/>
          <w:i w:val="false"/>
          <w:color w:val="000000"/>
          <w:sz w:val="28"/>
        </w:rPr>
        <w:t>пунктом 7</w:t>
      </w:r>
      <w:r>
        <w:rPr>
          <w:rFonts w:ascii="Times New Roman"/>
          <w:b w:val="false"/>
          <w:i w:val="false"/>
          <w:color w:val="000000"/>
          <w:sz w:val="28"/>
        </w:rPr>
        <w:t xml:space="preserve"> статьи 54 Закона о рынке ценных бумаг, </w:t>
      </w:r>
      <w:r>
        <w:rPr>
          <w:rFonts w:ascii="Times New Roman"/>
          <w:b w:val="false"/>
          <w:i w:val="false"/>
          <w:color w:val="000000"/>
          <w:sz w:val="28"/>
        </w:rPr>
        <w:t>пунктом 6</w:t>
      </w:r>
      <w:r>
        <w:rPr>
          <w:rFonts w:ascii="Times New Roman"/>
          <w:b w:val="false"/>
          <w:i w:val="false"/>
          <w:color w:val="000000"/>
          <w:sz w:val="28"/>
        </w:rPr>
        <w:t xml:space="preserve"> статьи 55 Закона о пенсионном обеспечении;</w:t>
      </w:r>
    </w:p>
    <w:bookmarkEnd w:id="201"/>
    <w:bookmarkStart w:name="z943" w:id="202"/>
    <w:p>
      <w:pPr>
        <w:spacing w:after="0"/>
        <w:ind w:left="0"/>
        <w:jc w:val="both"/>
      </w:pPr>
      <w:r>
        <w:rPr>
          <w:rFonts w:ascii="Times New Roman"/>
          <w:b w:val="false"/>
          <w:i w:val="false"/>
          <w:color w:val="000000"/>
          <w:sz w:val="28"/>
        </w:rPr>
        <w:t>
      2) отрицательный результат тестирования.</w:t>
      </w:r>
    </w:p>
    <w:bookmarkEnd w:id="202"/>
    <w:bookmarkStart w:name="z944" w:id="203"/>
    <w:p>
      <w:pPr>
        <w:spacing w:after="0"/>
        <w:ind w:left="0"/>
        <w:jc w:val="both"/>
      </w:pPr>
      <w:r>
        <w:rPr>
          <w:rFonts w:ascii="Times New Roman"/>
          <w:b w:val="false"/>
          <w:i w:val="false"/>
          <w:color w:val="000000"/>
          <w:sz w:val="28"/>
        </w:rPr>
        <w:t>
      Отрицательным результатом тестирования являются:</w:t>
      </w:r>
    </w:p>
    <w:bookmarkEnd w:id="203"/>
    <w:bookmarkStart w:name="z945" w:id="204"/>
    <w:p>
      <w:pPr>
        <w:spacing w:after="0"/>
        <w:ind w:left="0"/>
        <w:jc w:val="both"/>
      </w:pPr>
      <w:r>
        <w:rPr>
          <w:rFonts w:ascii="Times New Roman"/>
          <w:b w:val="false"/>
          <w:i w:val="false"/>
          <w:color w:val="000000"/>
          <w:sz w:val="28"/>
        </w:rPr>
        <w:t>
      результат тестирования кандидата составляет менее 70 (семидесяти) процентов правильных ответов;</w:t>
      </w:r>
    </w:p>
    <w:bookmarkEnd w:id="204"/>
    <w:bookmarkStart w:name="z946" w:id="205"/>
    <w:p>
      <w:pPr>
        <w:spacing w:after="0"/>
        <w:ind w:left="0"/>
        <w:jc w:val="both"/>
      </w:pPr>
      <w:r>
        <w:rPr>
          <w:rFonts w:ascii="Times New Roman"/>
          <w:b w:val="false"/>
          <w:i w:val="false"/>
          <w:color w:val="000000"/>
          <w:sz w:val="28"/>
        </w:rPr>
        <w:t>
      нарушение кандидатом либо переводчиком (в случае, если данный переводчик был представлен самим кандидатом) порядка тестирования, установленного услугодателем;</w:t>
      </w:r>
    </w:p>
    <w:bookmarkEnd w:id="205"/>
    <w:bookmarkStart w:name="z947" w:id="206"/>
    <w:p>
      <w:pPr>
        <w:spacing w:after="0"/>
        <w:ind w:left="0"/>
        <w:jc w:val="both"/>
      </w:pPr>
      <w:r>
        <w:rPr>
          <w:rFonts w:ascii="Times New Roman"/>
          <w:b w:val="false"/>
          <w:i w:val="false"/>
          <w:color w:val="000000"/>
          <w:sz w:val="28"/>
        </w:rPr>
        <w:t>
      неявка на тестирование в назначенное время до истечения срока согласования кандидата услугодателем;</w:t>
      </w:r>
    </w:p>
    <w:bookmarkEnd w:id="206"/>
    <w:bookmarkStart w:name="z948" w:id="207"/>
    <w:p>
      <w:pPr>
        <w:spacing w:after="0"/>
        <w:ind w:left="0"/>
        <w:jc w:val="both"/>
      </w:pPr>
      <w:r>
        <w:rPr>
          <w:rFonts w:ascii="Times New Roman"/>
          <w:b w:val="false"/>
          <w:i w:val="false"/>
          <w:color w:val="000000"/>
          <w:sz w:val="28"/>
        </w:rPr>
        <w:t>
      3) неустранение услугополучателем замечаний услугодателя или представление услугополучателем доработанных с учетом замечаний услугодателя документов по истечении срока рассмотрения документов услугодателем, установленного подпунктом</w:t>
      </w:r>
      <w:r>
        <w:br/>
      </w:r>
      <w:r>
        <w:rPr>
          <w:rFonts w:ascii="Times New Roman"/>
          <w:b w:val="false"/>
          <w:i w:val="false"/>
          <w:color w:val="000000"/>
          <w:sz w:val="28"/>
        </w:rPr>
        <w:t>1) пункта 4 настоящего стандарта государственной услуги;</w:t>
      </w:r>
    </w:p>
    <w:bookmarkEnd w:id="207"/>
    <w:bookmarkStart w:name="z949" w:id="208"/>
    <w:p>
      <w:pPr>
        <w:spacing w:after="0"/>
        <w:ind w:left="0"/>
        <w:jc w:val="both"/>
      </w:pPr>
      <w:r>
        <w:rPr>
          <w:rFonts w:ascii="Times New Roman"/>
          <w:b w:val="false"/>
          <w:i w:val="false"/>
          <w:color w:val="000000"/>
          <w:sz w:val="28"/>
        </w:rPr>
        <w:t>
      4) представление документов по истечении срока, в течение которого руководящий работник вправе занимать свою должность без согласования с услугодателем;</w:t>
      </w:r>
    </w:p>
    <w:bookmarkEnd w:id="208"/>
    <w:bookmarkStart w:name="z950" w:id="209"/>
    <w:p>
      <w:pPr>
        <w:spacing w:after="0"/>
        <w:ind w:left="0"/>
        <w:jc w:val="both"/>
      </w:pPr>
      <w:r>
        <w:rPr>
          <w:rFonts w:ascii="Times New Roman"/>
          <w:b w:val="false"/>
          <w:i w:val="false"/>
          <w:color w:val="000000"/>
          <w:sz w:val="28"/>
        </w:rPr>
        <w:t>
      5) наличие санкций и (или) ограниченных мер воздействия, примененных уполномоченным органом по регулированию, контролю и надзору финансового рынка и финансовых организаций (далее – уполномоченный орган) к кандидату.</w:t>
      </w:r>
    </w:p>
    <w:bookmarkEnd w:id="209"/>
    <w:bookmarkStart w:name="z951" w:id="210"/>
    <w:p>
      <w:pPr>
        <w:spacing w:after="0"/>
        <w:ind w:left="0"/>
        <w:jc w:val="both"/>
      </w:pPr>
      <w:r>
        <w:rPr>
          <w:rFonts w:ascii="Times New Roman"/>
          <w:b w:val="false"/>
          <w:i w:val="false"/>
          <w:color w:val="000000"/>
          <w:sz w:val="28"/>
        </w:rPr>
        <w:t>
      Данное требование применяется в течение 1 (одного) года до даты подачи услугополучателем ходатайства о согласовании кандидата;</w:t>
      </w:r>
    </w:p>
    <w:bookmarkEnd w:id="210"/>
    <w:bookmarkStart w:name="z952" w:id="211"/>
    <w:p>
      <w:pPr>
        <w:spacing w:after="0"/>
        <w:ind w:left="0"/>
        <w:jc w:val="both"/>
      </w:pPr>
      <w:r>
        <w:rPr>
          <w:rFonts w:ascii="Times New Roman"/>
          <w:b w:val="false"/>
          <w:i w:val="false"/>
          <w:color w:val="000000"/>
          <w:sz w:val="28"/>
        </w:rPr>
        <w:t>
      6) наличие у услугодателя сведений о фактах принятия решений кандидатом по вопросам, которые входили в его полномочия, повлекших за собой нарушения финансовой организацией, холдингом или Фондом законодательства Республики Казахстан, в которой кандидат занимает (занимал) должность руководящего работника либо исполняющего обязанности руководящего работника и за которое уполномоченным органом в отношении данной финансовой организации, холдинга или Фонда применены ограниченная мера воздействия и (или) санкция.</w:t>
      </w:r>
    </w:p>
    <w:bookmarkEnd w:id="211"/>
    <w:bookmarkStart w:name="z953" w:id="212"/>
    <w:p>
      <w:pPr>
        <w:spacing w:after="0"/>
        <w:ind w:left="0"/>
        <w:jc w:val="both"/>
      </w:pPr>
      <w:r>
        <w:rPr>
          <w:rFonts w:ascii="Times New Roman"/>
          <w:b w:val="false"/>
          <w:i w:val="false"/>
          <w:color w:val="000000"/>
          <w:sz w:val="28"/>
        </w:rPr>
        <w:t>
      Данное требование применяется в течение 1 (одного) года со дня выявления уполномоченным органом нарушения;</w:t>
      </w:r>
    </w:p>
    <w:bookmarkEnd w:id="212"/>
    <w:bookmarkStart w:name="z954" w:id="213"/>
    <w:p>
      <w:pPr>
        <w:spacing w:after="0"/>
        <w:ind w:left="0"/>
        <w:jc w:val="both"/>
      </w:pPr>
      <w:r>
        <w:rPr>
          <w:rFonts w:ascii="Times New Roman"/>
          <w:b w:val="false"/>
          <w:i w:val="false"/>
          <w:color w:val="000000"/>
          <w:sz w:val="28"/>
        </w:rPr>
        <w:t>
      7) наличие у услугодателя сведений (фактов) о том, что кандидат являлся стороной сделки, признанной как совершенной в целях манипулирования на рынке ценных бумаг и (или) повлекшей причинение ущерба третьему лицу (третьим лицам).</w:t>
      </w:r>
    </w:p>
    <w:bookmarkEnd w:id="213"/>
    <w:bookmarkStart w:name="z955" w:id="214"/>
    <w:p>
      <w:pPr>
        <w:spacing w:after="0"/>
        <w:ind w:left="0"/>
        <w:jc w:val="both"/>
      </w:pPr>
      <w:r>
        <w:rPr>
          <w:rFonts w:ascii="Times New Roman"/>
          <w:b w:val="false"/>
          <w:i w:val="false"/>
          <w:color w:val="000000"/>
          <w:sz w:val="28"/>
        </w:rPr>
        <w:t>
      Данное требование применяется в течение 1 (одного) года со дня наступления наиболее раннего из перечисленных событий:</w:t>
      </w:r>
    </w:p>
    <w:bookmarkEnd w:id="214"/>
    <w:bookmarkStart w:name="z956" w:id="215"/>
    <w:p>
      <w:pPr>
        <w:spacing w:after="0"/>
        <w:ind w:left="0"/>
        <w:jc w:val="both"/>
      </w:pPr>
      <w:r>
        <w:rPr>
          <w:rFonts w:ascii="Times New Roman"/>
          <w:b w:val="false"/>
          <w:i w:val="false"/>
          <w:color w:val="000000"/>
          <w:sz w:val="28"/>
        </w:rPr>
        <w:t>
      признания уполномоченным органом сделки, заключенной на организованном и (или) неорганизованном рынках ценных бумаг, как совершенной в целях манипулирования;</w:t>
      </w:r>
    </w:p>
    <w:bookmarkEnd w:id="215"/>
    <w:bookmarkStart w:name="z957" w:id="216"/>
    <w:p>
      <w:pPr>
        <w:spacing w:after="0"/>
        <w:ind w:left="0"/>
        <w:jc w:val="both"/>
      </w:pPr>
      <w:r>
        <w:rPr>
          <w:rFonts w:ascii="Times New Roman"/>
          <w:b w:val="false"/>
          <w:i w:val="false"/>
          <w:color w:val="000000"/>
          <w:sz w:val="28"/>
        </w:rPr>
        <w:t>
      получения уполномоченным органом фактов, подтверждающих причинение в результате совершения данной сделки ущерба третьему лицу (третьим лицам);</w:t>
      </w:r>
    </w:p>
    <w:bookmarkEnd w:id="216"/>
    <w:bookmarkStart w:name="z958" w:id="217"/>
    <w:p>
      <w:pPr>
        <w:spacing w:after="0"/>
        <w:ind w:left="0"/>
        <w:jc w:val="both"/>
      </w:pPr>
      <w:r>
        <w:rPr>
          <w:rFonts w:ascii="Times New Roman"/>
          <w:b w:val="false"/>
          <w:i w:val="false"/>
          <w:color w:val="000000"/>
          <w:sz w:val="28"/>
        </w:rPr>
        <w:t xml:space="preserve">
      8) наличие у услугодателя сведений о том, что кандидат являлся работником финансовой организации, в отношении которой уполномоченным органом были применены санкции и (или) ограниченные меры воздействия за заключение сделки, признанной как совершенной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 </w:t>
      </w:r>
    </w:p>
    <w:bookmarkEnd w:id="217"/>
    <w:bookmarkStart w:name="z959" w:id="218"/>
    <w:p>
      <w:pPr>
        <w:spacing w:after="0"/>
        <w:ind w:left="0"/>
        <w:jc w:val="both"/>
      </w:pPr>
      <w:r>
        <w:rPr>
          <w:rFonts w:ascii="Times New Roman"/>
          <w:b w:val="false"/>
          <w:i w:val="false"/>
          <w:color w:val="000000"/>
          <w:sz w:val="28"/>
        </w:rPr>
        <w:t>
      Данное требование применяется в течение 1 (одного) года со дня наступления наиболее раннего из перечисленных событий:</w:t>
      </w:r>
    </w:p>
    <w:bookmarkEnd w:id="218"/>
    <w:bookmarkStart w:name="z960" w:id="219"/>
    <w:p>
      <w:pPr>
        <w:spacing w:after="0"/>
        <w:ind w:left="0"/>
        <w:jc w:val="both"/>
      </w:pPr>
      <w:r>
        <w:rPr>
          <w:rFonts w:ascii="Times New Roman"/>
          <w:b w:val="false"/>
          <w:i w:val="false"/>
          <w:color w:val="000000"/>
          <w:sz w:val="28"/>
        </w:rPr>
        <w:t>
      признания уполномоченным органом сделки, заключенной на организованном и (или) неорганизованном рынках ценных бумаг, как совершенной в целях манипулирования;</w:t>
      </w:r>
    </w:p>
    <w:bookmarkEnd w:id="219"/>
    <w:bookmarkStart w:name="z961" w:id="220"/>
    <w:p>
      <w:pPr>
        <w:spacing w:after="0"/>
        <w:ind w:left="0"/>
        <w:jc w:val="both"/>
      </w:pPr>
      <w:r>
        <w:rPr>
          <w:rFonts w:ascii="Times New Roman"/>
          <w:b w:val="false"/>
          <w:i w:val="false"/>
          <w:color w:val="000000"/>
          <w:sz w:val="28"/>
        </w:rPr>
        <w:t>
      получения уполномоченным органом фактов, подтверждающих причинение в результате совершения данной сделки ущерба финансовой организации и (или) третьему лицу (третьим лицам).</w:t>
      </w:r>
    </w:p>
    <w:bookmarkEnd w:id="220"/>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3" w:id="22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21"/>
    <w:bookmarkStart w:name="z964" w:id="222"/>
    <w:p>
      <w:pPr>
        <w:spacing w:after="0"/>
        <w:ind w:left="0"/>
        <w:jc w:val="both"/>
      </w:pPr>
      <w:r>
        <w:rPr>
          <w:rFonts w:ascii="Times New Roman"/>
          <w:b w:val="false"/>
          <w:i w:val="false"/>
          <w:color w:val="000000"/>
          <w:sz w:val="28"/>
        </w:rPr>
        <w:t>
      12.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14 настоящего стандарта государственной услуги.</w:t>
      </w:r>
    </w:p>
    <w:bookmarkEnd w:id="222"/>
    <w:bookmarkStart w:name="z965" w:id="223"/>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223"/>
    <w:bookmarkStart w:name="z966" w:id="224"/>
    <w:p>
      <w:pPr>
        <w:spacing w:after="0"/>
        <w:ind w:left="0"/>
        <w:jc w:val="both"/>
      </w:pPr>
      <w:r>
        <w:rPr>
          <w:rFonts w:ascii="Times New Roman"/>
          <w:b w:val="false"/>
          <w:i w:val="false"/>
          <w:color w:val="000000"/>
          <w:sz w:val="28"/>
        </w:rPr>
        <w:t>
      Обращение подписывается услугополучателем.</w:t>
      </w:r>
    </w:p>
    <w:bookmarkEnd w:id="224"/>
    <w:bookmarkStart w:name="z967" w:id="225"/>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225"/>
    <w:bookmarkStart w:name="z968" w:id="226"/>
    <w:p>
      <w:pPr>
        <w:spacing w:after="0"/>
        <w:ind w:left="0"/>
        <w:jc w:val="both"/>
      </w:pP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 </w:t>
      </w:r>
    </w:p>
    <w:bookmarkEnd w:id="226"/>
    <w:bookmarkStart w:name="z969" w:id="227"/>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227"/>
    <w:bookmarkStart w:name="z970" w:id="228"/>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28"/>
    <w:bookmarkStart w:name="z971" w:id="229"/>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29"/>
    <w:bookmarkStart w:name="z972" w:id="23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230"/>
    <w:bookmarkStart w:name="z973" w:id="231"/>
    <w:p>
      <w:pPr>
        <w:spacing w:after="0"/>
        <w:ind w:left="0"/>
        <w:jc w:val="both"/>
      </w:pPr>
      <w:r>
        <w:rPr>
          <w:rFonts w:ascii="Times New Roman"/>
          <w:b w:val="false"/>
          <w:i w:val="false"/>
          <w:color w:val="000000"/>
          <w:sz w:val="28"/>
        </w:rPr>
        <w:t>
      13.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31"/>
    <w:bookmarkStart w:name="z974" w:id="23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232"/>
    <w:bookmarkStart w:name="z975" w:id="233"/>
    <w:p>
      <w:pPr>
        <w:spacing w:after="0"/>
        <w:ind w:left="0"/>
        <w:jc w:val="both"/>
      </w:pPr>
      <w:r>
        <w:rPr>
          <w:rFonts w:ascii="Times New Roman"/>
          <w:b w:val="false"/>
          <w:i w:val="false"/>
          <w:color w:val="000000"/>
          <w:sz w:val="28"/>
        </w:rPr>
        <w:t>
      14.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233"/>
    <w:bookmarkStart w:name="z976" w:id="234"/>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 центра по вопросам оказания государственных услуг.</w:t>
      </w:r>
    </w:p>
    <w:bookmarkEnd w:id="234"/>
    <w:bookmarkStart w:name="z977" w:id="235"/>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согласия на назначение</w:t>
            </w:r>
            <w:r>
              <w:br/>
            </w:r>
            <w:r>
              <w:rPr>
                <w:rFonts w:ascii="Times New Roman"/>
                <w:b w:val="false"/>
                <w:i w:val="false"/>
                <w:color w:val="000000"/>
                <w:sz w:val="20"/>
              </w:rPr>
              <w:t>(избрание) руководящих работников</w:t>
            </w:r>
            <w:r>
              <w:br/>
            </w:r>
            <w:r>
              <w:rPr>
                <w:rFonts w:ascii="Times New Roman"/>
                <w:b w:val="false"/>
                <w:i w:val="false"/>
                <w:color w:val="000000"/>
                <w:sz w:val="20"/>
              </w:rPr>
              <w:t>финансовых организаций, банковских,</w:t>
            </w:r>
            <w:r>
              <w:br/>
            </w:r>
            <w:r>
              <w:rPr>
                <w:rFonts w:ascii="Times New Roman"/>
                <w:b w:val="false"/>
                <w:i w:val="false"/>
                <w:color w:val="000000"/>
                <w:sz w:val="20"/>
              </w:rPr>
              <w:t>страховых холдингов, акционерного</w:t>
            </w:r>
            <w:r>
              <w:br/>
            </w:r>
            <w:r>
              <w:rPr>
                <w:rFonts w:ascii="Times New Roman"/>
                <w:b w:val="false"/>
                <w:i w:val="false"/>
                <w:color w:val="000000"/>
                <w:sz w:val="20"/>
              </w:rPr>
              <w:t>общества "Фонд гарантирования</w:t>
            </w:r>
            <w:r>
              <w:br/>
            </w:r>
            <w:r>
              <w:rPr>
                <w:rFonts w:ascii="Times New Roman"/>
                <w:b w:val="false"/>
                <w:i w:val="false"/>
                <w:color w:val="000000"/>
                <w:sz w:val="20"/>
              </w:rPr>
              <w:t>страховых выплат"</w:t>
            </w:r>
          </w:p>
        </w:tc>
      </w:tr>
    </w:tbl>
    <w:p>
      <w:pPr>
        <w:spacing w:after="0"/>
        <w:ind w:left="0"/>
        <w:jc w:val="both"/>
      </w:pPr>
      <w:r>
        <w:rPr>
          <w:rFonts w:ascii="Times New Roman"/>
          <w:b w:val="false"/>
          <w:i w:val="false"/>
          <w:color w:val="ff0000"/>
          <w:sz w:val="28"/>
        </w:rPr>
        <w:t xml:space="preserve">
      Сноска. Приложение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1587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939800"/>
                          </a:xfrm>
                          <a:prstGeom prst="rect">
                            <a:avLst/>
                          </a:prstGeom>
                        </pic:spPr>
                      </pic:pic>
                    </a:graphicData>
                  </a:graphic>
                </wp:inline>
              </w:drawing>
            </w:r>
          </w:p>
        </w:tc>
      </w:tr>
    </w:tbl>
    <w:bookmarkStart w:name="z5661" w:id="236"/>
    <w:p>
      <w:pPr>
        <w:spacing w:after="0"/>
        <w:ind w:left="0"/>
        <w:jc w:val="left"/>
      </w:pPr>
      <w:r>
        <w:rPr>
          <w:rFonts w:ascii="Times New Roman"/>
          <w:b/>
          <w:i w:val="false"/>
          <w:color w:val="000000"/>
        </w:rPr>
        <w:t xml:space="preserve"> Сведения о кандидате на должность руководящего работника</w:t>
      </w:r>
      <w:r>
        <w:br/>
      </w:r>
      <w:r>
        <w:rPr>
          <w:rFonts w:ascii="Times New Roman"/>
          <w:b/>
          <w:i w:val="false"/>
          <w:color w:val="000000"/>
        </w:rPr>
        <w:t>__________________________________________________________</w:t>
      </w:r>
      <w:r>
        <w:br/>
      </w:r>
      <w:r>
        <w:rPr>
          <w:rFonts w:ascii="Times New Roman"/>
          <w:b/>
          <w:i w:val="false"/>
          <w:color w:val="000000"/>
        </w:rPr>
        <w:t>(наименование финансовой организации, холдинга, Фонда)</w:t>
      </w:r>
      <w:r>
        <w:br/>
      </w:r>
      <w:r>
        <w:rPr>
          <w:rFonts w:ascii="Times New Roman"/>
          <w:b/>
          <w:i w:val="false"/>
          <w:color w:val="000000"/>
        </w:rPr>
        <w:t>__________________________________________________________</w:t>
      </w:r>
      <w:r>
        <w:br/>
      </w:r>
      <w:r>
        <w:rPr>
          <w:rFonts w:ascii="Times New Roman"/>
          <w:b/>
          <w:i w:val="false"/>
          <w:color w:val="000000"/>
        </w:rPr>
        <w:t>(фамилия, имя, отчество (при его наличии), должность)</w:t>
      </w:r>
    </w:p>
    <w:bookmarkEnd w:id="236"/>
    <w:p>
      <w:pPr>
        <w:spacing w:after="0"/>
        <w:ind w:left="0"/>
        <w:jc w:val="both"/>
      </w:pPr>
      <w:r>
        <w:rPr>
          <w:rFonts w:ascii="Times New Roman"/>
          <w:b w:val="false"/>
          <w:i w:val="false"/>
          <w:color w:val="000000"/>
          <w:sz w:val="28"/>
        </w:rPr>
        <w:t>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индивидуальный идентификационный номер (при наличии)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6"/>
        <w:gridCol w:w="2842"/>
        <w:gridCol w:w="1476"/>
        <w:gridCol w:w="5030"/>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 свойственниках (родители, брат, сестра, дети супруга (супруги):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195"/>
        <w:gridCol w:w="1661"/>
        <w:gridCol w:w="1661"/>
        <w:gridCol w:w="2123"/>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Сведения об участии кандидата в уставном капитале или владении акциями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977"/>
        <w:gridCol w:w="1677"/>
        <w:gridCol w:w="7569"/>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Сведения о трудовой деятельности.</w:t>
      </w:r>
    </w:p>
    <w:p>
      <w:pPr>
        <w:spacing w:after="0"/>
        <w:ind w:left="0"/>
        <w:jc w:val="both"/>
      </w:pPr>
      <w:r>
        <w:rPr>
          <w:rFonts w:ascii="Times New Roman"/>
          <w:b w:val="false"/>
          <w:i w:val="false"/>
          <w:color w:val="000000"/>
          <w:sz w:val="28"/>
        </w:rPr>
        <w:t xml:space="preserve">
      В данном пункте указываются сведения о всей трудовой деятельности кандидата (также членство в органе управления), в том числе с момента окончания высшего учебного заведения, с указанием должности в финансовой организации, холдинге, Фонде, представившем в уполномоченный орган ходатайство о согласовании, а также период, в течение которого кандидатом трудовая деятельность не осуществлялась.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964"/>
        <w:gridCol w:w="2092"/>
        <w:gridCol w:w="338"/>
        <w:gridCol w:w="338"/>
        <w:gridCol w:w="620"/>
        <w:gridCol w:w="7610"/>
      </w:tblGrid>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(с указанием страны регистрации финансовой организации, в случае если финансовая организация, является нерезидентом Республики Казахстан)</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занятия должности руководителя (заместителя руководителя) самостоятельного структурного подразделения (департамента, управления, филиала) финансовой организаций, финансового, управляющего и (или) исполнительного директора - указываются курируемые подразделения, вопросы, связанные с оказанием финансовых услуг в данной организации. В случае наличия стажа работы в уполномоченном органе, осуществляющем регулирование в области аудиторской деятельности, указываются основные функциональные обязанности, относящиеся к регулированию услуг по проведению аудита финансовых организаций</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Сведения об участии кандидата в проведении аудита финансовых организаций, включая аудит по налогам:</w:t>
      </w:r>
    </w:p>
    <w:bookmarkStart w:name="z927" w:id="237"/>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(указать наименование финансовой организации, срок проведения аудита,</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а также дата подписания кандидатом аудиторского отчета</w:t>
      </w:r>
      <w:r>
        <w:br/>
      </w:r>
      <w:r>
        <w:rPr>
          <w:rFonts w:ascii="Times New Roman"/>
          <w:b w:val="false"/>
          <w:i w:val="false"/>
          <w:color w:val="000000"/>
          <w:sz w:val="28"/>
        </w:rPr>
        <w:t xml:space="preserve">             в качестве аудитора – исполнителя (при наличии)</w:t>
      </w:r>
    </w:p>
    <w:bookmarkEnd w:id="237"/>
    <w:p>
      <w:pPr>
        <w:spacing w:after="0"/>
        <w:ind w:left="0"/>
        <w:jc w:val="both"/>
      </w:pPr>
      <w:r>
        <w:rPr>
          <w:rFonts w:ascii="Times New Roman"/>
          <w:b w:val="false"/>
          <w:i w:val="false"/>
          <w:color w:val="000000"/>
          <w:sz w:val="28"/>
        </w:rPr>
        <w:t xml:space="preserve">
      7. Сведения о членстве в инвестиционных комитетах в данной организации и (или) в других организациях: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Сведения о том, являлся ли кандидат ранее руководителем, членом органа управления, руководителем, членом исполнительного органа (лицом, единолично осуществляющим функции исполнительного органа и его заместителем), главным бухгалтером финансовой организации, крупным участником - физическим лицом, руководителем крупного участника (банковского, страхового холдинга) - юридического лица финансовой организации в период не более чем за 1 (один) год до принятия уполномоченным органом по регулированию, контролю и надзору финансового рынка и финансовых организаций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(да (нет), указать</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организации, должность, период работы)</w:t>
      </w:r>
    </w:p>
    <w:p>
      <w:pPr>
        <w:spacing w:after="0"/>
        <w:ind w:left="0"/>
        <w:jc w:val="both"/>
      </w:pPr>
      <w:r>
        <w:rPr>
          <w:rFonts w:ascii="Times New Roman"/>
          <w:b w:val="false"/>
          <w:i w:val="false"/>
          <w:color w:val="000000"/>
          <w:sz w:val="28"/>
        </w:rPr>
        <w:t>
      9. Сведения о том, являлся ли кандидат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(не заполняется кандидатом на должность руководящего работника Фонда)</w:t>
      </w:r>
    </w:p>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(да (нет), указать</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организации, должность, период работы)</w:t>
      </w:r>
    </w:p>
    <w:p>
      <w:pPr>
        <w:spacing w:after="0"/>
        <w:ind w:left="0"/>
        <w:jc w:val="both"/>
      </w:pPr>
      <w:r>
        <w:rPr>
          <w:rFonts w:ascii="Times New Roman"/>
          <w:b w:val="false"/>
          <w:i w:val="false"/>
          <w:color w:val="000000"/>
          <w:sz w:val="28"/>
        </w:rPr>
        <w:t>
      10. Привлекался ли как руководитель финансовой организации, холдинга, Фонда, в качестве ответчика в судебных разбирательствах по вопросам деятельности финансовой организации, холдинга, Фонда</w:t>
      </w:r>
    </w:p>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xml:space="preserve">       (да (нет), указать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дату, наименование организации, ответчика в судебном</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разбирательстве, рассматриваемый вопрос и решение суда,</w:t>
      </w:r>
      <w:r>
        <w:br/>
      </w:r>
      <w:r>
        <w:rPr>
          <w:rFonts w:ascii="Times New Roman"/>
          <w:b w:val="false"/>
          <w:i w:val="false"/>
          <w:color w:val="000000"/>
          <w:sz w:val="28"/>
        </w:rPr>
        <w:t xml:space="preserve">             вступившее в законную силу (в случае его вынесения)</w:t>
      </w:r>
    </w:p>
    <w:p>
      <w:pPr>
        <w:spacing w:after="0"/>
        <w:ind w:left="0"/>
        <w:jc w:val="both"/>
      </w:pPr>
      <w:r>
        <w:rPr>
          <w:rFonts w:ascii="Times New Roman"/>
          <w:b w:val="false"/>
          <w:i w:val="false"/>
          <w:color w:val="000000"/>
          <w:sz w:val="28"/>
        </w:rPr>
        <w:t>
      11. Сведения о курируемых структурных подразделениях и полномочиях кандидата на подписание документов, с приложением подтверждающих документов (заполняется кандидатом на должность иного руководящего работника)</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_________________________________________________________________</w:t>
      </w:r>
    </w:p>
    <w:bookmarkStart w:name="z936" w:id="238"/>
    <w:p>
      <w:pPr>
        <w:spacing w:after="0"/>
        <w:ind w:left="0"/>
        <w:jc w:val="both"/>
      </w:pPr>
      <w:r>
        <w:rPr>
          <w:rFonts w:ascii="Times New Roman"/>
          <w:b w:val="false"/>
          <w:i w:val="false"/>
          <w:color w:val="000000"/>
          <w:sz w:val="28"/>
        </w:rPr>
        <w:t>
      12. Привлекался ли кандидат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трех лет до даты назначения (избрания) (не заполняется кандидатом на должность руководящего работника Фонда)</w:t>
      </w:r>
    </w:p>
    <w:bookmarkEnd w:id="238"/>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(да (нет), краткое описание правонарушения, преступления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реквизиты акта о наложении дисциплинарного взыскания или решения суда,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с указанием оснований привлечения к ответственности)</w:t>
      </w:r>
    </w:p>
    <w:p>
      <w:pPr>
        <w:spacing w:after="0"/>
        <w:ind w:left="0"/>
        <w:jc w:val="both"/>
      </w:pPr>
      <w:r>
        <w:rPr>
          <w:rFonts w:ascii="Times New Roman"/>
          <w:b w:val="false"/>
          <w:i w:val="false"/>
          <w:color w:val="000000"/>
          <w:sz w:val="28"/>
        </w:rPr>
        <w:t>
      Подтверждаю, что настоящая информация была проверена мною и является достоверной и полной, а также подтверждаю наличие безупречной деловой репутации.</w:t>
      </w:r>
    </w:p>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bookmarkStart w:name="z940" w:id="239"/>
    <w:p>
      <w:pPr>
        <w:spacing w:after="0"/>
        <w:ind w:left="0"/>
        <w:jc w:val="both"/>
      </w:pPr>
      <w:r>
        <w:rPr>
          <w:rFonts w:ascii="Times New Roman"/>
          <w:b w:val="false"/>
          <w:i w:val="false"/>
          <w:color w:val="000000"/>
          <w:sz w:val="28"/>
        </w:rPr>
        <w:t>
      Фамилия, имя, отчество (при его наличии)</w:t>
      </w:r>
    </w:p>
    <w:bookmarkEnd w:id="239"/>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(заполняется кандидатом собственноручно печатными буквами)</w:t>
      </w:r>
    </w:p>
    <w:p>
      <w:pPr>
        <w:spacing w:after="0"/>
        <w:ind w:left="0"/>
        <w:jc w:val="both"/>
      </w:pPr>
      <w:r>
        <w:rPr>
          <w:rFonts w:ascii="Times New Roman"/>
          <w:b w:val="false"/>
          <w:i w:val="false"/>
          <w:color w:val="000000"/>
          <w:sz w:val="28"/>
        </w:rPr>
        <w:t>
      Подпись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кандидатом на должность независимого директора финансовой организации, холдинга, Фонда:</w:t>
            </w:r>
            <w:r>
              <w:br/>
            </w:r>
            <w:r>
              <w:rPr>
                <w:rFonts w:ascii="Times New Roman"/>
                <w:b w:val="false"/>
                <w:i w:val="false"/>
                <w:color w:val="000000"/>
                <w:sz w:val="20"/>
              </w:rPr>
              <w:t>
Подтверждаю, что я, __________________________________________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xml:space="preserve">
соответствую требованиям, установленным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мая 2003 года "Об акционерных обществах" для назначения (избрания) на должность независимого директора.</w:t>
            </w:r>
            <w:r>
              <w:br/>
            </w:r>
            <w:r>
              <w:rPr>
                <w:rFonts w:ascii="Times New Roman"/>
                <w:b w:val="false"/>
                <w:i w:val="false"/>
                <w:color w:val="000000"/>
                <w:sz w:val="20"/>
              </w:rPr>
              <w:t>
Подпись _________________</w:t>
            </w:r>
          </w:p>
        </w:tc>
      </w:tr>
    </w:tbl>
    <w:p>
      <w:pPr>
        <w:spacing w:after="0"/>
        <w:ind w:left="0"/>
        <w:jc w:val="both"/>
      </w:pPr>
      <w:r>
        <w:rPr>
          <w:rFonts w:ascii="Times New Roman"/>
          <w:b w:val="false"/>
          <w:i w:val="false"/>
          <w:color w:val="000000"/>
          <w:sz w:val="28"/>
        </w:rPr>
        <w:t>
      Дата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p>
      <w:pPr>
        <w:spacing w:after="0"/>
        <w:ind w:left="0"/>
        <w:jc w:val="both"/>
      </w:pPr>
      <w:r>
        <w:rPr>
          <w:rFonts w:ascii="Times New Roman"/>
          <w:b w:val="false"/>
          <w:i w:val="false"/>
          <w:color w:val="ff0000"/>
          <w:sz w:val="28"/>
        </w:rPr>
        <w:t xml:space="preserve">
      Сноска. Приложение 7 исключено постановлением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p>
      <w:pPr>
        <w:spacing w:after="0"/>
        <w:ind w:left="0"/>
        <w:jc w:val="both"/>
      </w:pPr>
      <w:r>
        <w:rPr>
          <w:rFonts w:ascii="Times New Roman"/>
          <w:b w:val="false"/>
          <w:i w:val="false"/>
          <w:color w:val="ff0000"/>
          <w:sz w:val="28"/>
        </w:rPr>
        <w:t xml:space="preserve">
      Сноска. Приложение 8 исключено постановлением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244" w:id="240"/>
    <w:p>
      <w:pPr>
        <w:spacing w:after="0"/>
        <w:ind w:left="0"/>
        <w:jc w:val="left"/>
      </w:pPr>
      <w:r>
        <w:rPr>
          <w:rFonts w:ascii="Times New Roman"/>
          <w:b/>
          <w:i w:val="false"/>
          <w:color w:val="000000"/>
        </w:rPr>
        <w:t xml:space="preserve"> Стандарт государственной услуги "Выдача согласия на приобретение статуса крупного участника банка или банковского холдинга"</w:t>
      </w:r>
    </w:p>
    <w:bookmarkEnd w:id="240"/>
    <w:p>
      <w:pPr>
        <w:spacing w:after="0"/>
        <w:ind w:left="0"/>
        <w:jc w:val="both"/>
      </w:pPr>
      <w:r>
        <w:rPr>
          <w:rFonts w:ascii="Times New Roman"/>
          <w:b w:val="false"/>
          <w:i w:val="false"/>
          <w:color w:val="ff0000"/>
          <w:sz w:val="28"/>
        </w:rPr>
        <w:t xml:space="preserve">
      Сноска. Стандарт утратил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266" w:id="241"/>
    <w:p>
      <w:pPr>
        <w:spacing w:after="0"/>
        <w:ind w:left="0"/>
        <w:jc w:val="left"/>
      </w:pPr>
      <w:r>
        <w:rPr>
          <w:rFonts w:ascii="Times New Roman"/>
          <w:b/>
          <w:i w:val="false"/>
          <w:color w:val="000000"/>
        </w:rPr>
        <w:t xml:space="preserve"> Стандарт государственной услуги "Выдача согласия на приобретение статуса страхового холдинга или крупного участника страховой (перестраховочной) организации"</w:t>
      </w:r>
    </w:p>
    <w:bookmarkEnd w:id="241"/>
    <w:p>
      <w:pPr>
        <w:spacing w:after="0"/>
        <w:ind w:left="0"/>
        <w:jc w:val="both"/>
      </w:pPr>
      <w:r>
        <w:rPr>
          <w:rFonts w:ascii="Times New Roman"/>
          <w:b w:val="false"/>
          <w:i w:val="false"/>
          <w:color w:val="ff0000"/>
          <w:sz w:val="28"/>
        </w:rPr>
        <w:t xml:space="preserve">
      Сноска. Стандарт утратил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290" w:id="242"/>
    <w:p>
      <w:pPr>
        <w:spacing w:after="0"/>
        <w:ind w:left="0"/>
        <w:jc w:val="left"/>
      </w:pPr>
      <w:r>
        <w:rPr>
          <w:rFonts w:ascii="Times New Roman"/>
          <w:b/>
          <w:i w:val="false"/>
          <w:color w:val="000000"/>
        </w:rPr>
        <w:t xml:space="preserve"> Стандарт государственной услуги "Выдача согласия на приобретение статуса крупного участника управляющего инвестиционным портфелем"</w:t>
      </w:r>
    </w:p>
    <w:bookmarkEnd w:id="242"/>
    <w:p>
      <w:pPr>
        <w:spacing w:after="0"/>
        <w:ind w:left="0"/>
        <w:jc w:val="both"/>
      </w:pPr>
      <w:r>
        <w:rPr>
          <w:rFonts w:ascii="Times New Roman"/>
          <w:b w:val="false"/>
          <w:i w:val="false"/>
          <w:color w:val="ff0000"/>
          <w:sz w:val="28"/>
        </w:rPr>
        <w:t xml:space="preserve">
      Сноска. Стандарт утратил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314" w:id="243"/>
    <w:p>
      <w:pPr>
        <w:spacing w:after="0"/>
        <w:ind w:left="0"/>
        <w:jc w:val="left"/>
      </w:pPr>
      <w:r>
        <w:rPr>
          <w:rFonts w:ascii="Times New Roman"/>
          <w:b/>
          <w:i w:val="false"/>
          <w:color w:val="000000"/>
        </w:rPr>
        <w:t xml:space="preserve"> Стандарт государственной услуги "Государственная регистрация выпуска объявленных акций"</w:t>
      </w:r>
    </w:p>
    <w:bookmarkEnd w:id="243"/>
    <w:p>
      <w:pPr>
        <w:spacing w:after="0"/>
        <w:ind w:left="0"/>
        <w:jc w:val="both"/>
      </w:pPr>
      <w:r>
        <w:rPr>
          <w:rFonts w:ascii="Times New Roman"/>
          <w:b w:val="false"/>
          <w:i w:val="false"/>
          <w:color w:val="ff0000"/>
          <w:sz w:val="28"/>
        </w:rPr>
        <w:t xml:space="preserve">
      Сноска. Приложение 12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апреля 2015 года № 71</w:t>
            </w:r>
          </w:p>
        </w:tc>
      </w:tr>
    </w:tbl>
    <w:bookmarkStart w:name="z403" w:id="24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выпуска негосударственных облигаций"</w:t>
      </w:r>
    </w:p>
    <w:bookmarkEnd w:id="244"/>
    <w:p>
      <w:pPr>
        <w:spacing w:after="0"/>
        <w:ind w:left="0"/>
        <w:jc w:val="both"/>
      </w:pPr>
      <w:r>
        <w:rPr>
          <w:rFonts w:ascii="Times New Roman"/>
          <w:b w:val="false"/>
          <w:i w:val="false"/>
          <w:color w:val="ff0000"/>
          <w:sz w:val="28"/>
        </w:rPr>
        <w:t xml:space="preserve">
      Сноска. Стандарт утратил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542" w:id="245"/>
    <w:p>
      <w:pPr>
        <w:spacing w:after="0"/>
        <w:ind w:left="0"/>
        <w:jc w:val="left"/>
      </w:pPr>
      <w:r>
        <w:rPr>
          <w:rFonts w:ascii="Times New Roman"/>
          <w:b/>
          <w:i w:val="false"/>
          <w:color w:val="000000"/>
        </w:rPr>
        <w:t xml:space="preserve"> Стандарт</w:t>
      </w:r>
      <w:r>
        <w:br/>
      </w:r>
      <w:r>
        <w:rPr>
          <w:rFonts w:ascii="Times New Roman"/>
          <w:b/>
          <w:i w:val="false"/>
          <w:color w:val="000000"/>
        </w:rPr>
        <w:t>государственной услуги</w:t>
      </w:r>
      <w:r>
        <w:br/>
      </w:r>
      <w:r>
        <w:rPr>
          <w:rFonts w:ascii="Times New Roman"/>
          <w:b/>
          <w:i w:val="false"/>
          <w:color w:val="000000"/>
        </w:rPr>
        <w:t>"Государственная регистрация выпуска паев</w:t>
      </w:r>
      <w:r>
        <w:br/>
      </w:r>
      <w:r>
        <w:rPr>
          <w:rFonts w:ascii="Times New Roman"/>
          <w:b/>
          <w:i w:val="false"/>
          <w:color w:val="000000"/>
        </w:rPr>
        <w:t>паевых инвестиционных фондов"</w:t>
      </w:r>
      <w:r>
        <w:br/>
      </w:r>
      <w:r>
        <w:rPr>
          <w:rFonts w:ascii="Times New Roman"/>
          <w:b/>
          <w:i w:val="false"/>
          <w:color w:val="000000"/>
        </w:rPr>
        <w:t>1. Общие положения</w:t>
      </w:r>
    </w:p>
    <w:bookmarkEnd w:id="245"/>
    <w:bookmarkStart w:name="z544" w:id="246"/>
    <w:p>
      <w:pPr>
        <w:spacing w:after="0"/>
        <w:ind w:left="0"/>
        <w:jc w:val="both"/>
      </w:pPr>
      <w:r>
        <w:rPr>
          <w:rFonts w:ascii="Times New Roman"/>
          <w:b w:val="false"/>
          <w:i w:val="false"/>
          <w:color w:val="000000"/>
          <w:sz w:val="28"/>
        </w:rPr>
        <w:t>
      1. Государственная услуга "Государственная регистрация выпуска паев паевых инвестиционных фондов" (далее – государственная услуга).</w:t>
      </w:r>
    </w:p>
    <w:bookmarkEnd w:id="246"/>
    <w:bookmarkStart w:name="z545" w:id="247"/>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247"/>
    <w:bookmarkStart w:name="z546" w:id="248"/>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248"/>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7" w:id="249"/>
    <w:p>
      <w:pPr>
        <w:spacing w:after="0"/>
        <w:ind w:left="0"/>
        <w:jc w:val="left"/>
      </w:pPr>
      <w:r>
        <w:rPr>
          <w:rFonts w:ascii="Times New Roman"/>
          <w:b/>
          <w:i w:val="false"/>
          <w:color w:val="000000"/>
        </w:rPr>
        <w:t xml:space="preserve"> 2. Порядок оказания государственной услуги</w:t>
      </w:r>
    </w:p>
    <w:bookmarkEnd w:id="249"/>
    <w:bookmarkStart w:name="z548" w:id="250"/>
    <w:p>
      <w:pPr>
        <w:spacing w:after="0"/>
        <w:ind w:left="0"/>
        <w:jc w:val="both"/>
      </w:pPr>
      <w:r>
        <w:rPr>
          <w:rFonts w:ascii="Times New Roman"/>
          <w:b w:val="false"/>
          <w:i w:val="false"/>
          <w:color w:val="000000"/>
          <w:sz w:val="28"/>
        </w:rPr>
        <w:t xml:space="preserve">
      4. Сроки оказания государственной услуги: </w:t>
      </w:r>
    </w:p>
    <w:bookmarkEnd w:id="250"/>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15 (пятнадцати) рабочих дней после дня их представления на государственную регистрацию;</w:t>
      </w:r>
    </w:p>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251"/>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251"/>
    <w:bookmarkStart w:name="z550" w:id="252"/>
    <w:p>
      <w:pPr>
        <w:spacing w:after="0"/>
        <w:ind w:left="0"/>
        <w:jc w:val="both"/>
      </w:pPr>
      <w:r>
        <w:rPr>
          <w:rFonts w:ascii="Times New Roman"/>
          <w:b w:val="false"/>
          <w:i w:val="false"/>
          <w:color w:val="000000"/>
          <w:sz w:val="28"/>
        </w:rPr>
        <w:t xml:space="preserve">
      6. Результат оказания государственной услуги – свидетельство о государственной регистрации выпуска паев (далее – свидетельство) и по одному экземпляру правил паевого инвестиционного фонда и внутренних документов управляющей компании, регламентирующих условия и порядок ее деятельности, деятельности структурных подразделений и работников управляющей компании по созданию, обеспечению функционирования и прекращению существования паевого инвестиционного фонда, соответствующих требованиям, установленным законодательством Республики Казахстан о рынке ценных бумаг, если указанные документы не были ранее согласованы с услугодателем, с отметкой услугодателя об их согласовании (при государственной регистрации выпуска паев паевых инвестиционных фондов), которые направляются сопроводительным письмом в адрес услугополучателя, либо мотивированный ответ об отказе в оказании государственной услуги, в случаях и по основаниям,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25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государственной услуги на бумажном носителе результат оформляется в электронной форме, распечатывается и заверяется подписью руководителя услугодателя, либо лица наделенного правом подписи на основании соответствующей доверенности.</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Start w:name="z551" w:id="253"/>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254"/>
    <w:p>
      <w:pPr>
        <w:spacing w:after="0"/>
        <w:ind w:left="0"/>
        <w:jc w:val="both"/>
      </w:pPr>
      <w:r>
        <w:rPr>
          <w:rFonts w:ascii="Times New Roman"/>
          <w:b w:val="false"/>
          <w:i w:val="false"/>
          <w:color w:val="000000"/>
          <w:sz w:val="28"/>
        </w:rPr>
        <w:t>
      8. График работы:</w:t>
      </w:r>
    </w:p>
    <w:bookmarkEnd w:id="254"/>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17.30 часов с перерывом на обед с 13.00 до 14.30 часов;</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7" w:id="25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255"/>
    <w:p>
      <w:pPr>
        <w:spacing w:after="0"/>
        <w:ind w:left="0"/>
        <w:jc w:val="both"/>
      </w:pPr>
      <w:r>
        <w:rPr>
          <w:rFonts w:ascii="Times New Roman"/>
          <w:b w:val="false"/>
          <w:i w:val="false"/>
          <w:color w:val="000000"/>
          <w:sz w:val="28"/>
        </w:rPr>
        <w:t>
      к услугодателю:</w:t>
      </w:r>
    </w:p>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2) копию решения о создании паевого инвестиционного фонда, принятого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w:t>
      </w:r>
    </w:p>
    <w:bookmarkStart w:name="z198" w:id="256"/>
    <w:p>
      <w:pPr>
        <w:spacing w:after="0"/>
        <w:ind w:left="0"/>
        <w:jc w:val="both"/>
      </w:pPr>
      <w:r>
        <w:rPr>
          <w:rFonts w:ascii="Times New Roman"/>
          <w:b w:val="false"/>
          <w:i w:val="false"/>
          <w:color w:val="000000"/>
          <w:sz w:val="28"/>
        </w:rPr>
        <w:t>
      3) правила фонда, утвержденные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 (в двух экземплярах);</w:t>
      </w:r>
    </w:p>
    <w:bookmarkEnd w:id="256"/>
    <w:bookmarkStart w:name="z199" w:id="257"/>
    <w:p>
      <w:pPr>
        <w:spacing w:after="0"/>
        <w:ind w:left="0"/>
        <w:jc w:val="both"/>
      </w:pPr>
      <w:r>
        <w:rPr>
          <w:rFonts w:ascii="Times New Roman"/>
          <w:b w:val="false"/>
          <w:i w:val="false"/>
          <w:color w:val="000000"/>
          <w:sz w:val="28"/>
        </w:rPr>
        <w:t>
      4) внутренние документы управляющей компании, регламентирующие условия и порядок деятельности, деятельность структурных подразделений и работников управляющей компании по созданию, обеспечению, функционированию и прекращению существования паевого инвестиционного фонда, соответствующие требованиям, установленным законодательством Республики Казахстан о рынке ценных бумаг, если указанные документы не были ранее согласованы с услугодателем (в двух экземплярах).</w:t>
      </w:r>
    </w:p>
    <w:bookmarkEnd w:id="257"/>
    <w:bookmarkStart w:name="z200" w:id="258"/>
    <w:p>
      <w:pPr>
        <w:spacing w:after="0"/>
        <w:ind w:left="0"/>
        <w:jc w:val="both"/>
      </w:pPr>
      <w:r>
        <w:rPr>
          <w:rFonts w:ascii="Times New Roman"/>
          <w:b w:val="false"/>
          <w:i w:val="false"/>
          <w:color w:val="000000"/>
          <w:sz w:val="28"/>
        </w:rPr>
        <w:t xml:space="preserve">
      На портал: </w:t>
      </w:r>
    </w:p>
    <w:bookmarkEnd w:id="258"/>
    <w:bookmarkStart w:name="z201" w:id="259"/>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259"/>
    <w:p>
      <w:pPr>
        <w:spacing w:after="0"/>
        <w:ind w:left="0"/>
        <w:jc w:val="both"/>
      </w:pPr>
      <w:r>
        <w:rPr>
          <w:rFonts w:ascii="Times New Roman"/>
          <w:b w:val="false"/>
          <w:i w:val="false"/>
          <w:color w:val="000000"/>
          <w:sz w:val="28"/>
        </w:rPr>
        <w:t>
      2) документы, указанные в подпунктах 2), 3) (в виде электронных копий документов в формате PDF), 4) (в виде электронных документов) части первой настоящего пункта, которые прикрепляются к электронному запросу.</w:t>
      </w:r>
    </w:p>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260"/>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260"/>
    <w:p>
      <w:pPr>
        <w:spacing w:after="0"/>
        <w:ind w:left="0"/>
        <w:jc w:val="both"/>
      </w:pPr>
      <w:r>
        <w:rPr>
          <w:rFonts w:ascii="Times New Roman"/>
          <w:b w:val="false"/>
          <w:i w:val="false"/>
          <w:color w:val="000000"/>
          <w:sz w:val="28"/>
        </w:rPr>
        <w:t>
      1) несоответствие представленных документов требованиям, установленным законодательством Республики Казахстан;</w:t>
      </w:r>
    </w:p>
    <w:p>
      <w:pPr>
        <w:spacing w:after="0"/>
        <w:ind w:left="0"/>
        <w:jc w:val="both"/>
      </w:pPr>
      <w:r>
        <w:rPr>
          <w:rFonts w:ascii="Times New Roman"/>
          <w:b w:val="false"/>
          <w:i w:val="false"/>
          <w:color w:val="000000"/>
          <w:sz w:val="28"/>
        </w:rPr>
        <w:t>
      2) наличие противоречивых или недостоверных сведений, содержащихся в правилах паевого инвестиционного фонда, изменениях и дополнениях к ним и иных документах, представленных на согласование;</w:t>
      </w:r>
    </w:p>
    <w:p>
      <w:pPr>
        <w:spacing w:after="0"/>
        <w:ind w:left="0"/>
        <w:jc w:val="both"/>
      </w:pPr>
      <w:r>
        <w:rPr>
          <w:rFonts w:ascii="Times New Roman"/>
          <w:b w:val="false"/>
          <w:i w:val="false"/>
          <w:color w:val="000000"/>
          <w:sz w:val="28"/>
        </w:rPr>
        <w:t>
      3) несоответствие деятельности управляющей компании требованиям, установленным законодательством Республики Казахстан.</w:t>
      </w:r>
    </w:p>
    <w:bookmarkStart w:name="z554" w:id="261"/>
    <w:p>
      <w:pPr>
        <w:spacing w:after="0"/>
        <w:ind w:left="0"/>
        <w:jc w:val="left"/>
      </w:pPr>
      <w:r>
        <w:rPr>
          <w:rFonts w:ascii="Times New Roman"/>
          <w:b/>
          <w:i w:val="false"/>
          <w:color w:val="000000"/>
        </w:rPr>
        <w:t xml:space="preserve"> 3. Порядок обжалования решений, действий (бездействия) услугодателя и (или) его должностных лиц по вопросам оказания государственных услуг</w:t>
      </w:r>
    </w:p>
    <w:bookmarkEnd w:id="261"/>
    <w:bookmarkStart w:name="z555" w:id="262"/>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p>
    <w:bookmarkEnd w:id="262"/>
    <w:p>
      <w:pPr>
        <w:spacing w:after="0"/>
        <w:ind w:left="0"/>
        <w:jc w:val="both"/>
      </w:pPr>
      <w:r>
        <w:rPr>
          <w:rFonts w:ascii="Times New Roman"/>
          <w:b w:val="false"/>
          <w:i w:val="false"/>
          <w:color w:val="000000"/>
          <w:sz w:val="28"/>
        </w:rPr>
        <w:t>
      В жалобе:</w:t>
      </w:r>
    </w:p>
    <w:p>
      <w:pPr>
        <w:spacing w:after="0"/>
        <w:ind w:left="0"/>
        <w:jc w:val="both"/>
      </w:pPr>
      <w:r>
        <w:rPr>
          <w:rFonts w:ascii="Times New Roman"/>
          <w:b w:val="false"/>
          <w:i w:val="false"/>
          <w:color w:val="000000"/>
          <w:sz w:val="28"/>
        </w:rPr>
        <w:t>
      1) физического лица указываются его фамилия, имя, а также по желанию отчество (при его наличии), почтовый адрес;</w:t>
      </w:r>
    </w:p>
    <w:p>
      <w:pPr>
        <w:spacing w:after="0"/>
        <w:ind w:left="0"/>
        <w:jc w:val="both"/>
      </w:pPr>
      <w:r>
        <w:rPr>
          <w:rFonts w:ascii="Times New Roman"/>
          <w:b w:val="false"/>
          <w:i w:val="false"/>
          <w:color w:val="000000"/>
          <w:sz w:val="28"/>
        </w:rPr>
        <w:t xml:space="preserve">
      2) юридического лица указываются его наименование, почтовый адрес, исходящий номер и дата. </w:t>
      </w:r>
    </w:p>
    <w:p>
      <w:pPr>
        <w:spacing w:after="0"/>
        <w:ind w:left="0"/>
        <w:jc w:val="both"/>
      </w:pPr>
      <w:r>
        <w:rPr>
          <w:rFonts w:ascii="Times New Roman"/>
          <w:b w:val="false"/>
          <w:i w:val="false"/>
          <w:color w:val="000000"/>
          <w:sz w:val="28"/>
        </w:rPr>
        <w:t>
      Обращение подписывается услугополучателем.</w:t>
      </w:r>
    </w:p>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p>
      <w:pPr>
        <w:spacing w:after="0"/>
        <w:ind w:left="0"/>
        <w:jc w:val="both"/>
      </w:pP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рассматривается в течение пяти рабочих дней со дня ее регистрации. </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Start w:name="z556" w:id="263"/>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63"/>
    <w:bookmarkStart w:name="z557" w:id="264"/>
    <w:p>
      <w:pPr>
        <w:spacing w:after="0"/>
        <w:ind w:left="0"/>
        <w:jc w:val="left"/>
      </w:pPr>
      <w:r>
        <w:rPr>
          <w:rFonts w:ascii="Times New Roman"/>
          <w:b/>
          <w:i w:val="false"/>
          <w:color w:val="000000"/>
        </w:rPr>
        <w:t xml:space="preserve"> 4. Иные требования с учетом особенностей оказания государственной услуги, в том числе оказываемой в электронной форме</w:t>
      </w:r>
    </w:p>
    <w:bookmarkEnd w:id="264"/>
    <w:bookmarkStart w:name="z558" w:id="265"/>
    <w:p>
      <w:pPr>
        <w:spacing w:after="0"/>
        <w:ind w:left="0"/>
        <w:jc w:val="both"/>
      </w:pPr>
      <w:r>
        <w:rPr>
          <w:rFonts w:ascii="Times New Roman"/>
          <w:b w:val="false"/>
          <w:i w:val="false"/>
          <w:color w:val="000000"/>
          <w:sz w:val="28"/>
        </w:rPr>
        <w:t>
      13. Адреса мест оказания государственной услуги размещены на официальном интернет-ресурсе Национального Банка Республики Казахстан: www.nationalbank.kz, раздел "Государственные услуги".</w:t>
      </w:r>
    </w:p>
    <w:bookmarkEnd w:id="265"/>
    <w:bookmarkStart w:name="z559" w:id="266"/>
    <w:p>
      <w:pPr>
        <w:spacing w:after="0"/>
        <w:ind w:left="0"/>
        <w:jc w:val="both"/>
      </w:pPr>
      <w:r>
        <w:rPr>
          <w:rFonts w:ascii="Times New Roman"/>
          <w:b w:val="false"/>
          <w:i w:val="false"/>
          <w:color w:val="000000"/>
          <w:sz w:val="28"/>
        </w:rPr>
        <w:t xml:space="preserve">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w:t>
      </w:r>
    </w:p>
    <w:bookmarkEnd w:id="266"/>
    <w:p>
      <w:pPr>
        <w:spacing w:after="0"/>
        <w:ind w:left="0"/>
        <w:jc w:val="both"/>
      </w:pPr>
      <w:r>
        <w:rPr>
          <w:rFonts w:ascii="Times New Roman"/>
          <w:b w:val="false"/>
          <w:i w:val="false"/>
          <w:color w:val="000000"/>
          <w:sz w:val="28"/>
        </w:rPr>
        <w:t>
      контакт-центра по вопросам оказания государственных услуг.</w:t>
      </w:r>
    </w:p>
    <w:bookmarkStart w:name="z560" w:id="267"/>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официальном интернет-ресурсе Национального Банка Республики Казахстан: www.nationalbank.kz, раздел "Государственные услуги". Единый контакт-центр по вопросам оказания государственных услуг: 8-800-080-7777, 1414.</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562" w:id="26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"Утверждение отчета об итогах размещения акций"</w:t>
      </w:r>
    </w:p>
    <w:bookmarkEnd w:id="268"/>
    <w:p>
      <w:pPr>
        <w:spacing w:after="0"/>
        <w:ind w:left="0"/>
        <w:jc w:val="both"/>
      </w:pPr>
      <w:r>
        <w:rPr>
          <w:rFonts w:ascii="Times New Roman"/>
          <w:b w:val="false"/>
          <w:i w:val="false"/>
          <w:color w:val="ff0000"/>
          <w:sz w:val="28"/>
        </w:rPr>
        <w:t xml:space="preserve">
      Сноска. Приложение 15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605" w:id="26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"Утверждение отчета об итогах размещения облигаций"</w:t>
      </w:r>
    </w:p>
    <w:bookmarkEnd w:id="269"/>
    <w:p>
      <w:pPr>
        <w:spacing w:after="0"/>
        <w:ind w:left="0"/>
        <w:jc w:val="both"/>
      </w:pPr>
      <w:r>
        <w:rPr>
          <w:rFonts w:ascii="Times New Roman"/>
          <w:b w:val="false"/>
          <w:i w:val="false"/>
          <w:color w:val="ff0000"/>
          <w:sz w:val="28"/>
        </w:rPr>
        <w:t xml:space="preserve">
      Сноска. Стандарт исключен постановлением Правления Национального Банка РК от 16.08.2019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647" w:id="270"/>
    <w:p>
      <w:pPr>
        <w:spacing w:after="0"/>
        <w:ind w:left="0"/>
        <w:jc w:val="left"/>
      </w:pPr>
      <w:r>
        <w:rPr>
          <w:rFonts w:ascii="Times New Roman"/>
          <w:b/>
          <w:i w:val="false"/>
          <w:color w:val="000000"/>
        </w:rPr>
        <w:t xml:space="preserve"> Стандарт государственной услуги "Прием квалификационного экзамена актуариев"</w:t>
      </w:r>
    </w:p>
    <w:bookmarkEnd w:id="270"/>
    <w:p>
      <w:pPr>
        <w:spacing w:after="0"/>
        <w:ind w:left="0"/>
        <w:jc w:val="both"/>
      </w:pPr>
      <w:r>
        <w:rPr>
          <w:rFonts w:ascii="Times New Roman"/>
          <w:b w:val="false"/>
          <w:i w:val="false"/>
          <w:color w:val="ff0000"/>
          <w:sz w:val="28"/>
        </w:rPr>
        <w:t xml:space="preserve">
      Сноска. Стандарт исключен постановлением Правления Национального Банка РК от 16.08.2019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p>
      <w:pPr>
        <w:spacing w:after="0"/>
        <w:ind w:left="0"/>
        <w:jc w:val="both"/>
      </w:pPr>
      <w:r>
        <w:rPr>
          <w:rFonts w:ascii="Times New Roman"/>
          <w:b w:val="false"/>
          <w:i w:val="false"/>
          <w:color w:val="ff0000"/>
          <w:sz w:val="28"/>
        </w:rPr>
        <w:t xml:space="preserve">
      Сноска. Приложение 18 в редакции постановления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9" w:id="271"/>
    <w:p>
      <w:pPr>
        <w:spacing w:after="0"/>
        <w:ind w:left="0"/>
        <w:jc w:val="left"/>
      </w:pPr>
      <w:r>
        <w:rPr>
          <w:rFonts w:ascii="Times New Roman"/>
          <w:b/>
          <w:i w:val="false"/>
          <w:color w:val="000000"/>
        </w:rPr>
        <w:t xml:space="preserve"> Стандарт государственной услуги "Выдача акта ввода системы управления базы данных кредитных историй в промышленную эксплуатацию кредитного бюро"</w:t>
      </w:r>
    </w:p>
    <w:bookmarkEnd w:id="271"/>
    <w:bookmarkStart w:name="z2756" w:id="272"/>
    <w:p>
      <w:pPr>
        <w:spacing w:after="0"/>
        <w:ind w:left="0"/>
        <w:jc w:val="left"/>
      </w:pPr>
      <w:r>
        <w:rPr>
          <w:rFonts w:ascii="Times New Roman"/>
          <w:b/>
          <w:i w:val="false"/>
          <w:color w:val="000000"/>
        </w:rPr>
        <w:t xml:space="preserve"> Глава 1. Общие положения</w:t>
      </w:r>
    </w:p>
    <w:bookmarkEnd w:id="272"/>
    <w:bookmarkStart w:name="z2757" w:id="273"/>
    <w:p>
      <w:pPr>
        <w:spacing w:after="0"/>
        <w:ind w:left="0"/>
        <w:jc w:val="both"/>
      </w:pPr>
      <w:r>
        <w:rPr>
          <w:rFonts w:ascii="Times New Roman"/>
          <w:b w:val="false"/>
          <w:i w:val="false"/>
          <w:color w:val="000000"/>
          <w:sz w:val="28"/>
        </w:rPr>
        <w:t>
      1. Государственная услуга "Выдача акта ввода системы управления базы данных кредитных историй в промышленную эксплуатацию кредитного бюро" (далее – государственная услуга).</w:t>
      </w:r>
    </w:p>
    <w:bookmarkEnd w:id="273"/>
    <w:bookmarkStart w:name="z2758" w:id="274"/>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274"/>
    <w:bookmarkStart w:name="z2759" w:id="275"/>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275"/>
    <w:bookmarkStart w:name="z2760" w:id="276"/>
    <w:p>
      <w:pPr>
        <w:spacing w:after="0"/>
        <w:ind w:left="0"/>
        <w:jc w:val="both"/>
      </w:pPr>
      <w:r>
        <w:rPr>
          <w:rFonts w:ascii="Times New Roman"/>
          <w:b w:val="false"/>
          <w:i w:val="false"/>
          <w:color w:val="000000"/>
          <w:sz w:val="28"/>
        </w:rPr>
        <w:t>
      Прием заявлений и направление результатов оказания государственной услуги осуществляется через:</w:t>
      </w:r>
    </w:p>
    <w:bookmarkEnd w:id="276"/>
    <w:bookmarkStart w:name="z2761" w:id="277"/>
    <w:p>
      <w:pPr>
        <w:spacing w:after="0"/>
        <w:ind w:left="0"/>
        <w:jc w:val="both"/>
      </w:pPr>
      <w:r>
        <w:rPr>
          <w:rFonts w:ascii="Times New Roman"/>
          <w:b w:val="false"/>
          <w:i w:val="false"/>
          <w:color w:val="000000"/>
          <w:sz w:val="28"/>
        </w:rPr>
        <w:t>
      1) канцелярию услугодателя;</w:t>
      </w:r>
    </w:p>
    <w:bookmarkEnd w:id="277"/>
    <w:bookmarkStart w:name="z2762" w:id="278"/>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278"/>
    <w:bookmarkStart w:name="z2763" w:id="279"/>
    <w:p>
      <w:pPr>
        <w:spacing w:after="0"/>
        <w:ind w:left="0"/>
        <w:jc w:val="left"/>
      </w:pPr>
      <w:r>
        <w:rPr>
          <w:rFonts w:ascii="Times New Roman"/>
          <w:b/>
          <w:i w:val="false"/>
          <w:color w:val="000000"/>
        </w:rPr>
        <w:t xml:space="preserve"> Глава 2. Порядок оказания государственной услуги</w:t>
      </w:r>
    </w:p>
    <w:bookmarkEnd w:id="279"/>
    <w:bookmarkStart w:name="z2764" w:id="280"/>
    <w:p>
      <w:pPr>
        <w:spacing w:after="0"/>
        <w:ind w:left="0"/>
        <w:jc w:val="both"/>
      </w:pPr>
      <w:r>
        <w:rPr>
          <w:rFonts w:ascii="Times New Roman"/>
          <w:b w:val="false"/>
          <w:i w:val="false"/>
          <w:color w:val="000000"/>
          <w:sz w:val="28"/>
        </w:rPr>
        <w:t>
      4. Сроки оказания государственной услуги:</w:t>
      </w:r>
    </w:p>
    <w:bookmarkEnd w:id="280"/>
    <w:bookmarkStart w:name="z2765" w:id="281"/>
    <w:p>
      <w:pPr>
        <w:spacing w:after="0"/>
        <w:ind w:left="0"/>
        <w:jc w:val="both"/>
      </w:pPr>
      <w:r>
        <w:rPr>
          <w:rFonts w:ascii="Times New Roman"/>
          <w:b w:val="false"/>
          <w:i w:val="false"/>
          <w:color w:val="000000"/>
          <w:sz w:val="28"/>
        </w:rPr>
        <w:t xml:space="preserve">
      1) с момента сдачи пакета документов услугодателю, а также при обращении на портал - в течение 30 (тридцати) календарных дней со дня представления заявления о проведении проверки выполнения кредитным бюро необходимых мероприятий по вводу системы управления базы данных кредитных историй в промышленную эксплуатацию; </w:t>
      </w:r>
    </w:p>
    <w:bookmarkEnd w:id="281"/>
    <w:bookmarkStart w:name="z2766" w:id="282"/>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282"/>
    <w:bookmarkStart w:name="z2767" w:id="283"/>
    <w:p>
      <w:pPr>
        <w:spacing w:after="0"/>
        <w:ind w:left="0"/>
        <w:jc w:val="both"/>
      </w:pPr>
      <w:r>
        <w:rPr>
          <w:rFonts w:ascii="Times New Roman"/>
          <w:b w:val="false"/>
          <w:i w:val="false"/>
          <w:color w:val="000000"/>
          <w:sz w:val="28"/>
        </w:rPr>
        <w:t>
      Услугодатель в течение 15 (пятнадцати) календарных дней с момента получения документов услугополучателя проверяет полноту представленных документов.</w:t>
      </w:r>
    </w:p>
    <w:bookmarkEnd w:id="283"/>
    <w:bookmarkStart w:name="z2768" w:id="284"/>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15 (пятнадцати) календарных дней с момента получения документов услугополучателя дает письменный мотивированный отказ в дальнейшем рассмотрении заявления.</w:t>
      </w:r>
    </w:p>
    <w:bookmarkEnd w:id="284"/>
    <w:bookmarkStart w:name="z2769" w:id="285"/>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285"/>
    <w:bookmarkStart w:name="z2770" w:id="286"/>
    <w:p>
      <w:pPr>
        <w:spacing w:after="0"/>
        <w:ind w:left="0"/>
        <w:jc w:val="both"/>
      </w:pPr>
      <w:r>
        <w:rPr>
          <w:rFonts w:ascii="Times New Roman"/>
          <w:b w:val="false"/>
          <w:i w:val="false"/>
          <w:color w:val="000000"/>
          <w:sz w:val="28"/>
        </w:rPr>
        <w:t>
      6. Результат оказания государственной услуги – направление письма услугополучателю о выдаче акта ввода системы управления базы данных кредитных историй в промышленную эксплуатацию кредитного бюро (далее – акт ввода) с приложением акта ввода, либо мотивированный ответ об отказе в оказании государственной услуги по основанию, предусмотренному пунктом 11 настоящего стандарта государственной услуги.</w:t>
      </w:r>
    </w:p>
    <w:bookmarkEnd w:id="286"/>
    <w:bookmarkStart w:name="z2771" w:id="28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государственной услуги на бумажном носителе результат оформляется в электронной форме, распечатывается и заверяется подписью руководителя услугодателя.</w:t>
      </w:r>
    </w:p>
    <w:bookmarkEnd w:id="287"/>
    <w:bookmarkStart w:name="z2772" w:id="288"/>
    <w:p>
      <w:pPr>
        <w:spacing w:after="0"/>
        <w:ind w:left="0"/>
        <w:jc w:val="both"/>
      </w:pPr>
      <w:r>
        <w:rPr>
          <w:rFonts w:ascii="Times New Roman"/>
          <w:b w:val="false"/>
          <w:i w:val="false"/>
          <w:color w:val="000000"/>
          <w:sz w:val="28"/>
        </w:rPr>
        <w:t xml:space="preserve">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 </w:t>
      </w:r>
    </w:p>
    <w:bookmarkEnd w:id="288"/>
    <w:bookmarkStart w:name="z2773" w:id="289"/>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289"/>
    <w:bookmarkStart w:name="z2774" w:id="290"/>
    <w:p>
      <w:pPr>
        <w:spacing w:after="0"/>
        <w:ind w:left="0"/>
        <w:jc w:val="both"/>
      </w:pPr>
      <w:r>
        <w:rPr>
          <w:rFonts w:ascii="Times New Roman"/>
          <w:b w:val="false"/>
          <w:i w:val="false"/>
          <w:color w:val="000000"/>
          <w:sz w:val="28"/>
        </w:rPr>
        <w:t>
      8. График работы:</w:t>
      </w:r>
    </w:p>
    <w:bookmarkEnd w:id="290"/>
    <w:bookmarkStart w:name="z2775" w:id="291"/>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291"/>
    <w:bookmarkStart w:name="z2776" w:id="292"/>
    <w:p>
      <w:pPr>
        <w:spacing w:after="0"/>
        <w:ind w:left="0"/>
        <w:jc w:val="both"/>
      </w:pPr>
      <w:r>
        <w:rPr>
          <w:rFonts w:ascii="Times New Roman"/>
          <w:b w:val="false"/>
          <w:i w:val="false"/>
          <w:color w:val="000000"/>
          <w:sz w:val="28"/>
        </w:rPr>
        <w:t xml:space="preserve">
      график приема заявлений и выдачи результатов оказания государственной услуги с 9.00 до 18.00 часов с перерывом на обед с 13.00 до 14.30 часов; </w:t>
      </w:r>
    </w:p>
    <w:bookmarkEnd w:id="292"/>
    <w:bookmarkStart w:name="z2777" w:id="293"/>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направление результатов оказания государственной услуги осуществляется следующим рабочим днем).</w:t>
      </w:r>
    </w:p>
    <w:bookmarkEnd w:id="293"/>
    <w:bookmarkStart w:name="z2778" w:id="294"/>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294"/>
    <w:bookmarkStart w:name="z2779" w:id="295"/>
    <w:p>
      <w:pPr>
        <w:spacing w:after="0"/>
        <w:ind w:left="0"/>
        <w:jc w:val="both"/>
      </w:pPr>
      <w:r>
        <w:rPr>
          <w:rFonts w:ascii="Times New Roman"/>
          <w:b w:val="false"/>
          <w:i w:val="false"/>
          <w:color w:val="000000"/>
          <w:sz w:val="28"/>
        </w:rPr>
        <w:t>
      9. Для оказания государственной услуги при обращении услугополучателя к услугодателю представляется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w:t>
      </w:r>
    </w:p>
    <w:bookmarkEnd w:id="295"/>
    <w:bookmarkStart w:name="z2780" w:id="296"/>
    <w:p>
      <w:pPr>
        <w:spacing w:after="0"/>
        <w:ind w:left="0"/>
        <w:jc w:val="both"/>
      </w:pPr>
      <w:r>
        <w:rPr>
          <w:rFonts w:ascii="Times New Roman"/>
          <w:b w:val="false"/>
          <w:i w:val="false"/>
          <w:color w:val="000000"/>
          <w:sz w:val="28"/>
        </w:rPr>
        <w:t>
      10. Для оказания государственной услуги при обращении услугополучателя на портал направляется запрос в форме электронного документа, удостоверенный ЭЦП услугополучателя.</w:t>
      </w:r>
    </w:p>
    <w:bookmarkEnd w:id="296"/>
    <w:bookmarkStart w:name="z2781" w:id="297"/>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297"/>
    <w:bookmarkStart w:name="z2782" w:id="298"/>
    <w:p>
      <w:pPr>
        <w:spacing w:after="0"/>
        <w:ind w:left="0"/>
        <w:jc w:val="both"/>
      </w:pPr>
      <w:r>
        <w:rPr>
          <w:rFonts w:ascii="Times New Roman"/>
          <w:b w:val="false"/>
          <w:i w:val="false"/>
          <w:color w:val="000000"/>
          <w:sz w:val="28"/>
        </w:rPr>
        <w:t xml:space="preserve">
      11. Основанием для отказа в оказании государственной услуги является невыполнение услугополучателем требований пункта 3 </w:t>
      </w:r>
      <w:r>
        <w:rPr>
          <w:rFonts w:ascii="Times New Roman"/>
          <w:b w:val="false"/>
          <w:i w:val="false"/>
          <w:color w:val="000000"/>
          <w:sz w:val="28"/>
        </w:rPr>
        <w:t>статьи 8-1</w:t>
      </w:r>
      <w:r>
        <w:rPr>
          <w:rFonts w:ascii="Times New Roman"/>
          <w:b w:val="false"/>
          <w:i w:val="false"/>
          <w:color w:val="000000"/>
          <w:sz w:val="28"/>
        </w:rPr>
        <w:t xml:space="preserve"> Закона Республики Казахстан от 6 июля 2004 года "О кредитных бюро и формировании кредитных историй в Республике Казахстан", а также организационных, технических мер и технологических требований по защите программного обеспечения, применяемых при формировании и эксплуатации информационных систем, используемых для создания базы данных кредитных историй и средств защиты указанных информационных систем.</w:t>
      </w:r>
    </w:p>
    <w:bookmarkEnd w:id="298"/>
    <w:bookmarkStart w:name="z2783" w:id="29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99"/>
    <w:bookmarkStart w:name="z2784" w:id="300"/>
    <w:p>
      <w:pPr>
        <w:spacing w:after="0"/>
        <w:ind w:left="0"/>
        <w:jc w:val="both"/>
      </w:pPr>
      <w:r>
        <w:rPr>
          <w:rFonts w:ascii="Times New Roman"/>
          <w:b w:val="false"/>
          <w:i w:val="false"/>
          <w:color w:val="000000"/>
          <w:sz w:val="28"/>
        </w:rPr>
        <w:t>
      12.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14 настоящего стандарта государственной услуги.</w:t>
      </w:r>
    </w:p>
    <w:bookmarkEnd w:id="300"/>
    <w:bookmarkStart w:name="z2785" w:id="301"/>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301"/>
    <w:bookmarkStart w:name="z2786" w:id="302"/>
    <w:p>
      <w:pPr>
        <w:spacing w:after="0"/>
        <w:ind w:left="0"/>
        <w:jc w:val="both"/>
      </w:pPr>
      <w:r>
        <w:rPr>
          <w:rFonts w:ascii="Times New Roman"/>
          <w:b w:val="false"/>
          <w:i w:val="false"/>
          <w:color w:val="000000"/>
          <w:sz w:val="28"/>
        </w:rPr>
        <w:t>
      Обращение подписывается услугополучателем.</w:t>
      </w:r>
    </w:p>
    <w:bookmarkEnd w:id="302"/>
    <w:bookmarkStart w:name="z2787" w:id="303"/>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303"/>
    <w:bookmarkStart w:name="z2788" w:id="304"/>
    <w:p>
      <w:pPr>
        <w:spacing w:after="0"/>
        <w:ind w:left="0"/>
        <w:jc w:val="both"/>
      </w:pP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 </w:t>
      </w:r>
    </w:p>
    <w:bookmarkEnd w:id="304"/>
    <w:bookmarkStart w:name="z2789" w:id="30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305"/>
    <w:bookmarkStart w:name="z2790" w:id="306"/>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306"/>
    <w:bookmarkStart w:name="z2791" w:id="30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07"/>
    <w:bookmarkStart w:name="z2792" w:id="30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308"/>
    <w:bookmarkStart w:name="z2793" w:id="309"/>
    <w:p>
      <w:pPr>
        <w:spacing w:after="0"/>
        <w:ind w:left="0"/>
        <w:jc w:val="both"/>
      </w:pPr>
      <w:r>
        <w:rPr>
          <w:rFonts w:ascii="Times New Roman"/>
          <w:b w:val="false"/>
          <w:i w:val="false"/>
          <w:color w:val="000000"/>
          <w:sz w:val="28"/>
        </w:rPr>
        <w:t>
      13.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09"/>
    <w:bookmarkStart w:name="z2794" w:id="310"/>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310"/>
    <w:bookmarkStart w:name="z2795" w:id="311"/>
    <w:p>
      <w:pPr>
        <w:spacing w:after="0"/>
        <w:ind w:left="0"/>
        <w:jc w:val="both"/>
      </w:pPr>
      <w:r>
        <w:rPr>
          <w:rFonts w:ascii="Times New Roman"/>
          <w:b w:val="false"/>
          <w:i w:val="false"/>
          <w:color w:val="000000"/>
          <w:sz w:val="28"/>
        </w:rPr>
        <w:t>
      14.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311"/>
    <w:bookmarkStart w:name="z2796" w:id="312"/>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312"/>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689" w:id="313"/>
    <w:p>
      <w:pPr>
        <w:spacing w:after="0"/>
        <w:ind w:left="0"/>
        <w:jc w:val="left"/>
      </w:pPr>
      <w:r>
        <w:rPr>
          <w:rFonts w:ascii="Times New Roman"/>
          <w:b/>
          <w:i w:val="false"/>
          <w:color w:val="000000"/>
        </w:rPr>
        <w:t xml:space="preserve"> Стандарт</w:t>
      </w:r>
      <w:r>
        <w:br/>
      </w:r>
      <w:r>
        <w:rPr>
          <w:rFonts w:ascii="Times New Roman"/>
          <w:b/>
          <w:i w:val="false"/>
          <w:color w:val="000000"/>
        </w:rPr>
        <w:t>государственной услуги "Утверждение отчета об итогах размещения паев паевого инвестиционного фонда"</w:t>
      </w:r>
    </w:p>
    <w:bookmarkEnd w:id="313"/>
    <w:p>
      <w:pPr>
        <w:spacing w:after="0"/>
        <w:ind w:left="0"/>
        <w:jc w:val="both"/>
      </w:pPr>
      <w:r>
        <w:rPr>
          <w:rFonts w:ascii="Times New Roman"/>
          <w:b w:val="false"/>
          <w:i w:val="false"/>
          <w:color w:val="ff0000"/>
          <w:sz w:val="28"/>
        </w:rPr>
        <w:t xml:space="preserve">
      Сноска. Стандарт исключен постановлением Правления Национального Банка РК от 16.08.2019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p>
      <w:pPr>
        <w:spacing w:after="0"/>
        <w:ind w:left="0"/>
        <w:jc w:val="both"/>
      </w:pPr>
      <w:r>
        <w:rPr>
          <w:rFonts w:ascii="Times New Roman"/>
          <w:b w:val="false"/>
          <w:i w:val="false"/>
          <w:color w:val="ff0000"/>
          <w:sz w:val="28"/>
        </w:rPr>
        <w:t xml:space="preserve">
      Сноска. Приложение 20 исключено постановлением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p>
      <w:pPr>
        <w:spacing w:after="0"/>
        <w:ind w:left="0"/>
        <w:jc w:val="both"/>
      </w:pPr>
      <w:r>
        <w:rPr>
          <w:rFonts w:ascii="Times New Roman"/>
          <w:b w:val="false"/>
          <w:i w:val="false"/>
          <w:color w:val="ff0000"/>
          <w:sz w:val="28"/>
        </w:rPr>
        <w:t xml:space="preserve">
      Сноска. Приложение 21 исключено постановлением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p>
      <w:pPr>
        <w:spacing w:after="0"/>
        <w:ind w:left="0"/>
        <w:jc w:val="both"/>
      </w:pPr>
      <w:r>
        <w:rPr>
          <w:rFonts w:ascii="Times New Roman"/>
          <w:b w:val="false"/>
          <w:i w:val="false"/>
          <w:color w:val="ff0000"/>
          <w:sz w:val="28"/>
        </w:rPr>
        <w:t xml:space="preserve">
      Сноска. Приложение 22 исключено постановлением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p>
      <w:pPr>
        <w:spacing w:after="0"/>
        <w:ind w:left="0"/>
        <w:jc w:val="both"/>
      </w:pPr>
      <w:r>
        <w:rPr>
          <w:rFonts w:ascii="Times New Roman"/>
          <w:b w:val="false"/>
          <w:i w:val="false"/>
          <w:color w:val="ff0000"/>
          <w:sz w:val="28"/>
        </w:rPr>
        <w:t xml:space="preserve">
      Сноска. Приложение 23 исключено постановлением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794" w:id="314"/>
    <w:p>
      <w:pPr>
        <w:spacing w:after="0"/>
        <w:ind w:left="0"/>
        <w:jc w:val="left"/>
      </w:pPr>
      <w:r>
        <w:rPr>
          <w:rFonts w:ascii="Times New Roman"/>
          <w:b/>
          <w:i w:val="false"/>
          <w:color w:val="000000"/>
        </w:rPr>
        <w:t xml:space="preserve"> Стандарт государственной услуги "Выдача лицензии организациям, осуществляющим отдельные виды банковских операций, на инкассацию банкнот, монет и ценностей"</w:t>
      </w:r>
    </w:p>
    <w:bookmarkEnd w:id="314"/>
    <w:p>
      <w:pPr>
        <w:spacing w:after="0"/>
        <w:ind w:left="0"/>
        <w:jc w:val="both"/>
      </w:pPr>
      <w:r>
        <w:rPr>
          <w:rFonts w:ascii="Times New Roman"/>
          <w:b w:val="false"/>
          <w:i w:val="false"/>
          <w:color w:val="ff0000"/>
          <w:sz w:val="28"/>
        </w:rPr>
        <w:t xml:space="preserve">
      Сноска. Приложение 24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837" w:id="315"/>
    <w:p>
      <w:pPr>
        <w:spacing w:after="0"/>
        <w:ind w:left="0"/>
        <w:jc w:val="left"/>
      </w:pPr>
      <w:r>
        <w:rPr>
          <w:rFonts w:ascii="Times New Roman"/>
          <w:b/>
          <w:i w:val="false"/>
          <w:color w:val="000000"/>
        </w:rPr>
        <w:t xml:space="preserve"> Глава 1. Общие положения</w:t>
      </w:r>
    </w:p>
    <w:bookmarkEnd w:id="315"/>
    <w:bookmarkStart w:name="z6849" w:id="316"/>
    <w:p>
      <w:pPr>
        <w:spacing w:after="0"/>
        <w:ind w:left="0"/>
        <w:jc w:val="both"/>
      </w:pPr>
      <w:r>
        <w:rPr>
          <w:rFonts w:ascii="Times New Roman"/>
          <w:b w:val="false"/>
          <w:i w:val="false"/>
          <w:color w:val="000000"/>
          <w:sz w:val="28"/>
        </w:rPr>
        <w:t>
      1. Государственная услуга "Выдача лицензии организациям, осуществляющим отдельные виды банковских операций, на инкассацию банкнот, монет и ценностей" (далее – государственная услуга).</w:t>
      </w:r>
    </w:p>
    <w:bookmarkEnd w:id="316"/>
    <w:bookmarkStart w:name="z6850" w:id="317"/>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317"/>
    <w:bookmarkStart w:name="z6851" w:id="318"/>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318"/>
    <w:bookmarkStart w:name="z6852" w:id="319"/>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веб-портал "электронного правительства" www.egov.kz (далее – портал).</w:t>
      </w:r>
    </w:p>
    <w:bookmarkEnd w:id="319"/>
    <w:bookmarkStart w:name="z6853" w:id="320"/>
    <w:p>
      <w:pPr>
        <w:spacing w:after="0"/>
        <w:ind w:left="0"/>
        <w:jc w:val="left"/>
      </w:pPr>
      <w:r>
        <w:rPr>
          <w:rFonts w:ascii="Times New Roman"/>
          <w:b/>
          <w:i w:val="false"/>
          <w:color w:val="000000"/>
        </w:rPr>
        <w:t xml:space="preserve"> Глава 2. Порядок оказания государственной услуги</w:t>
      </w:r>
    </w:p>
    <w:bookmarkEnd w:id="320"/>
    <w:bookmarkStart w:name="z6854" w:id="321"/>
    <w:p>
      <w:pPr>
        <w:spacing w:after="0"/>
        <w:ind w:left="0"/>
        <w:jc w:val="both"/>
      </w:pPr>
      <w:r>
        <w:rPr>
          <w:rFonts w:ascii="Times New Roman"/>
          <w:b w:val="false"/>
          <w:i w:val="false"/>
          <w:color w:val="000000"/>
          <w:sz w:val="28"/>
        </w:rPr>
        <w:t xml:space="preserve">
      4. Сроки оказания государственной услуги: </w:t>
      </w:r>
    </w:p>
    <w:bookmarkEnd w:id="321"/>
    <w:bookmarkStart w:name="z6855" w:id="322"/>
    <w:p>
      <w:pPr>
        <w:spacing w:after="0"/>
        <w:ind w:left="0"/>
        <w:jc w:val="both"/>
      </w:pPr>
      <w:r>
        <w:rPr>
          <w:rFonts w:ascii="Times New Roman"/>
          <w:b w:val="false"/>
          <w:i w:val="false"/>
          <w:color w:val="000000"/>
          <w:sz w:val="28"/>
        </w:rPr>
        <w:t>
      при выдаче лицензии – в течение 20 (двадцати) рабочих дней;</w:t>
      </w:r>
    </w:p>
    <w:bookmarkEnd w:id="322"/>
    <w:bookmarkStart w:name="z6856" w:id="323"/>
    <w:p>
      <w:pPr>
        <w:spacing w:after="0"/>
        <w:ind w:left="0"/>
        <w:jc w:val="both"/>
      </w:pPr>
      <w:r>
        <w:rPr>
          <w:rFonts w:ascii="Times New Roman"/>
          <w:b w:val="false"/>
          <w:i w:val="false"/>
          <w:color w:val="000000"/>
          <w:sz w:val="28"/>
        </w:rPr>
        <w:t>
      при переоформлении лицензии – в течение 3 (трех) рабочих дней;</w:t>
      </w:r>
    </w:p>
    <w:bookmarkEnd w:id="323"/>
    <w:bookmarkStart w:name="z6857" w:id="324"/>
    <w:p>
      <w:pPr>
        <w:spacing w:after="0"/>
        <w:ind w:left="0"/>
        <w:jc w:val="both"/>
      </w:pPr>
      <w:r>
        <w:rPr>
          <w:rFonts w:ascii="Times New Roman"/>
          <w:b w:val="false"/>
          <w:i w:val="false"/>
          <w:color w:val="000000"/>
          <w:sz w:val="28"/>
        </w:rPr>
        <w:t>
      при переоформлении лицензии в случае реорганизации услугополучателя в форме выделения или разделения – не позднее 30 (тридцати) рабочих дней;</w:t>
      </w:r>
    </w:p>
    <w:bookmarkEnd w:id="324"/>
    <w:bookmarkStart w:name="z6858" w:id="325"/>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End w:id="325"/>
    <w:bookmarkStart w:name="z6859" w:id="326"/>
    <w:p>
      <w:pPr>
        <w:spacing w:after="0"/>
        <w:ind w:left="0"/>
        <w:jc w:val="both"/>
      </w:pPr>
      <w:r>
        <w:rPr>
          <w:rFonts w:ascii="Times New Roman"/>
          <w:b w:val="false"/>
          <w:i w:val="false"/>
          <w:color w:val="000000"/>
          <w:sz w:val="28"/>
        </w:rPr>
        <w:t xml:space="preserve">
      Услугодатель в течение 2 (двух) рабочих дней с момента получения документов услугополучателя проверяет полноту представленных документов. </w:t>
      </w:r>
    </w:p>
    <w:bookmarkEnd w:id="326"/>
    <w:bookmarkStart w:name="z6860" w:id="327"/>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2 (двух) рабочих дней с момента получения документов услугополучателя дает письменный мотивированный отказ в дальнейшем рассмотрении заявления.</w:t>
      </w:r>
    </w:p>
    <w:bookmarkEnd w:id="327"/>
    <w:bookmarkStart w:name="z6861" w:id="328"/>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328"/>
    <w:bookmarkStart w:name="z6862" w:id="329"/>
    <w:p>
      <w:pPr>
        <w:spacing w:after="0"/>
        <w:ind w:left="0"/>
        <w:jc w:val="both"/>
      </w:pPr>
      <w:r>
        <w:rPr>
          <w:rFonts w:ascii="Times New Roman"/>
          <w:b w:val="false"/>
          <w:i w:val="false"/>
          <w:color w:val="000000"/>
          <w:sz w:val="28"/>
        </w:rPr>
        <w:t xml:space="preserve">
      6. Результат оказания государственной услуги – выдача лицензии, переоформление, выдача дубликата лицензии либо мотивированный отказ в оказании государственной услуги в случаях,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государственной услуги.</w:t>
      </w:r>
    </w:p>
    <w:bookmarkEnd w:id="329"/>
    <w:bookmarkStart w:name="z6863" w:id="330"/>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электронная. </w:t>
      </w:r>
    </w:p>
    <w:bookmarkEnd w:id="330"/>
    <w:bookmarkStart w:name="z6864" w:id="331"/>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331"/>
    <w:bookmarkStart w:name="z6865" w:id="332"/>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w:t>
      </w:r>
    </w:p>
    <w:bookmarkEnd w:id="332"/>
    <w:bookmarkStart w:name="z6866" w:id="333"/>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400 (четыреста) месячных расчетных показателей;</w:t>
      </w:r>
    </w:p>
    <w:bookmarkEnd w:id="333"/>
    <w:bookmarkStart w:name="z6867" w:id="334"/>
    <w:p>
      <w:pPr>
        <w:spacing w:after="0"/>
        <w:ind w:left="0"/>
        <w:jc w:val="both"/>
      </w:pPr>
      <w:r>
        <w:rPr>
          <w:rFonts w:ascii="Times New Roman"/>
          <w:b w:val="false"/>
          <w:i w:val="false"/>
          <w:color w:val="000000"/>
          <w:sz w:val="28"/>
        </w:rPr>
        <w:t>
      2) лицензионный сбор за переоформление лицензии составляет 10 (десять) процентов от ставки при выдаче лицензии;</w:t>
      </w:r>
    </w:p>
    <w:bookmarkEnd w:id="334"/>
    <w:bookmarkStart w:name="z6868" w:id="335"/>
    <w:p>
      <w:pPr>
        <w:spacing w:after="0"/>
        <w:ind w:left="0"/>
        <w:jc w:val="both"/>
      </w:pPr>
      <w:r>
        <w:rPr>
          <w:rFonts w:ascii="Times New Roman"/>
          <w:b w:val="false"/>
          <w:i w:val="false"/>
          <w:color w:val="000000"/>
          <w:sz w:val="28"/>
        </w:rPr>
        <w:t>
      3) лицензионный сбор за выдачу дубликата лицензии составляет 10 (десять) процентов от ставки при выдаче лицензии.</w:t>
      </w:r>
    </w:p>
    <w:bookmarkEnd w:id="335"/>
    <w:bookmarkStart w:name="z6869" w:id="336"/>
    <w:p>
      <w:pPr>
        <w:spacing w:after="0"/>
        <w:ind w:left="0"/>
        <w:jc w:val="both"/>
      </w:pP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в безналичной форме через платежный шлюз "электронного правительства".</w:t>
      </w:r>
    </w:p>
    <w:bookmarkEnd w:id="336"/>
    <w:bookmarkStart w:name="z6870" w:id="337"/>
    <w:p>
      <w:pPr>
        <w:spacing w:after="0"/>
        <w:ind w:left="0"/>
        <w:jc w:val="both"/>
      </w:pPr>
      <w:r>
        <w:rPr>
          <w:rFonts w:ascii="Times New Roman"/>
          <w:b w:val="false"/>
          <w:i w:val="false"/>
          <w:color w:val="000000"/>
          <w:sz w:val="28"/>
        </w:rPr>
        <w:t xml:space="preserve">
      8. График работы: портала – круглосуточно, за исключением технических перерывов в связи с проведением ремонтных работ. </w:t>
      </w:r>
    </w:p>
    <w:bookmarkEnd w:id="337"/>
    <w:bookmarkStart w:name="z6871" w:id="338"/>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338"/>
    <w:bookmarkStart w:name="z6872" w:id="339"/>
    <w:p>
      <w:pPr>
        <w:spacing w:after="0"/>
        <w:ind w:left="0"/>
        <w:jc w:val="both"/>
      </w:pPr>
      <w:r>
        <w:rPr>
          <w:rFonts w:ascii="Times New Roman"/>
          <w:b w:val="false"/>
          <w:i w:val="false"/>
          <w:color w:val="000000"/>
          <w:sz w:val="28"/>
        </w:rPr>
        <w:t>
      График работы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339"/>
    <w:bookmarkStart w:name="z6873" w:id="34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340"/>
    <w:bookmarkStart w:name="z6874" w:id="341"/>
    <w:p>
      <w:pPr>
        <w:spacing w:after="0"/>
        <w:ind w:left="0"/>
        <w:jc w:val="both"/>
      </w:pPr>
      <w:r>
        <w:rPr>
          <w:rFonts w:ascii="Times New Roman"/>
          <w:b w:val="false"/>
          <w:i w:val="false"/>
          <w:color w:val="000000"/>
          <w:sz w:val="28"/>
        </w:rPr>
        <w:t>
      для получения лицензии:</w:t>
      </w:r>
    </w:p>
    <w:bookmarkEnd w:id="341"/>
    <w:bookmarkStart w:name="z6875" w:id="342"/>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342"/>
    <w:bookmarkStart w:name="z6876" w:id="343"/>
    <w:p>
      <w:pPr>
        <w:spacing w:after="0"/>
        <w:ind w:left="0"/>
        <w:jc w:val="both"/>
      </w:pPr>
      <w:r>
        <w:rPr>
          <w:rFonts w:ascii="Times New Roman"/>
          <w:b w:val="false"/>
          <w:i w:val="false"/>
          <w:color w:val="000000"/>
          <w:sz w:val="28"/>
        </w:rPr>
        <w:t>
      2) документ, подтверждающий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343"/>
    <w:bookmarkStart w:name="z6877" w:id="344"/>
    <w:p>
      <w:pPr>
        <w:spacing w:after="0"/>
        <w:ind w:left="0"/>
        <w:jc w:val="both"/>
      </w:pPr>
      <w:r>
        <w:rPr>
          <w:rFonts w:ascii="Times New Roman"/>
          <w:b w:val="false"/>
          <w:i w:val="false"/>
          <w:color w:val="000000"/>
          <w:sz w:val="28"/>
        </w:rPr>
        <w:t>
      3) нотариально засвидетельствованная копия устава услугополучателя;</w:t>
      </w:r>
    </w:p>
    <w:bookmarkEnd w:id="344"/>
    <w:bookmarkStart w:name="z6878" w:id="345"/>
    <w:p>
      <w:pPr>
        <w:spacing w:after="0"/>
        <w:ind w:left="0"/>
        <w:jc w:val="both"/>
      </w:pPr>
      <w:r>
        <w:rPr>
          <w:rFonts w:ascii="Times New Roman"/>
          <w:b w:val="false"/>
          <w:i w:val="false"/>
          <w:color w:val="000000"/>
          <w:sz w:val="28"/>
        </w:rPr>
        <w:t xml:space="preserve">
      4) договор об аренде помещений или правоустанавливающий документ на помещения, необходимые для проведения операций по инкассации банкнот, монет и ценностей, предусмотренные в части первой пункта 40 Правил организации охраны и устройства помещений банков и организаций, осуществляющих отдельные виды банковских операций,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250 "Об утверждении Правил организации охраны и устройства помещений банков и организаций, осуществляющих отдельные виды банковских операций", зарегистрированным в Реестре государственной регистрации нормативных правовых актов под № 8080;</w:t>
      </w:r>
    </w:p>
    <w:bookmarkEnd w:id="345"/>
    <w:bookmarkStart w:name="z6879" w:id="346"/>
    <w:p>
      <w:pPr>
        <w:spacing w:after="0"/>
        <w:ind w:left="0"/>
        <w:jc w:val="both"/>
      </w:pPr>
      <w:r>
        <w:rPr>
          <w:rFonts w:ascii="Times New Roman"/>
          <w:b w:val="false"/>
          <w:i w:val="false"/>
          <w:color w:val="000000"/>
          <w:sz w:val="28"/>
        </w:rPr>
        <w:t xml:space="preserve">
      5) свидетельства о регистрации не менее 2 (двух) транспортных средств, находящихся на праве собственности у услугополучателя, соответствующих требованиям, предусмотренным Инструкцией по организации автомобильных инкассаторских перевозок в Республике Казахстан,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20 апреля 2001 года № 110 "Об утверждении Инструкции по организации автомобильных инкассаторских перевозок в Республике Казахстан", зарегистрированным в Реестре государственной регистрации нормативных правовых актов под № 1549;</w:t>
      </w:r>
    </w:p>
    <w:bookmarkEnd w:id="346"/>
    <w:bookmarkStart w:name="z6880" w:id="347"/>
    <w:p>
      <w:pPr>
        <w:spacing w:after="0"/>
        <w:ind w:left="0"/>
        <w:jc w:val="both"/>
      </w:pPr>
      <w:r>
        <w:rPr>
          <w:rFonts w:ascii="Times New Roman"/>
          <w:b w:val="false"/>
          <w:i w:val="false"/>
          <w:color w:val="000000"/>
          <w:sz w:val="28"/>
        </w:rPr>
        <w:t xml:space="preserve">
      6) сведения о первом руководителе исполнительного органа услугополучателя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 государственной услуги.</w:t>
      </w:r>
    </w:p>
    <w:bookmarkEnd w:id="347"/>
    <w:bookmarkStart w:name="z6881" w:id="348"/>
    <w:p>
      <w:pPr>
        <w:spacing w:after="0"/>
        <w:ind w:left="0"/>
        <w:jc w:val="both"/>
      </w:pPr>
      <w:r>
        <w:rPr>
          <w:rFonts w:ascii="Times New Roman"/>
          <w:b w:val="false"/>
          <w:i w:val="false"/>
          <w:color w:val="000000"/>
          <w:sz w:val="28"/>
        </w:rPr>
        <w:t>
      Для получения дубликата лицензии (если ранее выданная лицензия была оформлена в бумажной форме):</w:t>
      </w:r>
    </w:p>
    <w:bookmarkEnd w:id="348"/>
    <w:bookmarkStart w:name="z6882" w:id="349"/>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349"/>
    <w:bookmarkStart w:name="z6883" w:id="350"/>
    <w:p>
      <w:pPr>
        <w:spacing w:after="0"/>
        <w:ind w:left="0"/>
        <w:jc w:val="both"/>
      </w:pPr>
      <w:r>
        <w:rPr>
          <w:rFonts w:ascii="Times New Roman"/>
          <w:b w:val="false"/>
          <w:i w:val="false"/>
          <w:color w:val="000000"/>
          <w:sz w:val="28"/>
        </w:rPr>
        <w:t>
      2) документ об оплате лицензионного сбора за выдачу дубликата лицензии, за исключением случаев оплаты через платежный шлюз "электронного правительства".</w:t>
      </w:r>
    </w:p>
    <w:bookmarkEnd w:id="350"/>
    <w:bookmarkStart w:name="z6884" w:id="351"/>
    <w:p>
      <w:pPr>
        <w:spacing w:after="0"/>
        <w:ind w:left="0"/>
        <w:jc w:val="both"/>
      </w:pPr>
      <w:r>
        <w:rPr>
          <w:rFonts w:ascii="Times New Roman"/>
          <w:b w:val="false"/>
          <w:i w:val="false"/>
          <w:color w:val="000000"/>
          <w:sz w:val="28"/>
        </w:rPr>
        <w:t>
      Для переоформления лицензии:</w:t>
      </w:r>
    </w:p>
    <w:bookmarkEnd w:id="351"/>
    <w:bookmarkStart w:name="z6885" w:id="352"/>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352"/>
    <w:bookmarkStart w:name="z6886" w:id="353"/>
    <w:p>
      <w:pPr>
        <w:spacing w:after="0"/>
        <w:ind w:left="0"/>
        <w:jc w:val="both"/>
      </w:pPr>
      <w:r>
        <w:rPr>
          <w:rFonts w:ascii="Times New Roman"/>
          <w:b w:val="false"/>
          <w:i w:val="false"/>
          <w:color w:val="000000"/>
          <w:sz w:val="28"/>
        </w:rPr>
        <w:t>
      2) документ, подтверждающий уплату лицензионного сбора за переоформление лицензии, за исключением случаев оплаты через платежный шлюз "электронного правительства";</w:t>
      </w:r>
    </w:p>
    <w:bookmarkEnd w:id="353"/>
    <w:bookmarkStart w:name="z6887" w:id="354"/>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bookmarkEnd w:id="354"/>
    <w:bookmarkStart w:name="z6888" w:id="355"/>
    <w:p>
      <w:pPr>
        <w:spacing w:after="0"/>
        <w:ind w:left="0"/>
        <w:jc w:val="both"/>
      </w:pPr>
      <w:r>
        <w:rPr>
          <w:rFonts w:ascii="Times New Roman"/>
          <w:b w:val="false"/>
          <w:i w:val="false"/>
          <w:color w:val="000000"/>
          <w:sz w:val="28"/>
        </w:rPr>
        <w:t xml:space="preserve">
      10. Документы, указанные в подпунктах 2), 3), 4), 5) и 6) (в виде электронных копий документов в формате PDF)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прикрепляются к электронному запросу.</w:t>
      </w:r>
    </w:p>
    <w:bookmarkEnd w:id="355"/>
    <w:bookmarkStart w:name="z6889" w:id="356"/>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об оплате суммы лицензионного сбора (в случае оплаты через платежный шлюз "электронного правительства"), услугодатель получает из соответствующих государственных информационных систем через шлюз "электронного правительства".</w:t>
      </w:r>
    </w:p>
    <w:bookmarkEnd w:id="356"/>
    <w:bookmarkStart w:name="z6890" w:id="357"/>
    <w:p>
      <w:pPr>
        <w:spacing w:after="0"/>
        <w:ind w:left="0"/>
        <w:jc w:val="both"/>
      </w:pPr>
      <w:r>
        <w:rPr>
          <w:rFonts w:ascii="Times New Roman"/>
          <w:b w:val="false"/>
          <w:i w:val="false"/>
          <w:color w:val="000000"/>
          <w:sz w:val="28"/>
        </w:rPr>
        <w:t>
      11. Отказ в оказании государственной услуги осуществляется в случаях если:</w:t>
      </w:r>
    </w:p>
    <w:bookmarkEnd w:id="357"/>
    <w:bookmarkStart w:name="z6891" w:id="358"/>
    <w:p>
      <w:pPr>
        <w:spacing w:after="0"/>
        <w:ind w:left="0"/>
        <w:jc w:val="both"/>
      </w:pPr>
      <w:r>
        <w:rPr>
          <w:rFonts w:ascii="Times New Roman"/>
          <w:b w:val="false"/>
          <w:i w:val="false"/>
          <w:color w:val="000000"/>
          <w:sz w:val="28"/>
        </w:rPr>
        <w:t>
      1) занятие видом деятельности, запрещенным законами Республики Казахстан для данной категории юридических лиц;</w:t>
      </w:r>
    </w:p>
    <w:bookmarkEnd w:id="358"/>
    <w:bookmarkStart w:name="z6892" w:id="359"/>
    <w:p>
      <w:pPr>
        <w:spacing w:after="0"/>
        <w:ind w:left="0"/>
        <w:jc w:val="both"/>
      </w:pPr>
      <w:r>
        <w:rPr>
          <w:rFonts w:ascii="Times New Roman"/>
          <w:b w:val="false"/>
          <w:i w:val="false"/>
          <w:color w:val="000000"/>
          <w:sz w:val="28"/>
        </w:rPr>
        <w:t>
      2) не внесен лицензионный сбор;</w:t>
      </w:r>
    </w:p>
    <w:bookmarkEnd w:id="359"/>
    <w:bookmarkStart w:name="z6893" w:id="360"/>
    <w:p>
      <w:pPr>
        <w:spacing w:after="0"/>
        <w:ind w:left="0"/>
        <w:jc w:val="both"/>
      </w:pPr>
      <w:r>
        <w:rPr>
          <w:rFonts w:ascii="Times New Roman"/>
          <w:b w:val="false"/>
          <w:i w:val="false"/>
          <w:color w:val="000000"/>
          <w:sz w:val="28"/>
        </w:rPr>
        <w:t xml:space="preserve">
      3) услугополучатель не соответствует квалификационным требованиям, установленным пунктом 3 Правил выдачи лицензии организациям, осуществляющим отдельные виды банковских операций, на инкассацию банкнот, монет и ценностей,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февраля 2015 года № 22 "Об утверждении Правил выдачи лицензии организациям, осуществляющим отдельные виды банковских операций, на инкассацию банкнот, монет и ценностей", зарегистрированным в Реестре государственной регистрации нормативных правовых актов под № 11772;</w:t>
      </w:r>
    </w:p>
    <w:bookmarkEnd w:id="360"/>
    <w:bookmarkStart w:name="z6894" w:id="361"/>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361"/>
    <w:bookmarkStart w:name="z6895" w:id="362"/>
    <w:p>
      <w:pPr>
        <w:spacing w:after="0"/>
        <w:ind w:left="0"/>
        <w:jc w:val="both"/>
      </w:pPr>
      <w:r>
        <w:rPr>
          <w:rFonts w:ascii="Times New Roman"/>
          <w:b w:val="false"/>
          <w:i w:val="false"/>
          <w:color w:val="000000"/>
          <w:sz w:val="28"/>
        </w:rPr>
        <w:t>
      5) судом на основании представления судебного исполнителя временно запрещено выдавать услугополучателю-должнику лицензию;</w:t>
      </w:r>
    </w:p>
    <w:bookmarkEnd w:id="362"/>
    <w:bookmarkStart w:name="z6896" w:id="363"/>
    <w:p>
      <w:pPr>
        <w:spacing w:after="0"/>
        <w:ind w:left="0"/>
        <w:jc w:val="both"/>
      </w:pPr>
      <w:r>
        <w:rPr>
          <w:rFonts w:ascii="Times New Roman"/>
          <w:b w:val="false"/>
          <w:i w:val="false"/>
          <w:color w:val="000000"/>
          <w:sz w:val="28"/>
        </w:rPr>
        <w:t>
      6) установлена недостоверность документов, представленных заявителем для получения лицензии, и (или) данных (сведений), содержащихся в них.</w:t>
      </w:r>
    </w:p>
    <w:bookmarkEnd w:id="363"/>
    <w:bookmarkStart w:name="z6897" w:id="364"/>
    <w:p>
      <w:pPr>
        <w:spacing w:after="0"/>
        <w:ind w:left="0"/>
        <w:jc w:val="both"/>
      </w:pPr>
      <w:r>
        <w:rPr>
          <w:rFonts w:ascii="Times New Roman"/>
          <w:b w:val="false"/>
          <w:i w:val="false"/>
          <w:color w:val="000000"/>
          <w:sz w:val="28"/>
        </w:rPr>
        <w:t xml:space="preserve">
      Услугодатель отказывает в переоформлении лицензии в случае ненадлежащего оформления документов, указанных в части третьей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w:t>
      </w:r>
    </w:p>
    <w:bookmarkEnd w:id="364"/>
    <w:bookmarkStart w:name="z6898" w:id="365"/>
    <w:p>
      <w:pPr>
        <w:spacing w:after="0"/>
        <w:ind w:left="0"/>
        <w:jc w:val="both"/>
      </w:pPr>
      <w:r>
        <w:rPr>
          <w:rFonts w:ascii="Times New Roman"/>
          <w:b w:val="false"/>
          <w:i w:val="false"/>
          <w:color w:val="000000"/>
          <w:sz w:val="28"/>
        </w:rPr>
        <w:t xml:space="preserve">
      Отказ в оказании государственной услуги осуществляется в сроки,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настоящего стандарта государственной услуги.</w:t>
      </w:r>
    </w:p>
    <w:bookmarkEnd w:id="365"/>
    <w:bookmarkStart w:name="z6899" w:id="36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366"/>
    <w:bookmarkStart w:name="z6900" w:id="367"/>
    <w:p>
      <w:pPr>
        <w:spacing w:after="0"/>
        <w:ind w:left="0"/>
        <w:jc w:val="both"/>
      </w:pPr>
      <w:r>
        <w:rPr>
          <w:rFonts w:ascii="Times New Roman"/>
          <w:b w:val="false"/>
          <w:i w:val="false"/>
          <w:color w:val="000000"/>
          <w:sz w:val="28"/>
        </w:rPr>
        <w:t>
      12.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050040, город Алматы, микрорайон "Коктем-3", дом 21.</w:t>
      </w:r>
    </w:p>
    <w:bookmarkEnd w:id="367"/>
    <w:bookmarkStart w:name="z6901" w:id="368"/>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368"/>
    <w:bookmarkStart w:name="z6902" w:id="369"/>
    <w:p>
      <w:pPr>
        <w:spacing w:after="0"/>
        <w:ind w:left="0"/>
        <w:jc w:val="both"/>
      </w:pPr>
      <w:r>
        <w:rPr>
          <w:rFonts w:ascii="Times New Roman"/>
          <w:b w:val="false"/>
          <w:i w:val="false"/>
          <w:color w:val="000000"/>
          <w:sz w:val="28"/>
        </w:rPr>
        <w:t>
      Обращение подписывается услугополучателем.</w:t>
      </w:r>
    </w:p>
    <w:bookmarkEnd w:id="369"/>
    <w:bookmarkStart w:name="z6903" w:id="370"/>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370"/>
    <w:bookmarkStart w:name="z6904" w:id="371"/>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371"/>
    <w:bookmarkStart w:name="z6905" w:id="372"/>
    <w:p>
      <w:pPr>
        <w:spacing w:after="0"/>
        <w:ind w:left="0"/>
        <w:jc w:val="both"/>
      </w:pPr>
      <w:r>
        <w:rPr>
          <w:rFonts w:ascii="Times New Roman"/>
          <w:b w:val="false"/>
          <w:i w:val="false"/>
          <w:color w:val="000000"/>
          <w:sz w:val="28"/>
        </w:rPr>
        <w:t>
      При обращении через портал информация о порядке обжалования доступна по телефону единого контакт-центра: 8-800-080-7777 или 1414.</w:t>
      </w:r>
    </w:p>
    <w:bookmarkEnd w:id="372"/>
    <w:bookmarkStart w:name="z6906" w:id="373"/>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bookmarkEnd w:id="373"/>
    <w:bookmarkStart w:name="z6907" w:id="37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374"/>
    <w:bookmarkStart w:name="z6908" w:id="37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375"/>
    <w:bookmarkStart w:name="z6909" w:id="376"/>
    <w:p>
      <w:pPr>
        <w:spacing w:after="0"/>
        <w:ind w:left="0"/>
        <w:jc w:val="both"/>
      </w:pPr>
      <w:r>
        <w:rPr>
          <w:rFonts w:ascii="Times New Roman"/>
          <w:b w:val="false"/>
          <w:i w:val="false"/>
          <w:color w:val="000000"/>
          <w:sz w:val="28"/>
        </w:rPr>
        <w:t>
      13.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376"/>
    <w:bookmarkStart w:name="z6910" w:id="37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377"/>
    <w:bookmarkStart w:name="z6911" w:id="378"/>
    <w:p>
      <w:pPr>
        <w:spacing w:after="0"/>
        <w:ind w:left="0"/>
        <w:jc w:val="both"/>
      </w:pPr>
      <w:r>
        <w:rPr>
          <w:rFonts w:ascii="Times New Roman"/>
          <w:b w:val="false"/>
          <w:i w:val="false"/>
          <w:color w:val="000000"/>
          <w:sz w:val="28"/>
        </w:rPr>
        <w:t>
      14.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378"/>
    <w:bookmarkStart w:name="z6912" w:id="379"/>
    <w:p>
      <w:pPr>
        <w:spacing w:after="0"/>
        <w:ind w:left="0"/>
        <w:jc w:val="both"/>
      </w:pPr>
      <w:r>
        <w:rPr>
          <w:rFonts w:ascii="Times New Roman"/>
          <w:b w:val="false"/>
          <w:i w:val="false"/>
          <w:color w:val="000000"/>
          <w:sz w:val="28"/>
        </w:rPr>
        <w:t>
      15. Услугополучателю открыт доступ для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379"/>
    <w:bookmarkStart w:name="z6913" w:id="380"/>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организациям,</w:t>
            </w:r>
            <w:r>
              <w:br/>
            </w:r>
            <w:r>
              <w:rPr>
                <w:rFonts w:ascii="Times New Roman"/>
                <w:b w:val="false"/>
                <w:i w:val="false"/>
                <w:color w:val="000000"/>
                <w:sz w:val="20"/>
              </w:rPr>
              <w:t>осуществляющим отдельные виды</w:t>
            </w:r>
            <w:r>
              <w:br/>
            </w:r>
            <w:r>
              <w:rPr>
                <w:rFonts w:ascii="Times New Roman"/>
                <w:b w:val="false"/>
                <w:i w:val="false"/>
                <w:color w:val="000000"/>
                <w:sz w:val="20"/>
              </w:rPr>
              <w:t>банковских операций, на инкассацию</w:t>
            </w:r>
            <w:r>
              <w:br/>
            </w:r>
            <w:r>
              <w:rPr>
                <w:rFonts w:ascii="Times New Roman"/>
                <w:b w:val="false"/>
                <w:i w:val="false"/>
                <w:color w:val="000000"/>
                <w:sz w:val="20"/>
              </w:rPr>
              <w:t>банкнот, монет и ценностей"</w:t>
            </w:r>
          </w:p>
        </w:tc>
      </w:tr>
    </w:tbl>
    <w:bookmarkStart w:name="z6915" w:id="381"/>
    <w:p>
      <w:pPr>
        <w:spacing w:after="0"/>
        <w:ind w:left="0"/>
        <w:jc w:val="left"/>
      </w:pPr>
      <w:r>
        <w:rPr>
          <w:rFonts w:ascii="Times New Roman"/>
          <w:b/>
          <w:i w:val="false"/>
          <w:color w:val="000000"/>
        </w:rPr>
        <w:t xml:space="preserve"> Сведения о первом руководителе исполнительного органа услугополучателя</w:t>
      </w:r>
      <w:r>
        <w:br/>
      </w:r>
      <w:r>
        <w:rPr>
          <w:rFonts w:ascii="Times New Roman"/>
          <w:b/>
          <w:i w:val="false"/>
          <w:color w:val="000000"/>
        </w:rPr>
        <w:t>____________________________________________________________________</w:t>
      </w:r>
      <w:r>
        <w:br/>
      </w:r>
      <w:r>
        <w:rPr>
          <w:rFonts w:ascii="Times New Roman"/>
          <w:b/>
          <w:i w:val="false"/>
          <w:color w:val="000000"/>
        </w:rPr>
        <w:t>(указывается должность руководителя и наименование услугополучателя) Общие сведения:</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1059"/>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индивидуальный идентификационный номер</w:t>
            </w:r>
          </w:p>
        </w:tc>
        <w:tc>
          <w:tcPr>
            <w:tcW w:w="1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 (в соответствии с документом, удостоверяющим личность первого руководителя)</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место жительства, номера телефонов</w:t>
            </w:r>
          </w:p>
        </w:tc>
        <w:tc>
          <w:tcPr>
            <w:tcW w:w="1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 (указать подробный адрес, номера мобильного, служебного, домашнего телефона, включая код населенного пункта)</w:t>
            </w:r>
          </w:p>
        </w:tc>
      </w:tr>
    </w:tbl>
    <w:p>
      <w:pPr>
        <w:spacing w:after="0"/>
        <w:ind w:left="0"/>
        <w:jc w:val="left"/>
      </w:pPr>
      <w:r>
        <w:rPr>
          <w:rFonts w:ascii="Times New Roman"/>
          <w:b/>
          <w:i w:val="false"/>
          <w:color w:val="000000"/>
        </w:rPr>
        <w:t xml:space="preserve"> Сведения о трудовой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4733"/>
        <w:gridCol w:w="6652"/>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(месяц, год)</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занимаемые должности и должностные обязанности, координаты организации</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Другие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9"/>
        <w:gridCol w:w="4511"/>
      </w:tblGrid>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непогашенной или неснятой судимости за преступления против собственности, в сфере экономической деятельности, против интересов службы в коммерческих и иных организациях, коррупционные преступления (для нерезидентов Республики Казахстан)</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(нет)</w:t>
            </w:r>
            <w:r>
              <w:br/>
            </w:r>
            <w:r>
              <w:rPr>
                <w:rFonts w:ascii="Times New Roman"/>
                <w:b w:val="false"/>
                <w:i w:val="false"/>
                <w:color w:val="000000"/>
                <w:sz w:val="20"/>
              </w:rPr>
              <w:t>
(при наличии непогашенной судимости, указать статью Уголовного кодекса Республики Казахстан, дату и номер приговора)</w:t>
            </w:r>
          </w:p>
        </w:tc>
      </w:tr>
    </w:tbl>
    <w:p>
      <w:pPr>
        <w:spacing w:after="0"/>
        <w:ind w:left="0"/>
        <w:jc w:val="both"/>
      </w:pPr>
      <w:r>
        <w:rPr>
          <w:rFonts w:ascii="Times New Roman"/>
          <w:b w:val="false"/>
          <w:i w:val="false"/>
          <w:color w:val="000000"/>
          <w:sz w:val="28"/>
        </w:rPr>
        <w:t>
      Я 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подтверждаю, что настоящая информация была тщательно мною проверена и является</w:t>
      </w:r>
      <w:r>
        <w:br/>
      </w:r>
      <w:r>
        <w:rPr>
          <w:rFonts w:ascii="Times New Roman"/>
          <w:b w:val="false"/>
          <w:i w:val="false"/>
          <w:color w:val="000000"/>
          <w:sz w:val="28"/>
        </w:rPr>
        <w:t>достоверной и полной, ______________________________ (подпись,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817" w:id="382"/>
    <w:p>
      <w:pPr>
        <w:spacing w:after="0"/>
        <w:ind w:left="0"/>
        <w:jc w:val="left"/>
      </w:pPr>
      <w:r>
        <w:rPr>
          <w:rFonts w:ascii="Times New Roman"/>
          <w:b/>
          <w:i w:val="false"/>
          <w:color w:val="000000"/>
        </w:rPr>
        <w:t xml:space="preserve"> Стандарт</w:t>
      </w:r>
      <w:r>
        <w:br/>
      </w:r>
      <w:r>
        <w:rPr>
          <w:rFonts w:ascii="Times New Roman"/>
          <w:b/>
          <w:i w:val="false"/>
          <w:color w:val="000000"/>
        </w:rPr>
        <w:t>государственной услуги</w:t>
      </w:r>
      <w:r>
        <w:br/>
      </w:r>
      <w:r>
        <w:rPr>
          <w:rFonts w:ascii="Times New Roman"/>
          <w:b/>
          <w:i w:val="false"/>
          <w:color w:val="000000"/>
        </w:rPr>
        <w:t>"Выдача разрешения на открытие банка"</w:t>
      </w:r>
    </w:p>
    <w:bookmarkEnd w:id="382"/>
    <w:p>
      <w:pPr>
        <w:spacing w:after="0"/>
        <w:ind w:left="0"/>
        <w:jc w:val="both"/>
      </w:pPr>
      <w:r>
        <w:rPr>
          <w:rFonts w:ascii="Times New Roman"/>
          <w:b w:val="false"/>
          <w:i w:val="false"/>
          <w:color w:val="ff0000"/>
          <w:sz w:val="28"/>
        </w:rPr>
        <w:t xml:space="preserve">
      Сноска. Стандарт утратил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p>
      <w:pPr>
        <w:spacing w:after="0"/>
        <w:ind w:left="0"/>
        <w:jc w:val="both"/>
      </w:pPr>
      <w:r>
        <w:rPr>
          <w:rFonts w:ascii="Times New Roman"/>
          <w:b w:val="false"/>
          <w:i w:val="false"/>
          <w:color w:val="ff0000"/>
          <w:sz w:val="28"/>
        </w:rPr>
        <w:t xml:space="preserve">
      Сноска. Приложение 26 в редакции постановления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0" w:id="383"/>
    <w:p>
      <w:pPr>
        <w:spacing w:after="0"/>
        <w:ind w:left="0"/>
        <w:jc w:val="left"/>
      </w:pPr>
      <w:r>
        <w:rPr>
          <w:rFonts w:ascii="Times New Roman"/>
          <w:b/>
          <w:i w:val="false"/>
          <w:color w:val="000000"/>
        </w:rPr>
        <w:t xml:space="preserve"> Стандарт государственной услуги "Выдача лицензии организациям, осуществляющим отдельные виды банковских операций, на банковские операции"</w:t>
      </w:r>
    </w:p>
    <w:bookmarkEnd w:id="383"/>
    <w:bookmarkStart w:name="z2974" w:id="384"/>
    <w:p>
      <w:pPr>
        <w:spacing w:after="0"/>
        <w:ind w:left="0"/>
        <w:jc w:val="left"/>
      </w:pPr>
      <w:r>
        <w:rPr>
          <w:rFonts w:ascii="Times New Roman"/>
          <w:b/>
          <w:i w:val="false"/>
          <w:color w:val="000000"/>
        </w:rPr>
        <w:t xml:space="preserve"> Глава 1. Общие положения</w:t>
      </w:r>
    </w:p>
    <w:bookmarkEnd w:id="384"/>
    <w:bookmarkStart w:name="z2975" w:id="385"/>
    <w:p>
      <w:pPr>
        <w:spacing w:after="0"/>
        <w:ind w:left="0"/>
        <w:jc w:val="both"/>
      </w:pPr>
      <w:r>
        <w:rPr>
          <w:rFonts w:ascii="Times New Roman"/>
          <w:b w:val="false"/>
          <w:i w:val="false"/>
          <w:color w:val="000000"/>
          <w:sz w:val="28"/>
        </w:rPr>
        <w:t>
      1. Государственная услуга "Выдача лицензии организациям, осуществляющим отдельные виды банковских операций, на банковские операции" (далее – государственная услуга).</w:t>
      </w:r>
    </w:p>
    <w:bookmarkEnd w:id="385"/>
    <w:bookmarkStart w:name="z2976" w:id="386"/>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386"/>
    <w:bookmarkStart w:name="z2977" w:id="387"/>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387"/>
    <w:bookmarkStart w:name="z2978" w:id="388"/>
    <w:p>
      <w:pPr>
        <w:spacing w:after="0"/>
        <w:ind w:left="0"/>
        <w:jc w:val="both"/>
      </w:pPr>
      <w:r>
        <w:rPr>
          <w:rFonts w:ascii="Times New Roman"/>
          <w:b w:val="false"/>
          <w:i w:val="false"/>
          <w:color w:val="000000"/>
          <w:sz w:val="28"/>
        </w:rPr>
        <w:t>
      Прием заявлений и направление результатов оказания государственной услуги осуществляется через:</w:t>
      </w:r>
    </w:p>
    <w:bookmarkEnd w:id="388"/>
    <w:bookmarkStart w:name="z2979" w:id="389"/>
    <w:p>
      <w:pPr>
        <w:spacing w:after="0"/>
        <w:ind w:left="0"/>
        <w:jc w:val="both"/>
      </w:pPr>
      <w:r>
        <w:rPr>
          <w:rFonts w:ascii="Times New Roman"/>
          <w:b w:val="false"/>
          <w:i w:val="false"/>
          <w:color w:val="000000"/>
          <w:sz w:val="28"/>
        </w:rPr>
        <w:t>
      1) канцелярию услугодателя;</w:t>
      </w:r>
    </w:p>
    <w:bookmarkEnd w:id="389"/>
    <w:bookmarkStart w:name="z2980" w:id="390"/>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390"/>
    <w:bookmarkStart w:name="z2981" w:id="391"/>
    <w:p>
      <w:pPr>
        <w:spacing w:after="0"/>
        <w:ind w:left="0"/>
        <w:jc w:val="left"/>
      </w:pPr>
      <w:r>
        <w:rPr>
          <w:rFonts w:ascii="Times New Roman"/>
          <w:b/>
          <w:i w:val="false"/>
          <w:color w:val="000000"/>
        </w:rPr>
        <w:t xml:space="preserve"> Глава 2. Порядок оказания государственной услуги</w:t>
      </w:r>
    </w:p>
    <w:bookmarkEnd w:id="391"/>
    <w:bookmarkStart w:name="z2982" w:id="392"/>
    <w:p>
      <w:pPr>
        <w:spacing w:after="0"/>
        <w:ind w:left="0"/>
        <w:jc w:val="both"/>
      </w:pPr>
      <w:r>
        <w:rPr>
          <w:rFonts w:ascii="Times New Roman"/>
          <w:b w:val="false"/>
          <w:i w:val="false"/>
          <w:color w:val="000000"/>
          <w:sz w:val="28"/>
        </w:rPr>
        <w:t xml:space="preserve">
      4. Сроки оказания государственной услуги: </w:t>
      </w:r>
    </w:p>
    <w:bookmarkEnd w:id="392"/>
    <w:bookmarkStart w:name="z2983" w:id="393"/>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w:t>
      </w:r>
    </w:p>
    <w:bookmarkEnd w:id="393"/>
    <w:bookmarkStart w:name="z2984" w:id="394"/>
    <w:p>
      <w:pPr>
        <w:spacing w:after="0"/>
        <w:ind w:left="0"/>
        <w:jc w:val="both"/>
      </w:pPr>
      <w:r>
        <w:rPr>
          <w:rFonts w:ascii="Times New Roman"/>
          <w:b w:val="false"/>
          <w:i w:val="false"/>
          <w:color w:val="000000"/>
          <w:sz w:val="28"/>
        </w:rPr>
        <w:t>
      при выдаче лицензии – в течение 30 (тридцати) рабочих дней;</w:t>
      </w:r>
    </w:p>
    <w:bookmarkEnd w:id="394"/>
    <w:bookmarkStart w:name="z2985" w:id="395"/>
    <w:p>
      <w:pPr>
        <w:spacing w:after="0"/>
        <w:ind w:left="0"/>
        <w:jc w:val="both"/>
      </w:pPr>
      <w:r>
        <w:rPr>
          <w:rFonts w:ascii="Times New Roman"/>
          <w:b w:val="false"/>
          <w:i w:val="false"/>
          <w:color w:val="000000"/>
          <w:sz w:val="28"/>
        </w:rPr>
        <w:t>
      при переоформлении лицензии – в течение 3 (трех) рабочих дней;</w:t>
      </w:r>
    </w:p>
    <w:bookmarkEnd w:id="395"/>
    <w:bookmarkStart w:name="z2986" w:id="396"/>
    <w:p>
      <w:pPr>
        <w:spacing w:after="0"/>
        <w:ind w:left="0"/>
        <w:jc w:val="both"/>
      </w:pPr>
      <w:r>
        <w:rPr>
          <w:rFonts w:ascii="Times New Roman"/>
          <w:b w:val="false"/>
          <w:i w:val="false"/>
          <w:color w:val="000000"/>
          <w:sz w:val="28"/>
        </w:rPr>
        <w:t>
      при переоформлении лицензии в случае реорганизации услугополучателя в форме выделения или разделения – не позднее 30 (тридцати) рабочих дней;</w:t>
      </w:r>
    </w:p>
    <w:bookmarkEnd w:id="396"/>
    <w:bookmarkStart w:name="z2987" w:id="397"/>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End w:id="397"/>
    <w:bookmarkStart w:name="z2988" w:id="398"/>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398"/>
    <w:bookmarkStart w:name="z2989" w:id="399"/>
    <w:p>
      <w:pPr>
        <w:spacing w:after="0"/>
        <w:ind w:left="0"/>
        <w:jc w:val="both"/>
      </w:pPr>
      <w:r>
        <w:rPr>
          <w:rFonts w:ascii="Times New Roman"/>
          <w:b w:val="false"/>
          <w:i w:val="false"/>
          <w:color w:val="000000"/>
          <w:sz w:val="28"/>
        </w:rPr>
        <w:t xml:space="preserve">
      Услугодатель в течение 2 (двух) рабочих дней с момента получения документов услугополучателя проверяет полноту представленных документов. </w:t>
      </w:r>
    </w:p>
    <w:bookmarkEnd w:id="399"/>
    <w:bookmarkStart w:name="z2990" w:id="400"/>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в течение 2 (двух) рабочих дней с момента получения документов услугополучателя дает письменный мотивированный отказ в дальнейшем рассмотрении заявления.</w:t>
      </w:r>
    </w:p>
    <w:bookmarkEnd w:id="400"/>
    <w:bookmarkStart w:name="z2991" w:id="401"/>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401"/>
    <w:bookmarkStart w:name="z2992" w:id="402"/>
    <w:p>
      <w:pPr>
        <w:spacing w:after="0"/>
        <w:ind w:left="0"/>
        <w:jc w:val="both"/>
      </w:pPr>
      <w:r>
        <w:rPr>
          <w:rFonts w:ascii="Times New Roman"/>
          <w:b w:val="false"/>
          <w:i w:val="false"/>
          <w:color w:val="000000"/>
          <w:sz w:val="28"/>
        </w:rPr>
        <w:t>
      6. Результат оказания государственной услуги – выдача лицензии, переоформление, выдача дубликатов лицензии, либо мотивированный ответ об отказе в оказании государственной услуги по основаниям, предусмотренным пунктами 16 и 17 настоящего стандарта государственной услуги.</w:t>
      </w:r>
    </w:p>
    <w:bookmarkEnd w:id="402"/>
    <w:bookmarkStart w:name="z2993" w:id="40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лицензии на бумажном носителе лицензия оформляется в электронной форме, распечатывается, заверяется печатью услугодателя и подписью руководителя услугодателя.</w:t>
      </w:r>
    </w:p>
    <w:bookmarkEnd w:id="403"/>
    <w:bookmarkStart w:name="z2994" w:id="404"/>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404"/>
    <w:bookmarkStart w:name="z2995" w:id="405"/>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выдачу лицензии на право занятия отдельными видами деятельности (за каждую банковскую операцию отдельно):</w:t>
      </w:r>
    </w:p>
    <w:bookmarkEnd w:id="405"/>
    <w:bookmarkStart w:name="z224" w:id="406"/>
    <w:p>
      <w:pPr>
        <w:spacing w:after="0"/>
        <w:ind w:left="0"/>
        <w:jc w:val="both"/>
      </w:pPr>
      <w:r>
        <w:rPr>
          <w:rFonts w:ascii="Times New Roman"/>
          <w:b w:val="false"/>
          <w:i w:val="false"/>
          <w:color w:val="000000"/>
          <w:sz w:val="28"/>
        </w:rPr>
        <w:t>
      1) лицензионный сбор за выдачу лицензии на право занятия данным видом деятельности составляет 400 (четыреста) месячных расчетных показателей;</w:t>
      </w:r>
    </w:p>
    <w:bookmarkEnd w:id="406"/>
    <w:bookmarkStart w:name="z225" w:id="407"/>
    <w:p>
      <w:pPr>
        <w:spacing w:after="0"/>
        <w:ind w:left="0"/>
        <w:jc w:val="both"/>
      </w:pPr>
      <w:r>
        <w:rPr>
          <w:rFonts w:ascii="Times New Roman"/>
          <w:b w:val="false"/>
          <w:i w:val="false"/>
          <w:color w:val="000000"/>
          <w:sz w:val="28"/>
        </w:rPr>
        <w:t>
      2) лицензионный сбор за переоформление лицензии составляет 10 (десять) процентов от ставки при выдаче лицензии;</w:t>
      </w:r>
    </w:p>
    <w:bookmarkEnd w:id="407"/>
    <w:bookmarkStart w:name="z226" w:id="408"/>
    <w:p>
      <w:pPr>
        <w:spacing w:after="0"/>
        <w:ind w:left="0"/>
        <w:jc w:val="both"/>
      </w:pPr>
      <w:r>
        <w:rPr>
          <w:rFonts w:ascii="Times New Roman"/>
          <w:b w:val="false"/>
          <w:i w:val="false"/>
          <w:color w:val="000000"/>
          <w:sz w:val="28"/>
        </w:rPr>
        <w:t>
      3) лицензионный сбор за выдачу дубликата лицензии составляет 10 (десять) процентов от ставки при выдаче лицензии.</w:t>
      </w:r>
    </w:p>
    <w:bookmarkEnd w:id="408"/>
    <w:p>
      <w:pPr>
        <w:spacing w:after="0"/>
        <w:ind w:left="0"/>
        <w:jc w:val="both"/>
      </w:pP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001" w:id="409"/>
    <w:p>
      <w:pPr>
        <w:spacing w:after="0"/>
        <w:ind w:left="0"/>
        <w:jc w:val="both"/>
      </w:pPr>
      <w:r>
        <w:rPr>
          <w:rFonts w:ascii="Times New Roman"/>
          <w:b w:val="false"/>
          <w:i w:val="false"/>
          <w:color w:val="000000"/>
          <w:sz w:val="28"/>
        </w:rPr>
        <w:t>
      8. График работы:</w:t>
      </w:r>
    </w:p>
    <w:bookmarkEnd w:id="409"/>
    <w:bookmarkStart w:name="z3002" w:id="410"/>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410"/>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17.30 часов с перерывом на обед с 13.00 до 14.30 часов;</w:t>
      </w:r>
    </w:p>
    <w:bookmarkStart w:name="z3004" w:id="411"/>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направление результатов оказания государственной услуги осуществляется следующим рабочим днем).</w:t>
      </w:r>
    </w:p>
    <w:bookmarkEnd w:id="411"/>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006" w:id="412"/>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для получения лицензии:</w:t>
      </w:r>
    </w:p>
    <w:bookmarkEnd w:id="412"/>
    <w:bookmarkStart w:name="z3007" w:id="413"/>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413"/>
    <w:bookmarkStart w:name="z3008" w:id="414"/>
    <w:p>
      <w:pPr>
        <w:spacing w:after="0"/>
        <w:ind w:left="0"/>
        <w:jc w:val="both"/>
      </w:pPr>
      <w:r>
        <w:rPr>
          <w:rFonts w:ascii="Times New Roman"/>
          <w:b w:val="false"/>
          <w:i w:val="false"/>
          <w:color w:val="000000"/>
          <w:sz w:val="28"/>
        </w:rPr>
        <w:t>
      2) копию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414"/>
    <w:bookmarkStart w:name="z3009" w:id="415"/>
    <w:p>
      <w:pPr>
        <w:spacing w:after="0"/>
        <w:ind w:left="0"/>
        <w:jc w:val="both"/>
      </w:pPr>
      <w:r>
        <w:rPr>
          <w:rFonts w:ascii="Times New Roman"/>
          <w:b w:val="false"/>
          <w:i w:val="false"/>
          <w:color w:val="000000"/>
          <w:sz w:val="28"/>
        </w:rPr>
        <w:t>
      3) копию устава (нотариально засвидетельствованную в случае непредставления оригинала для сверки);</w:t>
      </w:r>
    </w:p>
    <w:bookmarkEnd w:id="415"/>
    <w:bookmarkStart w:name="z3010" w:id="416"/>
    <w:p>
      <w:pPr>
        <w:spacing w:after="0"/>
        <w:ind w:left="0"/>
        <w:jc w:val="both"/>
      </w:pPr>
      <w:r>
        <w:rPr>
          <w:rFonts w:ascii="Times New Roman"/>
          <w:b w:val="false"/>
          <w:i w:val="false"/>
          <w:color w:val="000000"/>
          <w:sz w:val="28"/>
        </w:rPr>
        <w:t>
      4) бизнес-план по всем планируемым банковским операциям, раскрывающий цели получения лицензии, определение сегмента рынка, на который ориентирован услугополучатель, виды услуг, план маркетинга (формирования клиентуры), источники финансирования деятельности организации, прогноз доходов и расходов за первые три финансовых (операционных) года и показывающий, что услугополучатель обладает организационной структурой, соответствующей планам его деятельности;</w:t>
      </w:r>
    </w:p>
    <w:bookmarkEnd w:id="416"/>
    <w:bookmarkStart w:name="z3011" w:id="417"/>
    <w:p>
      <w:pPr>
        <w:spacing w:after="0"/>
        <w:ind w:left="0"/>
        <w:jc w:val="both"/>
      </w:pPr>
      <w:r>
        <w:rPr>
          <w:rFonts w:ascii="Times New Roman"/>
          <w:b w:val="false"/>
          <w:i w:val="false"/>
          <w:color w:val="000000"/>
          <w:sz w:val="28"/>
        </w:rPr>
        <w:t>
      5) правила об общих условиях проведения банковских операций услугополучателя в соответствии с требованиями банковского законодательства Республики Казахстан;</w:t>
      </w:r>
    </w:p>
    <w:bookmarkEnd w:id="417"/>
    <w:bookmarkStart w:name="z3012" w:id="418"/>
    <w:p>
      <w:pPr>
        <w:spacing w:after="0"/>
        <w:ind w:left="0"/>
        <w:jc w:val="both"/>
      </w:pPr>
      <w:r>
        <w:rPr>
          <w:rFonts w:ascii="Times New Roman"/>
          <w:b w:val="false"/>
          <w:i w:val="false"/>
          <w:color w:val="000000"/>
          <w:sz w:val="28"/>
        </w:rPr>
        <w:t xml:space="preserve">
      6) сведения о первом руководителе исполнительного органа и главном бухгалтере организации, осуществляющей отдельные виды банковских операций, на электронном и бумажном носителях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418"/>
    <w:bookmarkStart w:name="z3013" w:id="419"/>
    <w:p>
      <w:pPr>
        <w:spacing w:after="0"/>
        <w:ind w:left="0"/>
        <w:jc w:val="both"/>
      </w:pPr>
      <w:r>
        <w:rPr>
          <w:rFonts w:ascii="Times New Roman"/>
          <w:b w:val="false"/>
          <w:i w:val="false"/>
          <w:color w:val="000000"/>
          <w:sz w:val="28"/>
        </w:rPr>
        <w:t xml:space="preserve">
      7) сведения об акционерах (участниках)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по состоянию на дату, предшествующую дате представления документов;</w:t>
      </w:r>
    </w:p>
    <w:bookmarkEnd w:id="419"/>
    <w:bookmarkStart w:name="z3014" w:id="420"/>
    <w:p>
      <w:pPr>
        <w:spacing w:after="0"/>
        <w:ind w:left="0"/>
        <w:jc w:val="both"/>
      </w:pPr>
      <w:r>
        <w:rPr>
          <w:rFonts w:ascii="Times New Roman"/>
          <w:b w:val="false"/>
          <w:i w:val="false"/>
          <w:color w:val="000000"/>
          <w:sz w:val="28"/>
        </w:rPr>
        <w:t>
      8) список филиалов (при наличии таковых), которые будут проводить отдельные виды банковских операций, и нотариально засвидетельствованные копии положений о таких филиалах;</w:t>
      </w:r>
    </w:p>
    <w:bookmarkEnd w:id="420"/>
    <w:bookmarkStart w:name="z3015" w:id="421"/>
    <w:p>
      <w:pPr>
        <w:spacing w:after="0"/>
        <w:ind w:left="0"/>
        <w:jc w:val="both"/>
      </w:pPr>
      <w:r>
        <w:rPr>
          <w:rFonts w:ascii="Times New Roman"/>
          <w:b w:val="false"/>
          <w:i w:val="false"/>
          <w:color w:val="000000"/>
          <w:sz w:val="28"/>
        </w:rPr>
        <w:t>
      9) документы, подтверждающие полную оплату минимального размера уставного капитала - платежные поручения, приходные кассовые ордера (за исключением юридических лиц в организационно-правовой форме акционерного общества).</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016" w:id="422"/>
    <w:p>
      <w:pPr>
        <w:spacing w:after="0"/>
        <w:ind w:left="0"/>
        <w:jc w:val="both"/>
      </w:pPr>
      <w:r>
        <w:rPr>
          <w:rFonts w:ascii="Times New Roman"/>
          <w:b w:val="false"/>
          <w:i w:val="false"/>
          <w:color w:val="000000"/>
          <w:sz w:val="28"/>
        </w:rPr>
        <w:t>
      10. Услугополучатель - ипотечные организации для получения лицензии, помимо документов, указанных в пункте 9 настоящего стандарта государственной услуги, дополнительно представляют:</w:t>
      </w:r>
    </w:p>
    <w:bookmarkEnd w:id="422"/>
    <w:bookmarkStart w:name="z3017" w:id="423"/>
    <w:p>
      <w:pPr>
        <w:spacing w:after="0"/>
        <w:ind w:left="0"/>
        <w:jc w:val="both"/>
      </w:pPr>
      <w:r>
        <w:rPr>
          <w:rFonts w:ascii="Times New Roman"/>
          <w:b w:val="false"/>
          <w:i w:val="false"/>
          <w:color w:val="000000"/>
          <w:sz w:val="28"/>
        </w:rPr>
        <w:t>
      1) сведения о первом руководителе и членах совета директоров, членах исполнительного органа на электронном и бумажном носителях, согласно приложению 2 к настоящему стандарту государственной услуги;</w:t>
      </w:r>
    </w:p>
    <w:bookmarkEnd w:id="423"/>
    <w:bookmarkStart w:name="z3018" w:id="424"/>
    <w:p>
      <w:pPr>
        <w:spacing w:after="0"/>
        <w:ind w:left="0"/>
        <w:jc w:val="both"/>
      </w:pPr>
      <w:r>
        <w:rPr>
          <w:rFonts w:ascii="Times New Roman"/>
          <w:b w:val="false"/>
          <w:i w:val="false"/>
          <w:color w:val="000000"/>
          <w:sz w:val="28"/>
        </w:rPr>
        <w:t xml:space="preserve">
      2) правила о внутренней кредитной политике, разработанные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(далее – Закон);</w:t>
      </w:r>
    </w:p>
    <w:bookmarkEnd w:id="424"/>
    <w:bookmarkStart w:name="z3019" w:id="425"/>
    <w:p>
      <w:pPr>
        <w:spacing w:after="0"/>
        <w:ind w:left="0"/>
        <w:jc w:val="both"/>
      </w:pPr>
      <w:r>
        <w:rPr>
          <w:rFonts w:ascii="Times New Roman"/>
          <w:b w:val="false"/>
          <w:i w:val="false"/>
          <w:color w:val="000000"/>
          <w:sz w:val="28"/>
        </w:rPr>
        <w:t>
      3) положение о внутреннем аудите.</w:t>
      </w:r>
    </w:p>
    <w:bookmarkEnd w:id="425"/>
    <w:bookmarkStart w:name="z3020" w:id="426"/>
    <w:p>
      <w:pPr>
        <w:spacing w:after="0"/>
        <w:ind w:left="0"/>
        <w:jc w:val="both"/>
      </w:pPr>
      <w:r>
        <w:rPr>
          <w:rFonts w:ascii="Times New Roman"/>
          <w:b w:val="false"/>
          <w:i w:val="false"/>
          <w:color w:val="000000"/>
          <w:sz w:val="28"/>
        </w:rPr>
        <w:t>
      11. Услугополучатели - фондовая биржа, центральный депозитарий для получения лицензии представляют документы, указанные в подпунктах 1), 2), 4) и 5) пункта 9 настоящего стандарта государственной услуги.</w:t>
      </w:r>
    </w:p>
    <w:bookmarkEnd w:id="426"/>
    <w:bookmarkStart w:name="z3021" w:id="427"/>
    <w:p>
      <w:pPr>
        <w:spacing w:after="0"/>
        <w:ind w:left="0"/>
        <w:jc w:val="both"/>
      </w:pPr>
      <w:r>
        <w:rPr>
          <w:rFonts w:ascii="Times New Roman"/>
          <w:b w:val="false"/>
          <w:i w:val="false"/>
          <w:color w:val="000000"/>
          <w:sz w:val="28"/>
        </w:rPr>
        <w:t>
      12. Услугополучатель - дочерняя организация национального управляющего холдинга в сфере агропромышленного комплекса помимо документов, указанных в пункте 9 настоящего стандарта государственной услуги, дополнительно представляет:</w:t>
      </w:r>
    </w:p>
    <w:bookmarkEnd w:id="427"/>
    <w:bookmarkStart w:name="z3022" w:id="428"/>
    <w:p>
      <w:pPr>
        <w:spacing w:after="0"/>
        <w:ind w:left="0"/>
        <w:jc w:val="both"/>
      </w:pPr>
      <w:r>
        <w:rPr>
          <w:rFonts w:ascii="Times New Roman"/>
          <w:b w:val="false"/>
          <w:i w:val="false"/>
          <w:color w:val="000000"/>
          <w:sz w:val="28"/>
        </w:rPr>
        <w:t>
      1) правила о внутренней кредитной политике, разработанные в соответствии со статьей 34 Закона;</w:t>
      </w:r>
    </w:p>
    <w:bookmarkEnd w:id="428"/>
    <w:bookmarkStart w:name="z3023" w:id="429"/>
    <w:p>
      <w:pPr>
        <w:spacing w:after="0"/>
        <w:ind w:left="0"/>
        <w:jc w:val="both"/>
      </w:pPr>
      <w:r>
        <w:rPr>
          <w:rFonts w:ascii="Times New Roman"/>
          <w:b w:val="false"/>
          <w:i w:val="false"/>
          <w:color w:val="000000"/>
          <w:sz w:val="28"/>
        </w:rPr>
        <w:t>
      2) положение о внутреннем аудите (для юридических лиц, созданных в организационно-правовой форме акционерного общества).</w:t>
      </w:r>
    </w:p>
    <w:bookmarkEnd w:id="429"/>
    <w:bookmarkStart w:name="z3024" w:id="430"/>
    <w:p>
      <w:pPr>
        <w:spacing w:after="0"/>
        <w:ind w:left="0"/>
        <w:jc w:val="both"/>
      </w:pPr>
      <w:r>
        <w:rPr>
          <w:rFonts w:ascii="Times New Roman"/>
          <w:b w:val="false"/>
          <w:i w:val="false"/>
          <w:color w:val="000000"/>
          <w:sz w:val="28"/>
        </w:rPr>
        <w:t>
      13. Перечень документов, необходимых для оказания государственной услуги при обращении услугополучателя к услугодателю для получения дубликата лицензии (если ранее выданная лицензия была оформлена в бумажной форме):</w:t>
      </w:r>
    </w:p>
    <w:bookmarkEnd w:id="430"/>
    <w:bookmarkStart w:name="z3025" w:id="431"/>
    <w:p>
      <w:pPr>
        <w:spacing w:after="0"/>
        <w:ind w:left="0"/>
        <w:jc w:val="both"/>
      </w:pPr>
      <w:r>
        <w:rPr>
          <w:rFonts w:ascii="Times New Roman"/>
          <w:b w:val="false"/>
          <w:i w:val="false"/>
          <w:color w:val="000000"/>
          <w:sz w:val="28"/>
        </w:rPr>
        <w:t>
      1) заявление в произвольной форме;</w:t>
      </w:r>
    </w:p>
    <w:bookmarkEnd w:id="431"/>
    <w:bookmarkStart w:name="z3026" w:id="432"/>
    <w:p>
      <w:pPr>
        <w:spacing w:after="0"/>
        <w:ind w:left="0"/>
        <w:jc w:val="both"/>
      </w:pPr>
      <w:r>
        <w:rPr>
          <w:rFonts w:ascii="Times New Roman"/>
          <w:b w:val="false"/>
          <w:i w:val="false"/>
          <w:color w:val="000000"/>
          <w:sz w:val="28"/>
        </w:rPr>
        <w:t>
      2) копию документа, подтверждающего уплату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bookmarkEnd w:id="432"/>
    <w:bookmarkStart w:name="z3027" w:id="433"/>
    <w:p>
      <w:pPr>
        <w:spacing w:after="0"/>
        <w:ind w:left="0"/>
        <w:jc w:val="both"/>
      </w:pPr>
      <w:r>
        <w:rPr>
          <w:rFonts w:ascii="Times New Roman"/>
          <w:b w:val="false"/>
          <w:i w:val="false"/>
          <w:color w:val="000000"/>
          <w:sz w:val="28"/>
        </w:rPr>
        <w:t>
      14. Перечень документов, необходимых для оказания государственной услуги при обращении услугополучателя к услугодателю для переоформления лицензии:</w:t>
      </w:r>
    </w:p>
    <w:bookmarkEnd w:id="433"/>
    <w:bookmarkStart w:name="z3028" w:id="434"/>
    <w:p>
      <w:pPr>
        <w:spacing w:after="0"/>
        <w:ind w:left="0"/>
        <w:jc w:val="both"/>
      </w:pPr>
      <w:r>
        <w:rPr>
          <w:rFonts w:ascii="Times New Roman"/>
          <w:b w:val="false"/>
          <w:i w:val="false"/>
          <w:color w:val="000000"/>
          <w:sz w:val="28"/>
        </w:rPr>
        <w:t>
      1) заявление по форме согласно приложению 4 к настоящему стандарту государственной услуги;</w:t>
      </w:r>
    </w:p>
    <w:bookmarkEnd w:id="434"/>
    <w:bookmarkStart w:name="z3029" w:id="435"/>
    <w:p>
      <w:pPr>
        <w:spacing w:after="0"/>
        <w:ind w:left="0"/>
        <w:jc w:val="both"/>
      </w:pPr>
      <w:r>
        <w:rPr>
          <w:rFonts w:ascii="Times New Roman"/>
          <w:b w:val="false"/>
          <w:i w:val="false"/>
          <w:color w:val="000000"/>
          <w:sz w:val="28"/>
        </w:rPr>
        <w:t>
      2) оригинал лицензии, в случае исключения из лицензируемого вида деятельности одной или более банковских операций (если ранее выданная лицензия была оформлена в бумажной форме);</w:t>
      </w:r>
    </w:p>
    <w:bookmarkEnd w:id="435"/>
    <w:bookmarkStart w:name="z3030" w:id="436"/>
    <w:p>
      <w:pPr>
        <w:spacing w:after="0"/>
        <w:ind w:left="0"/>
        <w:jc w:val="both"/>
      </w:pPr>
      <w:r>
        <w:rPr>
          <w:rFonts w:ascii="Times New Roman"/>
          <w:b w:val="false"/>
          <w:i w:val="false"/>
          <w:color w:val="000000"/>
          <w:sz w:val="28"/>
        </w:rPr>
        <w:t>
      3) копию документа, подтверждающего уплату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bookmarkEnd w:id="436"/>
    <w:bookmarkStart w:name="z3031" w:id="437"/>
    <w:p>
      <w:pPr>
        <w:spacing w:after="0"/>
        <w:ind w:left="0"/>
        <w:jc w:val="both"/>
      </w:pPr>
      <w:r>
        <w:rPr>
          <w:rFonts w:ascii="Times New Roman"/>
          <w:b w:val="false"/>
          <w:i w:val="false"/>
          <w:color w:val="000000"/>
          <w:sz w:val="28"/>
        </w:rPr>
        <w:t>
      4)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bookmarkEnd w:id="437"/>
    <w:bookmarkStart w:name="z3032" w:id="438"/>
    <w:p>
      <w:pPr>
        <w:spacing w:after="0"/>
        <w:ind w:left="0"/>
        <w:jc w:val="both"/>
      </w:pPr>
      <w:r>
        <w:rPr>
          <w:rFonts w:ascii="Times New Roman"/>
          <w:b w:val="false"/>
          <w:i w:val="false"/>
          <w:color w:val="000000"/>
          <w:sz w:val="28"/>
        </w:rPr>
        <w:t>
      15. Перечень документов, необходимых для оказания государственной услуги при обращении услугополучателя на портал:</w:t>
      </w:r>
    </w:p>
    <w:bookmarkEnd w:id="438"/>
    <w:bookmarkStart w:name="z3033" w:id="439"/>
    <w:p>
      <w:pPr>
        <w:spacing w:after="0"/>
        <w:ind w:left="0"/>
        <w:jc w:val="both"/>
      </w:pPr>
      <w:r>
        <w:rPr>
          <w:rFonts w:ascii="Times New Roman"/>
          <w:b w:val="false"/>
          <w:i w:val="false"/>
          <w:color w:val="000000"/>
          <w:sz w:val="28"/>
        </w:rPr>
        <w:t>
      для получения лицензии:</w:t>
      </w:r>
    </w:p>
    <w:bookmarkEnd w:id="439"/>
    <w:bookmarkStart w:name="z3034" w:id="440"/>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440"/>
    <w:bookmarkStart w:name="z3035" w:id="441"/>
    <w:p>
      <w:pPr>
        <w:spacing w:after="0"/>
        <w:ind w:left="0"/>
        <w:jc w:val="both"/>
      </w:pPr>
      <w:r>
        <w:rPr>
          <w:rFonts w:ascii="Times New Roman"/>
          <w:b w:val="false"/>
          <w:i w:val="false"/>
          <w:color w:val="000000"/>
          <w:sz w:val="28"/>
        </w:rPr>
        <w:t>
      2) документ об оплате лицензионного сбора (в виде электронной копии документа), за исключением случаев оплаты через платежный шлюз "электронного правительства";</w:t>
      </w:r>
    </w:p>
    <w:bookmarkEnd w:id="441"/>
    <w:bookmarkStart w:name="z3036" w:id="442"/>
    <w:p>
      <w:pPr>
        <w:spacing w:after="0"/>
        <w:ind w:left="0"/>
        <w:jc w:val="both"/>
      </w:pPr>
      <w:r>
        <w:rPr>
          <w:rFonts w:ascii="Times New Roman"/>
          <w:b w:val="false"/>
          <w:i w:val="false"/>
          <w:color w:val="000000"/>
          <w:sz w:val="28"/>
        </w:rPr>
        <w:t>
      3) документы, указанные в подпунктах 3), 4), 5), 6), 8) и 9) (в виде электронных копий документов в формате PDF) и 7) (в виде формы сведений согласно приложению 3 к настоящему стандарту государственной услуги, заверенной ЭЦП руководителя акционера (участника) услугополучателя и ЭЦП акционера (участника) услугополучателя) пункта 9 настоящего стандарта государственной услуги, которые прикрепляются к электронному запросу;</w:t>
      </w:r>
    </w:p>
    <w:bookmarkEnd w:id="442"/>
    <w:bookmarkStart w:name="z3037" w:id="443"/>
    <w:p>
      <w:pPr>
        <w:spacing w:after="0"/>
        <w:ind w:left="0"/>
        <w:jc w:val="both"/>
      </w:pPr>
      <w:r>
        <w:rPr>
          <w:rFonts w:ascii="Times New Roman"/>
          <w:b w:val="false"/>
          <w:i w:val="false"/>
          <w:color w:val="000000"/>
          <w:sz w:val="28"/>
        </w:rPr>
        <w:t>
      в пунктах 10, 11 и 12 настоящего стандарта государственной услуги в виде электронных копий документов в формате PDF, которые прикрепляются к электронному запросу.</w:t>
      </w:r>
    </w:p>
    <w:bookmarkEnd w:id="443"/>
    <w:bookmarkStart w:name="z3038" w:id="444"/>
    <w:p>
      <w:pPr>
        <w:spacing w:after="0"/>
        <w:ind w:left="0"/>
        <w:jc w:val="both"/>
      </w:pPr>
      <w:r>
        <w:rPr>
          <w:rFonts w:ascii="Times New Roman"/>
          <w:b w:val="false"/>
          <w:i w:val="false"/>
          <w:color w:val="000000"/>
          <w:sz w:val="28"/>
        </w:rPr>
        <w:t xml:space="preserve">
      Для получения дубликата лицензии (если ранее выданная лицензия была оформлена в бумажной форме): </w:t>
      </w:r>
    </w:p>
    <w:bookmarkEnd w:id="444"/>
    <w:bookmarkStart w:name="z3039" w:id="445"/>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445"/>
    <w:bookmarkStart w:name="z3040" w:id="446"/>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выдаче дубликата лицензии (в виде электронной копии документа), за исключением случаев оплаты через платежный шлюз "электронного правительства".</w:t>
      </w:r>
    </w:p>
    <w:bookmarkEnd w:id="446"/>
    <w:p>
      <w:pPr>
        <w:spacing w:after="0"/>
        <w:ind w:left="0"/>
        <w:jc w:val="both"/>
      </w:pPr>
      <w:r>
        <w:rPr>
          <w:rFonts w:ascii="Times New Roman"/>
          <w:b w:val="false"/>
          <w:i w:val="false"/>
          <w:color w:val="000000"/>
          <w:sz w:val="28"/>
        </w:rPr>
        <w:t>
      Для переоформления лицензии:</w:t>
      </w:r>
    </w:p>
    <w:bookmarkStart w:name="z236" w:id="447"/>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447"/>
    <w:bookmarkStart w:name="z237" w:id="448"/>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при переоформлении лицензии (в виде электронной копии документа), за исключением случаев оплаты через платежный шлюз "электронного правительства";</w:t>
      </w:r>
    </w:p>
    <w:bookmarkEnd w:id="448"/>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 (в виде электронных копий документов в формате PDF).</w:t>
      </w:r>
    </w:p>
    <w:bookmarkStart w:name="z3045" w:id="449"/>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о лицензии, об оплате суммы лицензионного сбора (в случае оплаты через платежный шлюз "электронного правительства") услугодатель получает из соответствующих государственных информационных систем через шлюз "электронного правительства".</w:t>
      </w:r>
    </w:p>
    <w:bookmarkEnd w:id="449"/>
    <w:p>
      <w:pPr>
        <w:spacing w:after="0"/>
        <w:ind w:left="0"/>
        <w:jc w:val="both"/>
      </w:pPr>
      <w:r>
        <w:rPr>
          <w:rFonts w:ascii="Times New Roman"/>
          <w:b w:val="false"/>
          <w:i w:val="false"/>
          <w:color w:val="000000"/>
          <w:sz w:val="28"/>
        </w:rPr>
        <w:t xml:space="preserve">
       Документы, перечисленные в </w:t>
      </w:r>
      <w:r>
        <w:rPr>
          <w:rFonts w:ascii="Times New Roman"/>
          <w:b w:val="false"/>
          <w:i w:val="false"/>
          <w:color w:val="000000"/>
          <w:sz w:val="28"/>
        </w:rPr>
        <w:t>пунктах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настоящего стандарта государственной услуги, состоящие из нескольких листов, представляются пронумерованными, прошитыми, частично поверх ярлыка с указанием количества прошитых листов, наклеенного на узел прошивки на обороте последнего листа. Копии документов заверяются подписями должностных лиц услугополучателя, обладающих правом подписи таких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047" w:id="450"/>
    <w:p>
      <w:pPr>
        <w:spacing w:after="0"/>
        <w:ind w:left="0"/>
        <w:jc w:val="both"/>
      </w:pPr>
      <w:r>
        <w:rPr>
          <w:rFonts w:ascii="Times New Roman"/>
          <w:b w:val="false"/>
          <w:i w:val="false"/>
          <w:color w:val="000000"/>
          <w:sz w:val="28"/>
        </w:rPr>
        <w:t>
      16. Основаниями для отказа в оказании государственной услуги являются:</w:t>
      </w:r>
    </w:p>
    <w:bookmarkEnd w:id="450"/>
    <w:bookmarkStart w:name="z3048" w:id="451"/>
    <w:p>
      <w:pPr>
        <w:spacing w:after="0"/>
        <w:ind w:left="0"/>
        <w:jc w:val="both"/>
      </w:pPr>
      <w:r>
        <w:rPr>
          <w:rFonts w:ascii="Times New Roman"/>
          <w:b w:val="false"/>
          <w:i w:val="false"/>
          <w:color w:val="000000"/>
          <w:sz w:val="28"/>
        </w:rPr>
        <w:t>
      1) несоблюдение любого из следующих требований:</w:t>
      </w:r>
    </w:p>
    <w:bookmarkEnd w:id="451"/>
    <w:bookmarkStart w:name="z3049" w:id="452"/>
    <w:p>
      <w:pPr>
        <w:spacing w:after="0"/>
        <w:ind w:left="0"/>
        <w:jc w:val="both"/>
      </w:pPr>
      <w:r>
        <w:rPr>
          <w:rFonts w:ascii="Times New Roman"/>
          <w:b w:val="false"/>
          <w:i w:val="false"/>
          <w:color w:val="000000"/>
          <w:sz w:val="28"/>
        </w:rPr>
        <w:t>
      для получения лицензии на проведение банковских операций в течение 1 (одного) года со дня государственной регистрации услугополучатель должен выполнить все организационно-технические мероприятия, в том числе подготовить помещение, оборудование и программное обеспечение по автоматизации бухгалтерского учета и главной бухгалтерской книги, соответствующих требованиям нормативных правовых актов уполномоченного органа по регулированию, контролю и надзору финансового рынка и финансовых организации, нанять соответствующий персонал;</w:t>
      </w:r>
    </w:p>
    <w:bookmarkEnd w:id="452"/>
    <w:bookmarkStart w:name="z3050" w:id="453"/>
    <w:p>
      <w:pPr>
        <w:spacing w:after="0"/>
        <w:ind w:left="0"/>
        <w:jc w:val="both"/>
      </w:pPr>
      <w:r>
        <w:rPr>
          <w:rFonts w:ascii="Times New Roman"/>
          <w:b w:val="false"/>
          <w:i w:val="false"/>
          <w:color w:val="000000"/>
          <w:sz w:val="28"/>
        </w:rPr>
        <w:t>
      2) несоответствие представленных документов требованиям законодательства Республики Казахстан;</w:t>
      </w:r>
    </w:p>
    <w:bookmarkEnd w:id="453"/>
    <w:bookmarkStart w:name="z3051" w:id="454"/>
    <w:p>
      <w:pPr>
        <w:spacing w:after="0"/>
        <w:ind w:left="0"/>
        <w:jc w:val="both"/>
      </w:pPr>
      <w:r>
        <w:rPr>
          <w:rFonts w:ascii="Times New Roman"/>
          <w:b w:val="false"/>
          <w:i w:val="false"/>
          <w:color w:val="000000"/>
          <w:sz w:val="28"/>
        </w:rPr>
        <w:t>
      3) занятие видом деятельности запрещено законами Республики Казахстан для данной категории юридических лиц;</w:t>
      </w:r>
    </w:p>
    <w:bookmarkEnd w:id="454"/>
    <w:bookmarkStart w:name="z3052" w:id="455"/>
    <w:p>
      <w:pPr>
        <w:spacing w:after="0"/>
        <w:ind w:left="0"/>
        <w:jc w:val="both"/>
      </w:pPr>
      <w:r>
        <w:rPr>
          <w:rFonts w:ascii="Times New Roman"/>
          <w:b w:val="false"/>
          <w:i w:val="false"/>
          <w:color w:val="000000"/>
          <w:sz w:val="28"/>
        </w:rPr>
        <w:t>
      4) не внесен лицензионный сбор за право занятия отдельными видами деятельности в случае подачи заявления на выдачу лицензии на вид деятельности;</w:t>
      </w:r>
    </w:p>
    <w:bookmarkEnd w:id="455"/>
    <w:bookmarkStart w:name="z3053" w:id="456"/>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456"/>
    <w:bookmarkStart w:name="z3054" w:id="457"/>
    <w:p>
      <w:pPr>
        <w:spacing w:after="0"/>
        <w:ind w:left="0"/>
        <w:jc w:val="both"/>
      </w:pPr>
      <w:r>
        <w:rPr>
          <w:rFonts w:ascii="Times New Roman"/>
          <w:b w:val="false"/>
          <w:i w:val="false"/>
          <w:color w:val="000000"/>
          <w:sz w:val="28"/>
        </w:rPr>
        <w:t>
      6) судом на основании представления судебного исполнителя временно запрещено выдавать услугополучателю-должнику лицензию.</w:t>
      </w:r>
    </w:p>
    <w:bookmarkEnd w:id="457"/>
    <w:bookmarkStart w:name="z3055" w:id="458"/>
    <w:p>
      <w:pPr>
        <w:spacing w:after="0"/>
        <w:ind w:left="0"/>
        <w:jc w:val="both"/>
      </w:pPr>
      <w:r>
        <w:rPr>
          <w:rFonts w:ascii="Times New Roman"/>
          <w:b w:val="false"/>
          <w:i w:val="false"/>
          <w:color w:val="000000"/>
          <w:sz w:val="28"/>
        </w:rPr>
        <w:t xml:space="preserve">
      17. Услугодатель отказывает в переоформлении лицензии в случае ненадлежащего оформления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458"/>
    <w:bookmarkStart w:name="z3056" w:id="45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459"/>
    <w:bookmarkStart w:name="z3057" w:id="460"/>
    <w:p>
      <w:pPr>
        <w:spacing w:after="0"/>
        <w:ind w:left="0"/>
        <w:jc w:val="both"/>
      </w:pPr>
      <w:r>
        <w:rPr>
          <w:rFonts w:ascii="Times New Roman"/>
          <w:b w:val="false"/>
          <w:i w:val="false"/>
          <w:color w:val="000000"/>
          <w:sz w:val="28"/>
        </w:rPr>
        <w:t>
      18.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20 настоящего стандарта государственной услуги.</w:t>
      </w:r>
    </w:p>
    <w:bookmarkEnd w:id="460"/>
    <w:bookmarkStart w:name="z3058" w:id="461"/>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461"/>
    <w:bookmarkStart w:name="z3059" w:id="462"/>
    <w:p>
      <w:pPr>
        <w:spacing w:after="0"/>
        <w:ind w:left="0"/>
        <w:jc w:val="both"/>
      </w:pPr>
      <w:r>
        <w:rPr>
          <w:rFonts w:ascii="Times New Roman"/>
          <w:b w:val="false"/>
          <w:i w:val="false"/>
          <w:color w:val="000000"/>
          <w:sz w:val="28"/>
        </w:rPr>
        <w:t>
      Обращение подписывается услугополучателем.</w:t>
      </w:r>
    </w:p>
    <w:bookmarkEnd w:id="462"/>
    <w:bookmarkStart w:name="z3060" w:id="463"/>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463"/>
    <w:bookmarkStart w:name="z3061" w:id="464"/>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464"/>
    <w:bookmarkStart w:name="z3062" w:id="46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465"/>
    <w:bookmarkStart w:name="z3063" w:id="466"/>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466"/>
    <w:bookmarkStart w:name="z3064" w:id="46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467"/>
    <w:bookmarkStart w:name="z3065" w:id="46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468"/>
    <w:bookmarkStart w:name="z3066" w:id="469"/>
    <w:p>
      <w:pPr>
        <w:spacing w:after="0"/>
        <w:ind w:left="0"/>
        <w:jc w:val="both"/>
      </w:pPr>
      <w:r>
        <w:rPr>
          <w:rFonts w:ascii="Times New Roman"/>
          <w:b w:val="false"/>
          <w:i w:val="false"/>
          <w:color w:val="000000"/>
          <w:sz w:val="28"/>
        </w:rPr>
        <w:t>
      19.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469"/>
    <w:bookmarkStart w:name="z3067" w:id="470"/>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470"/>
    <w:bookmarkStart w:name="z3068" w:id="471"/>
    <w:p>
      <w:pPr>
        <w:spacing w:after="0"/>
        <w:ind w:left="0"/>
        <w:jc w:val="both"/>
      </w:pPr>
      <w:r>
        <w:rPr>
          <w:rFonts w:ascii="Times New Roman"/>
          <w:b w:val="false"/>
          <w:i w:val="false"/>
          <w:color w:val="000000"/>
          <w:sz w:val="28"/>
        </w:rPr>
        <w:t>
      20.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471"/>
    <w:bookmarkStart w:name="z3069" w:id="472"/>
    <w:p>
      <w:pPr>
        <w:spacing w:after="0"/>
        <w:ind w:left="0"/>
        <w:jc w:val="both"/>
      </w:pPr>
      <w:r>
        <w:rPr>
          <w:rFonts w:ascii="Times New Roman"/>
          <w:b w:val="false"/>
          <w:i w:val="false"/>
          <w:color w:val="000000"/>
          <w:sz w:val="28"/>
        </w:rPr>
        <w:t>
      21.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472"/>
    <w:bookmarkStart w:name="z3070" w:id="473"/>
    <w:p>
      <w:pPr>
        <w:spacing w:after="0"/>
        <w:ind w:left="0"/>
        <w:jc w:val="both"/>
      </w:pPr>
      <w:r>
        <w:rPr>
          <w:rFonts w:ascii="Times New Roman"/>
          <w:b w:val="false"/>
          <w:i w:val="false"/>
          <w:color w:val="000000"/>
          <w:sz w:val="28"/>
        </w:rPr>
        <w:t>
      22.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организациям,</w:t>
            </w:r>
            <w:r>
              <w:br/>
            </w:r>
            <w:r>
              <w:rPr>
                <w:rFonts w:ascii="Times New Roman"/>
                <w:b w:val="false"/>
                <w:i w:val="false"/>
                <w:color w:val="000000"/>
                <w:sz w:val="20"/>
              </w:rPr>
              <w:t>осуществляющим отдельные виды</w:t>
            </w:r>
            <w:r>
              <w:br/>
            </w:r>
            <w:r>
              <w:rPr>
                <w:rFonts w:ascii="Times New Roman"/>
                <w:b w:val="false"/>
                <w:i w:val="false"/>
                <w:color w:val="000000"/>
                <w:sz w:val="20"/>
              </w:rPr>
              <w:t>банковских операций, на</w:t>
            </w:r>
            <w:r>
              <w:br/>
            </w:r>
            <w:r>
              <w:rPr>
                <w:rFonts w:ascii="Times New Roman"/>
                <w:b w:val="false"/>
                <w:i w:val="false"/>
                <w:color w:val="000000"/>
                <w:sz w:val="20"/>
              </w:rPr>
              <w:t>банковские операции"</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w:t>
            </w:r>
            <w:r>
              <w:br/>
            </w:r>
            <w:r>
              <w:rPr>
                <w:rFonts w:ascii="Times New Roman"/>
                <w:b w:val="false"/>
                <w:i w:val="false"/>
                <w:color w:val="000000"/>
                <w:sz w:val="20"/>
              </w:rPr>
              <w:t>(полное наименование услугодателя)</w:t>
            </w:r>
            <w:r>
              <w:br/>
            </w:r>
            <w:r>
              <w:rPr>
                <w:rFonts w:ascii="Times New Roman"/>
                <w:b w:val="false"/>
                <w:i w:val="false"/>
                <w:color w:val="000000"/>
                <w:sz w:val="20"/>
              </w:rPr>
              <w:t>от__________________________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услугополучателя)</w:t>
            </w:r>
          </w:p>
        </w:tc>
      </w:tr>
    </w:tbl>
    <w:bookmarkStart w:name="z1878" w:id="474"/>
    <w:p>
      <w:pPr>
        <w:spacing w:after="0"/>
        <w:ind w:left="0"/>
        <w:jc w:val="left"/>
      </w:pPr>
      <w:r>
        <w:rPr>
          <w:rFonts w:ascii="Times New Roman"/>
          <w:b/>
          <w:i w:val="false"/>
          <w:color w:val="000000"/>
        </w:rPr>
        <w:t xml:space="preserve"> Заявление</w:t>
      </w:r>
    </w:p>
    <w:bookmarkEnd w:id="474"/>
    <w:bookmarkStart w:name="z1879" w:id="475"/>
    <w:p>
      <w:pPr>
        <w:spacing w:after="0"/>
        <w:ind w:left="0"/>
        <w:jc w:val="both"/>
      </w:pPr>
      <w:r>
        <w:rPr>
          <w:rFonts w:ascii="Times New Roman"/>
          <w:b w:val="false"/>
          <w:i w:val="false"/>
          <w:color w:val="000000"/>
          <w:sz w:val="28"/>
        </w:rPr>
        <w:t>
      Прошу выдать лицензию на осуществление следующих банковских операций:</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(указать вид валюты (в национальной и (или) иностранной).</w:t>
      </w:r>
    </w:p>
    <w:bookmarkEnd w:id="475"/>
    <w:bookmarkStart w:name="z1880" w:id="476"/>
    <w:p>
      <w:pPr>
        <w:spacing w:after="0"/>
        <w:ind w:left="0"/>
        <w:jc w:val="left"/>
      </w:pPr>
      <w:r>
        <w:rPr>
          <w:rFonts w:ascii="Times New Roman"/>
          <w:b/>
          <w:i w:val="false"/>
          <w:color w:val="000000"/>
        </w:rPr>
        <w:t xml:space="preserve"> Сведения об услугополучателе:</w:t>
      </w:r>
    </w:p>
    <w:bookmarkEnd w:id="476"/>
    <w:bookmarkStart w:name="z1881" w:id="477"/>
    <w:p>
      <w:pPr>
        <w:spacing w:after="0"/>
        <w:ind w:left="0"/>
        <w:jc w:val="both"/>
      </w:pPr>
      <w:r>
        <w:rPr>
          <w:rFonts w:ascii="Times New Roman"/>
          <w:b w:val="false"/>
          <w:i w:val="false"/>
          <w:color w:val="000000"/>
          <w:sz w:val="28"/>
        </w:rPr>
        <w:t>
      1. Место нахождения услугополучателя</w:t>
      </w:r>
    </w:p>
    <w:bookmarkEnd w:id="477"/>
    <w:bookmarkStart w:name="z1882" w:id="478"/>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(индекс, область, город, район, улица, номер дома)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(номер телефона, факса)</w:t>
      </w:r>
    </w:p>
    <w:bookmarkEnd w:id="478"/>
    <w:bookmarkStart w:name="z1883" w:id="479"/>
    <w:p>
      <w:pPr>
        <w:spacing w:after="0"/>
        <w:ind w:left="0"/>
        <w:jc w:val="both"/>
      </w:pPr>
      <w:r>
        <w:rPr>
          <w:rFonts w:ascii="Times New Roman"/>
          <w:b w:val="false"/>
          <w:i w:val="false"/>
          <w:color w:val="000000"/>
          <w:sz w:val="28"/>
        </w:rPr>
        <w:t>
      2. Номер и дата свидетельства о государственной регистрации выпуска объявленных акций и минимальный размер уставного капитала, установленный уполномоченным органом по регулированию, контролю и надзору финансового рынка и финансовых организаций ____________________________________________________________________</w:t>
      </w:r>
      <w:r>
        <w:br/>
      </w:r>
      <w:r>
        <w:rPr>
          <w:rFonts w:ascii="Times New Roman"/>
          <w:b w:val="false"/>
          <w:i w:val="false"/>
          <w:color w:val="000000"/>
          <w:sz w:val="28"/>
        </w:rPr>
        <w:t xml:space="preserve">       3. Перечень направляемых документов, количество экземпляров и листов по каждому из них:</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bookmarkEnd w:id="479"/>
    <w:bookmarkStart w:name="z1884" w:id="480"/>
    <w:p>
      <w:pPr>
        <w:spacing w:after="0"/>
        <w:ind w:left="0"/>
        <w:jc w:val="both"/>
      </w:pPr>
      <w:r>
        <w:rPr>
          <w:rFonts w:ascii="Times New Roman"/>
          <w:b w:val="false"/>
          <w:i w:val="false"/>
          <w:color w:val="000000"/>
          <w:sz w:val="28"/>
        </w:rPr>
        <w:t>
      Услугополучатель полностью подтверждает достоверность прилагаемых к заявлению документов (информации). Предоставляю согласие на использование сведений, составляющих охраняемую законом тайну, содержащихся в информационных системах.</w:t>
      </w:r>
    </w:p>
    <w:bookmarkEnd w:id="480"/>
    <w:p>
      <w:pPr>
        <w:spacing w:after="0"/>
        <w:ind w:left="0"/>
        <w:jc w:val="both"/>
      </w:pPr>
      <w:r>
        <w:rPr>
          <w:rFonts w:ascii="Times New Roman"/>
          <w:b w:val="false"/>
          <w:i w:val="false"/>
          <w:color w:val="000000"/>
          <w:sz w:val="28"/>
        </w:rPr>
        <w:t>
      Фамилия, имя, отчетсво (при его наличии), должность лица, уполномоченного на подачу заявления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"___" 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организациям, осуществляющим</w:t>
            </w:r>
            <w:r>
              <w:br/>
            </w:r>
            <w:r>
              <w:rPr>
                <w:rFonts w:ascii="Times New Roman"/>
                <w:b w:val="false"/>
                <w:i w:val="false"/>
                <w:color w:val="000000"/>
                <w:sz w:val="20"/>
              </w:rPr>
              <w:t>отдельные виды банковских</w:t>
            </w:r>
            <w:r>
              <w:br/>
            </w:r>
            <w:r>
              <w:rPr>
                <w:rFonts w:ascii="Times New Roman"/>
                <w:b w:val="false"/>
                <w:i w:val="false"/>
                <w:color w:val="000000"/>
                <w:sz w:val="20"/>
              </w:rPr>
              <w:t>операций, на банковские</w:t>
            </w:r>
            <w:r>
              <w:br/>
            </w:r>
            <w:r>
              <w:rPr>
                <w:rFonts w:ascii="Times New Roman"/>
                <w:b w:val="false"/>
                <w:i w:val="false"/>
                <w:color w:val="000000"/>
                <w:sz w:val="20"/>
              </w:rPr>
              <w:t>операции"</w:t>
            </w:r>
          </w:p>
        </w:tc>
      </w:tr>
    </w:tbl>
    <w:bookmarkStart w:name="z3077" w:id="481"/>
    <w:p>
      <w:pPr>
        <w:spacing w:after="0"/>
        <w:ind w:left="0"/>
        <w:jc w:val="both"/>
      </w:pPr>
      <w:r>
        <w:rPr>
          <w:rFonts w:ascii="Times New Roman"/>
          <w:b w:val="false"/>
          <w:i w:val="false"/>
          <w:color w:val="000000"/>
          <w:sz w:val="28"/>
        </w:rPr>
        <w:t>
                                     Сведения</w:t>
      </w:r>
      <w:r>
        <w:br/>
      </w:r>
      <w:r>
        <w:rPr>
          <w:rFonts w:ascii="Times New Roman"/>
          <w:b w:val="false"/>
          <w:i w:val="false"/>
          <w:color w:val="000000"/>
          <w:sz w:val="28"/>
        </w:rPr>
        <w:t xml:space="preserve">             о первом руководителе исполнительного органа и главном бухгалтере</w:t>
      </w:r>
      <w:r>
        <w:br/>
      </w:r>
      <w:r>
        <w:rPr>
          <w:rFonts w:ascii="Times New Roman"/>
          <w:b w:val="false"/>
          <w:i w:val="false"/>
          <w:color w:val="000000"/>
          <w:sz w:val="28"/>
        </w:rPr>
        <w:t xml:space="preserve">             организации, осуществляющей отдельные виды банковских операций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(указывается должность работника услугополучателя и наименование услугополучателя)</w:t>
      </w:r>
    </w:p>
    <w:bookmarkEnd w:id="481"/>
    <w:bookmarkStart w:name="z3078" w:id="482"/>
    <w:p>
      <w:pPr>
        <w:spacing w:after="0"/>
        <w:ind w:left="0"/>
        <w:jc w:val="both"/>
      </w:pPr>
      <w:r>
        <w:rPr>
          <w:rFonts w:ascii="Times New Roman"/>
          <w:b w:val="false"/>
          <w:i w:val="false"/>
          <w:color w:val="000000"/>
          <w:sz w:val="28"/>
        </w:rPr>
        <w:t>
                               1. Общие сведения:</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1355"/>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483"/>
          <w:p>
            <w:pPr>
              <w:spacing w:after="20"/>
              <w:ind w:left="20"/>
              <w:jc w:val="both"/>
            </w:pPr>
            <w:r>
              <w:rPr>
                <w:rFonts w:ascii="Times New Roman"/>
                <w:b w:val="false"/>
                <w:i w:val="false"/>
                <w:color w:val="000000"/>
                <w:sz w:val="20"/>
              </w:rPr>
              <w:t xml:space="preserve">
Фамилия, имя, отчество (при его наличии) </w:t>
            </w:r>
          </w:p>
          <w:bookmarkEnd w:id="483"/>
        </w:tc>
        <w:tc>
          <w:tcPr>
            <w:tcW w:w="1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(в полном соответствии с документом, удостоверяющим личность, в случае изменения фамилии, имени, отчества</w:t>
            </w:r>
            <w:r>
              <w:br/>
            </w:r>
            <w:r>
              <w:rPr>
                <w:rFonts w:ascii="Times New Roman"/>
                <w:b w:val="false"/>
                <w:i w:val="false"/>
                <w:color w:val="000000"/>
                <w:sz w:val="20"/>
              </w:rPr>
              <w:t>(при его наличии) - указать, когда и по какой причине они были изменены)</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484"/>
          <w:p>
            <w:pPr>
              <w:spacing w:after="20"/>
              <w:ind w:left="20"/>
              <w:jc w:val="both"/>
            </w:pPr>
            <w:r>
              <w:rPr>
                <w:rFonts w:ascii="Times New Roman"/>
                <w:b w:val="false"/>
                <w:i w:val="false"/>
                <w:color w:val="000000"/>
                <w:sz w:val="20"/>
              </w:rPr>
              <w:t xml:space="preserve">
Дата и место </w:t>
            </w:r>
            <w:r>
              <w:br/>
            </w:r>
            <w:r>
              <w:rPr>
                <w:rFonts w:ascii="Times New Roman"/>
                <w:b w:val="false"/>
                <w:i w:val="false"/>
                <w:color w:val="000000"/>
                <w:sz w:val="20"/>
              </w:rPr>
              <w:t xml:space="preserve">рождения </w:t>
            </w:r>
          </w:p>
          <w:bookmarkEnd w:id="484"/>
        </w:tc>
        <w:tc>
          <w:tcPr>
            <w:tcW w:w="1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485"/>
          <w:p>
            <w:pPr>
              <w:spacing w:after="20"/>
              <w:ind w:left="20"/>
              <w:jc w:val="both"/>
            </w:pPr>
            <w:r>
              <w:rPr>
                <w:rFonts w:ascii="Times New Roman"/>
                <w:b w:val="false"/>
                <w:i w:val="false"/>
                <w:color w:val="000000"/>
                <w:sz w:val="20"/>
              </w:rPr>
              <w:t xml:space="preserve">
Постоянное </w:t>
            </w:r>
            <w:r>
              <w:br/>
            </w:r>
            <w:r>
              <w:rPr>
                <w:rFonts w:ascii="Times New Roman"/>
                <w:b w:val="false"/>
                <w:i w:val="false"/>
                <w:color w:val="000000"/>
                <w:sz w:val="20"/>
              </w:rPr>
              <w:t xml:space="preserve">место </w:t>
            </w:r>
            <w:r>
              <w:br/>
            </w:r>
            <w:r>
              <w:rPr>
                <w:rFonts w:ascii="Times New Roman"/>
                <w:b w:val="false"/>
                <w:i w:val="false"/>
                <w:color w:val="000000"/>
                <w:sz w:val="20"/>
              </w:rPr>
              <w:t xml:space="preserve">жительства, </w:t>
            </w:r>
            <w:r>
              <w:br/>
            </w:r>
            <w:r>
              <w:rPr>
                <w:rFonts w:ascii="Times New Roman"/>
                <w:b w:val="false"/>
                <w:i w:val="false"/>
                <w:color w:val="000000"/>
                <w:sz w:val="20"/>
              </w:rPr>
              <w:t xml:space="preserve">номера </w:t>
            </w:r>
            <w:r>
              <w:br/>
            </w:r>
            <w:r>
              <w:rPr>
                <w:rFonts w:ascii="Times New Roman"/>
                <w:b w:val="false"/>
                <w:i w:val="false"/>
                <w:color w:val="000000"/>
                <w:sz w:val="20"/>
              </w:rPr>
              <w:t xml:space="preserve">телефонов </w:t>
            </w:r>
          </w:p>
          <w:bookmarkEnd w:id="485"/>
        </w:tc>
        <w:tc>
          <w:tcPr>
            <w:tcW w:w="1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xml:space="preserve"> (указать подробный адрес, номера служебного, домашнего, контактного телефонов, включая код населенного пункта)</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486"/>
          <w:p>
            <w:pPr>
              <w:spacing w:after="20"/>
              <w:ind w:left="20"/>
              <w:jc w:val="both"/>
            </w:pPr>
            <w:r>
              <w:rPr>
                <w:rFonts w:ascii="Times New Roman"/>
                <w:b w:val="false"/>
                <w:i w:val="false"/>
                <w:color w:val="000000"/>
                <w:sz w:val="20"/>
              </w:rPr>
              <w:t xml:space="preserve">
Гражданство </w:t>
            </w:r>
          </w:p>
          <w:bookmarkEnd w:id="486"/>
        </w:tc>
        <w:tc>
          <w:tcPr>
            <w:tcW w:w="1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487"/>
          <w:p>
            <w:pPr>
              <w:spacing w:after="20"/>
              <w:ind w:left="20"/>
              <w:jc w:val="both"/>
            </w:pPr>
            <w:r>
              <w:rPr>
                <w:rFonts w:ascii="Times New Roman"/>
                <w:b w:val="false"/>
                <w:i w:val="false"/>
                <w:color w:val="000000"/>
                <w:sz w:val="20"/>
              </w:rPr>
              <w:t xml:space="preserve">
Полные </w:t>
            </w:r>
            <w:r>
              <w:br/>
            </w:r>
            <w:r>
              <w:rPr>
                <w:rFonts w:ascii="Times New Roman"/>
                <w:b w:val="false"/>
                <w:i w:val="false"/>
                <w:color w:val="000000"/>
                <w:sz w:val="20"/>
              </w:rPr>
              <w:t xml:space="preserve">реквизиты </w:t>
            </w:r>
            <w:r>
              <w:br/>
            </w:r>
            <w:r>
              <w:rPr>
                <w:rFonts w:ascii="Times New Roman"/>
                <w:b w:val="false"/>
                <w:i w:val="false"/>
                <w:color w:val="000000"/>
                <w:sz w:val="20"/>
              </w:rPr>
              <w:t xml:space="preserve">документа, </w:t>
            </w:r>
            <w:r>
              <w:br/>
            </w:r>
            <w:r>
              <w:rPr>
                <w:rFonts w:ascii="Times New Roman"/>
                <w:b w:val="false"/>
                <w:i w:val="false"/>
                <w:color w:val="000000"/>
                <w:sz w:val="20"/>
              </w:rPr>
              <w:t xml:space="preserve">удостоверяющего </w:t>
            </w:r>
            <w:r>
              <w:br/>
            </w:r>
            <w:r>
              <w:rPr>
                <w:rFonts w:ascii="Times New Roman"/>
                <w:b w:val="false"/>
                <w:i w:val="false"/>
                <w:color w:val="000000"/>
                <w:sz w:val="20"/>
              </w:rPr>
              <w:t xml:space="preserve">личность </w:t>
            </w:r>
          </w:p>
          <w:bookmarkEnd w:id="487"/>
        </w:tc>
        <w:tc>
          <w:tcPr>
            <w:tcW w:w="1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______________________________________________________________</w:t>
            </w:r>
          </w:p>
        </w:tc>
      </w:tr>
    </w:tbl>
    <w:bookmarkStart w:name="z3084" w:id="488"/>
    <w:p>
      <w:pPr>
        <w:spacing w:after="0"/>
        <w:ind w:left="0"/>
        <w:jc w:val="both"/>
      </w:pPr>
      <w:r>
        <w:rPr>
          <w:rFonts w:ascii="Times New Roman"/>
          <w:b w:val="false"/>
          <w:i w:val="false"/>
          <w:color w:val="000000"/>
          <w:sz w:val="28"/>
        </w:rPr>
        <w:t>
             Сведения о близких родственниках (родители, супруг, брат, сестра, дети), а также</w:t>
      </w:r>
      <w:r>
        <w:br/>
      </w:r>
      <w:r>
        <w:rPr>
          <w:rFonts w:ascii="Times New Roman"/>
          <w:b w:val="false"/>
          <w:i w:val="false"/>
          <w:color w:val="000000"/>
          <w:sz w:val="28"/>
        </w:rPr>
        <w:t xml:space="preserve">свойственниках (брат, сестра, родители, дети супруга (супруги): </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5057"/>
        <w:gridCol w:w="1811"/>
        <w:gridCol w:w="1113"/>
        <w:gridCol w:w="1812"/>
      </w:tblGrid>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489"/>
          <w:p>
            <w:pPr>
              <w:spacing w:after="20"/>
              <w:ind w:left="20"/>
              <w:jc w:val="both"/>
            </w:pPr>
            <w:r>
              <w:rPr>
                <w:rFonts w:ascii="Times New Roman"/>
                <w:b w:val="false"/>
                <w:i w:val="false"/>
                <w:color w:val="000000"/>
                <w:sz w:val="20"/>
              </w:rPr>
              <w:t>
№</w:t>
            </w:r>
          </w:p>
          <w:bookmarkEnd w:id="489"/>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w:t>
            </w:r>
            <w:r>
              <w:br/>
            </w:r>
            <w:r>
              <w:rPr>
                <w:rFonts w:ascii="Times New Roman"/>
                <w:b w:val="false"/>
                <w:i w:val="false"/>
                <w:color w:val="000000"/>
                <w:sz w:val="20"/>
              </w:rPr>
              <w:t xml:space="preserve">имя, </w:t>
            </w:r>
            <w:r>
              <w:br/>
            </w:r>
            <w:r>
              <w:rPr>
                <w:rFonts w:ascii="Times New Roman"/>
                <w:b w:val="false"/>
                <w:i w:val="false"/>
                <w:color w:val="000000"/>
                <w:sz w:val="20"/>
              </w:rPr>
              <w:t xml:space="preserve"> отчество (при его наличии)</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Родственные </w:t>
            </w:r>
            <w:r>
              <w:br/>
            </w:r>
            <w:r>
              <w:rPr>
                <w:rFonts w:ascii="Times New Roman"/>
                <w:b w:val="false"/>
                <w:i w:val="false"/>
                <w:color w:val="000000"/>
                <w:sz w:val="20"/>
              </w:rPr>
              <w:t xml:space="preserve"> отношения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работы </w:t>
            </w:r>
            <w:r>
              <w:br/>
            </w:r>
            <w:r>
              <w:rPr>
                <w:rFonts w:ascii="Times New Roman"/>
                <w:b w:val="false"/>
                <w:i w:val="false"/>
                <w:color w:val="000000"/>
                <w:sz w:val="20"/>
              </w:rPr>
              <w:t xml:space="preserve"> и должность</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490"/>
          <w:p>
            <w:pPr>
              <w:spacing w:after="20"/>
              <w:ind w:left="20"/>
              <w:jc w:val="both"/>
            </w:pPr>
            <w:r>
              <w:rPr>
                <w:rFonts w:ascii="Times New Roman"/>
                <w:b w:val="false"/>
                <w:i w:val="false"/>
                <w:color w:val="000000"/>
                <w:sz w:val="20"/>
              </w:rPr>
              <w:t>
1</w:t>
            </w:r>
          </w:p>
          <w:bookmarkEnd w:id="490"/>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491"/>
          <w:p>
            <w:pPr>
              <w:spacing w:after="20"/>
              <w:ind w:left="20"/>
              <w:jc w:val="both"/>
            </w:pPr>
            <w:r>
              <w:rPr>
                <w:rFonts w:ascii="Times New Roman"/>
                <w:b w:val="false"/>
                <w:i w:val="false"/>
                <w:color w:val="000000"/>
                <w:sz w:val="20"/>
              </w:rPr>
              <w:t>
2</w:t>
            </w:r>
          </w:p>
          <w:bookmarkEnd w:id="491"/>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88" w:id="492"/>
    <w:p>
      <w:pPr>
        <w:spacing w:after="0"/>
        <w:ind w:left="0"/>
        <w:jc w:val="both"/>
      </w:pPr>
      <w:r>
        <w:rPr>
          <w:rFonts w:ascii="Times New Roman"/>
          <w:b w:val="false"/>
          <w:i w:val="false"/>
          <w:color w:val="000000"/>
          <w:sz w:val="28"/>
        </w:rPr>
        <w:t>
             Сведения об участии услугополучателя в создании и деятельности иных</w:t>
      </w:r>
      <w:r>
        <w:br/>
      </w:r>
      <w:r>
        <w:rPr>
          <w:rFonts w:ascii="Times New Roman"/>
          <w:b w:val="false"/>
          <w:i w:val="false"/>
          <w:color w:val="000000"/>
          <w:sz w:val="28"/>
        </w:rPr>
        <w:t xml:space="preserve">юридических лиц в качестве участника, акционера: </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2009"/>
        <w:gridCol w:w="1704"/>
        <w:gridCol w:w="8101"/>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493"/>
          <w:p>
            <w:pPr>
              <w:spacing w:after="20"/>
              <w:ind w:left="20"/>
              <w:jc w:val="both"/>
            </w:pPr>
            <w:r>
              <w:rPr>
                <w:rFonts w:ascii="Times New Roman"/>
                <w:b w:val="false"/>
                <w:i w:val="false"/>
                <w:color w:val="000000"/>
                <w:sz w:val="20"/>
              </w:rPr>
              <w:t>
№</w:t>
            </w:r>
          </w:p>
          <w:bookmarkEnd w:id="493"/>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услугополучателя в уставном капитале юридического лица, количество акций и процентное соотношение акций, принадлежащих услугополучателю, к общему количеству голосующих акций юридического лица</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1" w:id="494"/>
    <w:p>
      <w:pPr>
        <w:spacing w:after="0"/>
        <w:ind w:left="0"/>
        <w:jc w:val="both"/>
      </w:pPr>
      <w:r>
        <w:rPr>
          <w:rFonts w:ascii="Times New Roman"/>
          <w:b w:val="false"/>
          <w:i w:val="false"/>
          <w:color w:val="000000"/>
          <w:sz w:val="28"/>
        </w:rPr>
        <w:t>
             2. Профессиональные данные:</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1828"/>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495"/>
          <w:p>
            <w:pPr>
              <w:spacing w:after="20"/>
              <w:ind w:left="20"/>
              <w:jc w:val="both"/>
            </w:pPr>
            <w:r>
              <w:rPr>
                <w:rFonts w:ascii="Times New Roman"/>
                <w:b w:val="false"/>
                <w:i w:val="false"/>
                <w:color w:val="000000"/>
                <w:sz w:val="20"/>
              </w:rPr>
              <w:t xml:space="preserve">
Образование, </w:t>
            </w:r>
            <w:r>
              <w:br/>
            </w:r>
            <w:r>
              <w:rPr>
                <w:rFonts w:ascii="Times New Roman"/>
                <w:b w:val="false"/>
                <w:i w:val="false"/>
                <w:color w:val="000000"/>
                <w:sz w:val="20"/>
              </w:rPr>
              <w:t xml:space="preserve">в том числе </w:t>
            </w:r>
            <w:r>
              <w:br/>
            </w:r>
            <w:r>
              <w:rPr>
                <w:rFonts w:ascii="Times New Roman"/>
                <w:b w:val="false"/>
                <w:i w:val="false"/>
                <w:color w:val="000000"/>
                <w:sz w:val="20"/>
              </w:rPr>
              <w:t xml:space="preserve">профессиональное </w:t>
            </w:r>
            <w:r>
              <w:br/>
            </w:r>
            <w:r>
              <w:rPr>
                <w:rFonts w:ascii="Times New Roman"/>
                <w:b w:val="false"/>
                <w:i w:val="false"/>
                <w:color w:val="000000"/>
                <w:sz w:val="20"/>
              </w:rPr>
              <w:t xml:space="preserve">образование, </w:t>
            </w:r>
            <w:r>
              <w:br/>
            </w:r>
            <w:r>
              <w:rPr>
                <w:rFonts w:ascii="Times New Roman"/>
                <w:b w:val="false"/>
                <w:i w:val="false"/>
                <w:color w:val="000000"/>
                <w:sz w:val="20"/>
              </w:rPr>
              <w:t xml:space="preserve">соответствующее </w:t>
            </w:r>
            <w:r>
              <w:br/>
            </w:r>
            <w:r>
              <w:rPr>
                <w:rFonts w:ascii="Times New Roman"/>
                <w:b w:val="false"/>
                <w:i w:val="false"/>
                <w:color w:val="000000"/>
                <w:sz w:val="20"/>
              </w:rPr>
              <w:t xml:space="preserve">профилю работы </w:t>
            </w:r>
          </w:p>
          <w:bookmarkEnd w:id="495"/>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r>
              <w:br/>
            </w:r>
            <w:r>
              <w:rPr>
                <w:rFonts w:ascii="Times New Roman"/>
                <w:b w:val="false"/>
                <w:i w:val="false"/>
                <w:color w:val="000000"/>
                <w:sz w:val="20"/>
              </w:rPr>
              <w:t>_______________________________________________________</w:t>
            </w:r>
            <w:r>
              <w:br/>
            </w:r>
            <w:r>
              <w:rPr>
                <w:rFonts w:ascii="Times New Roman"/>
                <w:b w:val="false"/>
                <w:i w:val="false"/>
                <w:color w:val="000000"/>
                <w:sz w:val="20"/>
              </w:rPr>
              <w:t xml:space="preserve">(указать наименование и место нахождения учебного заведения, факультета или отделения, период обучения, присвоенную квалификацию, реквизиты диплома об образовании)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496"/>
          <w:p>
            <w:pPr>
              <w:spacing w:after="20"/>
              <w:ind w:left="20"/>
              <w:jc w:val="both"/>
            </w:pPr>
            <w:r>
              <w:rPr>
                <w:rFonts w:ascii="Times New Roman"/>
                <w:b w:val="false"/>
                <w:i w:val="false"/>
                <w:color w:val="000000"/>
                <w:sz w:val="20"/>
              </w:rPr>
              <w:t xml:space="preserve">
Дополнительное </w:t>
            </w:r>
            <w:r>
              <w:br/>
            </w:r>
            <w:r>
              <w:rPr>
                <w:rFonts w:ascii="Times New Roman"/>
                <w:b w:val="false"/>
                <w:i w:val="false"/>
                <w:color w:val="000000"/>
                <w:sz w:val="20"/>
              </w:rPr>
              <w:t xml:space="preserve">образование, в </w:t>
            </w:r>
            <w:r>
              <w:br/>
            </w:r>
            <w:r>
              <w:rPr>
                <w:rFonts w:ascii="Times New Roman"/>
                <w:b w:val="false"/>
                <w:i w:val="false"/>
                <w:color w:val="000000"/>
                <w:sz w:val="20"/>
              </w:rPr>
              <w:t xml:space="preserve">том числе курсы </w:t>
            </w:r>
            <w:r>
              <w:br/>
            </w:r>
            <w:r>
              <w:rPr>
                <w:rFonts w:ascii="Times New Roman"/>
                <w:b w:val="false"/>
                <w:i w:val="false"/>
                <w:color w:val="000000"/>
                <w:sz w:val="20"/>
              </w:rPr>
              <w:t xml:space="preserve">повышения </w:t>
            </w:r>
            <w:r>
              <w:br/>
            </w:r>
            <w:r>
              <w:rPr>
                <w:rFonts w:ascii="Times New Roman"/>
                <w:b w:val="false"/>
                <w:i w:val="false"/>
                <w:color w:val="000000"/>
                <w:sz w:val="20"/>
              </w:rPr>
              <w:t xml:space="preserve">квалификации в </w:t>
            </w:r>
            <w:r>
              <w:br/>
            </w:r>
            <w:r>
              <w:rPr>
                <w:rFonts w:ascii="Times New Roman"/>
                <w:b w:val="false"/>
                <w:i w:val="false"/>
                <w:color w:val="000000"/>
                <w:sz w:val="20"/>
              </w:rPr>
              <w:t xml:space="preserve">сфере, в которой </w:t>
            </w:r>
            <w:r>
              <w:br/>
            </w:r>
            <w:r>
              <w:rPr>
                <w:rFonts w:ascii="Times New Roman"/>
                <w:b w:val="false"/>
                <w:i w:val="false"/>
                <w:color w:val="000000"/>
                <w:sz w:val="20"/>
              </w:rPr>
              <w:t xml:space="preserve">работает, ученые </w:t>
            </w:r>
            <w:r>
              <w:br/>
            </w:r>
            <w:r>
              <w:rPr>
                <w:rFonts w:ascii="Times New Roman"/>
                <w:b w:val="false"/>
                <w:i w:val="false"/>
                <w:color w:val="000000"/>
                <w:sz w:val="20"/>
              </w:rPr>
              <w:t xml:space="preserve">степени </w:t>
            </w:r>
          </w:p>
          <w:bookmarkEnd w:id="496"/>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_________________________________________________________</w:t>
            </w:r>
            <w:r>
              <w:br/>
            </w:r>
            <w:r>
              <w:rPr>
                <w:rFonts w:ascii="Times New Roman"/>
                <w:b w:val="false"/>
                <w:i w:val="false"/>
                <w:color w:val="000000"/>
                <w:sz w:val="20"/>
              </w:rPr>
              <w:t xml:space="preserve">(указать наименование и место нахождения учебного заведения, период обучения, реквизиты диплома об образовании, сертификат, свидетельства)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497"/>
          <w:p>
            <w:pPr>
              <w:spacing w:after="20"/>
              <w:ind w:left="20"/>
              <w:jc w:val="both"/>
            </w:pPr>
            <w:r>
              <w:rPr>
                <w:rFonts w:ascii="Times New Roman"/>
                <w:b w:val="false"/>
                <w:i w:val="false"/>
                <w:color w:val="000000"/>
                <w:sz w:val="20"/>
              </w:rPr>
              <w:t xml:space="preserve">
Опыт работы в </w:t>
            </w:r>
            <w:r>
              <w:br/>
            </w:r>
            <w:r>
              <w:rPr>
                <w:rFonts w:ascii="Times New Roman"/>
                <w:b w:val="false"/>
                <w:i w:val="false"/>
                <w:color w:val="000000"/>
                <w:sz w:val="20"/>
              </w:rPr>
              <w:t xml:space="preserve">сфере финансовых </w:t>
            </w:r>
            <w:r>
              <w:br/>
            </w:r>
            <w:r>
              <w:rPr>
                <w:rFonts w:ascii="Times New Roman"/>
                <w:b w:val="false"/>
                <w:i w:val="false"/>
                <w:color w:val="000000"/>
                <w:sz w:val="20"/>
              </w:rPr>
              <w:t xml:space="preserve">услуг </w:t>
            </w:r>
          </w:p>
          <w:bookmarkEnd w:id="497"/>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_________________________________________________________</w:t>
            </w:r>
            <w:r>
              <w:br/>
            </w:r>
            <w:r>
              <w:rPr>
                <w:rFonts w:ascii="Times New Roman"/>
                <w:b w:val="false"/>
                <w:i w:val="false"/>
                <w:color w:val="000000"/>
                <w:sz w:val="20"/>
              </w:rPr>
              <w:t xml:space="preserve">(указать количество лет работы в финансовых организациях, занятие должности аудитора, бухгалтера по видам деятельности)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498"/>
          <w:p>
            <w:pPr>
              <w:spacing w:after="20"/>
              <w:ind w:left="20"/>
              <w:jc w:val="both"/>
            </w:pPr>
            <w:r>
              <w:rPr>
                <w:rFonts w:ascii="Times New Roman"/>
                <w:b w:val="false"/>
                <w:i w:val="false"/>
                <w:color w:val="000000"/>
                <w:sz w:val="20"/>
              </w:rPr>
              <w:t xml:space="preserve">
Опыт работы на </w:t>
            </w:r>
            <w:r>
              <w:br/>
            </w:r>
            <w:r>
              <w:rPr>
                <w:rFonts w:ascii="Times New Roman"/>
                <w:b w:val="false"/>
                <w:i w:val="false"/>
                <w:color w:val="000000"/>
                <w:sz w:val="20"/>
              </w:rPr>
              <w:t xml:space="preserve">руководящей </w:t>
            </w:r>
            <w:r>
              <w:br/>
            </w:r>
            <w:r>
              <w:rPr>
                <w:rFonts w:ascii="Times New Roman"/>
                <w:b w:val="false"/>
                <w:i w:val="false"/>
                <w:color w:val="000000"/>
                <w:sz w:val="20"/>
              </w:rPr>
              <w:t xml:space="preserve">должности </w:t>
            </w:r>
          </w:p>
          <w:bookmarkEnd w:id="498"/>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_________________________________________________________</w:t>
            </w:r>
            <w:r>
              <w:br/>
            </w:r>
            <w:r>
              <w:rPr>
                <w:rFonts w:ascii="Times New Roman"/>
                <w:b w:val="false"/>
                <w:i w:val="false"/>
                <w:color w:val="000000"/>
                <w:sz w:val="20"/>
              </w:rPr>
              <w:t xml:space="preserve">(описать имеющийся опыт работы: должностные обязанности, профессиональные навыки)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499"/>
          <w:p>
            <w:pPr>
              <w:spacing w:after="20"/>
              <w:ind w:left="20"/>
              <w:jc w:val="both"/>
            </w:pPr>
            <w:r>
              <w:rPr>
                <w:rFonts w:ascii="Times New Roman"/>
                <w:b w:val="false"/>
                <w:i w:val="false"/>
                <w:color w:val="000000"/>
                <w:sz w:val="20"/>
              </w:rPr>
              <w:t xml:space="preserve">
Имеющиеся </w:t>
            </w:r>
            <w:r>
              <w:br/>
            </w:r>
            <w:r>
              <w:rPr>
                <w:rFonts w:ascii="Times New Roman"/>
                <w:b w:val="false"/>
                <w:i w:val="false"/>
                <w:color w:val="000000"/>
                <w:sz w:val="20"/>
              </w:rPr>
              <w:t xml:space="preserve">достижения </w:t>
            </w:r>
          </w:p>
          <w:bookmarkEnd w:id="499"/>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_________________________________________________________</w:t>
            </w:r>
            <w:r>
              <w:br/>
            </w:r>
            <w:r>
              <w:rPr>
                <w:rFonts w:ascii="Times New Roman"/>
                <w:b w:val="false"/>
                <w:i w:val="false"/>
                <w:color w:val="000000"/>
                <w:sz w:val="20"/>
              </w:rPr>
              <w:t xml:space="preserve">(указать информацию по данному вопросу, например, название научных публикаций, участие в научных разработках, законопроектах и так далее)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500"/>
          <w:p>
            <w:pPr>
              <w:spacing w:after="20"/>
              <w:ind w:left="20"/>
              <w:jc w:val="both"/>
            </w:pPr>
            <w:r>
              <w:rPr>
                <w:rFonts w:ascii="Times New Roman"/>
                <w:b w:val="false"/>
                <w:i w:val="false"/>
                <w:color w:val="000000"/>
                <w:sz w:val="20"/>
              </w:rPr>
              <w:t xml:space="preserve">
Другая </w:t>
            </w:r>
            <w:r>
              <w:br/>
            </w:r>
            <w:r>
              <w:rPr>
                <w:rFonts w:ascii="Times New Roman"/>
                <w:b w:val="false"/>
                <w:i w:val="false"/>
                <w:color w:val="000000"/>
                <w:sz w:val="20"/>
              </w:rPr>
              <w:t xml:space="preserve">информация, </w:t>
            </w:r>
            <w:r>
              <w:br/>
            </w:r>
            <w:r>
              <w:rPr>
                <w:rFonts w:ascii="Times New Roman"/>
                <w:b w:val="false"/>
                <w:i w:val="false"/>
                <w:color w:val="000000"/>
                <w:sz w:val="20"/>
              </w:rPr>
              <w:t xml:space="preserve">имеющая </w:t>
            </w:r>
            <w:r>
              <w:br/>
            </w:r>
            <w:r>
              <w:rPr>
                <w:rFonts w:ascii="Times New Roman"/>
                <w:b w:val="false"/>
                <w:i w:val="false"/>
                <w:color w:val="000000"/>
                <w:sz w:val="20"/>
              </w:rPr>
              <w:t xml:space="preserve">отношение к </w:t>
            </w:r>
            <w:r>
              <w:br/>
            </w:r>
            <w:r>
              <w:rPr>
                <w:rFonts w:ascii="Times New Roman"/>
                <w:b w:val="false"/>
                <w:i w:val="false"/>
                <w:color w:val="000000"/>
                <w:sz w:val="20"/>
              </w:rPr>
              <w:t xml:space="preserve">данному вопросу </w:t>
            </w:r>
          </w:p>
          <w:bookmarkEnd w:id="500"/>
        </w:tc>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_________________________________________________________</w:t>
            </w:r>
            <w:r>
              <w:br/>
            </w:r>
            <w:r>
              <w:rPr>
                <w:rFonts w:ascii="Times New Roman"/>
                <w:b w:val="false"/>
                <w:i w:val="false"/>
                <w:color w:val="000000"/>
                <w:sz w:val="20"/>
              </w:rPr>
              <w:t xml:space="preserve">(указывается информация, характеризующая профессиональную компетентность кандидата) </w:t>
            </w:r>
          </w:p>
        </w:tc>
      </w:tr>
    </w:tbl>
    <w:bookmarkStart w:name="z3098" w:id="501"/>
    <w:p>
      <w:pPr>
        <w:spacing w:after="0"/>
        <w:ind w:left="0"/>
        <w:jc w:val="both"/>
      </w:pPr>
      <w:r>
        <w:rPr>
          <w:rFonts w:ascii="Times New Roman"/>
          <w:b w:val="false"/>
          <w:i w:val="false"/>
          <w:color w:val="000000"/>
          <w:sz w:val="28"/>
        </w:rPr>
        <w:t>
             Сведения о трудовой деятельности:</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543"/>
        <w:gridCol w:w="6812"/>
        <w:gridCol w:w="3848"/>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502"/>
          <w:p>
            <w:pPr>
              <w:spacing w:after="20"/>
              <w:ind w:left="20"/>
              <w:jc w:val="both"/>
            </w:pPr>
            <w:r>
              <w:rPr>
                <w:rFonts w:ascii="Times New Roman"/>
                <w:b w:val="false"/>
                <w:i w:val="false"/>
                <w:color w:val="000000"/>
                <w:sz w:val="20"/>
              </w:rPr>
              <w:t>
№</w:t>
            </w:r>
          </w:p>
          <w:bookmarkEnd w:id="502"/>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 работы </w:t>
            </w:r>
            <w:r>
              <w:br/>
            </w:r>
            <w:r>
              <w:rPr>
                <w:rFonts w:ascii="Times New Roman"/>
                <w:b w:val="false"/>
                <w:i w:val="false"/>
                <w:color w:val="000000"/>
                <w:sz w:val="20"/>
              </w:rPr>
              <w:t xml:space="preserve"> (месяц и (или) год)</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занимаемые </w:t>
            </w:r>
            <w:r>
              <w:br/>
            </w:r>
            <w:r>
              <w:rPr>
                <w:rFonts w:ascii="Times New Roman"/>
                <w:b w:val="false"/>
                <w:i w:val="false"/>
                <w:color w:val="000000"/>
                <w:sz w:val="20"/>
              </w:rPr>
              <w:t xml:space="preserve"> должности и должностные обязанности, </w:t>
            </w:r>
            <w:r>
              <w:br/>
            </w:r>
            <w:r>
              <w:rPr>
                <w:rFonts w:ascii="Times New Roman"/>
                <w:b w:val="false"/>
                <w:i w:val="false"/>
                <w:color w:val="000000"/>
                <w:sz w:val="20"/>
              </w:rPr>
              <w:t xml:space="preserve"> координаты организации</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02" w:id="503"/>
    <w:p>
      <w:pPr>
        <w:spacing w:after="0"/>
        <w:ind w:left="0"/>
        <w:jc w:val="both"/>
      </w:pPr>
      <w:r>
        <w:rPr>
          <w:rFonts w:ascii="Times New Roman"/>
          <w:b w:val="false"/>
          <w:i w:val="false"/>
          <w:color w:val="000000"/>
          <w:sz w:val="28"/>
        </w:rPr>
        <w:t>
             3. Другие сведения:</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2"/>
        <w:gridCol w:w="4658"/>
      </w:tblGrid>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504"/>
          <w:p>
            <w:pPr>
              <w:spacing w:after="20"/>
              <w:ind w:left="20"/>
              <w:jc w:val="both"/>
            </w:pPr>
            <w:r>
              <w:rPr>
                <w:rFonts w:ascii="Times New Roman"/>
                <w:b w:val="false"/>
                <w:i w:val="false"/>
                <w:color w:val="000000"/>
                <w:sz w:val="20"/>
              </w:rPr>
              <w:t>
Наличие не погашенной или не снятой в установленном законом порядке судимости за преступления, совершенные в сфере экономической деятельности, за коррупционные и иные преступления против интересов государственной службы и государственного управления (для нерезидентов Республики Казахстан)</w:t>
            </w:r>
          </w:p>
          <w:bookmarkEnd w:id="504"/>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или нет (если да, то указать дату и номер приговора о привлечении к уголовной ответственности, статью Уголовного Кодекса Республики </w:t>
            </w:r>
            <w:r>
              <w:br/>
            </w:r>
            <w:r>
              <w:rPr>
                <w:rFonts w:ascii="Times New Roman"/>
                <w:b w:val="false"/>
                <w:i w:val="false"/>
                <w:color w:val="000000"/>
                <w:sz w:val="20"/>
              </w:rPr>
              <w:t xml:space="preserve">Казахстан)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505"/>
          <w:p>
            <w:pPr>
              <w:spacing w:after="20"/>
              <w:ind w:left="20"/>
              <w:jc w:val="both"/>
            </w:pPr>
            <w:r>
              <w:rPr>
                <w:rFonts w:ascii="Times New Roman"/>
                <w:b w:val="false"/>
                <w:i w:val="false"/>
                <w:color w:val="000000"/>
                <w:sz w:val="20"/>
              </w:rPr>
              <w:t xml:space="preserve">
Наличие данных об отстранении органами надзора от выполнения служебных обязанностей за нарушение законодательства Республики Казахстан </w:t>
            </w:r>
          </w:p>
          <w:bookmarkEnd w:id="505"/>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или нет (если да, то указать дату и наименование органа, применившего данную меру)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506"/>
          <w:p>
            <w:pPr>
              <w:spacing w:after="20"/>
              <w:ind w:left="20"/>
              <w:jc w:val="both"/>
            </w:pPr>
            <w:r>
              <w:rPr>
                <w:rFonts w:ascii="Times New Roman"/>
                <w:b w:val="false"/>
                <w:i w:val="false"/>
                <w:color w:val="000000"/>
                <w:sz w:val="20"/>
              </w:rPr>
              <w:t xml:space="preserve">
Ранее являлся руководящим работником финансовой организации, признанной банкротом, либо в отношении которой принято решение о лишении лицензии, о принудительной ликвидации, консервации, принудительном выкупе акций </w:t>
            </w:r>
          </w:p>
          <w:bookmarkEnd w:id="506"/>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должность, период работы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507"/>
          <w:p>
            <w:pPr>
              <w:spacing w:after="20"/>
              <w:ind w:left="20"/>
              <w:jc w:val="both"/>
            </w:pPr>
            <w:r>
              <w:rPr>
                <w:rFonts w:ascii="Times New Roman"/>
                <w:b w:val="false"/>
                <w:i w:val="false"/>
                <w:color w:val="000000"/>
                <w:sz w:val="20"/>
              </w:rPr>
              <w:t xml:space="preserve">
Привлекался ли в качестве ответчика как руководитель финансовой организации в судебные разбирательства по вопросам оказания финансовых услуг </w:t>
            </w:r>
          </w:p>
          <w:bookmarkEnd w:id="507"/>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(указать дату, наименование организации-ответчика в судебном разбирательстве, рассматриваемый вопрос и решение суда) </w:t>
            </w:r>
          </w:p>
        </w:tc>
      </w:tr>
      <w:tr>
        <w:trPr>
          <w:trHeight w:val="30" w:hRule="atLeast"/>
        </w:trPr>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508"/>
          <w:p>
            <w:pPr>
              <w:spacing w:after="20"/>
              <w:ind w:left="20"/>
              <w:jc w:val="both"/>
            </w:pPr>
            <w:r>
              <w:rPr>
                <w:rFonts w:ascii="Times New Roman"/>
                <w:b w:val="false"/>
                <w:i w:val="false"/>
                <w:color w:val="000000"/>
                <w:sz w:val="20"/>
              </w:rPr>
              <w:t xml:space="preserve">
Другая информация, имеющая отношение к данному вопросу </w:t>
            </w:r>
          </w:p>
          <w:bookmarkEnd w:id="508"/>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произвольно) </w:t>
            </w:r>
          </w:p>
        </w:tc>
      </w:tr>
    </w:tbl>
    <w:bookmarkStart w:name="z3108" w:id="509"/>
    <w:p>
      <w:pPr>
        <w:spacing w:after="0"/>
        <w:ind w:left="0"/>
        <w:jc w:val="both"/>
      </w:pPr>
      <w:r>
        <w:rPr>
          <w:rFonts w:ascii="Times New Roman"/>
          <w:b w:val="false"/>
          <w:i w:val="false"/>
          <w:color w:val="000000"/>
          <w:sz w:val="28"/>
        </w:rPr>
        <w:t>
             Я (фамилия, имя, отчество (при его наличии)), _________________________,</w:t>
      </w:r>
      <w:r>
        <w:br/>
      </w:r>
      <w:r>
        <w:rPr>
          <w:rFonts w:ascii="Times New Roman"/>
          <w:b w:val="false"/>
          <w:i w:val="false"/>
          <w:color w:val="000000"/>
          <w:sz w:val="28"/>
        </w:rPr>
        <w:t>подтверждаю, что настоящая информация была тщательно мною проверена и является</w:t>
      </w:r>
      <w:r>
        <w:br/>
      </w:r>
      <w:r>
        <w:rPr>
          <w:rFonts w:ascii="Times New Roman"/>
          <w:b w:val="false"/>
          <w:i w:val="false"/>
          <w:color w:val="000000"/>
          <w:sz w:val="28"/>
        </w:rPr>
        <w:t>достоверной и полной. Даю согласие на сбор и обработку персональных данных,</w:t>
      </w:r>
      <w:r>
        <w:br/>
      </w:r>
      <w:r>
        <w:rPr>
          <w:rFonts w:ascii="Times New Roman"/>
          <w:b w:val="false"/>
          <w:i w:val="false"/>
          <w:color w:val="000000"/>
          <w:sz w:val="28"/>
        </w:rPr>
        <w:t>необходимых для оказания государственной услуги._____________________ (подпись, дата).</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организациям,</w:t>
            </w:r>
            <w:r>
              <w:br/>
            </w:r>
            <w:r>
              <w:rPr>
                <w:rFonts w:ascii="Times New Roman"/>
                <w:b w:val="false"/>
                <w:i w:val="false"/>
                <w:color w:val="000000"/>
                <w:sz w:val="20"/>
              </w:rPr>
              <w:t>осуществляющим отдельные виды</w:t>
            </w:r>
            <w:r>
              <w:br/>
            </w:r>
            <w:r>
              <w:rPr>
                <w:rFonts w:ascii="Times New Roman"/>
                <w:b w:val="false"/>
                <w:i w:val="false"/>
                <w:color w:val="000000"/>
                <w:sz w:val="20"/>
              </w:rPr>
              <w:t>банковских операций, на</w:t>
            </w:r>
            <w:r>
              <w:br/>
            </w:r>
            <w:r>
              <w:rPr>
                <w:rFonts w:ascii="Times New Roman"/>
                <w:b w:val="false"/>
                <w:i w:val="false"/>
                <w:color w:val="000000"/>
                <w:sz w:val="20"/>
              </w:rPr>
              <w:t>банковские операции"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3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889" w:id="510"/>
    <w:p>
      <w:pPr>
        <w:spacing w:after="0"/>
        <w:ind w:left="0"/>
        <w:jc w:val="left"/>
      </w:pPr>
      <w:r>
        <w:rPr>
          <w:rFonts w:ascii="Times New Roman"/>
          <w:b/>
          <w:i w:val="false"/>
          <w:color w:val="000000"/>
        </w:rPr>
        <w:t xml:space="preserve"> Сведения об акционере (участнике) услугополучателя (для юридического лица)</w:t>
      </w:r>
    </w:p>
    <w:bookmarkEnd w:id="510"/>
    <w:bookmarkStart w:name="z1890" w:id="511"/>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(полное наименование услугополучателя)</w:t>
      </w:r>
    </w:p>
    <w:bookmarkEnd w:id="511"/>
    <w:bookmarkStart w:name="z1891" w:id="512"/>
    <w:p>
      <w:pPr>
        <w:spacing w:after="0"/>
        <w:ind w:left="0"/>
        <w:jc w:val="both"/>
      </w:pPr>
      <w:r>
        <w:rPr>
          <w:rFonts w:ascii="Times New Roman"/>
          <w:b w:val="false"/>
          <w:i w:val="false"/>
          <w:color w:val="000000"/>
          <w:sz w:val="28"/>
        </w:rPr>
        <w:t>
      1. Акционер (участник) услугополучателя 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(полное наименование)</w:t>
      </w:r>
      <w:r>
        <w:br/>
      </w:r>
      <w:r>
        <w:rPr>
          <w:rFonts w:ascii="Times New Roman"/>
          <w:b w:val="false"/>
          <w:i w:val="false"/>
          <w:color w:val="000000"/>
          <w:sz w:val="28"/>
        </w:rPr>
        <w:t>Место нахождения 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(почтовый индекс, адрес)</w:t>
      </w:r>
      <w:r>
        <w:br/>
      </w:r>
      <w:r>
        <w:rPr>
          <w:rFonts w:ascii="Times New Roman"/>
          <w:b w:val="false"/>
          <w:i w:val="false"/>
          <w:color w:val="000000"/>
          <w:sz w:val="28"/>
        </w:rPr>
        <w:t>Реквизиты связи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(номера телефона и факса, адрес электронной почты при ее наличии)</w:t>
      </w:r>
      <w:r>
        <w:br/>
      </w:r>
      <w:r>
        <w:rPr>
          <w:rFonts w:ascii="Times New Roman"/>
          <w:b w:val="false"/>
          <w:i w:val="false"/>
          <w:color w:val="000000"/>
          <w:sz w:val="28"/>
        </w:rPr>
        <w:t>Сведения о государственной регистрации (перерегистрации) 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документа, номер и дата выдачи, кем выдан)</w:t>
      </w:r>
      <w:r>
        <w:br/>
      </w:r>
      <w:r>
        <w:rPr>
          <w:rFonts w:ascii="Times New Roman"/>
          <w:b w:val="false"/>
          <w:i w:val="false"/>
          <w:color w:val="000000"/>
          <w:sz w:val="28"/>
        </w:rPr>
        <w:t xml:space="preserve">       Резидент или нерезидент Республики Казахстан______________________</w:t>
      </w:r>
      <w:r>
        <w:br/>
      </w:r>
      <w:r>
        <w:rPr>
          <w:rFonts w:ascii="Times New Roman"/>
          <w:b w:val="false"/>
          <w:i w:val="false"/>
          <w:color w:val="000000"/>
          <w:sz w:val="28"/>
        </w:rPr>
        <w:t xml:space="preserve">       Основной вид деятельности_______________________________________</w:t>
      </w:r>
      <w:r>
        <w:br/>
      </w:r>
      <w:r>
        <w:rPr>
          <w:rFonts w:ascii="Times New Roman"/>
          <w:b w:val="false"/>
          <w:i w:val="false"/>
          <w:color w:val="000000"/>
          <w:sz w:val="28"/>
        </w:rPr>
        <w:t xml:space="preserve">       2. Процентное соотношение количества голосующих акций услугополучателя, принадлежащих акционеру, к общему количеству голосующих акций услугополучателя или доля участия в уставном капитале услугополучателя</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3. Размер собственного капитала акционера (участника) услугополучателя перед внесением денег в оплату акций услугополучателя (в долю участия в уставном капитале услугополучателя) и сумма, внесенная в оплату акции услугополучателя (в долю участия в уставном капитале услугополучателя) ______________________________________________</w:t>
      </w:r>
      <w:r>
        <w:br/>
      </w:r>
      <w:r>
        <w:rPr>
          <w:rFonts w:ascii="Times New Roman"/>
          <w:b w:val="false"/>
          <w:i w:val="false"/>
          <w:color w:val="000000"/>
          <w:sz w:val="28"/>
        </w:rPr>
        <w:t xml:space="preserve">       4. Сведения об участии акционера (участника) услугополучателя в создании и деятельности иных юридических лиц в качестве участника, акционера, с указанием полных наименований и мест нахождения юридических лиц:</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5. Сведения о промышленных, банковских, финансовых группах, холдингах, концернах, ассоциациях, консорциумах, в которых участвует акционер (участник) услугополучателя, с указанием полных наименований, мест нахождения организаций</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6. Сведения о руководителе акционера (участника) услугополучателя: 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Предоставляю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 xml:space="preserve">       "___"_____________ 20__ года.</w:t>
      </w:r>
      <w:r>
        <w:br/>
      </w:r>
      <w:r>
        <w:rPr>
          <w:rFonts w:ascii="Times New Roman"/>
          <w:b w:val="false"/>
          <w:i w:val="false"/>
          <w:color w:val="000000"/>
          <w:sz w:val="28"/>
        </w:rPr>
        <w:t xml:space="preserve">       Подпись руководителя акционера (участника) услугополучателя ____________</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3" w:id="513"/>
    <w:p>
      <w:pPr>
        <w:spacing w:after="0"/>
        <w:ind w:left="0"/>
        <w:jc w:val="left"/>
      </w:pPr>
      <w:r>
        <w:rPr>
          <w:rFonts w:ascii="Times New Roman"/>
          <w:b/>
          <w:i w:val="false"/>
          <w:color w:val="000000"/>
        </w:rPr>
        <w:t xml:space="preserve"> Сведения об акционере (участнике) услугополучателя (для физического лица)</w:t>
      </w:r>
    </w:p>
    <w:bookmarkEnd w:id="513"/>
    <w:bookmarkStart w:name="z1894" w:id="514"/>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(полное наименование услугополучателя)</w:t>
      </w:r>
      <w:r>
        <w:br/>
      </w:r>
      <w:r>
        <w:rPr>
          <w:rFonts w:ascii="Times New Roman"/>
          <w:b w:val="false"/>
          <w:i w:val="false"/>
          <w:color w:val="000000"/>
          <w:sz w:val="28"/>
        </w:rPr>
        <w:t xml:space="preserve">       1. Акционер (участник) услугополучателя 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Дата и год рождения______________________________________________________</w:t>
      </w:r>
      <w:r>
        <w:br/>
      </w:r>
      <w:r>
        <w:rPr>
          <w:rFonts w:ascii="Times New Roman"/>
          <w:b w:val="false"/>
          <w:i w:val="false"/>
          <w:color w:val="000000"/>
          <w:sz w:val="28"/>
        </w:rPr>
        <w:t>Гражданство____________________________________________________________</w:t>
      </w:r>
      <w:r>
        <w:br/>
      </w:r>
      <w:r>
        <w:rPr>
          <w:rFonts w:ascii="Times New Roman"/>
          <w:b w:val="false"/>
          <w:i w:val="false"/>
          <w:color w:val="000000"/>
          <w:sz w:val="28"/>
        </w:rPr>
        <w:t>Данные документа, удостоверяющего личность_______________________________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(наименование документа, номер, серия и дата выдачи, кем выдан)</w:t>
      </w:r>
      <w:r>
        <w:br/>
      </w:r>
      <w:r>
        <w:rPr>
          <w:rFonts w:ascii="Times New Roman"/>
          <w:b w:val="false"/>
          <w:i w:val="false"/>
          <w:color w:val="000000"/>
          <w:sz w:val="28"/>
        </w:rPr>
        <w:t>Место жительства 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xml:space="preserve">                   (почтовый индекс, адрес)</w:t>
      </w:r>
      <w:r>
        <w:br/>
      </w:r>
      <w:r>
        <w:rPr>
          <w:rFonts w:ascii="Times New Roman"/>
          <w:b w:val="false"/>
          <w:i w:val="false"/>
          <w:color w:val="000000"/>
          <w:sz w:val="28"/>
        </w:rPr>
        <w:t>Реквизиты связи 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(номер телефона, адрес электронной почты)</w:t>
      </w:r>
      <w:r>
        <w:br/>
      </w:r>
      <w:r>
        <w:rPr>
          <w:rFonts w:ascii="Times New Roman"/>
          <w:b w:val="false"/>
          <w:i w:val="false"/>
          <w:color w:val="000000"/>
          <w:sz w:val="28"/>
        </w:rPr>
        <w:t>Место работы (с указанием адреса), должность_______________________</w:t>
      </w:r>
    </w:p>
    <w:bookmarkEnd w:id="514"/>
    <w:bookmarkStart w:name="z1895" w:id="515"/>
    <w:p>
      <w:pPr>
        <w:spacing w:after="0"/>
        <w:ind w:left="0"/>
        <w:jc w:val="both"/>
      </w:pPr>
      <w:r>
        <w:rPr>
          <w:rFonts w:ascii="Times New Roman"/>
          <w:b w:val="false"/>
          <w:i w:val="false"/>
          <w:color w:val="000000"/>
          <w:sz w:val="28"/>
        </w:rPr>
        <w:t>
      2. Процентное соотношение количества голосующих акций услугополучателя, принадлежащих акционеру, к общему количеству голосующих акций услугополучателя или доля участия в уставном капитале услугополучателя</w:t>
      </w:r>
    </w:p>
    <w:bookmarkEnd w:id="515"/>
    <w:bookmarkStart w:name="z1896" w:id="516"/>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___________________________________________________________________</w:t>
      </w:r>
    </w:p>
    <w:bookmarkEnd w:id="516"/>
    <w:bookmarkStart w:name="z1897" w:id="517"/>
    <w:p>
      <w:pPr>
        <w:spacing w:after="0"/>
        <w:ind w:left="0"/>
        <w:jc w:val="both"/>
      </w:pPr>
      <w:r>
        <w:rPr>
          <w:rFonts w:ascii="Times New Roman"/>
          <w:b w:val="false"/>
          <w:i w:val="false"/>
          <w:color w:val="000000"/>
          <w:sz w:val="28"/>
        </w:rPr>
        <w:t>
      3. Сведения об участии акционера (участника) услугополучателя в создании и деятельности иных юридических лиц в качестве участника, акционера, с указанием полных наименований и мест нахождения юридических лиц</w:t>
      </w:r>
    </w:p>
    <w:bookmarkEnd w:id="517"/>
    <w:bookmarkStart w:name="z1898" w:id="518"/>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____________________________________________________________________</w:t>
      </w:r>
    </w:p>
    <w:bookmarkEnd w:id="518"/>
    <w:bookmarkStart w:name="z1899" w:id="519"/>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bookmarkEnd w:id="519"/>
    <w:p>
      <w:pPr>
        <w:spacing w:after="0"/>
        <w:ind w:left="0"/>
        <w:jc w:val="both"/>
      </w:pPr>
      <w:r>
        <w:rPr>
          <w:rFonts w:ascii="Times New Roman"/>
          <w:b w:val="false"/>
          <w:i w:val="false"/>
          <w:color w:val="000000"/>
          <w:sz w:val="28"/>
        </w:rPr>
        <w:t>
      "___"_____________ 20__ года</w:t>
      </w:r>
      <w:r>
        <w:br/>
      </w:r>
      <w:r>
        <w:rPr>
          <w:rFonts w:ascii="Times New Roman"/>
          <w:b w:val="false"/>
          <w:i w:val="false"/>
          <w:color w:val="000000"/>
          <w:sz w:val="28"/>
        </w:rPr>
        <w:t xml:space="preserve">       Подпись акционера (участника) услугополучателя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организациям, осуществляющим</w:t>
            </w:r>
            <w:r>
              <w:br/>
            </w:r>
            <w:r>
              <w:rPr>
                <w:rFonts w:ascii="Times New Roman"/>
                <w:b w:val="false"/>
                <w:i w:val="false"/>
                <w:color w:val="000000"/>
                <w:sz w:val="20"/>
              </w:rPr>
              <w:t>отдельные виды банковских</w:t>
            </w:r>
            <w:r>
              <w:br/>
            </w:r>
            <w:r>
              <w:rPr>
                <w:rFonts w:ascii="Times New Roman"/>
                <w:b w:val="false"/>
                <w:i w:val="false"/>
                <w:color w:val="000000"/>
                <w:sz w:val="20"/>
              </w:rPr>
              <w:t>операций, на банковские</w:t>
            </w:r>
            <w:r>
              <w:br/>
            </w:r>
            <w:r>
              <w:rPr>
                <w:rFonts w:ascii="Times New Roman"/>
                <w:b w:val="false"/>
                <w:i w:val="false"/>
                <w:color w:val="000000"/>
                <w:sz w:val="20"/>
              </w:rPr>
              <w:t>операции"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16" w:id="520"/>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от______________________________________________________________________________</w:t>
      </w:r>
      <w:r>
        <w:br/>
      </w:r>
      <w:r>
        <w:rPr>
          <w:rFonts w:ascii="Times New Roman"/>
          <w:b w:val="false"/>
          <w:i w:val="false"/>
          <w:color w:val="000000"/>
          <w:sz w:val="28"/>
        </w:rPr>
        <w:t xml:space="preserve">                               (полное наименование услугополучателя)</w:t>
      </w:r>
    </w:p>
    <w:bookmarkEnd w:id="520"/>
    <w:p>
      <w:pPr>
        <w:spacing w:after="0"/>
        <w:ind w:left="0"/>
        <w:jc w:val="both"/>
      </w:pPr>
      <w:r>
        <w:rPr>
          <w:rFonts w:ascii="Times New Roman"/>
          <w:b w:val="false"/>
          <w:i w:val="false"/>
          <w:color w:val="000000"/>
          <w:sz w:val="28"/>
        </w:rPr>
        <w:t>
      Прошу переоформить лицензию 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наименование лицензии и вид валюты (в национальной и (или) иностранной)</w:t>
      </w:r>
      <w:r>
        <w:br/>
      </w:r>
      <w:r>
        <w:rPr>
          <w:rFonts w:ascii="Times New Roman"/>
          <w:b w:val="false"/>
          <w:i w:val="false"/>
          <w:color w:val="000000"/>
          <w:sz w:val="28"/>
        </w:rPr>
        <w:t>в связи__________________________________________________________________________</w:t>
      </w:r>
      <w:r>
        <w:br/>
      </w:r>
      <w:r>
        <w:rPr>
          <w:rFonts w:ascii="Times New Roman"/>
          <w:b w:val="false"/>
          <w:i w:val="false"/>
          <w:color w:val="000000"/>
          <w:sz w:val="28"/>
        </w:rPr>
        <w:t xml:space="preserve">                         (указать причину переоформления лицензии)</w:t>
      </w:r>
      <w:r>
        <w:br/>
      </w:r>
      <w:r>
        <w:rPr>
          <w:rFonts w:ascii="Times New Roman"/>
          <w:b w:val="false"/>
          <w:i w:val="false"/>
          <w:color w:val="000000"/>
          <w:sz w:val="28"/>
        </w:rPr>
        <w:t xml:space="preserve">       Сведения о услугополучателе</w:t>
      </w:r>
      <w:r>
        <w:br/>
      </w:r>
      <w:r>
        <w:rPr>
          <w:rFonts w:ascii="Times New Roman"/>
          <w:b w:val="false"/>
          <w:i w:val="false"/>
          <w:color w:val="000000"/>
          <w:sz w:val="28"/>
        </w:rPr>
        <w:t xml:space="preserve">       1. Место нахождения услугополучателя 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(индекс, город, район, область, улица, номер дома)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(телефон, факс)</w:t>
      </w:r>
      <w:r>
        <w:br/>
      </w:r>
      <w:r>
        <w:rPr>
          <w:rFonts w:ascii="Times New Roman"/>
          <w:b w:val="false"/>
          <w:i w:val="false"/>
          <w:color w:val="000000"/>
          <w:sz w:val="28"/>
        </w:rPr>
        <w:t xml:space="preserve">       3. Номер и дата свидетельства о государственной регистрации выпуска объявленных</w:t>
      </w:r>
      <w:r>
        <w:br/>
      </w:r>
      <w:r>
        <w:rPr>
          <w:rFonts w:ascii="Times New Roman"/>
          <w:b w:val="false"/>
          <w:i w:val="false"/>
          <w:color w:val="000000"/>
          <w:sz w:val="28"/>
        </w:rPr>
        <w:t>акций и минимальный размер уставного капитала, установленный уполномоченным органом</w:t>
      </w:r>
      <w:r>
        <w:br/>
      </w:r>
      <w:r>
        <w:rPr>
          <w:rFonts w:ascii="Times New Roman"/>
          <w:b w:val="false"/>
          <w:i w:val="false"/>
          <w:color w:val="000000"/>
          <w:sz w:val="28"/>
        </w:rPr>
        <w:t>по регулированию, контролю и надзору финансового рынка и финансовых организаций_____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4. Перечень направляемых документов, количество экземпляров и листов по каждому</w:t>
      </w:r>
      <w:r>
        <w:br/>
      </w:r>
      <w:r>
        <w:rPr>
          <w:rFonts w:ascii="Times New Roman"/>
          <w:b w:val="false"/>
          <w:i w:val="false"/>
          <w:color w:val="000000"/>
          <w:sz w:val="28"/>
        </w:rPr>
        <w:t>из них__________________________________________________________________________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Услугополучатель полностью несет ответственность за достоверность прилагаемых к</w:t>
      </w:r>
      <w:r>
        <w:br/>
      </w:r>
      <w:r>
        <w:rPr>
          <w:rFonts w:ascii="Times New Roman"/>
          <w:b w:val="false"/>
          <w:i w:val="false"/>
          <w:color w:val="000000"/>
          <w:sz w:val="28"/>
        </w:rPr>
        <w:t>заявлению документов (информации).</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r>
        <w:br/>
      </w:r>
      <w:r>
        <w:rPr>
          <w:rFonts w:ascii="Times New Roman"/>
          <w:b w:val="false"/>
          <w:i w:val="false"/>
          <w:color w:val="000000"/>
          <w:sz w:val="28"/>
        </w:rPr>
        <w:t xml:space="preserve">       Фамилия, имя, при наличии - отчество, должность лица, уполномоченного на подачу</w:t>
      </w:r>
      <w:r>
        <w:br/>
      </w:r>
      <w:r>
        <w:rPr>
          <w:rFonts w:ascii="Times New Roman"/>
          <w:b w:val="false"/>
          <w:i w:val="false"/>
          <w:color w:val="000000"/>
          <w:sz w:val="28"/>
        </w:rPr>
        <w:t>заявления_______________________________________________________________________</w:t>
      </w:r>
      <w:r>
        <w:br/>
      </w:r>
      <w:r>
        <w:rPr>
          <w:rFonts w:ascii="Times New Roman"/>
          <w:b w:val="false"/>
          <w:i w:val="false"/>
          <w:color w:val="000000"/>
          <w:sz w:val="28"/>
        </w:rPr>
        <w:t xml:space="preserve">       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"___" _____________ 20__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864" w:id="52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лицензии на проведение банковских и иных операций, осуществляемых исламскими банками"</w:t>
      </w:r>
    </w:p>
    <w:bookmarkEnd w:id="521"/>
    <w:p>
      <w:pPr>
        <w:spacing w:after="0"/>
        <w:ind w:left="0"/>
        <w:jc w:val="both"/>
      </w:pPr>
      <w:r>
        <w:rPr>
          <w:rFonts w:ascii="Times New Roman"/>
          <w:b w:val="false"/>
          <w:i w:val="false"/>
          <w:color w:val="ff0000"/>
          <w:sz w:val="28"/>
        </w:rPr>
        <w:t xml:space="preserve">
      Сноска. Стандарт утратил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888" w:id="52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лицензии банкам на проведение банковских и иных операций, предусмотренных банковским законодательством Республики Казахстан"</w:t>
      </w:r>
    </w:p>
    <w:bookmarkEnd w:id="522"/>
    <w:p>
      <w:pPr>
        <w:spacing w:after="0"/>
        <w:ind w:left="0"/>
        <w:jc w:val="both"/>
      </w:pPr>
      <w:r>
        <w:rPr>
          <w:rFonts w:ascii="Times New Roman"/>
          <w:b w:val="false"/>
          <w:i w:val="false"/>
          <w:color w:val="ff0000"/>
          <w:sz w:val="28"/>
        </w:rPr>
        <w:t xml:space="preserve">
      Сноска. Стандарт утратил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p>
      <w:pPr>
        <w:spacing w:after="0"/>
        <w:ind w:left="0"/>
        <w:jc w:val="both"/>
      </w:pPr>
      <w:r>
        <w:rPr>
          <w:rFonts w:ascii="Times New Roman"/>
          <w:b w:val="false"/>
          <w:i w:val="false"/>
          <w:color w:val="ff0000"/>
          <w:sz w:val="28"/>
        </w:rPr>
        <w:t xml:space="preserve">
      Сноска. Приложение 29 в редакции постановления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12" w:id="523"/>
    <w:p>
      <w:pPr>
        <w:spacing w:after="0"/>
        <w:ind w:left="0"/>
        <w:jc w:val="left"/>
      </w:pPr>
      <w:r>
        <w:rPr>
          <w:rFonts w:ascii="Times New Roman"/>
          <w:b/>
          <w:i w:val="false"/>
          <w:color w:val="000000"/>
        </w:rPr>
        <w:t xml:space="preserve"> Стандарт государственной услуги</w:t>
      </w:r>
    </w:p>
    <w:bookmarkEnd w:id="523"/>
    <w:bookmarkStart w:name="z3388" w:id="524"/>
    <w:p>
      <w:pPr>
        <w:spacing w:after="0"/>
        <w:ind w:left="0"/>
        <w:jc w:val="left"/>
      </w:pPr>
      <w:r>
        <w:rPr>
          <w:rFonts w:ascii="Times New Roman"/>
          <w:b/>
          <w:i w:val="false"/>
          <w:color w:val="000000"/>
        </w:rPr>
        <w:t xml:space="preserve"> "Выдача разрешения на добровольную реорганизацию банка (банковского холдинга)"</w:t>
      </w:r>
    </w:p>
    <w:bookmarkEnd w:id="524"/>
    <w:bookmarkStart w:name="z3389" w:id="525"/>
    <w:p>
      <w:pPr>
        <w:spacing w:after="0"/>
        <w:ind w:left="0"/>
        <w:jc w:val="left"/>
      </w:pPr>
      <w:r>
        <w:rPr>
          <w:rFonts w:ascii="Times New Roman"/>
          <w:b/>
          <w:i w:val="false"/>
          <w:color w:val="000000"/>
        </w:rPr>
        <w:t xml:space="preserve"> Глава 1. Общие положения</w:t>
      </w:r>
    </w:p>
    <w:bookmarkEnd w:id="525"/>
    <w:bookmarkStart w:name="z3390" w:id="526"/>
    <w:p>
      <w:pPr>
        <w:spacing w:after="0"/>
        <w:ind w:left="0"/>
        <w:jc w:val="both"/>
      </w:pPr>
      <w:r>
        <w:rPr>
          <w:rFonts w:ascii="Times New Roman"/>
          <w:b w:val="false"/>
          <w:i w:val="false"/>
          <w:color w:val="000000"/>
          <w:sz w:val="28"/>
        </w:rPr>
        <w:t>
      1. Государственная услуга "Выдача разрешения на добровольную реорганизацию банка (банковского холдинга)" (далее – государственная услуга).</w:t>
      </w:r>
    </w:p>
    <w:bookmarkEnd w:id="526"/>
    <w:bookmarkStart w:name="z3391" w:id="527"/>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527"/>
    <w:bookmarkStart w:name="z3392" w:id="528"/>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528"/>
    <w:bookmarkStart w:name="z3393" w:id="529"/>
    <w:p>
      <w:pPr>
        <w:spacing w:after="0"/>
        <w:ind w:left="0"/>
        <w:jc w:val="both"/>
      </w:pPr>
      <w:r>
        <w:rPr>
          <w:rFonts w:ascii="Times New Roman"/>
          <w:b w:val="false"/>
          <w:i w:val="false"/>
          <w:color w:val="000000"/>
          <w:sz w:val="28"/>
        </w:rPr>
        <w:t>
      Прием заявлений и направление результатов оказания государственной услуги осуществляется через:</w:t>
      </w:r>
    </w:p>
    <w:bookmarkEnd w:id="529"/>
    <w:bookmarkStart w:name="z3394" w:id="530"/>
    <w:p>
      <w:pPr>
        <w:spacing w:after="0"/>
        <w:ind w:left="0"/>
        <w:jc w:val="both"/>
      </w:pPr>
      <w:r>
        <w:rPr>
          <w:rFonts w:ascii="Times New Roman"/>
          <w:b w:val="false"/>
          <w:i w:val="false"/>
          <w:color w:val="000000"/>
          <w:sz w:val="28"/>
        </w:rPr>
        <w:t>
      1) канцелярию услугодателя;</w:t>
      </w:r>
    </w:p>
    <w:bookmarkEnd w:id="530"/>
    <w:bookmarkStart w:name="z3395" w:id="531"/>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531"/>
    <w:bookmarkStart w:name="z3396" w:id="532"/>
    <w:p>
      <w:pPr>
        <w:spacing w:after="0"/>
        <w:ind w:left="0"/>
        <w:jc w:val="left"/>
      </w:pPr>
      <w:r>
        <w:rPr>
          <w:rFonts w:ascii="Times New Roman"/>
          <w:b/>
          <w:i w:val="false"/>
          <w:color w:val="000000"/>
        </w:rPr>
        <w:t xml:space="preserve"> Глава 2. Порядок оказания государственной услуги</w:t>
      </w:r>
    </w:p>
    <w:bookmarkEnd w:id="532"/>
    <w:bookmarkStart w:name="z3397" w:id="533"/>
    <w:p>
      <w:pPr>
        <w:spacing w:after="0"/>
        <w:ind w:left="0"/>
        <w:jc w:val="both"/>
      </w:pPr>
      <w:r>
        <w:rPr>
          <w:rFonts w:ascii="Times New Roman"/>
          <w:b w:val="false"/>
          <w:i w:val="false"/>
          <w:color w:val="000000"/>
          <w:sz w:val="28"/>
        </w:rPr>
        <w:t xml:space="preserve">
      4. Сроки оказания государственной услуги: </w:t>
      </w:r>
    </w:p>
    <w:bookmarkEnd w:id="533"/>
    <w:bookmarkStart w:name="z3398" w:id="534"/>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2 (двух) месяцев;</w:t>
      </w:r>
    </w:p>
    <w:bookmarkEnd w:id="534"/>
    <w:bookmarkStart w:name="z3399" w:id="535"/>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535"/>
    <w:bookmarkStart w:name="z3400" w:id="536"/>
    <w:p>
      <w:pPr>
        <w:spacing w:after="0"/>
        <w:ind w:left="0"/>
        <w:jc w:val="both"/>
      </w:pPr>
      <w:r>
        <w:rPr>
          <w:rFonts w:ascii="Times New Roman"/>
          <w:b w:val="false"/>
          <w:i w:val="false"/>
          <w:color w:val="000000"/>
          <w:sz w:val="28"/>
        </w:rPr>
        <w:t>
      Услугодатель в течение 15 (пятнадцати) календарных дней с момента получения документов услугополучателя проверяет полноту представленных документов.</w:t>
      </w:r>
    </w:p>
    <w:bookmarkEnd w:id="536"/>
    <w:bookmarkStart w:name="z3401" w:id="537"/>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15 (пятнадцати) календарных дней с момента получения документов услугополучателя дает письменный мотивированный отказ в дальнейшем рассмотрении заявления.</w:t>
      </w:r>
    </w:p>
    <w:bookmarkEnd w:id="537"/>
    <w:bookmarkStart w:name="z3402" w:id="538"/>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538"/>
    <w:bookmarkStart w:name="z3403" w:id="539"/>
    <w:p>
      <w:pPr>
        <w:spacing w:after="0"/>
        <w:ind w:left="0"/>
        <w:jc w:val="both"/>
      </w:pPr>
      <w:r>
        <w:rPr>
          <w:rFonts w:ascii="Times New Roman"/>
          <w:b w:val="false"/>
          <w:i w:val="false"/>
          <w:color w:val="000000"/>
          <w:sz w:val="28"/>
        </w:rPr>
        <w:t>
      6. Результат оказания государственной услуги</w:t>
      </w:r>
      <w:r>
        <w:rPr>
          <w:rFonts w:ascii="Times New Roman"/>
          <w:b/>
          <w:i w:val="false"/>
          <w:color w:val="000000"/>
          <w:sz w:val="28"/>
        </w:rPr>
        <w:t xml:space="preserve"> –</w:t>
      </w:r>
      <w:r>
        <w:rPr>
          <w:rFonts w:ascii="Times New Roman"/>
          <w:b w:val="false"/>
          <w:i w:val="false"/>
          <w:color w:val="000000"/>
          <w:sz w:val="28"/>
        </w:rPr>
        <w:t xml:space="preserve"> направление письма в адрес услугополучателя о выдаче разрешения на добровольную реорганизацию банка (банковского холдинга) и разрешения услугодателя, либо мотивированный ответ об отказе в оказании государственной услуги по основаниям, предусмотренным пунктом 13 настоящего стандарта государственной услуги, с приложением копии соответствующего постановления Правления услугодателя.</w:t>
      </w:r>
    </w:p>
    <w:bookmarkEnd w:id="539"/>
    <w:bookmarkStart w:name="z3404" w:id="54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государственной услуги на бумажном носителе результат оформляется в электронной форме, распечатывается и заверяется подписью руководителя услугодателя.</w:t>
      </w:r>
    </w:p>
    <w:bookmarkEnd w:id="540"/>
    <w:bookmarkStart w:name="z3405" w:id="541"/>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541"/>
    <w:bookmarkStart w:name="z3406" w:id="542"/>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542"/>
    <w:bookmarkStart w:name="z3407" w:id="543"/>
    <w:p>
      <w:pPr>
        <w:spacing w:after="0"/>
        <w:ind w:left="0"/>
        <w:jc w:val="both"/>
      </w:pPr>
      <w:r>
        <w:rPr>
          <w:rFonts w:ascii="Times New Roman"/>
          <w:b w:val="false"/>
          <w:i w:val="false"/>
          <w:color w:val="000000"/>
          <w:sz w:val="28"/>
        </w:rPr>
        <w:t>
      8. График работы:</w:t>
      </w:r>
    </w:p>
    <w:bookmarkEnd w:id="543"/>
    <w:bookmarkStart w:name="z3408" w:id="544"/>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544"/>
    <w:bookmarkStart w:name="z3409" w:id="545"/>
    <w:p>
      <w:pPr>
        <w:spacing w:after="0"/>
        <w:ind w:left="0"/>
        <w:jc w:val="both"/>
      </w:pPr>
      <w:r>
        <w:rPr>
          <w:rFonts w:ascii="Times New Roman"/>
          <w:b w:val="false"/>
          <w:i w:val="false"/>
          <w:color w:val="000000"/>
          <w:sz w:val="28"/>
        </w:rPr>
        <w:t xml:space="preserve">
      график приема заявлений и выдачи результатов оказания государственной услуги – с 9.00 до 18.00 часов с перерывом на обед с 13.00 до 14.30 часов; </w:t>
      </w:r>
    </w:p>
    <w:bookmarkEnd w:id="545"/>
    <w:bookmarkStart w:name="z3410" w:id="546"/>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направление результатов оказания государственной услуги осуществляется следующим рабочим днем).</w:t>
      </w:r>
    </w:p>
    <w:bookmarkEnd w:id="546"/>
    <w:bookmarkStart w:name="z3411" w:id="547"/>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547"/>
    <w:bookmarkStart w:name="z3412" w:id="548"/>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p>
    <w:bookmarkEnd w:id="548"/>
    <w:bookmarkStart w:name="z3413" w:id="549"/>
    <w:p>
      <w:pPr>
        <w:spacing w:after="0"/>
        <w:ind w:left="0"/>
        <w:jc w:val="both"/>
      </w:pPr>
      <w:r>
        <w:rPr>
          <w:rFonts w:ascii="Times New Roman"/>
          <w:b w:val="false"/>
          <w:i w:val="false"/>
          <w:color w:val="000000"/>
          <w:sz w:val="28"/>
        </w:rPr>
        <w:t xml:space="preserve">
      1) ходатайство о даче разрешения на добровольную реорганизацию (слияние, присоединение, разделение, выделение, преобразование) банка (банковского холдинга)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549"/>
    <w:bookmarkStart w:name="z3414" w:id="550"/>
    <w:p>
      <w:pPr>
        <w:spacing w:after="0"/>
        <w:ind w:left="0"/>
        <w:jc w:val="both"/>
      </w:pPr>
      <w:r>
        <w:rPr>
          <w:rFonts w:ascii="Times New Roman"/>
          <w:b w:val="false"/>
          <w:i w:val="false"/>
          <w:color w:val="000000"/>
          <w:sz w:val="28"/>
        </w:rPr>
        <w:t xml:space="preserve">
      2) решение высшего органа услугополучателя о его добровольной реорганизации; </w:t>
      </w:r>
    </w:p>
    <w:bookmarkEnd w:id="550"/>
    <w:bookmarkStart w:name="z3415" w:id="551"/>
    <w:p>
      <w:pPr>
        <w:spacing w:after="0"/>
        <w:ind w:left="0"/>
        <w:jc w:val="both"/>
      </w:pPr>
      <w:r>
        <w:rPr>
          <w:rFonts w:ascii="Times New Roman"/>
          <w:b w:val="false"/>
          <w:i w:val="false"/>
          <w:color w:val="000000"/>
          <w:sz w:val="28"/>
        </w:rPr>
        <w:t xml:space="preserve">
      3) документы, описывающие предполагаемые условия, формы, порядок и сроки добровольной реорганизации услугополучателя; </w:t>
      </w:r>
    </w:p>
    <w:bookmarkEnd w:id="551"/>
    <w:bookmarkStart w:name="z3416" w:id="552"/>
    <w:p>
      <w:pPr>
        <w:spacing w:after="0"/>
        <w:ind w:left="0"/>
        <w:jc w:val="both"/>
      </w:pPr>
      <w:r>
        <w:rPr>
          <w:rFonts w:ascii="Times New Roman"/>
          <w:b w:val="false"/>
          <w:i w:val="false"/>
          <w:color w:val="000000"/>
          <w:sz w:val="28"/>
        </w:rPr>
        <w:t>
      4) финансовый прогноз последствий добровольной реорганизации, включая расчетный баланс после его добровольной реорганизации и (или) юридических лиц, образующихся в результате добровольной реорганизации услугополучателя.</w:t>
      </w:r>
    </w:p>
    <w:bookmarkEnd w:id="552"/>
    <w:bookmarkStart w:name="z3417" w:id="553"/>
    <w:p>
      <w:pPr>
        <w:spacing w:after="0"/>
        <w:ind w:left="0"/>
        <w:jc w:val="both"/>
      </w:pPr>
      <w:r>
        <w:rPr>
          <w:rFonts w:ascii="Times New Roman"/>
          <w:b w:val="false"/>
          <w:i w:val="false"/>
          <w:color w:val="000000"/>
          <w:sz w:val="28"/>
        </w:rPr>
        <w:t>
      Кроме документов, указанных в части первой настоящего пункта, к ходатайству о получении разрешения на добровольную реорганизацию в форме присоединения прилагается договор о присоединении, подписанный первыми руководителями исполнительных органов реорганизуемых банков.</w:t>
      </w:r>
    </w:p>
    <w:bookmarkEnd w:id="553"/>
    <w:bookmarkStart w:name="z3418" w:id="554"/>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к услугодателю для проведения добровольной реорганизации в форме конвертации услугополучателя - банка в исламский банк:</w:t>
      </w:r>
    </w:p>
    <w:bookmarkEnd w:id="554"/>
    <w:bookmarkStart w:name="z3419" w:id="555"/>
    <w:p>
      <w:pPr>
        <w:spacing w:after="0"/>
        <w:ind w:left="0"/>
        <w:jc w:val="both"/>
      </w:pPr>
      <w:r>
        <w:rPr>
          <w:rFonts w:ascii="Times New Roman"/>
          <w:b w:val="false"/>
          <w:i w:val="false"/>
          <w:color w:val="000000"/>
          <w:sz w:val="28"/>
        </w:rPr>
        <w:t xml:space="preserve">
      1) заявление о выдаче разрешения на добровольную реорганизацию банка в форме конвертации в исламский банк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555"/>
    <w:bookmarkStart w:name="z3420" w:id="556"/>
    <w:p>
      <w:pPr>
        <w:spacing w:after="0"/>
        <w:ind w:left="0"/>
        <w:jc w:val="both"/>
      </w:pPr>
      <w:r>
        <w:rPr>
          <w:rFonts w:ascii="Times New Roman"/>
          <w:b w:val="false"/>
          <w:i w:val="false"/>
          <w:color w:val="000000"/>
          <w:sz w:val="28"/>
        </w:rPr>
        <w:t>
      2) решение общего собрания акционеров услугополучателя - банка, на котором принято решение о добровольной реорганизации банка в форме конвертации в исламский банк;</w:t>
      </w:r>
    </w:p>
    <w:bookmarkEnd w:id="556"/>
    <w:bookmarkStart w:name="z3421" w:id="557"/>
    <w:p>
      <w:pPr>
        <w:spacing w:after="0"/>
        <w:ind w:left="0"/>
        <w:jc w:val="both"/>
      </w:pPr>
      <w:r>
        <w:rPr>
          <w:rFonts w:ascii="Times New Roman"/>
          <w:b w:val="false"/>
          <w:i w:val="false"/>
          <w:color w:val="000000"/>
          <w:sz w:val="28"/>
        </w:rPr>
        <w:t xml:space="preserve">
      3) план мероприятий по конвертации услугополучателя - банка в исламский банк, соответствующий требованиям </w:t>
      </w:r>
      <w:r>
        <w:rPr>
          <w:rFonts w:ascii="Times New Roman"/>
          <w:b w:val="false"/>
          <w:i w:val="false"/>
          <w:color w:val="000000"/>
          <w:sz w:val="28"/>
        </w:rPr>
        <w:t>статьи 52-15</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(далее – Закон); </w:t>
      </w:r>
    </w:p>
    <w:bookmarkEnd w:id="557"/>
    <w:bookmarkStart w:name="z3422" w:id="558"/>
    <w:p>
      <w:pPr>
        <w:spacing w:after="0"/>
        <w:ind w:left="0"/>
        <w:jc w:val="both"/>
      </w:pPr>
      <w:r>
        <w:rPr>
          <w:rFonts w:ascii="Times New Roman"/>
          <w:b w:val="false"/>
          <w:i w:val="false"/>
          <w:color w:val="000000"/>
          <w:sz w:val="28"/>
        </w:rPr>
        <w:t xml:space="preserve">
      4) финансовый прогноз последствий конвертации услугополучателя - банка в исламский банк (прогнозный бухгалтерский баланс и отчет о прибылях и убытках услугополучателя - банка, расчет пруденциальных нормативов услугополучателя - банка, в том числе на консолидированной основе, после завершения конвертации </w:t>
      </w:r>
      <w:r>
        <w:br/>
      </w:r>
      <w:r>
        <w:rPr>
          <w:rFonts w:ascii="Times New Roman"/>
          <w:b w:val="false"/>
          <w:i w:val="false"/>
          <w:color w:val="000000"/>
          <w:sz w:val="28"/>
        </w:rPr>
        <w:t>услугополучателя - банка в исламский банк).</w:t>
      </w:r>
    </w:p>
    <w:bookmarkEnd w:id="558"/>
    <w:bookmarkStart w:name="z3423" w:id="559"/>
    <w:p>
      <w:pPr>
        <w:spacing w:after="0"/>
        <w:ind w:left="0"/>
        <w:jc w:val="both"/>
      </w:pPr>
      <w:r>
        <w:rPr>
          <w:rFonts w:ascii="Times New Roman"/>
          <w:b w:val="false"/>
          <w:i w:val="false"/>
          <w:color w:val="000000"/>
          <w:sz w:val="28"/>
        </w:rPr>
        <w:t>
      Финансовый прогноз последствий конвертации услугополучателя - банка в исламский банк включает в себя краткосрочный, среднесрочный и долгосрочный анализ следующих показателей:</w:t>
      </w:r>
    </w:p>
    <w:bookmarkEnd w:id="559"/>
    <w:bookmarkStart w:name="z3424" w:id="560"/>
    <w:p>
      <w:pPr>
        <w:spacing w:after="0"/>
        <w:ind w:left="0"/>
        <w:jc w:val="both"/>
      </w:pPr>
      <w:r>
        <w:rPr>
          <w:rFonts w:ascii="Times New Roman"/>
          <w:b w:val="false"/>
          <w:i w:val="false"/>
          <w:color w:val="000000"/>
          <w:sz w:val="28"/>
        </w:rPr>
        <w:t>
      рентабельности к собственным активам и к собственному капиталу (отношения чистой прибыли к среднему значению активов и к среднему значению собственного капитала) на основе финансовых отчетностей после завершения процедуры конвертации;</w:t>
      </w:r>
    </w:p>
    <w:bookmarkEnd w:id="560"/>
    <w:bookmarkStart w:name="z3425" w:id="561"/>
    <w:p>
      <w:pPr>
        <w:spacing w:after="0"/>
        <w:ind w:left="0"/>
        <w:jc w:val="both"/>
      </w:pPr>
      <w:r>
        <w:rPr>
          <w:rFonts w:ascii="Times New Roman"/>
          <w:b w:val="false"/>
          <w:i w:val="false"/>
          <w:color w:val="000000"/>
          <w:sz w:val="28"/>
        </w:rPr>
        <w:t>
      прогноза по структуре инвестиционного портфеля в разрезе отраслей, валют, видов финансовых инструментов, сроков до погашения после завершения процедуры конвертации;</w:t>
      </w:r>
    </w:p>
    <w:bookmarkEnd w:id="561"/>
    <w:bookmarkStart w:name="z3426" w:id="562"/>
    <w:p>
      <w:pPr>
        <w:spacing w:after="0"/>
        <w:ind w:left="0"/>
        <w:jc w:val="both"/>
      </w:pPr>
      <w:r>
        <w:rPr>
          <w:rFonts w:ascii="Times New Roman"/>
          <w:b w:val="false"/>
          <w:i w:val="false"/>
          <w:color w:val="000000"/>
          <w:sz w:val="28"/>
        </w:rPr>
        <w:t>
      5) бизнес-план на период конвертации услугополучателя - банка в исламский банк и последующие 3 (три) года после получения лицензии на проведение банковских и иных операций исламского банка, который содержит следующую информацию:</w:t>
      </w:r>
    </w:p>
    <w:bookmarkEnd w:id="562"/>
    <w:bookmarkStart w:name="z3427" w:id="563"/>
    <w:p>
      <w:pPr>
        <w:spacing w:after="0"/>
        <w:ind w:left="0"/>
        <w:jc w:val="both"/>
      </w:pPr>
      <w:r>
        <w:rPr>
          <w:rFonts w:ascii="Times New Roman"/>
          <w:b w:val="false"/>
          <w:i w:val="false"/>
          <w:color w:val="000000"/>
          <w:sz w:val="28"/>
        </w:rPr>
        <w:t>
      описание цели и задач услугополучателя - банка и виды банковских и иных операций исламского банка;</w:t>
      </w:r>
    </w:p>
    <w:bookmarkEnd w:id="563"/>
    <w:bookmarkStart w:name="z3428" w:id="564"/>
    <w:p>
      <w:pPr>
        <w:spacing w:after="0"/>
        <w:ind w:left="0"/>
        <w:jc w:val="both"/>
      </w:pPr>
      <w:r>
        <w:rPr>
          <w:rFonts w:ascii="Times New Roman"/>
          <w:b w:val="false"/>
          <w:i w:val="false"/>
          <w:color w:val="000000"/>
          <w:sz w:val="28"/>
        </w:rPr>
        <w:t>
      анализ деятельности услугополучателя - банка (анализ внешней и внутренней среды);</w:t>
      </w:r>
    </w:p>
    <w:bookmarkEnd w:id="564"/>
    <w:bookmarkStart w:name="z3429" w:id="565"/>
    <w:p>
      <w:pPr>
        <w:spacing w:after="0"/>
        <w:ind w:left="0"/>
        <w:jc w:val="both"/>
      </w:pPr>
      <w:r>
        <w:rPr>
          <w:rFonts w:ascii="Times New Roman"/>
          <w:b w:val="false"/>
          <w:i w:val="false"/>
          <w:color w:val="000000"/>
          <w:sz w:val="28"/>
        </w:rPr>
        <w:t>
      стратегия развития и масштабы деятельности услугополучателя - банка на период конвертации банка в исламский банк и 3 (три) последующих финансовых (операционных) года после конвертации услугополучателя - банка в исламский банк;</w:t>
      </w:r>
    </w:p>
    <w:bookmarkEnd w:id="565"/>
    <w:bookmarkStart w:name="z3430" w:id="566"/>
    <w:p>
      <w:pPr>
        <w:spacing w:after="0"/>
        <w:ind w:left="0"/>
        <w:jc w:val="both"/>
      </w:pPr>
      <w:r>
        <w:rPr>
          <w:rFonts w:ascii="Times New Roman"/>
          <w:b w:val="false"/>
          <w:i w:val="false"/>
          <w:color w:val="000000"/>
          <w:sz w:val="28"/>
        </w:rPr>
        <w:t xml:space="preserve">
      детализированный годовой финансовый план услугополучателя - банка на период конвертации банка в исламский банк и 3 (три) последующих финансовых (операционных) года после конвертации услугополучателя - банка в исламский банк, включающий в себя расчет основных финансовых показателей, бюджет, бухгалтерский баланс, отчет о прибылях и убытках, источники и объемы финансирования бизнес-плана; </w:t>
      </w:r>
    </w:p>
    <w:bookmarkEnd w:id="566"/>
    <w:bookmarkStart w:name="z3431" w:id="567"/>
    <w:p>
      <w:pPr>
        <w:spacing w:after="0"/>
        <w:ind w:left="0"/>
        <w:jc w:val="both"/>
      </w:pPr>
      <w:r>
        <w:rPr>
          <w:rFonts w:ascii="Times New Roman"/>
          <w:b w:val="false"/>
          <w:i w:val="false"/>
          <w:color w:val="000000"/>
          <w:sz w:val="28"/>
        </w:rPr>
        <w:t xml:space="preserve">
      план управления рисками (описание рисков, связанных с осуществлением деятельности исламского банка, и способы управления ими на период конвертации услугополучателя - банка и 3 (три) последующих финансовых (операционных) года после конвертации услугополучателя - банка в исламский банк), содержащий информацию, обеспечивающую осуществление эффективного контроля со стороны совета директоров, правления услугополучателя - банка за деятельностью услугополучателя - банка и его финансовым состоянием, в том числе путем обеспечения: </w:t>
      </w:r>
    </w:p>
    <w:bookmarkEnd w:id="567"/>
    <w:bookmarkStart w:name="z3432" w:id="568"/>
    <w:p>
      <w:pPr>
        <w:spacing w:after="0"/>
        <w:ind w:left="0"/>
        <w:jc w:val="both"/>
      </w:pPr>
      <w:r>
        <w:rPr>
          <w:rFonts w:ascii="Times New Roman"/>
          <w:b w:val="false"/>
          <w:i w:val="false"/>
          <w:color w:val="000000"/>
          <w:sz w:val="28"/>
        </w:rPr>
        <w:t>
      надлежащей практики корпоративного управления и надлежащего уровня деловой этики и культуры;</w:t>
      </w:r>
    </w:p>
    <w:bookmarkEnd w:id="568"/>
    <w:bookmarkStart w:name="z3433" w:id="569"/>
    <w:p>
      <w:pPr>
        <w:spacing w:after="0"/>
        <w:ind w:left="0"/>
        <w:jc w:val="both"/>
      </w:pPr>
      <w:r>
        <w:rPr>
          <w:rFonts w:ascii="Times New Roman"/>
          <w:b w:val="false"/>
          <w:i w:val="false"/>
          <w:color w:val="000000"/>
          <w:sz w:val="28"/>
        </w:rPr>
        <w:t>
      соблюдения услугополучателем - банком и его работниками требований законодательства Республики Казахстан;</w:t>
      </w:r>
    </w:p>
    <w:bookmarkEnd w:id="569"/>
    <w:bookmarkStart w:name="z3434" w:id="570"/>
    <w:p>
      <w:pPr>
        <w:spacing w:after="0"/>
        <w:ind w:left="0"/>
        <w:jc w:val="both"/>
      </w:pPr>
      <w:r>
        <w:rPr>
          <w:rFonts w:ascii="Times New Roman"/>
          <w:b w:val="false"/>
          <w:i w:val="false"/>
          <w:color w:val="000000"/>
          <w:sz w:val="28"/>
        </w:rPr>
        <w:t>
      эффективного управления рисками услугополучателя - банка посредством своевременного их выявления, измерения, контроля и мониторинга для обеспечения соответствия капитала услугополучателя - банка уровню принимаемых им рисков;</w:t>
      </w:r>
    </w:p>
    <w:bookmarkEnd w:id="570"/>
    <w:bookmarkStart w:name="z3435" w:id="571"/>
    <w:p>
      <w:pPr>
        <w:spacing w:after="0"/>
        <w:ind w:left="0"/>
        <w:jc w:val="both"/>
      </w:pPr>
      <w:r>
        <w:rPr>
          <w:rFonts w:ascii="Times New Roman"/>
          <w:b w:val="false"/>
          <w:i w:val="false"/>
          <w:color w:val="000000"/>
          <w:sz w:val="28"/>
        </w:rPr>
        <w:t>
      своевременного обнаружения и устранения недостатков в деятельности услугополучателя - банка и его работников;</w:t>
      </w:r>
    </w:p>
    <w:bookmarkEnd w:id="571"/>
    <w:bookmarkStart w:name="z3436" w:id="572"/>
    <w:p>
      <w:pPr>
        <w:spacing w:after="0"/>
        <w:ind w:left="0"/>
        <w:jc w:val="both"/>
      </w:pPr>
      <w:r>
        <w:rPr>
          <w:rFonts w:ascii="Times New Roman"/>
          <w:b w:val="false"/>
          <w:i w:val="false"/>
          <w:color w:val="000000"/>
          <w:sz w:val="28"/>
        </w:rPr>
        <w:t>
      создания в услугополучателе - банке адекватных механизмов для решения непредвиденных или чрезвычайных ситуаций;</w:t>
      </w:r>
    </w:p>
    <w:bookmarkEnd w:id="572"/>
    <w:bookmarkStart w:name="z3437" w:id="573"/>
    <w:p>
      <w:pPr>
        <w:spacing w:after="0"/>
        <w:ind w:left="0"/>
        <w:jc w:val="both"/>
      </w:pPr>
      <w:r>
        <w:rPr>
          <w:rFonts w:ascii="Times New Roman"/>
          <w:b w:val="false"/>
          <w:i w:val="false"/>
          <w:color w:val="000000"/>
          <w:sz w:val="28"/>
        </w:rPr>
        <w:t xml:space="preserve">
      подробного описания мероприятий по финансовому оздоровлению </w:t>
      </w:r>
      <w:r>
        <w:br/>
      </w:r>
      <w:r>
        <w:rPr>
          <w:rFonts w:ascii="Times New Roman"/>
          <w:b w:val="false"/>
          <w:i w:val="false"/>
          <w:color w:val="000000"/>
          <w:sz w:val="28"/>
        </w:rPr>
        <w:t>услугополучателя-банка (меры по снижению расходов, дополнительные финансовые вложения (с указанием суммы и источников вложения денег), направленных на восстановление собственного капитала банка до величины, при которой будут выполняться пруденциальные нормативы и иные обязательные к соблюдению нормы и лимиты, мероприятия по получению дополнительных доходов и иные мероприятия);</w:t>
      </w:r>
    </w:p>
    <w:bookmarkEnd w:id="573"/>
    <w:bookmarkStart w:name="z3438" w:id="574"/>
    <w:p>
      <w:pPr>
        <w:spacing w:after="0"/>
        <w:ind w:left="0"/>
        <w:jc w:val="both"/>
      </w:pPr>
      <w:r>
        <w:rPr>
          <w:rFonts w:ascii="Times New Roman"/>
          <w:b w:val="false"/>
          <w:i w:val="false"/>
          <w:color w:val="000000"/>
          <w:sz w:val="28"/>
        </w:rPr>
        <w:t>
      календарных сроков выполнения мероприятий по финансовому оздоровлению услугополучателя - банка;</w:t>
      </w:r>
    </w:p>
    <w:bookmarkEnd w:id="574"/>
    <w:bookmarkStart w:name="z3439" w:id="575"/>
    <w:p>
      <w:pPr>
        <w:spacing w:after="0"/>
        <w:ind w:left="0"/>
        <w:jc w:val="both"/>
      </w:pPr>
      <w:r>
        <w:rPr>
          <w:rFonts w:ascii="Times New Roman"/>
          <w:b w:val="false"/>
          <w:i w:val="false"/>
          <w:color w:val="000000"/>
          <w:sz w:val="28"/>
        </w:rPr>
        <w:t xml:space="preserve">
      предполагаемого экономического эффекта оздоровительных мероприятий (динамика изменений пруденциальных нормативов, изменения размера собственного капитала услугополучателя - банка, изменения финансовых и иных показателей </w:t>
      </w:r>
      <w:r>
        <w:br/>
      </w:r>
      <w:r>
        <w:rPr>
          <w:rFonts w:ascii="Times New Roman"/>
          <w:b w:val="false"/>
          <w:i w:val="false"/>
          <w:color w:val="000000"/>
          <w:sz w:val="28"/>
        </w:rPr>
        <w:t>услугополучателя - банка).</w:t>
      </w:r>
    </w:p>
    <w:bookmarkEnd w:id="575"/>
    <w:bookmarkStart w:name="z3440" w:id="576"/>
    <w:p>
      <w:pPr>
        <w:spacing w:after="0"/>
        <w:ind w:left="0"/>
        <w:jc w:val="both"/>
      </w:pPr>
      <w:r>
        <w:rPr>
          <w:rFonts w:ascii="Times New Roman"/>
          <w:b w:val="false"/>
          <w:i w:val="false"/>
          <w:color w:val="000000"/>
          <w:sz w:val="28"/>
        </w:rPr>
        <w:t>
      Документы, указанные в части первой настоящего пункта, заверяются подписями должностных лиц услугополучателя - банка, обладающих правом подписи таких документов, и оттиском печати услугополучателя - банка (при наличии).</w:t>
      </w:r>
    </w:p>
    <w:bookmarkEnd w:id="576"/>
    <w:bookmarkStart w:name="z3441" w:id="577"/>
    <w:p>
      <w:pPr>
        <w:spacing w:after="0"/>
        <w:ind w:left="0"/>
        <w:jc w:val="both"/>
      </w:pPr>
      <w:r>
        <w:rPr>
          <w:rFonts w:ascii="Times New Roman"/>
          <w:b w:val="false"/>
          <w:i w:val="false"/>
          <w:color w:val="000000"/>
          <w:sz w:val="28"/>
        </w:rPr>
        <w:t>
      11. При наличии замечаний к представленным документам для добровольной реорганизации в форме конвертации услугополучателя - банка в исламский банк услугодатель направляет услугополучателю - банку письмо с указанием данных замечаний посредством почтовой, факсимильной связи и (или) электронной почты с указанием срока для их устранения.</w:t>
      </w:r>
    </w:p>
    <w:bookmarkEnd w:id="577"/>
    <w:bookmarkStart w:name="z3442" w:id="578"/>
    <w:p>
      <w:pPr>
        <w:spacing w:after="0"/>
        <w:ind w:left="0"/>
        <w:jc w:val="both"/>
      </w:pPr>
      <w:r>
        <w:rPr>
          <w:rFonts w:ascii="Times New Roman"/>
          <w:b w:val="false"/>
          <w:i w:val="false"/>
          <w:color w:val="000000"/>
          <w:sz w:val="28"/>
        </w:rPr>
        <w:t>
      В случае неустранения услугополучателем - банком замечаний услугодателя по представленным документам в установленный им срок услугодатель отказывает в выдаче разрешения на конвертацию услугополучателя - банка по основанию, предусмотренному подпунктом 5) пункта 13 настоящего стандарта государственной услуги.</w:t>
      </w:r>
    </w:p>
    <w:bookmarkEnd w:id="578"/>
    <w:bookmarkStart w:name="z3443" w:id="579"/>
    <w:p>
      <w:pPr>
        <w:spacing w:after="0"/>
        <w:ind w:left="0"/>
        <w:jc w:val="both"/>
      </w:pPr>
      <w:r>
        <w:rPr>
          <w:rFonts w:ascii="Times New Roman"/>
          <w:b w:val="false"/>
          <w:i w:val="false"/>
          <w:color w:val="000000"/>
          <w:sz w:val="28"/>
        </w:rPr>
        <w:t>
      12. Перечень документов, необходимых для оказания государственной услуги при обращении услугополучателя на портал:</w:t>
      </w:r>
    </w:p>
    <w:bookmarkEnd w:id="579"/>
    <w:bookmarkStart w:name="z3444" w:id="580"/>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580"/>
    <w:bookmarkStart w:name="z3445" w:id="581"/>
    <w:p>
      <w:pPr>
        <w:spacing w:after="0"/>
        <w:ind w:left="0"/>
        <w:jc w:val="both"/>
      </w:pPr>
      <w:r>
        <w:rPr>
          <w:rFonts w:ascii="Times New Roman"/>
          <w:b w:val="false"/>
          <w:i w:val="false"/>
          <w:color w:val="000000"/>
          <w:sz w:val="28"/>
        </w:rPr>
        <w:t xml:space="preserve">
      2) документы, указанные в подпунктах 2) и части второй (в виде электронных копий документов в формате PDF), 3) и 4) (в виде электронных документов) пункта 9, подпунктах 2), 3), 4) и 5) (в виде электронных копий документов в формате PDF) пункта 10 настоящего стандарта государственной услуги, которые прикрепляются к электронному запросу. </w:t>
      </w:r>
    </w:p>
    <w:bookmarkEnd w:id="581"/>
    <w:bookmarkStart w:name="z3446" w:id="582"/>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582"/>
    <w:bookmarkStart w:name="z3447" w:id="583"/>
    <w:p>
      <w:pPr>
        <w:spacing w:after="0"/>
        <w:ind w:left="0"/>
        <w:jc w:val="both"/>
      </w:pPr>
      <w:r>
        <w:rPr>
          <w:rFonts w:ascii="Times New Roman"/>
          <w:b w:val="false"/>
          <w:i w:val="false"/>
          <w:color w:val="000000"/>
          <w:sz w:val="28"/>
        </w:rPr>
        <w:t>
      13. Основаниями для отказа в оказании государственной услуги являются:</w:t>
      </w:r>
    </w:p>
    <w:bookmarkEnd w:id="583"/>
    <w:bookmarkStart w:name="z3448" w:id="584"/>
    <w:p>
      <w:pPr>
        <w:spacing w:after="0"/>
        <w:ind w:left="0"/>
        <w:jc w:val="both"/>
      </w:pPr>
      <w:r>
        <w:rPr>
          <w:rFonts w:ascii="Times New Roman"/>
          <w:b w:val="false"/>
          <w:i w:val="false"/>
          <w:color w:val="000000"/>
          <w:sz w:val="28"/>
        </w:rPr>
        <w:t xml:space="preserve">
      1) отсутствие соответствующих решений высших органов реорганизуемых услугополучателей; </w:t>
      </w:r>
    </w:p>
    <w:bookmarkEnd w:id="584"/>
    <w:bookmarkStart w:name="z3449" w:id="585"/>
    <w:p>
      <w:pPr>
        <w:spacing w:after="0"/>
        <w:ind w:left="0"/>
        <w:jc w:val="both"/>
      </w:pPr>
      <w:r>
        <w:rPr>
          <w:rFonts w:ascii="Times New Roman"/>
          <w:b w:val="false"/>
          <w:i w:val="false"/>
          <w:color w:val="000000"/>
          <w:sz w:val="28"/>
        </w:rPr>
        <w:t xml:space="preserve">
      2) нарушение в результате предполагаемой реорганизации интересов депозиторов; </w:t>
      </w:r>
    </w:p>
    <w:bookmarkEnd w:id="585"/>
    <w:bookmarkStart w:name="z3450" w:id="586"/>
    <w:p>
      <w:pPr>
        <w:spacing w:after="0"/>
        <w:ind w:left="0"/>
        <w:jc w:val="both"/>
      </w:pPr>
      <w:r>
        <w:rPr>
          <w:rFonts w:ascii="Times New Roman"/>
          <w:b w:val="false"/>
          <w:i w:val="false"/>
          <w:color w:val="000000"/>
          <w:sz w:val="28"/>
        </w:rPr>
        <w:t xml:space="preserve">
      3) нарушение в результате предполагаемой реорганизации пруденциальных нормативов и иных обязательных к соблюдению норм и лимитов; </w:t>
      </w:r>
    </w:p>
    <w:bookmarkEnd w:id="586"/>
    <w:bookmarkStart w:name="z3451" w:id="587"/>
    <w:p>
      <w:pPr>
        <w:spacing w:after="0"/>
        <w:ind w:left="0"/>
        <w:jc w:val="both"/>
      </w:pPr>
      <w:r>
        <w:rPr>
          <w:rFonts w:ascii="Times New Roman"/>
          <w:b w:val="false"/>
          <w:i w:val="false"/>
          <w:color w:val="000000"/>
          <w:sz w:val="28"/>
        </w:rPr>
        <w:t>
      4) нарушение в результате предполагаемой реорганизации требований законодательства Республики Казахстан в области защиты конкуренции.</w:t>
      </w:r>
    </w:p>
    <w:bookmarkEnd w:id="587"/>
    <w:bookmarkStart w:name="z3452" w:id="588"/>
    <w:p>
      <w:pPr>
        <w:spacing w:after="0"/>
        <w:ind w:left="0"/>
        <w:jc w:val="both"/>
      </w:pPr>
      <w:r>
        <w:rPr>
          <w:rFonts w:ascii="Times New Roman"/>
          <w:b w:val="false"/>
          <w:i w:val="false"/>
          <w:color w:val="000000"/>
          <w:sz w:val="28"/>
        </w:rPr>
        <w:t>
      5) неустранение замечаний услугодателя по представленным документам в установленный им срок;</w:t>
      </w:r>
    </w:p>
    <w:bookmarkEnd w:id="588"/>
    <w:bookmarkStart w:name="z3453" w:id="589"/>
    <w:p>
      <w:pPr>
        <w:spacing w:after="0"/>
        <w:ind w:left="0"/>
        <w:jc w:val="both"/>
      </w:pPr>
      <w:r>
        <w:rPr>
          <w:rFonts w:ascii="Times New Roman"/>
          <w:b w:val="false"/>
          <w:i w:val="false"/>
          <w:color w:val="000000"/>
          <w:sz w:val="28"/>
        </w:rPr>
        <w:t xml:space="preserve">
      6) несоответствие плана мероприятий по конвертации услугополучателя - банка в исламский банк требованиям, предусмотренным </w:t>
      </w:r>
      <w:r>
        <w:rPr>
          <w:rFonts w:ascii="Times New Roman"/>
          <w:b w:val="false"/>
          <w:i w:val="false"/>
          <w:color w:val="000000"/>
          <w:sz w:val="28"/>
        </w:rPr>
        <w:t>статьей 52-15</w:t>
      </w:r>
      <w:r>
        <w:rPr>
          <w:rFonts w:ascii="Times New Roman"/>
          <w:b w:val="false"/>
          <w:i w:val="false"/>
          <w:color w:val="000000"/>
          <w:sz w:val="28"/>
        </w:rPr>
        <w:t xml:space="preserve"> Закона; </w:t>
      </w:r>
    </w:p>
    <w:bookmarkEnd w:id="589"/>
    <w:bookmarkStart w:name="z3454" w:id="590"/>
    <w:p>
      <w:pPr>
        <w:spacing w:after="0"/>
        <w:ind w:left="0"/>
        <w:jc w:val="both"/>
      </w:pPr>
      <w:r>
        <w:rPr>
          <w:rFonts w:ascii="Times New Roman"/>
          <w:b w:val="false"/>
          <w:i w:val="false"/>
          <w:color w:val="000000"/>
          <w:sz w:val="28"/>
        </w:rPr>
        <w:t xml:space="preserve">
      7) несоответствие бизнес-плана требованиям, предусмотренным подпунктом </w:t>
      </w:r>
      <w:r>
        <w:br/>
      </w:r>
      <w:r>
        <w:rPr>
          <w:rFonts w:ascii="Times New Roman"/>
          <w:b w:val="false"/>
          <w:i w:val="false"/>
          <w:color w:val="000000"/>
          <w:sz w:val="28"/>
        </w:rPr>
        <w:t>5) пункта 10 настоящего стандарта государственной услуги;</w:t>
      </w:r>
    </w:p>
    <w:bookmarkEnd w:id="590"/>
    <w:bookmarkStart w:name="z3455" w:id="591"/>
    <w:p>
      <w:pPr>
        <w:spacing w:after="0"/>
        <w:ind w:left="0"/>
        <w:jc w:val="both"/>
      </w:pPr>
      <w:r>
        <w:rPr>
          <w:rFonts w:ascii="Times New Roman"/>
          <w:b w:val="false"/>
          <w:i w:val="false"/>
          <w:color w:val="000000"/>
          <w:sz w:val="28"/>
        </w:rPr>
        <w:t>
      8) финансовый прогноз последствий конвертации услугополучателя - банка в исламский банк предполагает ухудшение финансового состояния услугополучателя - банка вследствие конвертации услугополучателя - банка в исламский банк;</w:t>
      </w:r>
    </w:p>
    <w:bookmarkEnd w:id="591"/>
    <w:bookmarkStart w:name="z3456" w:id="592"/>
    <w:p>
      <w:pPr>
        <w:spacing w:after="0"/>
        <w:ind w:left="0"/>
        <w:jc w:val="both"/>
      </w:pPr>
      <w:r>
        <w:rPr>
          <w:rFonts w:ascii="Times New Roman"/>
          <w:b w:val="false"/>
          <w:i w:val="false"/>
          <w:color w:val="000000"/>
          <w:sz w:val="28"/>
        </w:rPr>
        <w:t>
      9) нарушение услугополучателем - банком и (или) банковским конгломератом пруденциальных нормативов и (или) других обязательных к соблюдению норм и лимитов и наличие санкций в отношении услугополучателя - банка в течение 3 (трех) последовательных календарных месяцев, предшествующих дате подачи заявления о выдаче разрешения на конвертацию услугополучателя - банка в исламский банк;</w:t>
      </w:r>
    </w:p>
    <w:bookmarkEnd w:id="592"/>
    <w:bookmarkStart w:name="z3457" w:id="593"/>
    <w:p>
      <w:pPr>
        <w:spacing w:after="0"/>
        <w:ind w:left="0"/>
        <w:jc w:val="both"/>
      </w:pPr>
      <w:r>
        <w:rPr>
          <w:rFonts w:ascii="Times New Roman"/>
          <w:b w:val="false"/>
          <w:i w:val="false"/>
          <w:color w:val="000000"/>
          <w:sz w:val="28"/>
        </w:rPr>
        <w:t>
      10) нарушение в результате предполагаемой конвертации услугополучателя - банка в исламский банк интересов депозиторов услугополучателя - банка.</w:t>
      </w:r>
    </w:p>
    <w:bookmarkEnd w:id="593"/>
    <w:bookmarkStart w:name="z3458" w:id="594"/>
    <w:p>
      <w:pPr>
        <w:spacing w:after="0"/>
        <w:ind w:left="0"/>
        <w:jc w:val="both"/>
      </w:pPr>
      <w:r>
        <w:rPr>
          <w:rFonts w:ascii="Times New Roman"/>
          <w:b w:val="false"/>
          <w:i w:val="false"/>
          <w:color w:val="000000"/>
          <w:sz w:val="28"/>
        </w:rPr>
        <w:t>
      Основания отказа в оказании государственной услуги, предусмотренные подпунктами 5), 6), 7), 8), 9) и 10) настоящего пункта применительны в случае добровольной реорганизации в форме конвертации банка в исламский банк.</w:t>
      </w:r>
    </w:p>
    <w:bookmarkEnd w:id="594"/>
    <w:bookmarkStart w:name="z3459" w:id="59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595"/>
    <w:bookmarkStart w:name="z3460" w:id="596"/>
    <w:p>
      <w:pPr>
        <w:spacing w:after="0"/>
        <w:ind w:left="0"/>
        <w:jc w:val="both"/>
      </w:pPr>
      <w:r>
        <w:rPr>
          <w:rFonts w:ascii="Times New Roman"/>
          <w:b w:val="false"/>
          <w:i w:val="false"/>
          <w:color w:val="000000"/>
          <w:sz w:val="28"/>
        </w:rPr>
        <w:t>
      14.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16 настоящего стандарта государственной услуги.</w:t>
      </w:r>
    </w:p>
    <w:bookmarkEnd w:id="596"/>
    <w:bookmarkStart w:name="z3461" w:id="597"/>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597"/>
    <w:bookmarkStart w:name="z3462" w:id="598"/>
    <w:p>
      <w:pPr>
        <w:spacing w:after="0"/>
        <w:ind w:left="0"/>
        <w:jc w:val="both"/>
      </w:pPr>
      <w:r>
        <w:rPr>
          <w:rFonts w:ascii="Times New Roman"/>
          <w:b w:val="false"/>
          <w:i w:val="false"/>
          <w:color w:val="000000"/>
          <w:sz w:val="28"/>
        </w:rPr>
        <w:t>
      Обращение подписывается услугополучателем.</w:t>
      </w:r>
    </w:p>
    <w:bookmarkEnd w:id="598"/>
    <w:bookmarkStart w:name="z3463" w:id="599"/>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599"/>
    <w:bookmarkStart w:name="z3464" w:id="600"/>
    <w:p>
      <w:pPr>
        <w:spacing w:after="0"/>
        <w:ind w:left="0"/>
        <w:jc w:val="both"/>
      </w:pP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 </w:t>
      </w:r>
    </w:p>
    <w:bookmarkEnd w:id="600"/>
    <w:bookmarkStart w:name="z3465" w:id="601"/>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601"/>
    <w:bookmarkStart w:name="z3466" w:id="602"/>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602"/>
    <w:bookmarkStart w:name="z3467" w:id="60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603"/>
    <w:bookmarkStart w:name="z3468" w:id="60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604"/>
    <w:bookmarkStart w:name="z3469" w:id="605"/>
    <w:p>
      <w:pPr>
        <w:spacing w:after="0"/>
        <w:ind w:left="0"/>
        <w:jc w:val="both"/>
      </w:pPr>
      <w:r>
        <w:rPr>
          <w:rFonts w:ascii="Times New Roman"/>
          <w:b w:val="false"/>
          <w:i w:val="false"/>
          <w:color w:val="000000"/>
          <w:sz w:val="28"/>
        </w:rPr>
        <w:t>
      15.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605"/>
    <w:bookmarkStart w:name="z3470" w:id="60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606"/>
    <w:bookmarkStart w:name="z3471" w:id="607"/>
    <w:p>
      <w:pPr>
        <w:spacing w:after="0"/>
        <w:ind w:left="0"/>
        <w:jc w:val="both"/>
      </w:pPr>
      <w:r>
        <w:rPr>
          <w:rFonts w:ascii="Times New Roman"/>
          <w:b w:val="false"/>
          <w:i w:val="false"/>
          <w:color w:val="000000"/>
          <w:sz w:val="28"/>
        </w:rPr>
        <w:t>
      16.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607"/>
    <w:bookmarkStart w:name="z3472" w:id="608"/>
    <w:p>
      <w:pPr>
        <w:spacing w:after="0"/>
        <w:ind w:left="0"/>
        <w:jc w:val="both"/>
      </w:pPr>
      <w:r>
        <w:rPr>
          <w:rFonts w:ascii="Times New Roman"/>
          <w:b w:val="false"/>
          <w:i w:val="false"/>
          <w:color w:val="000000"/>
          <w:sz w:val="28"/>
        </w:rPr>
        <w:t>
      17.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608"/>
    <w:bookmarkStart w:name="z3473" w:id="609"/>
    <w:p>
      <w:pPr>
        <w:spacing w:after="0"/>
        <w:ind w:left="0"/>
        <w:jc w:val="both"/>
      </w:pPr>
      <w:r>
        <w:rPr>
          <w:rFonts w:ascii="Times New Roman"/>
          <w:b w:val="false"/>
          <w:i w:val="false"/>
          <w:color w:val="000000"/>
          <w:sz w:val="28"/>
        </w:rPr>
        <w:t>
      18.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rPr>
                <w:rFonts w:ascii="Times New Roman"/>
                <w:b w:val="false"/>
                <w:i w:val="false"/>
                <w:color w:val="000000"/>
                <w:sz w:val="20"/>
                <w:u w:val="single"/>
              </w:rPr>
              <w:t xml:space="preserve"> </w:t>
            </w:r>
            <w:r>
              <w:br/>
            </w:r>
            <w:r>
              <w:rPr>
                <w:rFonts w:ascii="Times New Roman"/>
                <w:b w:val="false"/>
                <w:i w:val="false"/>
                <w:color w:val="000000"/>
                <w:sz w:val="20"/>
              </w:rPr>
              <w:t>"Выдача разрешения на</w:t>
            </w:r>
            <w:r>
              <w:br/>
            </w:r>
            <w:r>
              <w:rPr>
                <w:rFonts w:ascii="Times New Roman"/>
                <w:b w:val="false"/>
                <w:i w:val="false"/>
                <w:color w:val="000000"/>
                <w:sz w:val="20"/>
              </w:rPr>
              <w:t>добровольную</w:t>
            </w:r>
            <w:r>
              <w:br/>
            </w:r>
            <w:r>
              <w:rPr>
                <w:rFonts w:ascii="Times New Roman"/>
                <w:b w:val="false"/>
                <w:i w:val="false"/>
                <w:color w:val="000000"/>
                <w:sz w:val="20"/>
              </w:rPr>
              <w:t>реорганизацию банка</w:t>
            </w:r>
            <w:r>
              <w:br/>
            </w:r>
            <w:r>
              <w:rPr>
                <w:rFonts w:ascii="Times New Roman"/>
                <w:b w:val="false"/>
                <w:i w:val="false"/>
                <w:color w:val="000000"/>
                <w:sz w:val="20"/>
              </w:rPr>
              <w:t>(банковского холдинга)"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76" w:id="610"/>
    <w:p>
      <w:pPr>
        <w:spacing w:after="0"/>
        <w:ind w:left="0"/>
        <w:jc w:val="both"/>
      </w:pPr>
      <w:r>
        <w:rPr>
          <w:rFonts w:ascii="Times New Roman"/>
          <w:b w:val="false"/>
          <w:i w:val="false"/>
          <w:color w:val="000000"/>
          <w:sz w:val="28"/>
        </w:rPr>
        <w:t>
             № _________________</w:t>
      </w:r>
      <w:r>
        <w:br/>
      </w:r>
      <w:r>
        <w:rPr>
          <w:rFonts w:ascii="Times New Roman"/>
          <w:b w:val="false"/>
          <w:i w:val="false"/>
          <w:color w:val="000000"/>
          <w:sz w:val="28"/>
        </w:rPr>
        <w:t xml:space="preserve">       дата _______________</w:t>
      </w:r>
    </w:p>
    <w:bookmarkEnd w:id="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p>
        </w:tc>
      </w:tr>
    </w:tbl>
    <w:bookmarkStart w:name="z3478" w:id="611"/>
    <w:p>
      <w:pPr>
        <w:spacing w:after="0"/>
        <w:ind w:left="0"/>
        <w:jc w:val="both"/>
      </w:pPr>
      <w:r>
        <w:rPr>
          <w:rFonts w:ascii="Times New Roman"/>
          <w:b w:val="false"/>
          <w:i w:val="false"/>
          <w:color w:val="000000"/>
          <w:sz w:val="28"/>
        </w:rPr>
        <w:t>
                                     Ходатайство</w:t>
      </w:r>
      <w:r>
        <w:br/>
      </w:r>
      <w:r>
        <w:rPr>
          <w:rFonts w:ascii="Times New Roman"/>
          <w:b w:val="false"/>
          <w:i w:val="false"/>
          <w:color w:val="000000"/>
          <w:sz w:val="28"/>
        </w:rPr>
        <w:t xml:space="preserve">             о даче разрешения на добровольную реорганизацию (слияние, присоединение,</w:t>
      </w:r>
      <w:r>
        <w:br/>
      </w:r>
      <w:r>
        <w:rPr>
          <w:rFonts w:ascii="Times New Roman"/>
          <w:b w:val="false"/>
          <w:i w:val="false"/>
          <w:color w:val="000000"/>
          <w:sz w:val="28"/>
        </w:rPr>
        <w:t xml:space="preserve">             разделение, выделение, преобразование) банка (банковского холдинга)</w:t>
      </w:r>
    </w:p>
    <w:bookmarkEnd w:id="611"/>
    <w:bookmarkStart w:name="z3479" w:id="612"/>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услугополучателя)</w:t>
      </w:r>
      <w:r>
        <w:br/>
      </w:r>
      <w:r>
        <w:rPr>
          <w:rFonts w:ascii="Times New Roman"/>
          <w:b w:val="false"/>
          <w:i w:val="false"/>
          <w:color w:val="000000"/>
          <w:sz w:val="28"/>
        </w:rPr>
        <w:t xml:space="preserve">       просит в соответствии с решением общего собрания акционеров услугополучателя</w:t>
      </w:r>
      <w:r>
        <w:br/>
      </w:r>
      <w:r>
        <w:rPr>
          <w:rFonts w:ascii="Times New Roman"/>
          <w:b w:val="false"/>
          <w:i w:val="false"/>
          <w:color w:val="000000"/>
          <w:sz w:val="28"/>
        </w:rPr>
        <w:t>№ __от "____" _____года,_________________________________________________________</w:t>
      </w:r>
      <w:r>
        <w:br/>
      </w:r>
      <w:r>
        <w:rPr>
          <w:rFonts w:ascii="Times New Roman"/>
          <w:b w:val="false"/>
          <w:i w:val="false"/>
          <w:color w:val="000000"/>
          <w:sz w:val="28"/>
        </w:rPr>
        <w:t xml:space="preserve">                                           (место проведения)</w:t>
      </w:r>
      <w:r>
        <w:br/>
      </w:r>
      <w:r>
        <w:rPr>
          <w:rFonts w:ascii="Times New Roman"/>
          <w:b w:val="false"/>
          <w:i w:val="false"/>
          <w:color w:val="000000"/>
          <w:sz w:val="28"/>
        </w:rPr>
        <w:t xml:space="preserve">       выдать разрешение на добровольную реорганизацию услугополучателя посредством</w:t>
      </w:r>
      <w:r>
        <w:br/>
      </w:r>
      <w:r>
        <w:rPr>
          <w:rFonts w:ascii="Times New Roman"/>
          <w:b w:val="false"/>
          <w:i w:val="false"/>
          <w:color w:val="000000"/>
          <w:sz w:val="28"/>
        </w:rPr>
        <w:t>(слияния, присоединения, разделения, выделения, преобразования) (нужное подчеркнуть) в</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(юридического(их) лица (лиц), образующегося(-ихся) в результате реорганизации</w:t>
      </w:r>
      <w:r>
        <w:br/>
      </w:r>
      <w:r>
        <w:rPr>
          <w:rFonts w:ascii="Times New Roman"/>
          <w:b w:val="false"/>
          <w:i w:val="false"/>
          <w:color w:val="000000"/>
          <w:sz w:val="28"/>
        </w:rPr>
        <w:t xml:space="preserve">                               услугополучателя)</w:t>
      </w:r>
      <w:r>
        <w:br/>
      </w:r>
      <w:r>
        <w:rPr>
          <w:rFonts w:ascii="Times New Roman"/>
          <w:b w:val="false"/>
          <w:i w:val="false"/>
          <w:color w:val="000000"/>
          <w:sz w:val="28"/>
        </w:rPr>
        <w:t xml:space="preserve">       Услугополучатель полностью отвечает за достоверность прилагаемых к ходатайству</w:t>
      </w:r>
      <w:r>
        <w:br/>
      </w:r>
      <w:r>
        <w:rPr>
          <w:rFonts w:ascii="Times New Roman"/>
          <w:b w:val="false"/>
          <w:i w:val="false"/>
          <w:color w:val="000000"/>
          <w:sz w:val="28"/>
        </w:rPr>
        <w:t>документов и сведений, а также своевременное представление услугодателю</w:t>
      </w:r>
      <w:r>
        <w:br/>
      </w:r>
      <w:r>
        <w:rPr>
          <w:rFonts w:ascii="Times New Roman"/>
          <w:b w:val="false"/>
          <w:i w:val="false"/>
          <w:color w:val="000000"/>
          <w:sz w:val="28"/>
        </w:rPr>
        <w:t>дополнительной информации и документов, запрашиваемых в связи с рассмотрением</w:t>
      </w:r>
      <w:r>
        <w:br/>
      </w:r>
      <w:r>
        <w:rPr>
          <w:rFonts w:ascii="Times New Roman"/>
          <w:b w:val="false"/>
          <w:i w:val="false"/>
          <w:color w:val="000000"/>
          <w:sz w:val="28"/>
        </w:rPr>
        <w:t>ходатайства.</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r>
        <w:br/>
      </w:r>
      <w:r>
        <w:rPr>
          <w:rFonts w:ascii="Times New Roman"/>
          <w:b w:val="false"/>
          <w:i w:val="false"/>
          <w:color w:val="000000"/>
          <w:sz w:val="28"/>
        </w:rPr>
        <w:t xml:space="preserve">       Прилагаемые документы (указать поименный перечень направляемых документов,</w:t>
      </w:r>
      <w:r>
        <w:br/>
      </w:r>
      <w:r>
        <w:rPr>
          <w:rFonts w:ascii="Times New Roman"/>
          <w:b w:val="false"/>
          <w:i w:val="false"/>
          <w:color w:val="000000"/>
          <w:sz w:val="28"/>
        </w:rPr>
        <w:t>количество экземпляров и листов по каждому):</w:t>
      </w:r>
      <w:r>
        <w:br/>
      </w:r>
      <w:r>
        <w:rPr>
          <w:rFonts w:ascii="Times New Roman"/>
          <w:b w:val="false"/>
          <w:i w:val="false"/>
          <w:color w:val="000000"/>
          <w:sz w:val="28"/>
        </w:rPr>
        <w:t xml:space="preserve">       Уполномоченное лицо от акционеров услугополучателя - банка (фамилия, имя,</w:t>
      </w:r>
      <w:r>
        <w:br/>
      </w:r>
      <w:r>
        <w:rPr>
          <w:rFonts w:ascii="Times New Roman"/>
          <w:b w:val="false"/>
          <w:i w:val="false"/>
          <w:color w:val="000000"/>
          <w:sz w:val="28"/>
        </w:rPr>
        <w:t>отчество (при его наличии), ссылка на документ, являющийся основанием получения</w:t>
      </w:r>
      <w:r>
        <w:br/>
      </w:r>
      <w:r>
        <w:rPr>
          <w:rFonts w:ascii="Times New Roman"/>
          <w:b w:val="false"/>
          <w:i w:val="false"/>
          <w:color w:val="000000"/>
          <w:sz w:val="28"/>
        </w:rPr>
        <w:t>названных полномочий) 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612"/>
    <w:bookmarkStart w:name="z3480" w:id="613"/>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Место печати (при наличии)</w:t>
      </w:r>
    </w:p>
    <w:bookmarkEnd w:id="6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rPr>
                <w:rFonts w:ascii="Times New Roman"/>
                <w:b w:val="false"/>
                <w:i w:val="false"/>
                <w:color w:val="000000"/>
                <w:sz w:val="20"/>
                <w:u w:val="single"/>
              </w:rPr>
              <w:t xml:space="preserve"> </w:t>
            </w:r>
            <w:r>
              <w:br/>
            </w:r>
            <w:r>
              <w:rPr>
                <w:rFonts w:ascii="Times New Roman"/>
                <w:b w:val="false"/>
                <w:i w:val="false"/>
                <w:color w:val="000000"/>
                <w:sz w:val="20"/>
              </w:rPr>
              <w:t>"Выдача разрешения на</w:t>
            </w:r>
            <w:r>
              <w:br/>
            </w:r>
            <w:r>
              <w:rPr>
                <w:rFonts w:ascii="Times New Roman"/>
                <w:b w:val="false"/>
                <w:i w:val="false"/>
                <w:color w:val="000000"/>
                <w:sz w:val="20"/>
              </w:rPr>
              <w:t>добровольную</w:t>
            </w:r>
            <w:r>
              <w:br/>
            </w:r>
            <w:r>
              <w:rPr>
                <w:rFonts w:ascii="Times New Roman"/>
                <w:b w:val="false"/>
                <w:i w:val="false"/>
                <w:color w:val="000000"/>
                <w:sz w:val="20"/>
              </w:rPr>
              <w:t>реорганизацию банка</w:t>
            </w:r>
            <w:r>
              <w:br/>
            </w:r>
            <w:r>
              <w:rPr>
                <w:rFonts w:ascii="Times New Roman"/>
                <w:b w:val="false"/>
                <w:i w:val="false"/>
                <w:color w:val="000000"/>
                <w:sz w:val="20"/>
              </w:rPr>
              <w:t>(банковского холдинга)"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3" w:id="614"/>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 xml:space="preserve">       дата_______________</w:t>
      </w:r>
    </w:p>
    <w:bookmarkEnd w:id="614"/>
    <w:bookmarkStart w:name="z3484" w:id="615"/>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xml:space="preserve">                                                 ________________________________</w:t>
      </w:r>
      <w:r>
        <w:br/>
      </w:r>
      <w:r>
        <w:rPr>
          <w:rFonts w:ascii="Times New Roman"/>
          <w:b w:val="false"/>
          <w:i w:val="false"/>
          <w:color w:val="000000"/>
          <w:sz w:val="28"/>
        </w:rPr>
        <w:t xml:space="preserve">                                                 (первый руководитель услугодателя)</w:t>
      </w:r>
    </w:p>
    <w:bookmarkEnd w:id="615"/>
    <w:bookmarkStart w:name="z3485" w:id="616"/>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xml:space="preserve">             о выдаче разрешения на добровольную реорганизацию банка в форме</w:t>
      </w:r>
      <w:r>
        <w:br/>
      </w:r>
      <w:r>
        <w:rPr>
          <w:rFonts w:ascii="Times New Roman"/>
          <w:b w:val="false"/>
          <w:i w:val="false"/>
          <w:color w:val="000000"/>
          <w:sz w:val="28"/>
        </w:rPr>
        <w:t xml:space="preserve">                               конвертации в исламский банк</w:t>
      </w:r>
    </w:p>
    <w:bookmarkEnd w:id="616"/>
    <w:bookmarkStart w:name="z3486" w:id="617"/>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услугополучателя)</w:t>
      </w:r>
      <w:r>
        <w:br/>
      </w:r>
      <w:r>
        <w:rPr>
          <w:rFonts w:ascii="Times New Roman"/>
          <w:b w:val="false"/>
          <w:i w:val="false"/>
          <w:color w:val="000000"/>
          <w:sz w:val="28"/>
        </w:rPr>
        <w:t xml:space="preserve">       просит в соответствии с решением общего собрания акционеров услугополучателя</w:t>
      </w:r>
      <w:r>
        <w:br/>
      </w:r>
      <w:r>
        <w:rPr>
          <w:rFonts w:ascii="Times New Roman"/>
          <w:b w:val="false"/>
          <w:i w:val="false"/>
          <w:color w:val="000000"/>
          <w:sz w:val="28"/>
        </w:rPr>
        <w:t>№_______________ от "____"_____года, 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(место проведения)</w:t>
      </w:r>
      <w:r>
        <w:br/>
      </w:r>
      <w:r>
        <w:rPr>
          <w:rFonts w:ascii="Times New Roman"/>
          <w:b w:val="false"/>
          <w:i w:val="false"/>
          <w:color w:val="000000"/>
          <w:sz w:val="28"/>
        </w:rPr>
        <w:t xml:space="preserve">       выдать разрешение на проведение добровольной реорганизации услугополучателяв</w:t>
      </w:r>
      <w:r>
        <w:br/>
      </w:r>
      <w:r>
        <w:rPr>
          <w:rFonts w:ascii="Times New Roman"/>
          <w:b w:val="false"/>
          <w:i w:val="false"/>
          <w:color w:val="000000"/>
          <w:sz w:val="28"/>
        </w:rPr>
        <w:t>форме конвертации в исламский банк 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исламского банка, образующегося в результате конвертации</w:t>
      </w:r>
      <w:r>
        <w:br/>
      </w:r>
      <w:r>
        <w:rPr>
          <w:rFonts w:ascii="Times New Roman"/>
          <w:b w:val="false"/>
          <w:i w:val="false"/>
          <w:color w:val="000000"/>
          <w:sz w:val="28"/>
        </w:rPr>
        <w:t xml:space="preserve">                                     услугополучателя)</w:t>
      </w:r>
      <w:r>
        <w:br/>
      </w:r>
      <w:r>
        <w:rPr>
          <w:rFonts w:ascii="Times New Roman"/>
          <w:b w:val="false"/>
          <w:i w:val="false"/>
          <w:color w:val="000000"/>
          <w:sz w:val="28"/>
        </w:rPr>
        <w:t xml:space="preserve">       Услугополучатель - банк полностью подтверждает достоверность прилагаемых к</w:t>
      </w:r>
      <w:r>
        <w:br/>
      </w:r>
      <w:r>
        <w:rPr>
          <w:rFonts w:ascii="Times New Roman"/>
          <w:b w:val="false"/>
          <w:i w:val="false"/>
          <w:color w:val="000000"/>
          <w:sz w:val="28"/>
        </w:rPr>
        <w:t>заявлению документов и сведений, а также своевременное представление услугодателю</w:t>
      </w:r>
      <w:r>
        <w:br/>
      </w:r>
      <w:r>
        <w:rPr>
          <w:rFonts w:ascii="Times New Roman"/>
          <w:b w:val="false"/>
          <w:i w:val="false"/>
          <w:color w:val="000000"/>
          <w:sz w:val="28"/>
        </w:rPr>
        <w:t>дополнительной информации и документов, запрашиваемых в связи с рассмотрением</w:t>
      </w:r>
      <w:r>
        <w:br/>
      </w:r>
      <w:r>
        <w:rPr>
          <w:rFonts w:ascii="Times New Roman"/>
          <w:b w:val="false"/>
          <w:i w:val="false"/>
          <w:color w:val="000000"/>
          <w:sz w:val="28"/>
        </w:rPr>
        <w:t>заявления.</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r>
        <w:br/>
      </w:r>
      <w:r>
        <w:rPr>
          <w:rFonts w:ascii="Times New Roman"/>
          <w:b w:val="false"/>
          <w:i w:val="false"/>
          <w:color w:val="000000"/>
          <w:sz w:val="28"/>
        </w:rPr>
        <w:t xml:space="preserve">       Прилагаемые документы (указать поименный перечень направляемых документов,</w:t>
      </w:r>
      <w:r>
        <w:br/>
      </w:r>
      <w:r>
        <w:rPr>
          <w:rFonts w:ascii="Times New Roman"/>
          <w:b w:val="false"/>
          <w:i w:val="false"/>
          <w:color w:val="000000"/>
          <w:sz w:val="28"/>
        </w:rPr>
        <w:t>количество экземпляров и листов по каждому):</w:t>
      </w:r>
      <w:r>
        <w:br/>
      </w:r>
      <w:r>
        <w:rPr>
          <w:rFonts w:ascii="Times New Roman"/>
          <w:b w:val="false"/>
          <w:i w:val="false"/>
          <w:color w:val="000000"/>
          <w:sz w:val="28"/>
        </w:rPr>
        <w:t xml:space="preserve">       Уполномоченное лицо от акционеров услугополучателя - банка (фамилия, имя,</w:t>
      </w:r>
      <w:r>
        <w:br/>
      </w:r>
      <w:r>
        <w:rPr>
          <w:rFonts w:ascii="Times New Roman"/>
          <w:b w:val="false"/>
          <w:i w:val="false"/>
          <w:color w:val="000000"/>
          <w:sz w:val="28"/>
        </w:rPr>
        <w:t>отчество (при его наличии), ссылка на документ, являющийся основанием получения</w:t>
      </w:r>
      <w:r>
        <w:br/>
      </w:r>
      <w:r>
        <w:rPr>
          <w:rFonts w:ascii="Times New Roman"/>
          <w:b w:val="false"/>
          <w:i w:val="false"/>
          <w:color w:val="000000"/>
          <w:sz w:val="28"/>
        </w:rPr>
        <w:t>названных полномочий)___________________________________________________________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617"/>
    <w:bookmarkStart w:name="z3487" w:id="618"/>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xml:space="preserve">             подпись</w:t>
      </w:r>
    </w:p>
    <w:bookmarkEnd w:id="618"/>
    <w:p>
      <w:pPr>
        <w:spacing w:after="0"/>
        <w:ind w:left="0"/>
        <w:jc w:val="both"/>
      </w:pPr>
      <w:r>
        <w:rPr>
          <w:rFonts w:ascii="Times New Roman"/>
          <w:b w:val="false"/>
          <w:i w:val="false"/>
          <w:color w:val="000000"/>
          <w:sz w:val="28"/>
        </w:rPr>
        <w:t>
                                                                         Место печати</w:t>
      </w:r>
      <w:r>
        <w:br/>
      </w:r>
      <w:r>
        <w:rPr>
          <w:rFonts w:ascii="Times New Roman"/>
          <w:b w:val="false"/>
          <w:i w:val="false"/>
          <w:color w:val="000000"/>
          <w:sz w:val="28"/>
        </w:rPr>
        <w:t xml:space="preserve">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p>
      <w:pPr>
        <w:spacing w:after="0"/>
        <w:ind w:left="0"/>
        <w:jc w:val="both"/>
      </w:pPr>
      <w:r>
        <w:rPr>
          <w:rFonts w:ascii="Times New Roman"/>
          <w:b w:val="false"/>
          <w:i w:val="false"/>
          <w:color w:val="ff0000"/>
          <w:sz w:val="28"/>
        </w:rPr>
        <w:t xml:space="preserve">
      Сноска. Приложение 30 в редакции постановления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4" w:id="619"/>
    <w:p>
      <w:pPr>
        <w:spacing w:after="0"/>
        <w:ind w:left="0"/>
        <w:jc w:val="left"/>
      </w:pPr>
      <w:r>
        <w:rPr>
          <w:rFonts w:ascii="Times New Roman"/>
          <w:b/>
          <w:i w:val="false"/>
          <w:color w:val="000000"/>
        </w:rPr>
        <w:t xml:space="preserve"> Стандарт государственной услуги</w:t>
      </w:r>
    </w:p>
    <w:bookmarkEnd w:id="619"/>
    <w:bookmarkStart w:name="z3493" w:id="620"/>
    <w:p>
      <w:pPr>
        <w:spacing w:after="0"/>
        <w:ind w:left="0"/>
        <w:jc w:val="left"/>
      </w:pPr>
      <w:r>
        <w:rPr>
          <w:rFonts w:ascii="Times New Roman"/>
          <w:b/>
          <w:i w:val="false"/>
          <w:color w:val="000000"/>
        </w:rPr>
        <w:t xml:space="preserve"> "Выдача лицензии на осуществление актуарной деятельности"</w:t>
      </w:r>
    </w:p>
    <w:bookmarkEnd w:id="620"/>
    <w:bookmarkStart w:name="z3494" w:id="621"/>
    <w:p>
      <w:pPr>
        <w:spacing w:after="0"/>
        <w:ind w:left="0"/>
        <w:jc w:val="left"/>
      </w:pPr>
      <w:r>
        <w:rPr>
          <w:rFonts w:ascii="Times New Roman"/>
          <w:b/>
          <w:i w:val="false"/>
          <w:color w:val="000000"/>
        </w:rPr>
        <w:t xml:space="preserve"> Глава 1. Общие положения</w:t>
      </w:r>
    </w:p>
    <w:bookmarkEnd w:id="621"/>
    <w:bookmarkStart w:name="z3495" w:id="622"/>
    <w:p>
      <w:pPr>
        <w:spacing w:after="0"/>
        <w:ind w:left="0"/>
        <w:jc w:val="both"/>
      </w:pPr>
      <w:r>
        <w:rPr>
          <w:rFonts w:ascii="Times New Roman"/>
          <w:b w:val="false"/>
          <w:i w:val="false"/>
          <w:color w:val="000000"/>
          <w:sz w:val="28"/>
        </w:rPr>
        <w:t>
      1. Государственная услуга "Выдача лицензии на осуществление актуарной деятельности" (далее – государственная услуга).</w:t>
      </w:r>
    </w:p>
    <w:bookmarkEnd w:id="622"/>
    <w:bookmarkStart w:name="z3496" w:id="623"/>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623"/>
    <w:bookmarkStart w:name="z3497" w:id="624"/>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физическим лицам (далее – услугополучатель).</w:t>
      </w:r>
    </w:p>
    <w:bookmarkEnd w:id="624"/>
    <w:bookmarkStart w:name="z3498" w:id="625"/>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bookmarkEnd w:id="625"/>
    <w:bookmarkStart w:name="z3499" w:id="626"/>
    <w:p>
      <w:pPr>
        <w:spacing w:after="0"/>
        <w:ind w:left="0"/>
        <w:jc w:val="both"/>
      </w:pPr>
      <w:r>
        <w:rPr>
          <w:rFonts w:ascii="Times New Roman"/>
          <w:b w:val="false"/>
          <w:i w:val="false"/>
          <w:color w:val="000000"/>
          <w:sz w:val="28"/>
        </w:rPr>
        <w:t>
      1) канцелярию услугодателя;</w:t>
      </w:r>
    </w:p>
    <w:bookmarkEnd w:id="626"/>
    <w:bookmarkStart w:name="z3500" w:id="627"/>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627"/>
    <w:bookmarkStart w:name="z3501" w:id="628"/>
    <w:p>
      <w:pPr>
        <w:spacing w:after="0"/>
        <w:ind w:left="0"/>
        <w:jc w:val="left"/>
      </w:pPr>
      <w:r>
        <w:rPr>
          <w:rFonts w:ascii="Times New Roman"/>
          <w:b/>
          <w:i w:val="false"/>
          <w:color w:val="000000"/>
        </w:rPr>
        <w:t xml:space="preserve"> Глава 2. Порядок оказания государственной услуги</w:t>
      </w:r>
    </w:p>
    <w:bookmarkEnd w:id="628"/>
    <w:bookmarkStart w:name="z3502" w:id="629"/>
    <w:p>
      <w:pPr>
        <w:spacing w:after="0"/>
        <w:ind w:left="0"/>
        <w:jc w:val="both"/>
      </w:pPr>
      <w:r>
        <w:rPr>
          <w:rFonts w:ascii="Times New Roman"/>
          <w:b w:val="false"/>
          <w:i w:val="false"/>
          <w:color w:val="000000"/>
          <w:sz w:val="28"/>
        </w:rPr>
        <w:t xml:space="preserve">
      4. Сроки оказания государственной услуги: </w:t>
      </w:r>
    </w:p>
    <w:bookmarkEnd w:id="629"/>
    <w:bookmarkStart w:name="z3503" w:id="630"/>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w:t>
      </w:r>
    </w:p>
    <w:bookmarkEnd w:id="630"/>
    <w:bookmarkStart w:name="z280" w:id="631"/>
    <w:p>
      <w:pPr>
        <w:spacing w:after="0"/>
        <w:ind w:left="0"/>
        <w:jc w:val="both"/>
      </w:pPr>
      <w:r>
        <w:rPr>
          <w:rFonts w:ascii="Times New Roman"/>
          <w:b w:val="false"/>
          <w:i w:val="false"/>
          <w:color w:val="000000"/>
          <w:sz w:val="28"/>
        </w:rPr>
        <w:t>
      при выдаче лицензии - в течение 1 (одного) месяца;</w:t>
      </w:r>
    </w:p>
    <w:bookmarkEnd w:id="631"/>
    <w:bookmarkStart w:name="z281" w:id="632"/>
    <w:p>
      <w:pPr>
        <w:spacing w:after="0"/>
        <w:ind w:left="0"/>
        <w:jc w:val="both"/>
      </w:pPr>
      <w:r>
        <w:rPr>
          <w:rFonts w:ascii="Times New Roman"/>
          <w:b w:val="false"/>
          <w:i w:val="false"/>
          <w:color w:val="000000"/>
          <w:sz w:val="28"/>
        </w:rPr>
        <w:t>
      при переоформлении лицензии - в течение 15 (пятнадцати) рабочих дней;</w:t>
      </w:r>
    </w:p>
    <w:bookmarkEnd w:id="632"/>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Start w:name="z3507" w:id="633"/>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633"/>
    <w:bookmarkStart w:name="z3508" w:id="634"/>
    <w:p>
      <w:pPr>
        <w:spacing w:after="0"/>
        <w:ind w:left="0"/>
        <w:jc w:val="both"/>
      </w:pPr>
      <w:r>
        <w:rPr>
          <w:rFonts w:ascii="Times New Roman"/>
          <w:b w:val="false"/>
          <w:i w:val="false"/>
          <w:color w:val="000000"/>
          <w:sz w:val="28"/>
        </w:rPr>
        <w:t xml:space="preserve">
      Услугодатель в течение 2 (двух) рабочих дней с момента получения документов услугополучателя проверяет полноту представленных документов. </w:t>
      </w:r>
    </w:p>
    <w:bookmarkEnd w:id="634"/>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2 (двух) рабочих дней с момента получения документов услугополучателя дает письменный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510" w:id="635"/>
    <w:p>
      <w:pPr>
        <w:spacing w:after="0"/>
        <w:ind w:left="0"/>
        <w:jc w:val="both"/>
      </w:pPr>
      <w:r>
        <w:rPr>
          <w:rFonts w:ascii="Times New Roman"/>
          <w:b w:val="false"/>
          <w:i w:val="false"/>
          <w:color w:val="000000"/>
          <w:sz w:val="28"/>
        </w:rPr>
        <w:t xml:space="preserve">
      5. Форма оказания государственной услуги: электронная (частично автоматизированная) и бумажная. </w:t>
      </w:r>
    </w:p>
    <w:bookmarkEnd w:id="635"/>
    <w:bookmarkStart w:name="z3511" w:id="636"/>
    <w:p>
      <w:pPr>
        <w:spacing w:after="0"/>
        <w:ind w:left="0"/>
        <w:jc w:val="both"/>
      </w:pPr>
      <w:r>
        <w:rPr>
          <w:rFonts w:ascii="Times New Roman"/>
          <w:b w:val="false"/>
          <w:i w:val="false"/>
          <w:color w:val="000000"/>
          <w:sz w:val="28"/>
        </w:rPr>
        <w:t>
      6. Результат оказания государственной услуги – выдача лицензии, переоформление, выдача дубликатов лицензии, либо мотивированный ответ об отказе в оказании государственной услуги по основаниям, предусмотренным пунктами 13 и 14 настоящего стандарта государственной услуги.</w:t>
      </w:r>
    </w:p>
    <w:bookmarkEnd w:id="636"/>
    <w:bookmarkStart w:name="z3512" w:id="63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лицензии на бумажном носителе лицензия оформляется в электронной форме и распечатывается.</w:t>
      </w:r>
    </w:p>
    <w:bookmarkEnd w:id="637"/>
    <w:bookmarkStart w:name="z3513" w:id="638"/>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638"/>
    <w:bookmarkStart w:name="z3514" w:id="639"/>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w:t>
      </w:r>
    </w:p>
    <w:bookmarkEnd w:id="639"/>
    <w:bookmarkStart w:name="z285" w:id="640"/>
    <w:p>
      <w:pPr>
        <w:spacing w:after="0"/>
        <w:ind w:left="0"/>
        <w:jc w:val="both"/>
      </w:pPr>
      <w:r>
        <w:rPr>
          <w:rFonts w:ascii="Times New Roman"/>
          <w:b w:val="false"/>
          <w:i w:val="false"/>
          <w:color w:val="000000"/>
          <w:sz w:val="28"/>
        </w:rPr>
        <w:t>
      1) лицензионный сбор за выдачу лицензии на право занятия данным видом деятельности составляет 10 (десять) месячных расчетных показателей;</w:t>
      </w:r>
    </w:p>
    <w:bookmarkEnd w:id="640"/>
    <w:bookmarkStart w:name="z286" w:id="641"/>
    <w:p>
      <w:pPr>
        <w:spacing w:after="0"/>
        <w:ind w:left="0"/>
        <w:jc w:val="both"/>
      </w:pPr>
      <w:r>
        <w:rPr>
          <w:rFonts w:ascii="Times New Roman"/>
          <w:b w:val="false"/>
          <w:i w:val="false"/>
          <w:color w:val="000000"/>
          <w:sz w:val="28"/>
        </w:rPr>
        <w:t>
      2) лицензионный сбор за переоформление лицензии составляет 10 (десять) процентов от ставки при выдаче лицензии;</w:t>
      </w:r>
    </w:p>
    <w:bookmarkEnd w:id="641"/>
    <w:bookmarkStart w:name="z287" w:id="642"/>
    <w:p>
      <w:pPr>
        <w:spacing w:after="0"/>
        <w:ind w:left="0"/>
        <w:jc w:val="both"/>
      </w:pPr>
      <w:r>
        <w:rPr>
          <w:rFonts w:ascii="Times New Roman"/>
          <w:b w:val="false"/>
          <w:i w:val="false"/>
          <w:color w:val="000000"/>
          <w:sz w:val="28"/>
        </w:rPr>
        <w:t>
      3) лицензионный сбор за выдачу дубликата лицензии составляет 100 (сто) процентов от ставки при выдаче лицензии.</w:t>
      </w:r>
    </w:p>
    <w:bookmarkEnd w:id="642"/>
    <w:p>
      <w:pPr>
        <w:spacing w:after="0"/>
        <w:ind w:left="0"/>
        <w:jc w:val="both"/>
      </w:pPr>
      <w:r>
        <w:rPr>
          <w:rFonts w:ascii="Times New Roman"/>
          <w:b w:val="false"/>
          <w:i w:val="false"/>
          <w:color w:val="000000"/>
          <w:sz w:val="28"/>
        </w:rPr>
        <w:t>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520" w:id="643"/>
    <w:p>
      <w:pPr>
        <w:spacing w:after="0"/>
        <w:ind w:left="0"/>
        <w:jc w:val="both"/>
      </w:pPr>
      <w:r>
        <w:rPr>
          <w:rFonts w:ascii="Times New Roman"/>
          <w:b w:val="false"/>
          <w:i w:val="false"/>
          <w:color w:val="000000"/>
          <w:sz w:val="28"/>
        </w:rPr>
        <w:t>
      8. График работы:</w:t>
      </w:r>
    </w:p>
    <w:bookmarkEnd w:id="643"/>
    <w:bookmarkStart w:name="z3521" w:id="644"/>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644"/>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17.30 часов с перерывом на обед с 13.00 до 14.30 часов;</w:t>
      </w:r>
    </w:p>
    <w:bookmarkStart w:name="z3523" w:id="645"/>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645"/>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525" w:id="64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для получения лицензии:</w:t>
      </w:r>
    </w:p>
    <w:bookmarkEnd w:id="646"/>
    <w:bookmarkStart w:name="z294" w:id="647"/>
    <w:p>
      <w:pPr>
        <w:spacing w:after="0"/>
        <w:ind w:left="0"/>
        <w:jc w:val="both"/>
      </w:pPr>
      <w:r>
        <w:rPr>
          <w:rFonts w:ascii="Times New Roman"/>
          <w:b w:val="false"/>
          <w:i w:val="false"/>
          <w:color w:val="000000"/>
          <w:sz w:val="28"/>
        </w:rPr>
        <w:t xml:space="preserve">
      1) заявление о выдаче лицензии на осуществление актуарной деятельности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647"/>
    <w:bookmarkStart w:name="z295" w:id="6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сведения</w:t>
      </w:r>
      <w:r>
        <w:rPr>
          <w:rFonts w:ascii="Times New Roman"/>
          <w:b w:val="false"/>
          <w:i w:val="false"/>
          <w:color w:val="000000"/>
          <w:sz w:val="28"/>
        </w:rPr>
        <w:t xml:space="preserve"> об услугополучателе на получение лицензии на осуществление актуарной деятельности по форме согласно приложению 2 к настоящему стандарту государственной услуги;</w:t>
      </w:r>
    </w:p>
    <w:bookmarkEnd w:id="648"/>
    <w:bookmarkStart w:name="z296" w:id="649"/>
    <w:p>
      <w:pPr>
        <w:spacing w:after="0"/>
        <w:ind w:left="0"/>
        <w:jc w:val="both"/>
      </w:pPr>
      <w:r>
        <w:rPr>
          <w:rFonts w:ascii="Times New Roman"/>
          <w:b w:val="false"/>
          <w:i w:val="false"/>
          <w:color w:val="000000"/>
          <w:sz w:val="28"/>
        </w:rPr>
        <w:t>
      3) копия диплома о высшем образовании (нотариально засвидетельствованная в случае непредставления оригиналов для сверки);</w:t>
      </w:r>
    </w:p>
    <w:bookmarkEnd w:id="649"/>
    <w:bookmarkStart w:name="z297" w:id="650"/>
    <w:p>
      <w:pPr>
        <w:spacing w:after="0"/>
        <w:ind w:left="0"/>
        <w:jc w:val="both"/>
      </w:pPr>
      <w:r>
        <w:rPr>
          <w:rFonts w:ascii="Times New Roman"/>
          <w:b w:val="false"/>
          <w:i w:val="false"/>
          <w:color w:val="000000"/>
          <w:sz w:val="28"/>
        </w:rPr>
        <w:t>
      4) копия документа, подтверждающего уплату лицензионного сбора, за исключением оплаты через платежный шлюз "электронного правительства";</w:t>
      </w:r>
    </w:p>
    <w:bookmarkEnd w:id="650"/>
    <w:bookmarkStart w:name="z298" w:id="651"/>
    <w:p>
      <w:pPr>
        <w:spacing w:after="0"/>
        <w:ind w:left="0"/>
        <w:jc w:val="both"/>
      </w:pPr>
      <w:r>
        <w:rPr>
          <w:rFonts w:ascii="Times New Roman"/>
          <w:b w:val="false"/>
          <w:i w:val="false"/>
          <w:color w:val="000000"/>
          <w:sz w:val="28"/>
        </w:rPr>
        <w:t xml:space="preserve">
      5) копии документов, свидетельствующих о том, что услугополучатель на получение лицензии прошел обучение и успешно сдал соответствующие экзамены по Минимальной обязательной программе обучения актуариев, утвержденной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Правления Национального Банка Республики Казахстан от 27 августа 2018 года № 191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Правил проведения тестирования,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форм лицензии на осуществление актуарной деятельности, заявления о выдаче лицензии на осуществление актуарной деятельности и сведений о заявителе на получение лицензии на осуществление актуарной деятельности", зарегистрированному в Реестре государственной регистрации нормативных правовых актов под № 17618 (далее – постановление № 191), и (или) копию диплома магистра, соответствующего требованиям, указанным в Сведениях о заявителе на получение лицензии на осуществление актуарной деятельности по форме, утвержденной согласно </w:t>
      </w:r>
      <w:r>
        <w:rPr>
          <w:rFonts w:ascii="Times New Roman"/>
          <w:b w:val="false"/>
          <w:i w:val="false"/>
          <w:color w:val="000000"/>
          <w:sz w:val="28"/>
        </w:rPr>
        <w:t>приложению 9</w:t>
      </w:r>
      <w:r>
        <w:rPr>
          <w:rFonts w:ascii="Times New Roman"/>
          <w:b w:val="false"/>
          <w:i w:val="false"/>
          <w:color w:val="000000"/>
          <w:sz w:val="28"/>
        </w:rPr>
        <w:t xml:space="preserve"> к постановлению № 191;</w:t>
      </w:r>
    </w:p>
    <w:bookmarkEnd w:id="651"/>
    <w:bookmarkStart w:name="z299" w:id="652"/>
    <w:p>
      <w:pPr>
        <w:spacing w:after="0"/>
        <w:ind w:left="0"/>
        <w:jc w:val="both"/>
      </w:pPr>
      <w:r>
        <w:rPr>
          <w:rFonts w:ascii="Times New Roman"/>
          <w:b w:val="false"/>
          <w:i w:val="false"/>
          <w:color w:val="000000"/>
          <w:sz w:val="28"/>
        </w:rPr>
        <w:t xml:space="preserve">
      6) для физических лиц-нерезидентов Республики Казахстан – копии документов, подтверждающих статус актуария и членство в международных ассоциациях актуариев, согласно Перечню и требованиям к международным ассоциациям актуариев, утвержденным согласно </w:t>
      </w:r>
      <w:r>
        <w:rPr>
          <w:rFonts w:ascii="Times New Roman"/>
          <w:b w:val="false"/>
          <w:i w:val="false"/>
          <w:color w:val="000000"/>
          <w:sz w:val="28"/>
        </w:rPr>
        <w:t>приложению 2</w:t>
      </w:r>
      <w:r>
        <w:rPr>
          <w:rFonts w:ascii="Times New Roman"/>
          <w:b w:val="false"/>
          <w:i w:val="false"/>
          <w:color w:val="000000"/>
          <w:sz w:val="28"/>
        </w:rPr>
        <w:t xml:space="preserve"> к постановлению № 191;</w:t>
      </w:r>
    </w:p>
    <w:bookmarkEnd w:id="652"/>
    <w:bookmarkStart w:name="z300" w:id="653"/>
    <w:p>
      <w:pPr>
        <w:spacing w:after="0"/>
        <w:ind w:left="0"/>
        <w:jc w:val="both"/>
      </w:pPr>
      <w:r>
        <w:rPr>
          <w:rFonts w:ascii="Times New Roman"/>
          <w:b w:val="false"/>
          <w:i w:val="false"/>
          <w:color w:val="000000"/>
          <w:sz w:val="28"/>
        </w:rPr>
        <w:t xml:space="preserve">
      7) копии документов, свидетельствующих о том, что заявитель на получение лицензии сдал международные экзамены, соответствующие требованиям Минимальной обязательной программы обучения актуариев, утвержденной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 191 (при наличии);</w:t>
      </w:r>
    </w:p>
    <w:bookmarkEnd w:id="653"/>
    <w:bookmarkStart w:name="z301" w:id="654"/>
    <w:p>
      <w:pPr>
        <w:spacing w:after="0"/>
        <w:ind w:left="0"/>
        <w:jc w:val="both"/>
      </w:pPr>
      <w:r>
        <w:rPr>
          <w:rFonts w:ascii="Times New Roman"/>
          <w:b w:val="false"/>
          <w:i w:val="false"/>
          <w:color w:val="000000"/>
          <w:sz w:val="28"/>
        </w:rPr>
        <w:t xml:space="preserve">
      8) копия документа, подтверждающего наличие опыта работы, соответствующего требованиям, указанным в Сведениях о заявителе на получение лицензии на осуществление актуарной деятельности по форме, утвержденной согласно </w:t>
      </w:r>
      <w:r>
        <w:rPr>
          <w:rFonts w:ascii="Times New Roman"/>
          <w:b w:val="false"/>
          <w:i w:val="false"/>
          <w:color w:val="000000"/>
          <w:sz w:val="28"/>
        </w:rPr>
        <w:t>приложению 9</w:t>
      </w:r>
      <w:r>
        <w:rPr>
          <w:rFonts w:ascii="Times New Roman"/>
          <w:b w:val="false"/>
          <w:i w:val="false"/>
          <w:color w:val="000000"/>
          <w:sz w:val="28"/>
        </w:rPr>
        <w:t xml:space="preserve"> к постановлению № 191.</w:t>
      </w:r>
    </w:p>
    <w:bookmarkEnd w:id="654"/>
    <w:p>
      <w:pPr>
        <w:spacing w:after="0"/>
        <w:ind w:left="0"/>
        <w:jc w:val="both"/>
      </w:pPr>
      <w:r>
        <w:rPr>
          <w:rFonts w:ascii="Times New Roman"/>
          <w:b w:val="false"/>
          <w:i w:val="false"/>
          <w:color w:val="000000"/>
          <w:sz w:val="28"/>
        </w:rPr>
        <w:t xml:space="preserve">
      Лицензия на осуществление актуарной деятельности на страховом рынке выдается при соблюдении требований,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40 Закона Республики Казахстан от 18 декабря 2000 года "О страховой деятельности" (далее – Закон).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533" w:id="655"/>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к услугодателю для получения дубликата лицензии (если ранее выданная лицензия была оформлена в бумажной форме):</w:t>
      </w:r>
    </w:p>
    <w:bookmarkEnd w:id="655"/>
    <w:bookmarkStart w:name="z3534" w:id="656"/>
    <w:p>
      <w:pPr>
        <w:spacing w:after="0"/>
        <w:ind w:left="0"/>
        <w:jc w:val="both"/>
      </w:pPr>
      <w:r>
        <w:rPr>
          <w:rFonts w:ascii="Times New Roman"/>
          <w:b w:val="false"/>
          <w:i w:val="false"/>
          <w:color w:val="000000"/>
          <w:sz w:val="28"/>
        </w:rPr>
        <w:t>
      1) заявление в произвольной форме;</w:t>
      </w:r>
    </w:p>
    <w:bookmarkEnd w:id="656"/>
    <w:bookmarkStart w:name="z3535" w:id="657"/>
    <w:p>
      <w:pPr>
        <w:spacing w:after="0"/>
        <w:ind w:left="0"/>
        <w:jc w:val="both"/>
      </w:pPr>
      <w:r>
        <w:rPr>
          <w:rFonts w:ascii="Times New Roman"/>
          <w:b w:val="false"/>
          <w:i w:val="false"/>
          <w:color w:val="000000"/>
          <w:sz w:val="28"/>
        </w:rPr>
        <w:t>
      2) копию документа, подтверждающего уплату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bookmarkEnd w:id="657"/>
    <w:bookmarkStart w:name="z3536" w:id="658"/>
    <w:p>
      <w:pPr>
        <w:spacing w:after="0"/>
        <w:ind w:left="0"/>
        <w:jc w:val="both"/>
      </w:pPr>
      <w:r>
        <w:rPr>
          <w:rFonts w:ascii="Times New Roman"/>
          <w:b w:val="false"/>
          <w:i w:val="false"/>
          <w:color w:val="000000"/>
          <w:sz w:val="28"/>
        </w:rPr>
        <w:t>
      11. Перечень документов, необходимых для оказания государственной услуги при обращении услугополучателя для переоформления лицензии:</w:t>
      </w:r>
    </w:p>
    <w:bookmarkEnd w:id="658"/>
    <w:bookmarkStart w:name="z3537" w:id="659"/>
    <w:p>
      <w:pPr>
        <w:spacing w:after="0"/>
        <w:ind w:left="0"/>
        <w:jc w:val="both"/>
      </w:pPr>
      <w:r>
        <w:rPr>
          <w:rFonts w:ascii="Times New Roman"/>
          <w:b w:val="false"/>
          <w:i w:val="false"/>
          <w:color w:val="000000"/>
          <w:sz w:val="28"/>
        </w:rPr>
        <w:t>
      1) заявление в произвольной форме;</w:t>
      </w:r>
    </w:p>
    <w:bookmarkEnd w:id="659"/>
    <w:bookmarkStart w:name="z3538" w:id="660"/>
    <w:p>
      <w:pPr>
        <w:spacing w:after="0"/>
        <w:ind w:left="0"/>
        <w:jc w:val="both"/>
      </w:pPr>
      <w:r>
        <w:rPr>
          <w:rFonts w:ascii="Times New Roman"/>
          <w:b w:val="false"/>
          <w:i w:val="false"/>
          <w:color w:val="000000"/>
          <w:sz w:val="28"/>
        </w:rPr>
        <w:t xml:space="preserve">
      2) копию документа, подтверждающего уплату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 </w:t>
      </w:r>
    </w:p>
    <w:bookmarkEnd w:id="660"/>
    <w:bookmarkStart w:name="z3539" w:id="661"/>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540" w:id="662"/>
    <w:p>
      <w:pPr>
        <w:spacing w:after="0"/>
        <w:ind w:left="0"/>
        <w:jc w:val="both"/>
      </w:pPr>
      <w:r>
        <w:rPr>
          <w:rFonts w:ascii="Times New Roman"/>
          <w:b w:val="false"/>
          <w:i w:val="false"/>
          <w:color w:val="000000"/>
          <w:sz w:val="28"/>
        </w:rPr>
        <w:t>
      12. Перечень документов, необходимых для оказания государственной услуги при обращении услугополучателя на портал:</w:t>
      </w:r>
    </w:p>
    <w:bookmarkEnd w:id="662"/>
    <w:bookmarkStart w:name="z307" w:id="663"/>
    <w:p>
      <w:pPr>
        <w:spacing w:after="0"/>
        <w:ind w:left="0"/>
        <w:jc w:val="both"/>
      </w:pPr>
      <w:r>
        <w:rPr>
          <w:rFonts w:ascii="Times New Roman"/>
          <w:b w:val="false"/>
          <w:i w:val="false"/>
          <w:color w:val="000000"/>
          <w:sz w:val="28"/>
        </w:rPr>
        <w:t>
      для получения лицензии:</w:t>
      </w:r>
    </w:p>
    <w:bookmarkEnd w:id="663"/>
    <w:bookmarkStart w:name="z308" w:id="664"/>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664"/>
    <w:bookmarkStart w:name="z309" w:id="665"/>
    <w:p>
      <w:pPr>
        <w:spacing w:after="0"/>
        <w:ind w:left="0"/>
        <w:jc w:val="both"/>
      </w:pPr>
      <w:r>
        <w:rPr>
          <w:rFonts w:ascii="Times New Roman"/>
          <w:b w:val="false"/>
          <w:i w:val="false"/>
          <w:color w:val="000000"/>
          <w:sz w:val="28"/>
        </w:rPr>
        <w:t>
      2) документ об оплате лицензионного сбора (в виде электронной копии документа), за исключением случаев оплаты через платежный шлюз "электронного правительства";</w:t>
      </w:r>
    </w:p>
    <w:bookmarkEnd w:id="665"/>
    <w:bookmarkStart w:name="z310" w:id="666"/>
    <w:p>
      <w:pPr>
        <w:spacing w:after="0"/>
        <w:ind w:left="0"/>
        <w:jc w:val="both"/>
      </w:pPr>
      <w:r>
        <w:rPr>
          <w:rFonts w:ascii="Times New Roman"/>
          <w:b w:val="false"/>
          <w:i w:val="false"/>
          <w:color w:val="000000"/>
          <w:sz w:val="28"/>
        </w:rPr>
        <w:t xml:space="preserve">
      3) документы, указанные в </w:t>
      </w:r>
      <w:r>
        <w:rPr>
          <w:rFonts w:ascii="Times New Roman"/>
          <w:b w:val="false"/>
          <w:i w:val="false"/>
          <w:color w:val="000000"/>
          <w:sz w:val="28"/>
        </w:rPr>
        <w:t>подпунктах 2)</w:t>
      </w:r>
      <w:r>
        <w:rPr>
          <w:rFonts w:ascii="Times New Roman"/>
          <w:b w:val="false"/>
          <w:i w:val="false"/>
          <w:color w:val="000000"/>
          <w:sz w:val="28"/>
        </w:rPr>
        <w:t xml:space="preserve"> (в виде электронной формы сведений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(в виде электронных копий документов) пункта 9 настоящего стандарта государственной услуги, которые прикрепляются к электронному запросу.</w:t>
      </w:r>
    </w:p>
    <w:bookmarkEnd w:id="666"/>
    <w:bookmarkStart w:name="z311" w:id="667"/>
    <w:p>
      <w:pPr>
        <w:spacing w:after="0"/>
        <w:ind w:left="0"/>
        <w:jc w:val="both"/>
      </w:pPr>
      <w:r>
        <w:rPr>
          <w:rFonts w:ascii="Times New Roman"/>
          <w:b w:val="false"/>
          <w:i w:val="false"/>
          <w:color w:val="000000"/>
          <w:sz w:val="28"/>
        </w:rPr>
        <w:t>
      Для получения дубликата лицензии (если ранее выданная лицензия была оформлена в бумажной форме):</w:t>
      </w:r>
    </w:p>
    <w:bookmarkEnd w:id="667"/>
    <w:bookmarkStart w:name="z312" w:id="668"/>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668"/>
    <w:bookmarkStart w:name="z313" w:id="669"/>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выдаче дубликата лицензии (в виде электронной копии документа), за исключением случаев оплаты через платежный шлюз "электронного правительства".</w:t>
      </w:r>
    </w:p>
    <w:bookmarkEnd w:id="669"/>
    <w:bookmarkStart w:name="z314" w:id="670"/>
    <w:p>
      <w:pPr>
        <w:spacing w:after="0"/>
        <w:ind w:left="0"/>
        <w:jc w:val="both"/>
      </w:pPr>
      <w:r>
        <w:rPr>
          <w:rFonts w:ascii="Times New Roman"/>
          <w:b w:val="false"/>
          <w:i w:val="false"/>
          <w:color w:val="000000"/>
          <w:sz w:val="28"/>
        </w:rPr>
        <w:t>
      Для переоформления лицензии:</w:t>
      </w:r>
    </w:p>
    <w:bookmarkEnd w:id="670"/>
    <w:bookmarkStart w:name="z315" w:id="671"/>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671"/>
    <w:bookmarkStart w:name="z316" w:id="672"/>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переоформлении лицензии (в виде электронной копии документа), за исключением случаев оплаты через платежный шлюз "электронного правительства";</w:t>
      </w:r>
    </w:p>
    <w:bookmarkEnd w:id="672"/>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 (в виде электронных копий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596" w:id="673"/>
    <w:p>
      <w:pPr>
        <w:spacing w:after="0"/>
        <w:ind w:left="0"/>
        <w:jc w:val="both"/>
      </w:pPr>
      <w:r>
        <w:rPr>
          <w:rFonts w:ascii="Times New Roman"/>
          <w:b w:val="false"/>
          <w:i w:val="false"/>
          <w:color w:val="000000"/>
          <w:sz w:val="28"/>
        </w:rPr>
        <w:t>
      12-1. Сведения документов, удостоверяющих личность, о лицензии услугодатель получает из соответствующих государственных информационных систем через шлюз "электронного правительства".</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12-1 в соответствии с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553" w:id="674"/>
    <w:p>
      <w:pPr>
        <w:spacing w:after="0"/>
        <w:ind w:left="0"/>
        <w:jc w:val="both"/>
      </w:pPr>
      <w:r>
        <w:rPr>
          <w:rFonts w:ascii="Times New Roman"/>
          <w:b w:val="false"/>
          <w:i w:val="false"/>
          <w:color w:val="000000"/>
          <w:sz w:val="28"/>
        </w:rPr>
        <w:t>
      13. Основаниями для отказа в оказании государственной услуги являются:</w:t>
      </w:r>
    </w:p>
    <w:bookmarkEnd w:id="674"/>
    <w:bookmarkStart w:name="z322" w:id="675"/>
    <w:p>
      <w:pPr>
        <w:spacing w:after="0"/>
        <w:ind w:left="0"/>
        <w:jc w:val="both"/>
      </w:pPr>
      <w:r>
        <w:rPr>
          <w:rFonts w:ascii="Times New Roman"/>
          <w:b w:val="false"/>
          <w:i w:val="false"/>
          <w:color w:val="000000"/>
          <w:sz w:val="28"/>
        </w:rPr>
        <w:t>
      1) несоответствие представленных документов требованиям законодательства Республики Казахстан о страховании и страховой деятельности;</w:t>
      </w:r>
    </w:p>
    <w:bookmarkEnd w:id="675"/>
    <w:bookmarkStart w:name="z323" w:id="676"/>
    <w:p>
      <w:pPr>
        <w:spacing w:after="0"/>
        <w:ind w:left="0"/>
        <w:jc w:val="both"/>
      </w:pPr>
      <w:r>
        <w:rPr>
          <w:rFonts w:ascii="Times New Roman"/>
          <w:b w:val="false"/>
          <w:i w:val="false"/>
          <w:color w:val="000000"/>
          <w:sz w:val="28"/>
        </w:rPr>
        <w:t xml:space="preserve">
      2) наличие данных о лишении лицензии по основаниям, предусмотренным подпунктами 2), 3) и 4) пункта 1 </w:t>
      </w:r>
      <w:r>
        <w:rPr>
          <w:rFonts w:ascii="Times New Roman"/>
          <w:b w:val="false"/>
          <w:i w:val="false"/>
          <w:color w:val="000000"/>
          <w:sz w:val="28"/>
        </w:rPr>
        <w:t>статьи 60</w:t>
      </w:r>
      <w:r>
        <w:rPr>
          <w:rFonts w:ascii="Times New Roman"/>
          <w:b w:val="false"/>
          <w:i w:val="false"/>
          <w:color w:val="000000"/>
          <w:sz w:val="28"/>
        </w:rPr>
        <w:t xml:space="preserve"> Закона;</w:t>
      </w:r>
    </w:p>
    <w:bookmarkEnd w:id="676"/>
    <w:p>
      <w:pPr>
        <w:spacing w:after="0"/>
        <w:ind w:left="0"/>
        <w:jc w:val="both"/>
      </w:pPr>
      <w:r>
        <w:rPr>
          <w:rFonts w:ascii="Times New Roman"/>
          <w:b w:val="false"/>
          <w:i w:val="false"/>
          <w:color w:val="000000"/>
          <w:sz w:val="28"/>
        </w:rPr>
        <w:t>
      3) отрицательный результат тестирования, проведенного услугодателем.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563" w:id="677"/>
    <w:p>
      <w:pPr>
        <w:spacing w:after="0"/>
        <w:ind w:left="0"/>
        <w:jc w:val="both"/>
      </w:pPr>
      <w:r>
        <w:rPr>
          <w:rFonts w:ascii="Times New Roman"/>
          <w:b w:val="false"/>
          <w:i w:val="false"/>
          <w:color w:val="000000"/>
          <w:sz w:val="28"/>
        </w:rPr>
        <w:t xml:space="preserve">
      14. Услугодатель отказывает в переоформлении лицензии в случае ненадлежащего оформления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государственной услуги.</w:t>
      </w:r>
    </w:p>
    <w:bookmarkEnd w:id="677"/>
    <w:bookmarkStart w:name="z3564" w:id="67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678"/>
    <w:bookmarkStart w:name="z3565" w:id="679"/>
    <w:p>
      <w:pPr>
        <w:spacing w:after="0"/>
        <w:ind w:left="0"/>
        <w:jc w:val="both"/>
      </w:pPr>
      <w:r>
        <w:rPr>
          <w:rFonts w:ascii="Times New Roman"/>
          <w:b w:val="false"/>
          <w:i w:val="false"/>
          <w:color w:val="000000"/>
          <w:sz w:val="28"/>
        </w:rPr>
        <w:t>
      15.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17 настоящего стандарта государственной услуги.</w:t>
      </w:r>
    </w:p>
    <w:bookmarkEnd w:id="679"/>
    <w:bookmarkStart w:name="z3566" w:id="680"/>
    <w:p>
      <w:pPr>
        <w:spacing w:after="0"/>
        <w:ind w:left="0"/>
        <w:jc w:val="both"/>
      </w:pPr>
      <w:r>
        <w:rPr>
          <w:rFonts w:ascii="Times New Roman"/>
          <w:b w:val="false"/>
          <w:i w:val="false"/>
          <w:color w:val="000000"/>
          <w:sz w:val="28"/>
        </w:rPr>
        <w:t xml:space="preserve">
      В жалобе физического лица указываются его фамилия, имя, а также по желанию отчество (при его наличии), почтовый адрес. </w:t>
      </w:r>
    </w:p>
    <w:bookmarkEnd w:id="680"/>
    <w:bookmarkStart w:name="z3567" w:id="681"/>
    <w:p>
      <w:pPr>
        <w:spacing w:after="0"/>
        <w:ind w:left="0"/>
        <w:jc w:val="both"/>
      </w:pPr>
      <w:r>
        <w:rPr>
          <w:rFonts w:ascii="Times New Roman"/>
          <w:b w:val="false"/>
          <w:i w:val="false"/>
          <w:color w:val="000000"/>
          <w:sz w:val="28"/>
        </w:rPr>
        <w:t>
      Обращение подписывается услугополучателем.</w:t>
      </w:r>
    </w:p>
    <w:bookmarkEnd w:id="681"/>
    <w:bookmarkStart w:name="z3568" w:id="682"/>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682"/>
    <w:bookmarkStart w:name="z3569" w:id="683"/>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683"/>
    <w:bookmarkStart w:name="z3570" w:id="684"/>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684"/>
    <w:bookmarkStart w:name="z3571" w:id="685"/>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685"/>
    <w:bookmarkStart w:name="z3572" w:id="686"/>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686"/>
    <w:bookmarkStart w:name="z3573" w:id="68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687"/>
    <w:bookmarkStart w:name="z3574" w:id="688"/>
    <w:p>
      <w:pPr>
        <w:spacing w:after="0"/>
        <w:ind w:left="0"/>
        <w:jc w:val="both"/>
      </w:pPr>
      <w:r>
        <w:rPr>
          <w:rFonts w:ascii="Times New Roman"/>
          <w:b w:val="false"/>
          <w:i w:val="false"/>
          <w:color w:val="000000"/>
          <w:sz w:val="28"/>
        </w:rPr>
        <w:t>
      16.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688"/>
    <w:bookmarkStart w:name="z3575" w:id="68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689"/>
    <w:bookmarkStart w:name="z3576" w:id="690"/>
    <w:p>
      <w:pPr>
        <w:spacing w:after="0"/>
        <w:ind w:left="0"/>
        <w:jc w:val="both"/>
      </w:pPr>
      <w:r>
        <w:rPr>
          <w:rFonts w:ascii="Times New Roman"/>
          <w:b w:val="false"/>
          <w:i w:val="false"/>
          <w:color w:val="000000"/>
          <w:sz w:val="28"/>
        </w:rPr>
        <w:t>
      17.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690"/>
    <w:bookmarkStart w:name="z3577" w:id="691"/>
    <w:p>
      <w:pPr>
        <w:spacing w:after="0"/>
        <w:ind w:left="0"/>
        <w:jc w:val="both"/>
      </w:pPr>
      <w:r>
        <w:rPr>
          <w:rFonts w:ascii="Times New Roman"/>
          <w:b w:val="false"/>
          <w:i w:val="false"/>
          <w:color w:val="000000"/>
          <w:sz w:val="28"/>
        </w:rPr>
        <w:t>
      18.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691"/>
    <w:bookmarkStart w:name="z3578" w:id="692"/>
    <w:p>
      <w:pPr>
        <w:spacing w:after="0"/>
        <w:ind w:left="0"/>
        <w:jc w:val="both"/>
      </w:pPr>
      <w:r>
        <w:rPr>
          <w:rFonts w:ascii="Times New Roman"/>
          <w:b w:val="false"/>
          <w:i w:val="false"/>
          <w:color w:val="000000"/>
          <w:sz w:val="28"/>
        </w:rPr>
        <w:t>
      19.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осуществление</w:t>
            </w:r>
            <w:r>
              <w:br/>
            </w:r>
            <w:r>
              <w:rPr>
                <w:rFonts w:ascii="Times New Roman"/>
                <w:b w:val="false"/>
                <w:i w:val="false"/>
                <w:color w:val="000000"/>
                <w:sz w:val="20"/>
              </w:rPr>
              <w:t>актуарной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597" w:id="693"/>
    <w:p>
      <w:pPr>
        <w:spacing w:after="0"/>
        <w:ind w:left="0"/>
        <w:jc w:val="left"/>
      </w:pPr>
      <w:r>
        <w:rPr>
          <w:rFonts w:ascii="Times New Roman"/>
          <w:b/>
          <w:i w:val="false"/>
          <w:color w:val="000000"/>
        </w:rPr>
        <w:t xml:space="preserve"> Заявление о выдаче лицензии на осуществление актуарной деятельности</w:t>
      </w:r>
    </w:p>
    <w:bookmarkEnd w:id="693"/>
    <w:p>
      <w:pPr>
        <w:spacing w:after="0"/>
        <w:ind w:left="0"/>
        <w:jc w:val="both"/>
      </w:pPr>
      <w:r>
        <w:rPr>
          <w:rFonts w:ascii="Times New Roman"/>
          <w:b w:val="false"/>
          <w:i w:val="false"/>
          <w:color w:val="000000"/>
          <w:sz w:val="28"/>
        </w:rPr>
        <w:t>
      В 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от_____________________________________________________________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(фамилия, имя, отчество (при его наличии) и индивидуальный</w:t>
      </w:r>
      <w:r>
        <w:br/>
      </w:r>
      <w:r>
        <w:rPr>
          <w:rFonts w:ascii="Times New Roman"/>
          <w:b w:val="false"/>
          <w:i w:val="false"/>
          <w:color w:val="000000"/>
          <w:sz w:val="28"/>
        </w:rPr>
        <w:t xml:space="preserve">             идентификационный номер услугополучателя)</w:t>
      </w:r>
      <w:r>
        <w:br/>
      </w:r>
      <w:r>
        <w:rPr>
          <w:rFonts w:ascii="Times New Roman"/>
          <w:b w:val="false"/>
          <w:i w:val="false"/>
          <w:color w:val="000000"/>
          <w:sz w:val="28"/>
        </w:rPr>
        <w:t xml:space="preserve">       Прошу выдать лицензию на осуществление актуарной деятельности</w:t>
      </w:r>
      <w:r>
        <w:br/>
      </w:r>
      <w:r>
        <w:rPr>
          <w:rFonts w:ascii="Times New Roman"/>
          <w:b w:val="false"/>
          <w:i w:val="false"/>
          <w:color w:val="000000"/>
          <w:sz w:val="28"/>
        </w:rPr>
        <w:t xml:space="preserve">       Предоставляю согласие на сбор и обработку персональных данных, необходимых для оказания государственной услуги "Выдача лицензии на осуществление актуарной деятельности".</w:t>
      </w:r>
      <w:r>
        <w:br/>
      </w:r>
      <w:r>
        <w:rPr>
          <w:rFonts w:ascii="Times New Roman"/>
          <w:b w:val="false"/>
          <w:i w:val="false"/>
          <w:color w:val="000000"/>
          <w:sz w:val="28"/>
        </w:rPr>
        <w:t xml:space="preserve">       Предоставляю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 xml:space="preserve">       Сведения о услугополучателе:</w:t>
      </w:r>
      <w:r>
        <w:br/>
      </w:r>
      <w:r>
        <w:rPr>
          <w:rFonts w:ascii="Times New Roman"/>
          <w:b w:val="false"/>
          <w:i w:val="false"/>
          <w:color w:val="000000"/>
          <w:sz w:val="28"/>
        </w:rPr>
        <w:t xml:space="preserve">       1) год рождения_________________________________________________;</w:t>
      </w:r>
      <w:r>
        <w:br/>
      </w:r>
      <w:r>
        <w:rPr>
          <w:rFonts w:ascii="Times New Roman"/>
          <w:b w:val="false"/>
          <w:i w:val="false"/>
          <w:color w:val="000000"/>
          <w:sz w:val="28"/>
        </w:rPr>
        <w:t xml:space="preserve">       2) данные документа, удостоверяющего личность 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(серия, номер, дата выдачи, наименование органа, выдавшего документ)</w:t>
      </w:r>
      <w:r>
        <w:br/>
      </w:r>
      <w:r>
        <w:rPr>
          <w:rFonts w:ascii="Times New Roman"/>
          <w:b w:val="false"/>
          <w:i w:val="false"/>
          <w:color w:val="000000"/>
          <w:sz w:val="28"/>
        </w:rPr>
        <w:t xml:space="preserve">       3) образование 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(год окончания, специальность, наименование учебного заведения)</w:t>
      </w:r>
      <w:r>
        <w:br/>
      </w:r>
      <w:r>
        <w:rPr>
          <w:rFonts w:ascii="Times New Roman"/>
          <w:b w:val="false"/>
          <w:i w:val="false"/>
          <w:color w:val="000000"/>
          <w:sz w:val="28"/>
        </w:rPr>
        <w:t xml:space="preserve">       4) место проживания ____________________________________________;</w:t>
      </w:r>
      <w:r>
        <w:br/>
      </w:r>
      <w:r>
        <w:rPr>
          <w:rFonts w:ascii="Times New Roman"/>
          <w:b w:val="false"/>
          <w:i w:val="false"/>
          <w:color w:val="000000"/>
          <w:sz w:val="28"/>
        </w:rPr>
        <w:t xml:space="preserve">       5) место работы, должность 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6) номера телефонов (код города, рабочий и домашний) ______________.</w:t>
      </w:r>
      <w:r>
        <w:br/>
      </w:r>
      <w:r>
        <w:rPr>
          <w:rFonts w:ascii="Times New Roman"/>
          <w:b w:val="false"/>
          <w:i w:val="false"/>
          <w:color w:val="000000"/>
          <w:sz w:val="28"/>
        </w:rPr>
        <w:t xml:space="preserve">       Прилагаемые документы _________________________________________.</w:t>
      </w:r>
      <w:r>
        <w:br/>
      </w:r>
      <w:r>
        <w:rPr>
          <w:rFonts w:ascii="Times New Roman"/>
          <w:b w:val="false"/>
          <w:i w:val="false"/>
          <w:color w:val="000000"/>
          <w:sz w:val="28"/>
        </w:rPr>
        <w:t xml:space="preserve">       Услугополучатель полностью подтверждает достоверность прилагаемых к заявлению документов (информации).</w:t>
      </w:r>
      <w:r>
        <w:br/>
      </w:r>
      <w:r>
        <w:rPr>
          <w:rFonts w:ascii="Times New Roman"/>
          <w:b w:val="false"/>
          <w:i w:val="false"/>
          <w:color w:val="000000"/>
          <w:sz w:val="28"/>
        </w:rPr>
        <w:t>_______________             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"___" __________ 20__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осуществление актуарной</w:t>
            </w:r>
            <w:r>
              <w:br/>
            </w:r>
            <w:r>
              <w:rPr>
                <w:rFonts w:ascii="Times New Roman"/>
                <w:b w:val="false"/>
                <w:i w:val="false"/>
                <w:color w:val="000000"/>
                <w:sz w:val="20"/>
              </w:rPr>
              <w:t>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213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33600" cy="1422400"/>
                          </a:xfrm>
                          <a:prstGeom prst="rect">
                            <a:avLst/>
                          </a:prstGeom>
                        </pic:spPr>
                      </pic:pic>
                    </a:graphicData>
                  </a:graphic>
                </wp:inline>
              </w:drawing>
            </w:r>
          </w:p>
        </w:tc>
      </w:tr>
    </w:tbl>
    <w:bookmarkStart w:name="z2045" w:id="694"/>
    <w:p>
      <w:pPr>
        <w:spacing w:after="0"/>
        <w:ind w:left="0"/>
        <w:jc w:val="left"/>
      </w:pPr>
      <w:r>
        <w:rPr>
          <w:rFonts w:ascii="Times New Roman"/>
          <w:b/>
          <w:i w:val="false"/>
          <w:color w:val="000000"/>
        </w:rPr>
        <w:t xml:space="preserve"> Сведения о заявителе на получение лицензии на осуществление актуарной деятельности</w:t>
      </w:r>
    </w:p>
    <w:bookmarkEnd w:id="694"/>
    <w:bookmarkStart w:name="z2046" w:id="695"/>
    <w:p>
      <w:pPr>
        <w:spacing w:after="0"/>
        <w:ind w:left="0"/>
        <w:jc w:val="both"/>
      </w:pPr>
      <w:r>
        <w:rPr>
          <w:rFonts w:ascii="Times New Roman"/>
          <w:b w:val="false"/>
          <w:i w:val="false"/>
          <w:color w:val="000000"/>
          <w:sz w:val="28"/>
        </w:rPr>
        <w:t>
      1. Общие сведения:</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1231"/>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696"/>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_________________________________________________________</w:t>
            </w:r>
            <w:r>
              <w:br/>
            </w:r>
            <w:r>
              <w:rPr>
                <w:rFonts w:ascii="Times New Roman"/>
                <w:b w:val="false"/>
                <w:i w:val="false"/>
                <w:color w:val="000000"/>
                <w:sz w:val="20"/>
              </w:rPr>
              <w:t>(в полном соответствии с документом, удостоверяющим личность, в случае изменения фамилии, имени, отчества (при его наличии), указать, когда и по какой причине они были изменены)</w:t>
            </w:r>
          </w:p>
          <w:bookmarkEnd w:id="696"/>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номера телефонов</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697"/>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________________________________________________________</w:t>
            </w:r>
            <w:r>
              <w:br/>
            </w:r>
            <w:r>
              <w:rPr>
                <w:rFonts w:ascii="Times New Roman"/>
                <w:b w:val="false"/>
                <w:i w:val="false"/>
                <w:color w:val="000000"/>
                <w:sz w:val="20"/>
              </w:rPr>
              <w:t>(указать подробный адрес, номера служебного, домашнего, контактного телефонов, включая код населенного пункта)</w:t>
            </w:r>
          </w:p>
          <w:bookmarkEnd w:id="697"/>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Полные реквизиты документа, удостоверяющего личность</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9" w:id="698"/>
    <w:p>
      <w:pPr>
        <w:spacing w:after="0"/>
        <w:ind w:left="0"/>
        <w:jc w:val="both"/>
      </w:pPr>
      <w:r>
        <w:rPr>
          <w:rFonts w:ascii="Times New Roman"/>
          <w:b w:val="false"/>
          <w:i w:val="false"/>
          <w:color w:val="000000"/>
          <w:sz w:val="28"/>
        </w:rPr>
        <w:t>
      2. Сведения о близких родственниках, свойственниках, работающих в страховых (перестраховочных) организациях или аффилированных с ними организациях:</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4833"/>
        <w:gridCol w:w="1544"/>
        <w:gridCol w:w="2404"/>
        <w:gridCol w:w="1975"/>
      </w:tblGrid>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вид родства или свойства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0" w:id="699"/>
    <w:p>
      <w:pPr>
        <w:spacing w:after="0"/>
        <w:ind w:left="0"/>
        <w:jc w:val="both"/>
      </w:pPr>
      <w:r>
        <w:rPr>
          <w:rFonts w:ascii="Times New Roman"/>
          <w:b w:val="false"/>
          <w:i w:val="false"/>
          <w:color w:val="000000"/>
          <w:sz w:val="28"/>
        </w:rPr>
        <w:t>
      3. Прямое или косвенное участие в уставном капитале юридических лиц:</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916"/>
        <w:gridCol w:w="3551"/>
        <w:gridCol w:w="3552"/>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 доля Вашего участия</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1" w:id="700"/>
    <w:p>
      <w:pPr>
        <w:spacing w:after="0"/>
        <w:ind w:left="0"/>
        <w:jc w:val="both"/>
      </w:pPr>
      <w:r>
        <w:rPr>
          <w:rFonts w:ascii="Times New Roman"/>
          <w:b w:val="false"/>
          <w:i w:val="false"/>
          <w:color w:val="000000"/>
          <w:sz w:val="28"/>
        </w:rPr>
        <w:t>
      4. Профессиональные данные:</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1615"/>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701"/>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________________________________________________________</w:t>
            </w:r>
            <w:r>
              <w:br/>
            </w:r>
            <w:r>
              <w:rPr>
                <w:rFonts w:ascii="Times New Roman"/>
                <w:b w:val="false"/>
                <w:i w:val="false"/>
                <w:color w:val="000000"/>
                <w:sz w:val="20"/>
              </w:rPr>
              <w:t xml:space="preserve">(указать наименование и место нахождения учебного заведения, факультета или отделения, период обучения, присвоенную квалификацию, реквизиты (дату, номер) диплома об образовании) В целях </w:t>
            </w:r>
            <w:r>
              <w:rPr>
                <w:rFonts w:ascii="Times New Roman"/>
                <w:b w:val="false"/>
                <w:i w:val="false"/>
                <w:color w:val="000000"/>
                <w:sz w:val="20"/>
              </w:rPr>
              <w:t>подпункта 6)</w:t>
            </w:r>
            <w:r>
              <w:rPr>
                <w:rFonts w:ascii="Times New Roman"/>
                <w:b w:val="false"/>
                <w:i w:val="false"/>
                <w:color w:val="000000"/>
                <w:sz w:val="20"/>
              </w:rPr>
              <w:t xml:space="preserve"> пункта 2 статьи 40 Закона Республики Казахстан от 18 декабря 2000 года "О страховой деятельности" (далее – Закон) дипломом магистра признается диплом магистра делового администрирования по специализации "Актуарий" или диплом магистра экономики и бизнеса по специальности "Финансы" по специализации "Актуарий" с рейтингом не менее восьмидесяти процентов по каждому курсу, относящемуся к Минимальной обязательной программе обучения актуариев, утвержденной согласно приложению 1 к </w:t>
            </w:r>
            <w:r>
              <w:rPr>
                <w:rFonts w:ascii="Times New Roman"/>
                <w:b w:val="false"/>
                <w:i w:val="false"/>
                <w:color w:val="000000"/>
                <w:sz w:val="20"/>
              </w:rPr>
              <w:t>постановлению</w:t>
            </w:r>
            <w:r>
              <w:rPr>
                <w:rFonts w:ascii="Times New Roman"/>
                <w:b w:val="false"/>
                <w:i w:val="false"/>
                <w:color w:val="000000"/>
                <w:sz w:val="20"/>
              </w:rPr>
              <w:t xml:space="preserve"> Правления Национального Банка Республики Казахстан от 27 августа 2018 года № 191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Правил проведения тестирования,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форм лицензии на осуществление актуарной деятельности, заявления о выдаче лицензии на осуществление актуарной деятельности и сведений о заявителе на получение лицензии на осуществление актуарной деятельности", зарегистрированному в Реестре государственной регистрации нормативных правовых актов под № 17618 (далее – постановление № 191).</w:t>
            </w:r>
          </w:p>
          <w:bookmarkEnd w:id="701"/>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сдаче квалификационных экзаменов актуария</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702"/>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________________________________________________________</w:t>
            </w:r>
            <w:r>
              <w:br/>
            </w:r>
            <w:r>
              <w:rPr>
                <w:rFonts w:ascii="Times New Roman"/>
                <w:b w:val="false"/>
                <w:i w:val="false"/>
                <w:color w:val="000000"/>
                <w:sz w:val="20"/>
              </w:rPr>
              <w:t>(указать дату сдачи квалификационного экзамена и реквизиты документа, подтверждающего сдачу квалификационного экзамена)</w:t>
            </w:r>
          </w:p>
          <w:bookmarkEnd w:id="702"/>
          <w:p>
            <w:pPr>
              <w:spacing w:after="20"/>
              <w:ind w:left="20"/>
              <w:jc w:val="both"/>
            </w:pPr>
            <w:r>
              <w:rPr>
                <w:rFonts w:ascii="Times New Roman"/>
                <w:b w:val="false"/>
                <w:i w:val="false"/>
                <w:color w:val="000000"/>
                <w:sz w:val="20"/>
              </w:rPr>
              <w:t xml:space="preserve">
В целях подпункта 8) </w:t>
            </w:r>
            <w:r>
              <w:rPr>
                <w:rFonts w:ascii="Times New Roman"/>
                <w:b w:val="false"/>
                <w:i w:val="false"/>
                <w:color w:val="000000"/>
                <w:sz w:val="20"/>
              </w:rPr>
              <w:t>пункта 2</w:t>
            </w:r>
            <w:r>
              <w:rPr>
                <w:rFonts w:ascii="Times New Roman"/>
                <w:b w:val="false"/>
                <w:i w:val="false"/>
                <w:color w:val="000000"/>
                <w:sz w:val="20"/>
              </w:rPr>
              <w:t xml:space="preserve"> статьи 40 Закона международными экзаменами признаются экзамены, которые покрывают минимальные перечни разделов, включенные в содержание курсов Минимальной обязательной программе обучения актуариев, утверженной согласно приложению 1 к постановлению № 191.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в том числе курсы повышения квалификации в сфере, в которой работает, ученые степени</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703"/>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________________________________________________________</w:t>
            </w:r>
            <w:r>
              <w:br/>
            </w:r>
            <w:r>
              <w:rPr>
                <w:rFonts w:ascii="Times New Roman"/>
                <w:b w:val="false"/>
                <w:i w:val="false"/>
                <w:color w:val="000000"/>
                <w:sz w:val="20"/>
              </w:rPr>
              <w:t>(указать наименование и место нахождения учебного заведения, период обучения, реквизиты диплома об образовании, сертификата, свидетельства)</w:t>
            </w:r>
          </w:p>
          <w:bookmarkEnd w:id="703"/>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сфере финансовых услуг, в том числе в области, в которой намерен работать</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________________________________________________________</w:t>
            </w:r>
            <w:r>
              <w:br/>
            </w:r>
            <w:r>
              <w:rPr>
                <w:rFonts w:ascii="Times New Roman"/>
                <w:b w:val="false"/>
                <w:i w:val="false"/>
                <w:color w:val="000000"/>
                <w:sz w:val="20"/>
              </w:rPr>
              <w:t>(указать количество лет работы в финансовых организациях, занятие должности аудитора, бухгалтера по видам деятельности)</w:t>
            </w:r>
            <w:r>
              <w:br/>
            </w:r>
            <w:r>
              <w:rPr>
                <w:rFonts w:ascii="Times New Roman"/>
                <w:b w:val="false"/>
                <w:i w:val="false"/>
                <w:color w:val="000000"/>
                <w:sz w:val="20"/>
              </w:rPr>
              <w:t>
В целях подпункта 9) пункта 2 статьи 40 Закона заявителю необходимо на дату подачи заявления иметь опыт работы не менее одного года в области проведения актуарных исследований и (или) актуарных расчетов в финансовых организациях, в уполномоченном органе по регулированию, контролю и надзору финансового рынка и финансовых организаций.</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достижения</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________________________________________________________</w:t>
            </w:r>
            <w:r>
              <w:br/>
            </w:r>
            <w:r>
              <w:rPr>
                <w:rFonts w:ascii="Times New Roman"/>
                <w:b w:val="false"/>
                <w:i w:val="false"/>
                <w:color w:val="000000"/>
                <w:sz w:val="20"/>
              </w:rPr>
              <w:t>(указать информацию, например, название научных публикаций, участие в научных разработках, разработках законопроектов)</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Членство в профессиональных организациях</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________________________________________________________</w:t>
            </w:r>
            <w:r>
              <w:br/>
            </w:r>
            <w:r>
              <w:rPr>
                <w:rFonts w:ascii="Times New Roman"/>
                <w:b w:val="false"/>
                <w:i w:val="false"/>
                <w:color w:val="000000"/>
                <w:sz w:val="20"/>
              </w:rPr>
              <w:t>(указать информацию, например, общество актуариев, Палата аудиторов)</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информация, имеющая отношение к данному вопросу</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________________________________________________________</w:t>
            </w:r>
            <w:r>
              <w:br/>
            </w:r>
            <w:r>
              <w:rPr>
                <w:rFonts w:ascii="Times New Roman"/>
                <w:b w:val="false"/>
                <w:i w:val="false"/>
                <w:color w:val="000000"/>
                <w:sz w:val="20"/>
              </w:rPr>
              <w:t>(указывается информация, характеризующая профессиональную компетентность услугополучателя)</w:t>
            </w:r>
          </w:p>
        </w:tc>
      </w:tr>
    </w:tbl>
    <w:p>
      <w:pPr>
        <w:spacing w:after="0"/>
        <w:ind w:left="0"/>
        <w:jc w:val="both"/>
      </w:pPr>
      <w:r>
        <w:rPr>
          <w:rFonts w:ascii="Times New Roman"/>
          <w:b w:val="false"/>
          <w:i w:val="false"/>
          <w:color w:val="000000"/>
          <w:sz w:val="28"/>
        </w:rPr>
        <w:t>
      5. Сведения о трудовой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2354"/>
        <w:gridCol w:w="7592"/>
      </w:tblGrid>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занимаемые должности и должностные обязанности, координаты организации</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Я,______________________________________________________________________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подтверждаю, что настоящая информация была тщательно мною проверена и является достоверной и полной и признаю, что наличие недостоверных сведений, представленных мною, является основанием для приостановления действия лицензии на осуществление актуарной деятельности.</w:t>
      </w:r>
      <w:r>
        <w:br/>
      </w:r>
      <w:r>
        <w:rPr>
          <w:rFonts w:ascii="Times New Roman"/>
          <w:b w:val="false"/>
          <w:i w:val="false"/>
          <w:color w:val="000000"/>
          <w:sz w:val="28"/>
        </w:rPr>
        <w:t>______________________________</w:t>
      </w:r>
      <w:r>
        <w:br/>
      </w:r>
      <w:r>
        <w:rPr>
          <w:rFonts w:ascii="Times New Roman"/>
          <w:b w:val="false"/>
          <w:i w:val="false"/>
          <w:color w:val="000000"/>
          <w:sz w:val="28"/>
        </w:rPr>
        <w:t xml:space="preserve">       (подпись,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осуществление актуарной</w:t>
            </w:r>
            <w:r>
              <w:br/>
            </w:r>
            <w:r>
              <w:rPr>
                <w:rFonts w:ascii="Times New Roman"/>
                <w:b w:val="false"/>
                <w:i w:val="false"/>
                <w:color w:val="000000"/>
                <w:sz w:val="20"/>
              </w:rPr>
              <w:t>деятельности"</w:t>
            </w:r>
          </w:p>
        </w:tc>
      </w:tr>
    </w:tbl>
    <w:bookmarkStart w:name="z3620" w:id="704"/>
    <w:p>
      <w:pPr>
        <w:spacing w:after="0"/>
        <w:ind w:left="0"/>
        <w:jc w:val="both"/>
      </w:pPr>
      <w:r>
        <w:rPr>
          <w:rFonts w:ascii="Times New Roman"/>
          <w:b w:val="false"/>
          <w:i w:val="false"/>
          <w:color w:val="000000"/>
          <w:sz w:val="28"/>
        </w:rPr>
        <w:t>
                         Минимальная обязательная программа обучения актуариев</w:t>
      </w:r>
    </w:p>
    <w:bookmarkEnd w:id="704"/>
    <w:bookmarkStart w:name="z3621" w:id="705"/>
    <w:p>
      <w:pPr>
        <w:spacing w:after="0"/>
        <w:ind w:left="0"/>
        <w:jc w:val="both"/>
      </w:pPr>
      <w:r>
        <w:rPr>
          <w:rFonts w:ascii="Times New Roman"/>
          <w:b w:val="false"/>
          <w:i w:val="false"/>
          <w:color w:val="000000"/>
          <w:sz w:val="28"/>
        </w:rPr>
        <w:t>
             Минимальная программа обучения актуариев состоит из шести курсов, по каждому из</w:t>
      </w:r>
      <w:r>
        <w:br/>
      </w:r>
      <w:r>
        <w:rPr>
          <w:rFonts w:ascii="Times New Roman"/>
          <w:b w:val="false"/>
          <w:i w:val="false"/>
          <w:color w:val="000000"/>
          <w:sz w:val="28"/>
        </w:rPr>
        <w:t>которых проводится отдельный экзамен.</w:t>
      </w:r>
      <w:r>
        <w:br/>
      </w:r>
      <w:r>
        <w:rPr>
          <w:rFonts w:ascii="Times New Roman"/>
          <w:b w:val="false"/>
          <w:i w:val="false"/>
          <w:color w:val="000000"/>
          <w:sz w:val="28"/>
        </w:rPr>
        <w:t xml:space="preserve">       Первые два курса являются базовыми и обязательны с 1 июня 2001 года, а</w:t>
      </w:r>
      <w:r>
        <w:br/>
      </w:r>
      <w:r>
        <w:rPr>
          <w:rFonts w:ascii="Times New Roman"/>
          <w:b w:val="false"/>
          <w:i w:val="false"/>
          <w:color w:val="000000"/>
          <w:sz w:val="28"/>
        </w:rPr>
        <w:t>последующие четыре - специальными и обязательны: третий и четвертый курсы - с 1 января</w:t>
      </w:r>
      <w:r>
        <w:br/>
      </w:r>
      <w:r>
        <w:rPr>
          <w:rFonts w:ascii="Times New Roman"/>
          <w:b w:val="false"/>
          <w:i w:val="false"/>
          <w:color w:val="000000"/>
          <w:sz w:val="28"/>
        </w:rPr>
        <w:t>2004 года, пятый и шестой - с 1 января 2012 года.</w:t>
      </w:r>
      <w:r>
        <w:br/>
      </w:r>
      <w:r>
        <w:rPr>
          <w:rFonts w:ascii="Times New Roman"/>
          <w:b w:val="false"/>
          <w:i w:val="false"/>
          <w:color w:val="000000"/>
          <w:sz w:val="28"/>
        </w:rPr>
        <w:t xml:space="preserve">       Темы курсов и включенные в содержание курсов минимальные перечни разделов</w:t>
      </w:r>
      <w:r>
        <w:br/>
      </w:r>
      <w:r>
        <w:rPr>
          <w:rFonts w:ascii="Times New Roman"/>
          <w:b w:val="false"/>
          <w:i w:val="false"/>
          <w:color w:val="000000"/>
          <w:sz w:val="28"/>
        </w:rPr>
        <w:t>включают в себя следующее.</w:t>
      </w:r>
      <w:r>
        <w:br/>
      </w:r>
      <w:r>
        <w:rPr>
          <w:rFonts w:ascii="Times New Roman"/>
          <w:b w:val="false"/>
          <w:i w:val="false"/>
          <w:color w:val="000000"/>
          <w:sz w:val="28"/>
        </w:rPr>
        <w:t xml:space="preserve">       Курс 1. Теория процентных ставок и случайных процессов в страховании жизни:</w:t>
      </w:r>
      <w:r>
        <w:br/>
      </w:r>
      <w:r>
        <w:rPr>
          <w:rFonts w:ascii="Times New Roman"/>
          <w:b w:val="false"/>
          <w:i w:val="false"/>
          <w:color w:val="000000"/>
          <w:sz w:val="28"/>
        </w:rPr>
        <w:t xml:space="preserve">       1) основы простых и сложных процентов;</w:t>
      </w:r>
      <w:r>
        <w:br/>
      </w:r>
      <w:r>
        <w:rPr>
          <w:rFonts w:ascii="Times New Roman"/>
          <w:b w:val="false"/>
          <w:i w:val="false"/>
          <w:color w:val="000000"/>
          <w:sz w:val="28"/>
        </w:rPr>
        <w:t xml:space="preserve">       2) принципы построения аннуитетов;</w:t>
      </w:r>
      <w:r>
        <w:br/>
      </w:r>
      <w:r>
        <w:rPr>
          <w:rFonts w:ascii="Times New Roman"/>
          <w:b w:val="false"/>
          <w:i w:val="false"/>
          <w:color w:val="000000"/>
          <w:sz w:val="28"/>
        </w:rPr>
        <w:t xml:space="preserve">       3) займы и графики их погашений;</w:t>
      </w:r>
      <w:r>
        <w:br/>
      </w:r>
      <w:r>
        <w:rPr>
          <w:rFonts w:ascii="Times New Roman"/>
          <w:b w:val="false"/>
          <w:i w:val="false"/>
          <w:color w:val="000000"/>
          <w:sz w:val="28"/>
        </w:rPr>
        <w:t xml:space="preserve">       4) долговые ценные бумаги;</w:t>
      </w:r>
      <w:r>
        <w:br/>
      </w:r>
      <w:r>
        <w:rPr>
          <w:rFonts w:ascii="Times New Roman"/>
          <w:b w:val="false"/>
          <w:i w:val="false"/>
          <w:color w:val="000000"/>
          <w:sz w:val="28"/>
        </w:rPr>
        <w:t xml:space="preserve">       5) таблицы продолжительности жизни;</w:t>
      </w:r>
      <w:r>
        <w:br/>
      </w:r>
      <w:r>
        <w:rPr>
          <w:rFonts w:ascii="Times New Roman"/>
          <w:b w:val="false"/>
          <w:i w:val="false"/>
          <w:color w:val="000000"/>
          <w:sz w:val="28"/>
        </w:rPr>
        <w:t xml:space="preserve">       6) аннуитеты по страхованию жизни;</w:t>
      </w:r>
      <w:r>
        <w:br/>
      </w:r>
      <w:r>
        <w:rPr>
          <w:rFonts w:ascii="Times New Roman"/>
          <w:b w:val="false"/>
          <w:i w:val="false"/>
          <w:color w:val="000000"/>
          <w:sz w:val="28"/>
        </w:rPr>
        <w:t xml:space="preserve">       7) теория страхования жизни нескольких лиц;</w:t>
      </w:r>
      <w:r>
        <w:br/>
      </w:r>
      <w:r>
        <w:rPr>
          <w:rFonts w:ascii="Times New Roman"/>
          <w:b w:val="false"/>
          <w:i w:val="false"/>
          <w:color w:val="000000"/>
          <w:sz w:val="28"/>
        </w:rPr>
        <w:t xml:space="preserve">       8) пенсии.</w:t>
      </w:r>
      <w:r>
        <w:br/>
      </w:r>
      <w:r>
        <w:rPr>
          <w:rFonts w:ascii="Times New Roman"/>
          <w:b w:val="false"/>
          <w:i w:val="false"/>
          <w:color w:val="000000"/>
          <w:sz w:val="28"/>
        </w:rPr>
        <w:t xml:space="preserve">       Курс 2. Актуарные принципы и их приложения:</w:t>
      </w:r>
      <w:r>
        <w:br/>
      </w:r>
      <w:r>
        <w:rPr>
          <w:rFonts w:ascii="Times New Roman"/>
          <w:b w:val="false"/>
          <w:i w:val="false"/>
          <w:color w:val="000000"/>
          <w:sz w:val="28"/>
        </w:rPr>
        <w:t xml:space="preserve">       1) страхование жизни и здоровья одного человека;</w:t>
      </w:r>
      <w:r>
        <w:br/>
      </w:r>
      <w:r>
        <w:rPr>
          <w:rFonts w:ascii="Times New Roman"/>
          <w:b w:val="false"/>
          <w:i w:val="false"/>
          <w:color w:val="000000"/>
          <w:sz w:val="28"/>
        </w:rPr>
        <w:t xml:space="preserve">       2) групповое страхование жизни и здоровья;</w:t>
      </w:r>
      <w:r>
        <w:br/>
      </w:r>
      <w:r>
        <w:rPr>
          <w:rFonts w:ascii="Times New Roman"/>
          <w:b w:val="false"/>
          <w:i w:val="false"/>
          <w:color w:val="000000"/>
          <w:sz w:val="28"/>
        </w:rPr>
        <w:t xml:space="preserve">       3) страхование инвалидности;</w:t>
      </w:r>
      <w:r>
        <w:br/>
      </w:r>
      <w:r>
        <w:rPr>
          <w:rFonts w:ascii="Times New Roman"/>
          <w:b w:val="false"/>
          <w:i w:val="false"/>
          <w:color w:val="000000"/>
          <w:sz w:val="28"/>
        </w:rPr>
        <w:t xml:space="preserve">       4) общее страхование;</w:t>
      </w:r>
      <w:r>
        <w:br/>
      </w:r>
      <w:r>
        <w:rPr>
          <w:rFonts w:ascii="Times New Roman"/>
          <w:b w:val="false"/>
          <w:i w:val="false"/>
          <w:color w:val="000000"/>
          <w:sz w:val="28"/>
        </w:rPr>
        <w:t xml:space="preserve">       5) перестрахование;</w:t>
      </w:r>
      <w:r>
        <w:br/>
      </w:r>
      <w:r>
        <w:rPr>
          <w:rFonts w:ascii="Times New Roman"/>
          <w:b w:val="false"/>
          <w:i w:val="false"/>
          <w:color w:val="000000"/>
          <w:sz w:val="28"/>
        </w:rPr>
        <w:t xml:space="preserve">       6) пенсия;</w:t>
      </w:r>
      <w:r>
        <w:br/>
      </w:r>
      <w:r>
        <w:rPr>
          <w:rFonts w:ascii="Times New Roman"/>
          <w:b w:val="false"/>
          <w:i w:val="false"/>
          <w:color w:val="000000"/>
          <w:sz w:val="28"/>
        </w:rPr>
        <w:t xml:space="preserve">       7) социальное страхование;</w:t>
      </w:r>
      <w:r>
        <w:br/>
      </w:r>
      <w:r>
        <w:rPr>
          <w:rFonts w:ascii="Times New Roman"/>
          <w:b w:val="false"/>
          <w:i w:val="false"/>
          <w:color w:val="000000"/>
          <w:sz w:val="28"/>
        </w:rPr>
        <w:t xml:space="preserve">       8) инвестиции.</w:t>
      </w:r>
      <w:r>
        <w:br/>
      </w:r>
      <w:r>
        <w:rPr>
          <w:rFonts w:ascii="Times New Roman"/>
          <w:b w:val="false"/>
          <w:i w:val="false"/>
          <w:color w:val="000000"/>
          <w:sz w:val="28"/>
        </w:rPr>
        <w:t xml:space="preserve">       Курс 3. Общее страхование и перестрахование:</w:t>
      </w:r>
      <w:r>
        <w:br/>
      </w:r>
      <w:r>
        <w:rPr>
          <w:rFonts w:ascii="Times New Roman"/>
          <w:b w:val="false"/>
          <w:i w:val="false"/>
          <w:color w:val="000000"/>
          <w:sz w:val="28"/>
        </w:rPr>
        <w:t xml:space="preserve">       1) принципы общего страхования;</w:t>
      </w:r>
      <w:r>
        <w:br/>
      </w:r>
      <w:r>
        <w:rPr>
          <w:rFonts w:ascii="Times New Roman"/>
          <w:b w:val="false"/>
          <w:i w:val="false"/>
          <w:color w:val="000000"/>
          <w:sz w:val="28"/>
        </w:rPr>
        <w:t xml:space="preserve">       2) создание страховых продуктов;</w:t>
      </w:r>
      <w:r>
        <w:br/>
      </w:r>
      <w:r>
        <w:rPr>
          <w:rFonts w:ascii="Times New Roman"/>
          <w:b w:val="false"/>
          <w:i w:val="false"/>
          <w:color w:val="000000"/>
          <w:sz w:val="28"/>
        </w:rPr>
        <w:t xml:space="preserve">       3) андеррайтинг;</w:t>
      </w:r>
      <w:r>
        <w:br/>
      </w:r>
      <w:r>
        <w:rPr>
          <w:rFonts w:ascii="Times New Roman"/>
          <w:b w:val="false"/>
          <w:i w:val="false"/>
          <w:color w:val="000000"/>
          <w:sz w:val="28"/>
        </w:rPr>
        <w:t xml:space="preserve">       4) ценообразование в страховании;</w:t>
      </w:r>
      <w:r>
        <w:br/>
      </w:r>
      <w:r>
        <w:rPr>
          <w:rFonts w:ascii="Times New Roman"/>
          <w:b w:val="false"/>
          <w:i w:val="false"/>
          <w:color w:val="000000"/>
          <w:sz w:val="28"/>
        </w:rPr>
        <w:t xml:space="preserve">       5) страховые резервы;</w:t>
      </w:r>
      <w:r>
        <w:br/>
      </w:r>
      <w:r>
        <w:rPr>
          <w:rFonts w:ascii="Times New Roman"/>
          <w:b w:val="false"/>
          <w:i w:val="false"/>
          <w:color w:val="000000"/>
          <w:sz w:val="28"/>
        </w:rPr>
        <w:t xml:space="preserve">       6) функции выгоды;</w:t>
      </w:r>
      <w:r>
        <w:br/>
      </w:r>
      <w:r>
        <w:rPr>
          <w:rFonts w:ascii="Times New Roman"/>
          <w:b w:val="false"/>
          <w:i w:val="false"/>
          <w:color w:val="000000"/>
          <w:sz w:val="28"/>
        </w:rPr>
        <w:t xml:space="preserve">       7) теория достоверности;</w:t>
      </w:r>
      <w:r>
        <w:br/>
      </w:r>
      <w:r>
        <w:rPr>
          <w:rFonts w:ascii="Times New Roman"/>
          <w:b w:val="false"/>
          <w:i w:val="false"/>
          <w:color w:val="000000"/>
          <w:sz w:val="28"/>
        </w:rPr>
        <w:t xml:space="preserve">       8) перестрахование и ее виды;</w:t>
      </w:r>
      <w:r>
        <w:br/>
      </w:r>
      <w:r>
        <w:rPr>
          <w:rFonts w:ascii="Times New Roman"/>
          <w:b w:val="false"/>
          <w:i w:val="false"/>
          <w:color w:val="000000"/>
          <w:sz w:val="28"/>
        </w:rPr>
        <w:t xml:space="preserve">       Курс 4. Страхование жизни и здоровья:</w:t>
      </w:r>
      <w:r>
        <w:br/>
      </w:r>
      <w:r>
        <w:rPr>
          <w:rFonts w:ascii="Times New Roman"/>
          <w:b w:val="false"/>
          <w:i w:val="false"/>
          <w:color w:val="000000"/>
          <w:sz w:val="28"/>
        </w:rPr>
        <w:t xml:space="preserve">       1) страхование жизни одного человека;</w:t>
      </w:r>
      <w:r>
        <w:br/>
      </w:r>
      <w:r>
        <w:rPr>
          <w:rFonts w:ascii="Times New Roman"/>
          <w:b w:val="false"/>
          <w:i w:val="false"/>
          <w:color w:val="000000"/>
          <w:sz w:val="28"/>
        </w:rPr>
        <w:t xml:space="preserve">       2) создание страховых продуктов и андеррайтинг;</w:t>
      </w:r>
      <w:r>
        <w:br/>
      </w:r>
      <w:r>
        <w:rPr>
          <w:rFonts w:ascii="Times New Roman"/>
          <w:b w:val="false"/>
          <w:i w:val="false"/>
          <w:color w:val="000000"/>
          <w:sz w:val="28"/>
        </w:rPr>
        <w:t xml:space="preserve">       3) ценообразование: различные методы расчета страховых премий;</w:t>
      </w:r>
      <w:r>
        <w:br/>
      </w:r>
      <w:r>
        <w:rPr>
          <w:rFonts w:ascii="Times New Roman"/>
          <w:b w:val="false"/>
          <w:i w:val="false"/>
          <w:color w:val="000000"/>
          <w:sz w:val="28"/>
        </w:rPr>
        <w:t xml:space="preserve">       4) методы формирования страховых резервов;</w:t>
      </w:r>
      <w:r>
        <w:br/>
      </w:r>
      <w:r>
        <w:rPr>
          <w:rFonts w:ascii="Times New Roman"/>
          <w:b w:val="false"/>
          <w:i w:val="false"/>
          <w:color w:val="000000"/>
          <w:sz w:val="28"/>
        </w:rPr>
        <w:t xml:space="preserve">       5) медицинское страхование;</w:t>
      </w:r>
      <w:r>
        <w:br/>
      </w:r>
      <w:r>
        <w:rPr>
          <w:rFonts w:ascii="Times New Roman"/>
          <w:b w:val="false"/>
          <w:i w:val="false"/>
          <w:color w:val="000000"/>
          <w:sz w:val="28"/>
        </w:rPr>
        <w:t xml:space="preserve">       6) ценообразование и формирование страховых резервов в медицинском страховании;</w:t>
      </w:r>
      <w:r>
        <w:br/>
      </w:r>
      <w:r>
        <w:rPr>
          <w:rFonts w:ascii="Times New Roman"/>
          <w:b w:val="false"/>
          <w:i w:val="false"/>
          <w:color w:val="000000"/>
          <w:sz w:val="28"/>
        </w:rPr>
        <w:t xml:space="preserve">       7) групповое страхование жизни и здоровья;</w:t>
      </w:r>
      <w:r>
        <w:br/>
      </w:r>
      <w:r>
        <w:rPr>
          <w:rFonts w:ascii="Times New Roman"/>
          <w:b w:val="false"/>
          <w:i w:val="false"/>
          <w:color w:val="000000"/>
          <w:sz w:val="28"/>
        </w:rPr>
        <w:t xml:space="preserve">       8) оценка расходов по претензиям и расчет страховых премий;</w:t>
      </w:r>
      <w:r>
        <w:br/>
      </w:r>
      <w:r>
        <w:rPr>
          <w:rFonts w:ascii="Times New Roman"/>
          <w:b w:val="false"/>
          <w:i w:val="false"/>
          <w:color w:val="000000"/>
          <w:sz w:val="28"/>
        </w:rPr>
        <w:t xml:space="preserve">       9) страховые резервы при групповом страховании жизни и здоровья.</w:t>
      </w:r>
      <w:r>
        <w:br/>
      </w:r>
      <w:r>
        <w:rPr>
          <w:rFonts w:ascii="Times New Roman"/>
          <w:b w:val="false"/>
          <w:i w:val="false"/>
          <w:color w:val="000000"/>
          <w:sz w:val="28"/>
        </w:rPr>
        <w:t xml:space="preserve">       Курс 5. Пенсионное обеспечение и социальное страхование:</w:t>
      </w:r>
      <w:r>
        <w:br/>
      </w:r>
      <w:r>
        <w:rPr>
          <w:rFonts w:ascii="Times New Roman"/>
          <w:b w:val="false"/>
          <w:i w:val="false"/>
          <w:color w:val="000000"/>
          <w:sz w:val="28"/>
        </w:rPr>
        <w:t xml:space="preserve">       1) принципы пенсионных накоплений;</w:t>
      </w:r>
      <w:r>
        <w:br/>
      </w:r>
      <w:r>
        <w:rPr>
          <w:rFonts w:ascii="Times New Roman"/>
          <w:b w:val="false"/>
          <w:i w:val="false"/>
          <w:color w:val="000000"/>
          <w:sz w:val="28"/>
        </w:rPr>
        <w:t xml:space="preserve">       2) пенсионные программы: государственные и частные;</w:t>
      </w:r>
      <w:r>
        <w:br/>
      </w:r>
      <w:r>
        <w:rPr>
          <w:rFonts w:ascii="Times New Roman"/>
          <w:b w:val="false"/>
          <w:i w:val="false"/>
          <w:color w:val="000000"/>
          <w:sz w:val="28"/>
        </w:rPr>
        <w:t xml:space="preserve">       3) пенсионные планы с фиксированными взносами и выплатами;</w:t>
      </w:r>
      <w:r>
        <w:br/>
      </w:r>
      <w:r>
        <w:rPr>
          <w:rFonts w:ascii="Times New Roman"/>
          <w:b w:val="false"/>
          <w:i w:val="false"/>
          <w:color w:val="000000"/>
          <w:sz w:val="28"/>
        </w:rPr>
        <w:t xml:space="preserve">       4) виды пенсионных планов с фиксированными выплатами;</w:t>
      </w:r>
      <w:r>
        <w:br/>
      </w:r>
      <w:r>
        <w:rPr>
          <w:rFonts w:ascii="Times New Roman"/>
          <w:b w:val="false"/>
          <w:i w:val="false"/>
          <w:color w:val="000000"/>
          <w:sz w:val="28"/>
        </w:rPr>
        <w:t xml:space="preserve">       5) финансирование пенсионных планов с фиксированными выплатами;</w:t>
      </w:r>
      <w:r>
        <w:br/>
      </w:r>
      <w:r>
        <w:rPr>
          <w:rFonts w:ascii="Times New Roman"/>
          <w:b w:val="false"/>
          <w:i w:val="false"/>
          <w:color w:val="000000"/>
          <w:sz w:val="28"/>
        </w:rPr>
        <w:t xml:space="preserve">       6) виды пенсионных планов с фиксированными взносами;</w:t>
      </w:r>
      <w:r>
        <w:br/>
      </w:r>
      <w:r>
        <w:rPr>
          <w:rFonts w:ascii="Times New Roman"/>
          <w:b w:val="false"/>
          <w:i w:val="false"/>
          <w:color w:val="000000"/>
          <w:sz w:val="28"/>
        </w:rPr>
        <w:t xml:space="preserve">       7) выплаты по пенсионным планам с фиксированными взносами;</w:t>
      </w:r>
      <w:r>
        <w:br/>
      </w:r>
      <w:r>
        <w:rPr>
          <w:rFonts w:ascii="Times New Roman"/>
          <w:b w:val="false"/>
          <w:i w:val="false"/>
          <w:color w:val="000000"/>
          <w:sz w:val="28"/>
        </w:rPr>
        <w:t xml:space="preserve">       8) оценка рисков в пенсионных планах с фиксированными взносами и выплатами;</w:t>
      </w:r>
      <w:r>
        <w:br/>
      </w:r>
      <w:r>
        <w:rPr>
          <w:rFonts w:ascii="Times New Roman"/>
          <w:b w:val="false"/>
          <w:i w:val="false"/>
          <w:color w:val="000000"/>
          <w:sz w:val="28"/>
        </w:rPr>
        <w:t xml:space="preserve">       9) принципы социального страхования;</w:t>
      </w:r>
      <w:r>
        <w:br/>
      </w:r>
      <w:r>
        <w:rPr>
          <w:rFonts w:ascii="Times New Roman"/>
          <w:b w:val="false"/>
          <w:i w:val="false"/>
          <w:color w:val="000000"/>
          <w:sz w:val="28"/>
        </w:rPr>
        <w:t xml:space="preserve">       10) типы систем социального страхования;</w:t>
      </w:r>
      <w:r>
        <w:br/>
      </w:r>
      <w:r>
        <w:rPr>
          <w:rFonts w:ascii="Times New Roman"/>
          <w:b w:val="false"/>
          <w:i w:val="false"/>
          <w:color w:val="000000"/>
          <w:sz w:val="28"/>
        </w:rPr>
        <w:t xml:space="preserve">       11) методы финансирования социального страхования;</w:t>
      </w:r>
      <w:r>
        <w:br/>
      </w:r>
      <w:r>
        <w:rPr>
          <w:rFonts w:ascii="Times New Roman"/>
          <w:b w:val="false"/>
          <w:i w:val="false"/>
          <w:color w:val="000000"/>
          <w:sz w:val="28"/>
        </w:rPr>
        <w:t xml:space="preserve">       12) сравнительный анализ преимуществ и оценка стоимости различных методов</w:t>
      </w:r>
      <w:r>
        <w:br/>
      </w:r>
      <w:r>
        <w:rPr>
          <w:rFonts w:ascii="Times New Roman"/>
          <w:b w:val="false"/>
          <w:i w:val="false"/>
          <w:color w:val="000000"/>
          <w:sz w:val="28"/>
        </w:rPr>
        <w:t>финансирования социального страхования.</w:t>
      </w:r>
      <w:r>
        <w:br/>
      </w:r>
      <w:r>
        <w:rPr>
          <w:rFonts w:ascii="Times New Roman"/>
          <w:b w:val="false"/>
          <w:i w:val="false"/>
          <w:color w:val="000000"/>
          <w:sz w:val="28"/>
        </w:rPr>
        <w:t xml:space="preserve">       Курс 6. Страховые организации и пенсионные фонды: финансирование и</w:t>
      </w:r>
      <w:r>
        <w:br/>
      </w:r>
      <w:r>
        <w:rPr>
          <w:rFonts w:ascii="Times New Roman"/>
          <w:b w:val="false"/>
          <w:i w:val="false"/>
          <w:color w:val="000000"/>
          <w:sz w:val="28"/>
        </w:rPr>
        <w:t>инвестирование:</w:t>
      </w:r>
      <w:r>
        <w:br/>
      </w:r>
      <w:r>
        <w:rPr>
          <w:rFonts w:ascii="Times New Roman"/>
          <w:b w:val="false"/>
          <w:i w:val="false"/>
          <w:color w:val="000000"/>
          <w:sz w:val="28"/>
        </w:rPr>
        <w:t xml:space="preserve">       1) виды инвестиций: акции, ценные бумаги с фиксированным доходом, инструменты</w:t>
      </w:r>
      <w:r>
        <w:br/>
      </w:r>
      <w:r>
        <w:rPr>
          <w:rFonts w:ascii="Times New Roman"/>
          <w:b w:val="false"/>
          <w:i w:val="false"/>
          <w:color w:val="000000"/>
          <w:sz w:val="28"/>
        </w:rPr>
        <w:t>рынка валют и производные инструменты;</w:t>
      </w:r>
      <w:r>
        <w:br/>
      </w:r>
      <w:r>
        <w:rPr>
          <w:rFonts w:ascii="Times New Roman"/>
          <w:b w:val="false"/>
          <w:i w:val="false"/>
          <w:color w:val="000000"/>
          <w:sz w:val="28"/>
        </w:rPr>
        <w:t xml:space="preserve">       2) риск и доходность;</w:t>
      </w:r>
      <w:r>
        <w:br/>
      </w:r>
      <w:r>
        <w:rPr>
          <w:rFonts w:ascii="Times New Roman"/>
          <w:b w:val="false"/>
          <w:i w:val="false"/>
          <w:color w:val="000000"/>
          <w:sz w:val="28"/>
        </w:rPr>
        <w:t xml:space="preserve">       3) активы и инвестиции страховых организаций, пенсионных фондов, трастовых</w:t>
      </w:r>
      <w:r>
        <w:br/>
      </w:r>
      <w:r>
        <w:rPr>
          <w:rFonts w:ascii="Times New Roman"/>
          <w:b w:val="false"/>
          <w:i w:val="false"/>
          <w:color w:val="000000"/>
          <w:sz w:val="28"/>
        </w:rPr>
        <w:t>фондов социального страхования;</w:t>
      </w:r>
      <w:r>
        <w:br/>
      </w:r>
      <w:r>
        <w:rPr>
          <w:rFonts w:ascii="Times New Roman"/>
          <w:b w:val="false"/>
          <w:i w:val="false"/>
          <w:color w:val="000000"/>
          <w:sz w:val="28"/>
        </w:rPr>
        <w:t xml:space="preserve">       4) инвестиционные риски страховых организаций;</w:t>
      </w:r>
      <w:r>
        <w:br/>
      </w:r>
      <w:r>
        <w:rPr>
          <w:rFonts w:ascii="Times New Roman"/>
          <w:b w:val="false"/>
          <w:i w:val="false"/>
          <w:color w:val="000000"/>
          <w:sz w:val="28"/>
        </w:rPr>
        <w:t xml:space="preserve">       5) финансовое планирование для страховых организаций: соотношения между</w:t>
      </w:r>
      <w:r>
        <w:br/>
      </w:r>
      <w:r>
        <w:rPr>
          <w:rFonts w:ascii="Times New Roman"/>
          <w:b w:val="false"/>
          <w:i w:val="false"/>
          <w:color w:val="000000"/>
          <w:sz w:val="28"/>
        </w:rPr>
        <w:t>активами и обязательствами;</w:t>
      </w:r>
      <w:r>
        <w:br/>
      </w:r>
      <w:r>
        <w:rPr>
          <w:rFonts w:ascii="Times New Roman"/>
          <w:b w:val="false"/>
          <w:i w:val="false"/>
          <w:color w:val="000000"/>
          <w:sz w:val="28"/>
        </w:rPr>
        <w:t xml:space="preserve">       6) требования к капитализации страховых организаций;</w:t>
      </w:r>
      <w:r>
        <w:br/>
      </w:r>
      <w:r>
        <w:rPr>
          <w:rFonts w:ascii="Times New Roman"/>
          <w:b w:val="false"/>
          <w:i w:val="false"/>
          <w:color w:val="000000"/>
          <w:sz w:val="28"/>
        </w:rPr>
        <w:t xml:space="preserve">       7) законодательство по страхованию и страховой деятельности, налогообложению,</w:t>
      </w:r>
      <w:r>
        <w:br/>
      </w:r>
      <w:r>
        <w:rPr>
          <w:rFonts w:ascii="Times New Roman"/>
          <w:b w:val="false"/>
          <w:i w:val="false"/>
          <w:color w:val="000000"/>
          <w:sz w:val="28"/>
        </w:rPr>
        <w:t>бухгалтерскому учету на страховом рынке.</w:t>
      </w:r>
    </w:p>
    <w:bookmarkEnd w:id="7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осуществление актуарной</w:t>
            </w:r>
            <w:r>
              <w:br/>
            </w:r>
            <w:r>
              <w:rPr>
                <w:rFonts w:ascii="Times New Roman"/>
                <w:b w:val="false"/>
                <w:i w:val="false"/>
                <w:color w:val="000000"/>
                <w:sz w:val="20"/>
              </w:rPr>
              <w:t>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24" w:id="706"/>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xml:space="preserve">             о переоформлении лицензии на осуществление актуарной деятельности</w:t>
      </w:r>
    </w:p>
    <w:bookmarkEnd w:id="706"/>
    <w:bookmarkStart w:name="z3625" w:id="707"/>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услугодателя)</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при наличии - отчество физического лица)</w:t>
      </w:r>
      <w:r>
        <w:br/>
      </w:r>
      <w:r>
        <w:rPr>
          <w:rFonts w:ascii="Times New Roman"/>
          <w:b w:val="false"/>
          <w:i w:val="false"/>
          <w:color w:val="000000"/>
          <w:sz w:val="28"/>
        </w:rPr>
        <w:t xml:space="preserve">       Прошу переоформить лицензию ______________________________________________</w:t>
      </w:r>
      <w:r>
        <w:br/>
      </w:r>
      <w:r>
        <w:rPr>
          <w:rFonts w:ascii="Times New Roman"/>
          <w:b w:val="false"/>
          <w:i w:val="false"/>
          <w:color w:val="000000"/>
          <w:sz w:val="28"/>
        </w:rPr>
        <w:t xml:space="preserve">                                           (указать наименование Лицензии)</w:t>
      </w:r>
      <w:r>
        <w:br/>
      </w:r>
      <w:r>
        <w:rPr>
          <w:rFonts w:ascii="Times New Roman"/>
          <w:b w:val="false"/>
          <w:i w:val="false"/>
          <w:color w:val="000000"/>
          <w:sz w:val="28"/>
        </w:rPr>
        <w:t xml:space="preserve">       в связи 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причину переоформления Лицензии)</w:t>
      </w:r>
      <w:r>
        <w:br/>
      </w:r>
      <w:r>
        <w:rPr>
          <w:rFonts w:ascii="Times New Roman"/>
          <w:b w:val="false"/>
          <w:i w:val="false"/>
          <w:color w:val="000000"/>
          <w:sz w:val="28"/>
        </w:rPr>
        <w:t xml:space="preserve">       Сведения о физическом лице:</w:t>
      </w:r>
      <w:r>
        <w:br/>
      </w:r>
      <w:r>
        <w:rPr>
          <w:rFonts w:ascii="Times New Roman"/>
          <w:b w:val="false"/>
          <w:i w:val="false"/>
          <w:color w:val="000000"/>
          <w:sz w:val="28"/>
        </w:rPr>
        <w:t xml:space="preserve">       1. Год рождения ___________________________________________________________</w:t>
      </w:r>
      <w:r>
        <w:br/>
      </w:r>
      <w:r>
        <w:rPr>
          <w:rFonts w:ascii="Times New Roman"/>
          <w:b w:val="false"/>
          <w:i w:val="false"/>
          <w:color w:val="000000"/>
          <w:sz w:val="28"/>
        </w:rPr>
        <w:t xml:space="preserve">       2. Данные документа, удостоверяющего личность 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(серия, номер, дата выдачи, наименование органа, выдавшего документ)</w:t>
      </w:r>
      <w:r>
        <w:br/>
      </w:r>
      <w:r>
        <w:rPr>
          <w:rFonts w:ascii="Times New Roman"/>
          <w:b w:val="false"/>
          <w:i w:val="false"/>
          <w:color w:val="000000"/>
          <w:sz w:val="28"/>
        </w:rPr>
        <w:t xml:space="preserve">       3. Образование 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(год окончания, специальность, наименование учебного заведения)</w:t>
      </w:r>
      <w:r>
        <w:br/>
      </w:r>
      <w:r>
        <w:rPr>
          <w:rFonts w:ascii="Times New Roman"/>
          <w:b w:val="false"/>
          <w:i w:val="false"/>
          <w:color w:val="000000"/>
          <w:sz w:val="28"/>
        </w:rPr>
        <w:t xml:space="preserve">       4. Место проживания 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5. Место работы, должность 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6. Номер телефона (код города, рабочий и домашний) ___________________________</w:t>
      </w:r>
      <w:r>
        <w:br/>
      </w:r>
      <w:r>
        <w:rPr>
          <w:rFonts w:ascii="Times New Roman"/>
          <w:b w:val="false"/>
          <w:i w:val="false"/>
          <w:color w:val="000000"/>
          <w:sz w:val="28"/>
        </w:rPr>
        <w:t xml:space="preserve">       7. Прилагаемые окументы___________________________________________________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Актуарий полностью несет ответственность за достоверность прилагаемых к</w:t>
      </w:r>
      <w:r>
        <w:br/>
      </w:r>
      <w:r>
        <w:rPr>
          <w:rFonts w:ascii="Times New Roman"/>
          <w:b w:val="false"/>
          <w:i w:val="false"/>
          <w:color w:val="000000"/>
          <w:sz w:val="28"/>
        </w:rPr>
        <w:t>заявлению документов (информации)</w:t>
      </w:r>
    </w:p>
    <w:bookmarkEnd w:id="707"/>
    <w:bookmarkStart w:name="z3626" w:id="708"/>
    <w:p>
      <w:pPr>
        <w:spacing w:after="0"/>
        <w:ind w:left="0"/>
        <w:jc w:val="both"/>
      </w:pPr>
      <w:r>
        <w:rPr>
          <w:rFonts w:ascii="Times New Roman"/>
          <w:b w:val="false"/>
          <w:i w:val="false"/>
          <w:color w:val="000000"/>
          <w:sz w:val="28"/>
        </w:rPr>
        <w:t>
      ________________                   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708"/>
    <w:p>
      <w:pPr>
        <w:spacing w:after="0"/>
        <w:ind w:left="0"/>
        <w:jc w:val="both"/>
      </w:pPr>
      <w:r>
        <w:rPr>
          <w:rFonts w:ascii="Times New Roman"/>
          <w:b w:val="false"/>
          <w:i w:val="false"/>
          <w:color w:val="000000"/>
          <w:sz w:val="28"/>
        </w:rPr>
        <w:t>
      "____" ___________ 20____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p>
      <w:pPr>
        <w:spacing w:after="0"/>
        <w:ind w:left="0"/>
        <w:jc w:val="both"/>
      </w:pPr>
      <w:r>
        <w:rPr>
          <w:rFonts w:ascii="Times New Roman"/>
          <w:b w:val="false"/>
          <w:i w:val="false"/>
          <w:color w:val="ff0000"/>
          <w:sz w:val="28"/>
        </w:rPr>
        <w:t xml:space="preserve">
      Сноска. Приложение 31 в редакции постановления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57" w:id="709"/>
    <w:p>
      <w:pPr>
        <w:spacing w:after="0"/>
        <w:ind w:left="0"/>
        <w:jc w:val="left"/>
      </w:pPr>
      <w:r>
        <w:rPr>
          <w:rFonts w:ascii="Times New Roman"/>
          <w:b/>
          <w:i w:val="false"/>
          <w:color w:val="000000"/>
        </w:rPr>
        <w:t xml:space="preserve"> Стандарт государственной услуги</w:t>
      </w:r>
    </w:p>
    <w:bookmarkEnd w:id="709"/>
    <w:bookmarkStart w:name="z3632" w:id="710"/>
    <w:p>
      <w:pPr>
        <w:spacing w:after="0"/>
        <w:ind w:left="0"/>
        <w:jc w:val="left"/>
      </w:pPr>
      <w:r>
        <w:rPr>
          <w:rFonts w:ascii="Times New Roman"/>
          <w:b/>
          <w:i w:val="false"/>
          <w:color w:val="000000"/>
        </w:rPr>
        <w:t xml:space="preserve">  "Выдача лицензии на осуществление страховой деятельности или право осуществления исламской страховой деятельности по отрасли "страхование жизни"</w:t>
      </w:r>
    </w:p>
    <w:bookmarkEnd w:id="710"/>
    <w:bookmarkStart w:name="z3633" w:id="711"/>
    <w:p>
      <w:pPr>
        <w:spacing w:after="0"/>
        <w:ind w:left="0"/>
        <w:jc w:val="left"/>
      </w:pPr>
      <w:r>
        <w:rPr>
          <w:rFonts w:ascii="Times New Roman"/>
          <w:b/>
          <w:i w:val="false"/>
          <w:color w:val="000000"/>
        </w:rPr>
        <w:t xml:space="preserve"> Глава 1. Общие положения</w:t>
      </w:r>
    </w:p>
    <w:bookmarkEnd w:id="711"/>
    <w:bookmarkStart w:name="z3634" w:id="712"/>
    <w:p>
      <w:pPr>
        <w:spacing w:after="0"/>
        <w:ind w:left="0"/>
        <w:jc w:val="both"/>
      </w:pPr>
      <w:r>
        <w:rPr>
          <w:rFonts w:ascii="Times New Roman"/>
          <w:b w:val="false"/>
          <w:i w:val="false"/>
          <w:color w:val="000000"/>
          <w:sz w:val="28"/>
        </w:rPr>
        <w:t>
      1. Государственная услуга "Выдача лицензии на осуществление страховой деятельности или право осуществления исламской страховой деятельности по отрасли "страхование жизни" (далее – государственная услуга).</w:t>
      </w:r>
    </w:p>
    <w:bookmarkEnd w:id="712"/>
    <w:bookmarkStart w:name="z3635" w:id="713"/>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713"/>
    <w:bookmarkStart w:name="z3636" w:id="714"/>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714"/>
    <w:bookmarkStart w:name="z3637" w:id="715"/>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bookmarkEnd w:id="715"/>
    <w:bookmarkStart w:name="z3638" w:id="716"/>
    <w:p>
      <w:pPr>
        <w:spacing w:after="0"/>
        <w:ind w:left="0"/>
        <w:jc w:val="both"/>
      </w:pPr>
      <w:r>
        <w:rPr>
          <w:rFonts w:ascii="Times New Roman"/>
          <w:b w:val="false"/>
          <w:i w:val="false"/>
          <w:color w:val="000000"/>
          <w:sz w:val="28"/>
        </w:rPr>
        <w:t>
      1) канцелярию услугодателя;</w:t>
      </w:r>
    </w:p>
    <w:bookmarkEnd w:id="716"/>
    <w:bookmarkStart w:name="z3639" w:id="717"/>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717"/>
    <w:bookmarkStart w:name="z3640" w:id="718"/>
    <w:p>
      <w:pPr>
        <w:spacing w:after="0"/>
        <w:ind w:left="0"/>
        <w:jc w:val="left"/>
      </w:pPr>
      <w:r>
        <w:rPr>
          <w:rFonts w:ascii="Times New Roman"/>
          <w:b/>
          <w:i w:val="false"/>
          <w:color w:val="000000"/>
        </w:rPr>
        <w:t xml:space="preserve"> Глава 2. Порядок оказания государственной услуги</w:t>
      </w:r>
    </w:p>
    <w:bookmarkEnd w:id="718"/>
    <w:bookmarkStart w:name="z3641" w:id="719"/>
    <w:p>
      <w:pPr>
        <w:spacing w:after="0"/>
        <w:ind w:left="0"/>
        <w:jc w:val="both"/>
      </w:pPr>
      <w:r>
        <w:rPr>
          <w:rFonts w:ascii="Times New Roman"/>
          <w:b w:val="false"/>
          <w:i w:val="false"/>
          <w:color w:val="000000"/>
          <w:sz w:val="28"/>
        </w:rPr>
        <w:t xml:space="preserve">
      4. Сроки оказания государственной услуги: </w:t>
      </w:r>
    </w:p>
    <w:bookmarkEnd w:id="719"/>
    <w:bookmarkStart w:name="z3642" w:id="720"/>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w:t>
      </w:r>
    </w:p>
    <w:bookmarkEnd w:id="720"/>
    <w:bookmarkStart w:name="z330" w:id="721"/>
    <w:p>
      <w:pPr>
        <w:spacing w:after="0"/>
        <w:ind w:left="0"/>
        <w:jc w:val="both"/>
      </w:pPr>
      <w:r>
        <w:rPr>
          <w:rFonts w:ascii="Times New Roman"/>
          <w:b w:val="false"/>
          <w:i w:val="false"/>
          <w:color w:val="000000"/>
          <w:sz w:val="28"/>
        </w:rPr>
        <w:t>
      при выдаче лицензии - в течение 30 (тридцати) рабочих дней;</w:t>
      </w:r>
    </w:p>
    <w:bookmarkEnd w:id="721"/>
    <w:bookmarkStart w:name="z331" w:id="722"/>
    <w:p>
      <w:pPr>
        <w:spacing w:after="0"/>
        <w:ind w:left="0"/>
        <w:jc w:val="both"/>
      </w:pPr>
      <w:r>
        <w:rPr>
          <w:rFonts w:ascii="Times New Roman"/>
          <w:b w:val="false"/>
          <w:i w:val="false"/>
          <w:color w:val="000000"/>
          <w:sz w:val="28"/>
        </w:rPr>
        <w:t>
      при переоформлении лицензии - в течение 15 (пятнадцати) рабочих дней;</w:t>
      </w:r>
    </w:p>
    <w:bookmarkEnd w:id="722"/>
    <w:bookmarkStart w:name="z332" w:id="723"/>
    <w:p>
      <w:pPr>
        <w:spacing w:after="0"/>
        <w:ind w:left="0"/>
        <w:jc w:val="both"/>
      </w:pPr>
      <w:r>
        <w:rPr>
          <w:rFonts w:ascii="Times New Roman"/>
          <w:b w:val="false"/>
          <w:i w:val="false"/>
          <w:color w:val="000000"/>
          <w:sz w:val="28"/>
        </w:rPr>
        <w:t>
      при переоформлении лицензии в случае реорганизации услугополучателя в форме выделения или разделения - не позднее 30 (тридцати) рабочих дней;</w:t>
      </w:r>
    </w:p>
    <w:bookmarkEnd w:id="723"/>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Start w:name="z3648" w:id="724"/>
    <w:p>
      <w:pPr>
        <w:spacing w:after="0"/>
        <w:ind w:left="0"/>
        <w:jc w:val="both"/>
      </w:pPr>
      <w:r>
        <w:rPr>
          <w:rFonts w:ascii="Times New Roman"/>
          <w:b w:val="false"/>
          <w:i w:val="false"/>
          <w:color w:val="000000"/>
          <w:sz w:val="28"/>
        </w:rPr>
        <w:t xml:space="preserve">
      Услугодатель в течение 2 (двух) рабочих дней с момента получения документов услугополучателя проверяет полноту представленных документов. </w:t>
      </w:r>
    </w:p>
    <w:bookmarkEnd w:id="724"/>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2 (двух) рабочих дней с момента получения документов услугополучателя дает письменный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650" w:id="725"/>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725"/>
    <w:bookmarkStart w:name="z3651" w:id="726"/>
    <w:p>
      <w:pPr>
        <w:spacing w:after="0"/>
        <w:ind w:left="0"/>
        <w:jc w:val="both"/>
      </w:pPr>
      <w:r>
        <w:rPr>
          <w:rFonts w:ascii="Times New Roman"/>
          <w:b w:val="false"/>
          <w:i w:val="false"/>
          <w:color w:val="000000"/>
          <w:sz w:val="28"/>
        </w:rPr>
        <w:t>
      6. Результат оказания государственной услуги – выдача лицензии, переоформление, выдача дубликатов лицензии либо мотивированный ответ об отказе в оказании государственной услуги по основаниям, предусмотренным пунктами 17, 18 и 19 настоящего стандарта государственной услуги.</w:t>
      </w:r>
    </w:p>
    <w:bookmarkEnd w:id="726"/>
    <w:bookmarkStart w:name="z3652" w:id="72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лицензии на бумажном носителе лицензия оформляется в электронной форме и распечатывается.</w:t>
      </w:r>
    </w:p>
    <w:bookmarkEnd w:id="727"/>
    <w:bookmarkStart w:name="z3653" w:id="728"/>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728"/>
    <w:bookmarkStart w:name="z3654" w:id="729"/>
    <w:p>
      <w:pPr>
        <w:spacing w:after="0"/>
        <w:ind w:left="0"/>
        <w:jc w:val="both"/>
      </w:pPr>
      <w:r>
        <w:rPr>
          <w:rFonts w:ascii="Times New Roman"/>
          <w:b w:val="false"/>
          <w:i w:val="false"/>
          <w:color w:val="000000"/>
          <w:sz w:val="28"/>
        </w:rPr>
        <w:t xml:space="preserve">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 </w:t>
      </w:r>
    </w:p>
    <w:bookmarkEnd w:id="729"/>
    <w:bookmarkStart w:name="z336" w:id="730"/>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500 (пятьсот) месячных расчетных показателей (за каждый класс страхования отдельно);</w:t>
      </w:r>
    </w:p>
    <w:bookmarkEnd w:id="730"/>
    <w:bookmarkStart w:name="z337" w:id="731"/>
    <w:p>
      <w:pPr>
        <w:spacing w:after="0"/>
        <w:ind w:left="0"/>
        <w:jc w:val="both"/>
      </w:pPr>
      <w:r>
        <w:rPr>
          <w:rFonts w:ascii="Times New Roman"/>
          <w:b w:val="false"/>
          <w:i w:val="false"/>
          <w:color w:val="000000"/>
          <w:sz w:val="28"/>
        </w:rPr>
        <w:t>
      2) лицензионный сбор за переоформление лицензии составляет 10 (десять) процентов от ставки при выдаче лицензии;</w:t>
      </w:r>
    </w:p>
    <w:bookmarkEnd w:id="731"/>
    <w:bookmarkStart w:name="z338" w:id="732"/>
    <w:p>
      <w:pPr>
        <w:spacing w:after="0"/>
        <w:ind w:left="0"/>
        <w:jc w:val="both"/>
      </w:pPr>
      <w:r>
        <w:rPr>
          <w:rFonts w:ascii="Times New Roman"/>
          <w:b w:val="false"/>
          <w:i w:val="false"/>
          <w:color w:val="000000"/>
          <w:sz w:val="28"/>
        </w:rPr>
        <w:t>
      3) лицензионный сбор за выдачу дубликата лицензии составляет 10 (десять) процентов от ставки при выдаче лицензии.</w:t>
      </w:r>
    </w:p>
    <w:bookmarkEnd w:id="732"/>
    <w:p>
      <w:pPr>
        <w:spacing w:after="0"/>
        <w:ind w:left="0"/>
        <w:jc w:val="both"/>
      </w:pPr>
      <w:r>
        <w:rPr>
          <w:rFonts w:ascii="Times New Roman"/>
          <w:b w:val="false"/>
          <w:i w:val="false"/>
          <w:color w:val="000000"/>
          <w:sz w:val="28"/>
        </w:rPr>
        <w:t>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660" w:id="733"/>
    <w:p>
      <w:pPr>
        <w:spacing w:after="0"/>
        <w:ind w:left="0"/>
        <w:jc w:val="both"/>
      </w:pPr>
      <w:r>
        <w:rPr>
          <w:rFonts w:ascii="Times New Roman"/>
          <w:b w:val="false"/>
          <w:i w:val="false"/>
          <w:color w:val="000000"/>
          <w:sz w:val="28"/>
        </w:rPr>
        <w:t>
      8. График работы:</w:t>
      </w:r>
    </w:p>
    <w:bookmarkEnd w:id="733"/>
    <w:bookmarkStart w:name="z3661" w:id="734"/>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734"/>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17.30 часов с перерывом на обед с 13.00 до 14.30 часов;</w:t>
      </w:r>
    </w:p>
    <w:bookmarkStart w:name="z3663" w:id="735"/>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p>
    <w:bookmarkEnd w:id="735"/>
    <w:bookmarkStart w:name="z3664" w:id="736"/>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круглосуточно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736"/>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666" w:id="737"/>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для получения лицензии:</w:t>
      </w:r>
    </w:p>
    <w:bookmarkEnd w:id="737"/>
    <w:bookmarkStart w:name="z345" w:id="738"/>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738"/>
    <w:bookmarkStart w:name="z346" w:id="739"/>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739"/>
    <w:bookmarkStart w:name="z347" w:id="740"/>
    <w:p>
      <w:pPr>
        <w:spacing w:after="0"/>
        <w:ind w:left="0"/>
        <w:jc w:val="both"/>
      </w:pPr>
      <w:r>
        <w:rPr>
          <w:rFonts w:ascii="Times New Roman"/>
          <w:b w:val="false"/>
          <w:i w:val="false"/>
          <w:color w:val="000000"/>
          <w:sz w:val="28"/>
        </w:rPr>
        <w:t xml:space="preserve">
      3)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установленным Инструкцией о требованиях к автоматизации страховой (перестраховочной) организации,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15 апреля 2006 года № 102, зарегистрированным в Реестре государственной регистрации нормативных правовых актов под № 4232, Инструкцией по ведению бухгалтерского учета операций по страхованию и перестрахованию,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июня 2013 года № 149, зарегистрированным в Реестре государственной регистрации нормативных правовых актов под № 8596, и Правилами автоматизации ведения бухгалтерского учета, утверженными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2017 года № 47, зарегистрированным в Реестре государственной регистрации нормативных правовых актов под № 15084;</w:t>
      </w:r>
    </w:p>
    <w:bookmarkEnd w:id="740"/>
    <w:bookmarkStart w:name="z348" w:id="741"/>
    <w:p>
      <w:pPr>
        <w:spacing w:after="0"/>
        <w:ind w:left="0"/>
        <w:jc w:val="both"/>
      </w:pPr>
      <w:r>
        <w:rPr>
          <w:rFonts w:ascii="Times New Roman"/>
          <w:b w:val="false"/>
          <w:i w:val="false"/>
          <w:color w:val="000000"/>
          <w:sz w:val="28"/>
        </w:rPr>
        <w:t>
      4) копия устава (нотариально засвидетельствованная в случае непредставления оригиналов для сверки) со всеми изменениями и дополнениями в него (при наличии таковых);</w:t>
      </w:r>
    </w:p>
    <w:bookmarkEnd w:id="741"/>
    <w:bookmarkStart w:name="z349" w:id="742"/>
    <w:p>
      <w:pPr>
        <w:spacing w:after="0"/>
        <w:ind w:left="0"/>
        <w:jc w:val="both"/>
      </w:pPr>
      <w:r>
        <w:rPr>
          <w:rFonts w:ascii="Times New Roman"/>
          <w:b w:val="false"/>
          <w:i w:val="false"/>
          <w:color w:val="000000"/>
          <w:sz w:val="28"/>
        </w:rPr>
        <w:t xml:space="preserve">
      5) документы лиц, предлагаемых на должности руководящих работников услугополучателя в соответствии с требованиями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от 18 декабря 2000 года "О страховой деятельности" (далее – Закон);</w:t>
      </w:r>
    </w:p>
    <w:bookmarkEnd w:id="742"/>
    <w:bookmarkStart w:name="z350" w:id="743"/>
    <w:p>
      <w:pPr>
        <w:spacing w:after="0"/>
        <w:ind w:left="0"/>
        <w:jc w:val="both"/>
      </w:pPr>
      <w:r>
        <w:rPr>
          <w:rFonts w:ascii="Times New Roman"/>
          <w:b w:val="false"/>
          <w:i w:val="false"/>
          <w:color w:val="000000"/>
          <w:sz w:val="28"/>
        </w:rPr>
        <w:t xml:space="preserve">
      6) копии документов, подтверждающих оплату уставного капитала, минимальный размер которого определен Инструкцией об установлении нормативных значений и методики расчетов пруденциальных нормативов исламской страховой (перестраховочной) организации и иных обязательных к соблюдению норм и лимитов,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мая 2015 года № 95, зарегистрированным в Реестре государственной регистрации нормативных правовых актов под № 11751, и Нормативными значениями и методикой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зарегистрированным в Реестре государственной регистрации нормативных правовых актов под № 14794.</w:t>
      </w:r>
    </w:p>
    <w:bookmarkEnd w:id="743"/>
    <w:bookmarkStart w:name="z351" w:id="744"/>
    <w:p>
      <w:pPr>
        <w:spacing w:after="0"/>
        <w:ind w:left="0"/>
        <w:jc w:val="both"/>
      </w:pPr>
      <w:r>
        <w:rPr>
          <w:rFonts w:ascii="Times New Roman"/>
          <w:b w:val="false"/>
          <w:i w:val="false"/>
          <w:color w:val="000000"/>
          <w:sz w:val="28"/>
        </w:rPr>
        <w:t>
      Документами, подтверждающими полную оплату минимального размера уставного капитала услугополучателя, являются платежные документы (платежные поручения, приходные кассовые ордера), подтверждающие его оплату учредителями, акционерами, а также свидетельство о государственной регистрации выпуска ценных бумаг;</w:t>
      </w:r>
    </w:p>
    <w:bookmarkEnd w:id="744"/>
    <w:bookmarkStart w:name="z352" w:id="745"/>
    <w:p>
      <w:pPr>
        <w:spacing w:after="0"/>
        <w:ind w:left="0"/>
        <w:jc w:val="both"/>
      </w:pPr>
      <w:r>
        <w:rPr>
          <w:rFonts w:ascii="Times New Roman"/>
          <w:b w:val="false"/>
          <w:i w:val="false"/>
          <w:color w:val="000000"/>
          <w:sz w:val="28"/>
        </w:rPr>
        <w:t>
      7) внутренние правила осуществления страховой деятельности или исламской страховой деятельности, которые определяют:</w:t>
      </w:r>
    </w:p>
    <w:bookmarkEnd w:id="745"/>
    <w:bookmarkStart w:name="z353" w:id="746"/>
    <w:p>
      <w:pPr>
        <w:spacing w:after="0"/>
        <w:ind w:left="0"/>
        <w:jc w:val="both"/>
      </w:pPr>
      <w:r>
        <w:rPr>
          <w:rFonts w:ascii="Times New Roman"/>
          <w:b w:val="false"/>
          <w:i w:val="false"/>
          <w:color w:val="000000"/>
          <w:sz w:val="28"/>
        </w:rPr>
        <w:t>
      структуру, задачи, функции и полномочия подразделений услугополучателя, за исключением подразделений, осуществляющих хозяйственную деятельность;</w:t>
      </w:r>
    </w:p>
    <w:bookmarkEnd w:id="746"/>
    <w:bookmarkStart w:name="z354" w:id="747"/>
    <w:p>
      <w:pPr>
        <w:spacing w:after="0"/>
        <w:ind w:left="0"/>
        <w:jc w:val="both"/>
      </w:pPr>
      <w:r>
        <w:rPr>
          <w:rFonts w:ascii="Times New Roman"/>
          <w:b w:val="false"/>
          <w:i w:val="false"/>
          <w:color w:val="000000"/>
          <w:sz w:val="28"/>
        </w:rPr>
        <w:t>
      структуру, количество членов, задачи, функции и полномочия службы внутреннего аудита и других постоянно действующих органов;</w:t>
      </w:r>
    </w:p>
    <w:bookmarkEnd w:id="747"/>
    <w:bookmarkStart w:name="z355" w:id="748"/>
    <w:p>
      <w:pPr>
        <w:spacing w:after="0"/>
        <w:ind w:left="0"/>
        <w:jc w:val="both"/>
      </w:pPr>
      <w:r>
        <w:rPr>
          <w:rFonts w:ascii="Times New Roman"/>
          <w:b w:val="false"/>
          <w:i w:val="false"/>
          <w:color w:val="000000"/>
          <w:sz w:val="28"/>
        </w:rPr>
        <w:t>
      систему управления рисками, раскрывающую политику услугополучателя по управлению техническими (страховыми), инвестиционными, кредитным, операционным, рыночным и другими рисками;</w:t>
      </w:r>
    </w:p>
    <w:bookmarkEnd w:id="748"/>
    <w:bookmarkStart w:name="z356" w:id="749"/>
    <w:p>
      <w:pPr>
        <w:spacing w:after="0"/>
        <w:ind w:left="0"/>
        <w:jc w:val="both"/>
      </w:pPr>
      <w:r>
        <w:rPr>
          <w:rFonts w:ascii="Times New Roman"/>
          <w:b w:val="false"/>
          <w:i w:val="false"/>
          <w:color w:val="000000"/>
          <w:sz w:val="28"/>
        </w:rPr>
        <w:t>
      права и обязанности руководителей структурных подразделений, за исключением подразделений, осуществляющих хозяйственную деятельность;</w:t>
      </w:r>
    </w:p>
    <w:bookmarkEnd w:id="749"/>
    <w:bookmarkStart w:name="z357" w:id="750"/>
    <w:p>
      <w:pPr>
        <w:spacing w:after="0"/>
        <w:ind w:left="0"/>
        <w:jc w:val="both"/>
      </w:pPr>
      <w:r>
        <w:rPr>
          <w:rFonts w:ascii="Times New Roman"/>
          <w:b w:val="false"/>
          <w:i w:val="false"/>
          <w:color w:val="000000"/>
          <w:sz w:val="28"/>
        </w:rPr>
        <w:t>
      полномочия должностных лиц и работников услугополучателя при осуществлении ими сделок от его имени и за его счет;</w:t>
      </w:r>
    </w:p>
    <w:bookmarkEnd w:id="750"/>
    <w:bookmarkStart w:name="z358" w:id="751"/>
    <w:p>
      <w:pPr>
        <w:spacing w:after="0"/>
        <w:ind w:left="0"/>
        <w:jc w:val="both"/>
      </w:pPr>
      <w:r>
        <w:rPr>
          <w:rFonts w:ascii="Times New Roman"/>
          <w:b w:val="false"/>
          <w:i w:val="false"/>
          <w:color w:val="000000"/>
          <w:sz w:val="28"/>
        </w:rPr>
        <w:t>
      8) положение о службе внутреннего аудита услугополучателя, которое содержит следующие сведения:</w:t>
      </w:r>
    </w:p>
    <w:bookmarkEnd w:id="751"/>
    <w:bookmarkStart w:name="z359" w:id="752"/>
    <w:p>
      <w:pPr>
        <w:spacing w:after="0"/>
        <w:ind w:left="0"/>
        <w:jc w:val="both"/>
      </w:pPr>
      <w:r>
        <w:rPr>
          <w:rFonts w:ascii="Times New Roman"/>
          <w:b w:val="false"/>
          <w:i w:val="false"/>
          <w:color w:val="000000"/>
          <w:sz w:val="28"/>
        </w:rPr>
        <w:t>
      информацию о структуре службы внутреннего аудита;</w:t>
      </w:r>
    </w:p>
    <w:bookmarkEnd w:id="752"/>
    <w:p>
      <w:pPr>
        <w:spacing w:after="0"/>
        <w:ind w:left="0"/>
        <w:jc w:val="both"/>
      </w:pPr>
      <w:r>
        <w:rPr>
          <w:rFonts w:ascii="Times New Roman"/>
          <w:b w:val="false"/>
          <w:i w:val="false"/>
          <w:color w:val="000000"/>
          <w:sz w:val="28"/>
        </w:rPr>
        <w:t>
      задачи и функции службы внутреннего аудита;</w:t>
      </w:r>
    </w:p>
    <w:p>
      <w:pPr>
        <w:spacing w:after="0"/>
        <w:ind w:left="0"/>
        <w:jc w:val="both"/>
      </w:pPr>
      <w:r>
        <w:rPr>
          <w:rFonts w:ascii="Times New Roman"/>
          <w:b w:val="false"/>
          <w:i w:val="false"/>
          <w:color w:val="000000"/>
          <w:sz w:val="28"/>
        </w:rPr>
        <w:t>
      права и обязанности службы внутреннего аудита;</w:t>
      </w:r>
    </w:p>
    <w:p>
      <w:pPr>
        <w:spacing w:after="0"/>
        <w:ind w:left="0"/>
        <w:jc w:val="both"/>
      </w:pPr>
      <w:r>
        <w:rPr>
          <w:rFonts w:ascii="Times New Roman"/>
          <w:b w:val="false"/>
          <w:i w:val="false"/>
          <w:color w:val="000000"/>
          <w:sz w:val="28"/>
        </w:rPr>
        <w:t>
      информацию о порядке взаимодействия службы внутреннего аудита с другими структурными подразделениями;</w:t>
      </w:r>
    </w:p>
    <w:p>
      <w:pPr>
        <w:spacing w:after="0"/>
        <w:ind w:left="0"/>
        <w:jc w:val="both"/>
      </w:pPr>
      <w:r>
        <w:rPr>
          <w:rFonts w:ascii="Times New Roman"/>
          <w:b w:val="false"/>
          <w:i w:val="false"/>
          <w:color w:val="000000"/>
          <w:sz w:val="28"/>
        </w:rPr>
        <w:t>
      периодичность аудиторских проверок всей или части деятельности услугополучателя, с учетом характера и масштабов осуществляемой ею деятельности;</w:t>
      </w:r>
    </w:p>
    <w:bookmarkStart w:name="z364" w:id="753"/>
    <w:p>
      <w:pPr>
        <w:spacing w:after="0"/>
        <w:ind w:left="0"/>
        <w:jc w:val="both"/>
      </w:pPr>
      <w:r>
        <w:rPr>
          <w:rFonts w:ascii="Times New Roman"/>
          <w:b w:val="false"/>
          <w:i w:val="false"/>
          <w:color w:val="000000"/>
          <w:sz w:val="28"/>
        </w:rPr>
        <w:t>
      9) сведения о наличии в штате услугополучателя актуария, имеющего лицензию на осуществление актуарной деятельности на страховом рынке, по форме согласно приложению 2 к настоящему стандарту государственной услуги;</w:t>
      </w:r>
    </w:p>
    <w:bookmarkEnd w:id="753"/>
    <w:bookmarkStart w:name="z365" w:id="754"/>
    <w:p>
      <w:pPr>
        <w:spacing w:after="0"/>
        <w:ind w:left="0"/>
        <w:jc w:val="both"/>
      </w:pPr>
      <w:r>
        <w:rPr>
          <w:rFonts w:ascii="Times New Roman"/>
          <w:b w:val="false"/>
          <w:i w:val="false"/>
          <w:color w:val="000000"/>
          <w:sz w:val="28"/>
        </w:rPr>
        <w:t>
      10) решение общего собрания акционеров о назначении совета по принципам исламского финансирования (для исламской страховой (перестраховочной) организации);</w:t>
      </w:r>
    </w:p>
    <w:bookmarkEnd w:id="754"/>
    <w:bookmarkStart w:name="z366" w:id="755"/>
    <w:p>
      <w:pPr>
        <w:spacing w:after="0"/>
        <w:ind w:left="0"/>
        <w:jc w:val="both"/>
      </w:pPr>
      <w:r>
        <w:rPr>
          <w:rFonts w:ascii="Times New Roman"/>
          <w:b w:val="false"/>
          <w:i w:val="false"/>
          <w:color w:val="000000"/>
          <w:sz w:val="28"/>
        </w:rPr>
        <w:t>
      11) нотариально засвидетельствованная копия договора участия в организации, гарантирующей осуществление страховых выплат страхователям (застрахованным, выгодоприобретателям) в случае принудительной ликвидации услугополучателя по договорам страхования, если обязательное участие услугополучателя в такой организации установлено отдельными законодательными актами Республики Казахстан, регулирующими обязательные виды страхования;</w:t>
      </w:r>
    </w:p>
    <w:bookmarkEnd w:id="755"/>
    <w:bookmarkStart w:name="z367" w:id="756"/>
    <w:p>
      <w:pPr>
        <w:spacing w:after="0"/>
        <w:ind w:left="0"/>
        <w:jc w:val="both"/>
      </w:pPr>
      <w:r>
        <w:rPr>
          <w:rFonts w:ascii="Times New Roman"/>
          <w:b w:val="false"/>
          <w:i w:val="false"/>
          <w:color w:val="000000"/>
          <w:sz w:val="28"/>
        </w:rPr>
        <w:t>
      12) документы, подтверждающие участие в базе данных в соответствии с требованиями Закона и отдельных законодательных актов Республики Казахстан, регулирующих обязательные виды страхования.</w:t>
      </w:r>
    </w:p>
    <w:bookmarkEnd w:id="756"/>
    <w:p>
      <w:pPr>
        <w:spacing w:after="0"/>
        <w:ind w:left="0"/>
        <w:jc w:val="both"/>
      </w:pPr>
      <w:r>
        <w:rPr>
          <w:rFonts w:ascii="Times New Roman"/>
          <w:b w:val="false"/>
          <w:i w:val="false"/>
          <w:color w:val="000000"/>
          <w:sz w:val="28"/>
        </w:rPr>
        <w:t>
      Требования, изложенные в части первой настоящего пункта, не распространяются на действующие страховые (перестраховочные) организации или исламские страховые (перестраховочные)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690" w:id="757"/>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к услугодателю для получения лицензии на осуществление страховой деятельности или право осуществления исламской страховой деятельности по дополнительным классам страхования:</w:t>
      </w:r>
    </w:p>
    <w:bookmarkEnd w:id="757"/>
    <w:bookmarkStart w:name="z3691" w:id="758"/>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w:t>
      </w:r>
    </w:p>
    <w:bookmarkEnd w:id="758"/>
    <w:bookmarkStart w:name="z3692" w:id="759"/>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759"/>
    <w:bookmarkStart w:name="z3693" w:id="760"/>
    <w:p>
      <w:pPr>
        <w:spacing w:after="0"/>
        <w:ind w:left="0"/>
        <w:jc w:val="both"/>
      </w:pPr>
      <w:r>
        <w:rPr>
          <w:rFonts w:ascii="Times New Roman"/>
          <w:b w:val="false"/>
          <w:i w:val="false"/>
          <w:color w:val="000000"/>
          <w:sz w:val="28"/>
        </w:rPr>
        <w:t>
      3) бизнес-план по классу (классам) страхования, подписанный актуарием, имеющим лицензию на осуществление актуарной деятельности на страховом рынке.</w:t>
      </w:r>
    </w:p>
    <w:bookmarkEnd w:id="760"/>
    <w:bookmarkStart w:name="z3694" w:id="761"/>
    <w:p>
      <w:pPr>
        <w:spacing w:after="0"/>
        <w:ind w:left="0"/>
        <w:jc w:val="both"/>
      </w:pPr>
      <w:r>
        <w:rPr>
          <w:rFonts w:ascii="Times New Roman"/>
          <w:b w:val="false"/>
          <w:i w:val="false"/>
          <w:color w:val="000000"/>
          <w:sz w:val="28"/>
        </w:rPr>
        <w:t>
      Бизнес-план по классу страхования содержит следующую информацию:</w:t>
      </w:r>
    </w:p>
    <w:bookmarkEnd w:id="761"/>
    <w:bookmarkStart w:name="z3695" w:id="762"/>
    <w:p>
      <w:pPr>
        <w:spacing w:after="0"/>
        <w:ind w:left="0"/>
        <w:jc w:val="both"/>
      </w:pPr>
      <w:r>
        <w:rPr>
          <w:rFonts w:ascii="Times New Roman"/>
          <w:b w:val="false"/>
          <w:i w:val="false"/>
          <w:color w:val="000000"/>
          <w:sz w:val="28"/>
        </w:rPr>
        <w:t>
      основные характеристики покрываемых рисков по классу страхования;</w:t>
      </w:r>
    </w:p>
    <w:bookmarkEnd w:id="762"/>
    <w:bookmarkStart w:name="z3696" w:id="763"/>
    <w:p>
      <w:pPr>
        <w:spacing w:after="0"/>
        <w:ind w:left="0"/>
        <w:jc w:val="both"/>
      </w:pPr>
      <w:r>
        <w:rPr>
          <w:rFonts w:ascii="Times New Roman"/>
          <w:b w:val="false"/>
          <w:i w:val="false"/>
          <w:color w:val="000000"/>
          <w:sz w:val="28"/>
        </w:rPr>
        <w:t>
      основные характеристики доли класса страхования в структуре страхового портфеля; сегмента рынка предоставления услуг по классу страхования (объема рынка, потенциальных страхователей, географической местности);</w:t>
      </w:r>
    </w:p>
    <w:bookmarkEnd w:id="763"/>
    <w:bookmarkStart w:name="z3697" w:id="764"/>
    <w:p>
      <w:pPr>
        <w:spacing w:after="0"/>
        <w:ind w:left="0"/>
        <w:jc w:val="both"/>
      </w:pPr>
      <w:r>
        <w:rPr>
          <w:rFonts w:ascii="Times New Roman"/>
          <w:b w:val="false"/>
          <w:i w:val="false"/>
          <w:color w:val="000000"/>
          <w:sz w:val="28"/>
        </w:rPr>
        <w:t>
      основные характеристики способов реализации страховых продуктов в рамках класса страхования;</w:t>
      </w:r>
    </w:p>
    <w:bookmarkEnd w:id="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к порядку расчета страховых тарифов и их экономическому обоснованию;</w:t>
      </w:r>
    </w:p>
    <w:bookmarkStart w:name="z3699" w:id="765"/>
    <w:p>
      <w:pPr>
        <w:spacing w:after="0"/>
        <w:ind w:left="0"/>
        <w:jc w:val="both"/>
      </w:pPr>
      <w:r>
        <w:rPr>
          <w:rFonts w:ascii="Times New Roman"/>
          <w:b w:val="false"/>
          <w:i w:val="false"/>
          <w:color w:val="000000"/>
          <w:sz w:val="28"/>
        </w:rPr>
        <w:t>
      прогноз на ближайшие 2 (два) года о прибылях, убытках, расчетах страховых резервов по данному классу страхования, прогноз убыточности, оценка рисков в наихудшей и наилучшей ситуации, прогноз соблюдения пруденциальных нормативов;</w:t>
      </w:r>
    </w:p>
    <w:bookmarkEnd w:id="765"/>
    <w:bookmarkStart w:name="z3700" w:id="766"/>
    <w:p>
      <w:pPr>
        <w:spacing w:after="0"/>
        <w:ind w:left="0"/>
        <w:jc w:val="both"/>
      </w:pPr>
      <w:r>
        <w:rPr>
          <w:rFonts w:ascii="Times New Roman"/>
          <w:b w:val="false"/>
          <w:i w:val="false"/>
          <w:color w:val="000000"/>
          <w:sz w:val="28"/>
        </w:rPr>
        <w:t>
      политику перестрахования или исламского перестрахования (формы и методы перестрахования или исламского перестрахования, критерии оценки перестраховочных организаций или исламских перестраховочных организаций);</w:t>
      </w:r>
    </w:p>
    <w:bookmarkEnd w:id="766"/>
    <w:bookmarkStart w:name="z3701" w:id="767"/>
    <w:p>
      <w:pPr>
        <w:spacing w:after="0"/>
        <w:ind w:left="0"/>
        <w:jc w:val="both"/>
      </w:pPr>
      <w:r>
        <w:rPr>
          <w:rFonts w:ascii="Times New Roman"/>
          <w:b w:val="false"/>
          <w:i w:val="false"/>
          <w:color w:val="000000"/>
          <w:sz w:val="28"/>
        </w:rPr>
        <w:t>
      инвестиционную политику.</w:t>
      </w:r>
    </w:p>
    <w:bookmarkEnd w:id="767"/>
    <w:bookmarkStart w:name="z3702" w:id="768"/>
    <w:p>
      <w:pPr>
        <w:spacing w:after="0"/>
        <w:ind w:left="0"/>
        <w:jc w:val="both"/>
      </w:pPr>
      <w:r>
        <w:rPr>
          <w:rFonts w:ascii="Times New Roman"/>
          <w:b w:val="false"/>
          <w:i w:val="false"/>
          <w:color w:val="000000"/>
          <w:sz w:val="28"/>
        </w:rPr>
        <w:t>
      В информации по инвестиционной политике следует раскрыть следующие сведения:</w:t>
      </w:r>
    </w:p>
    <w:bookmarkEnd w:id="768"/>
    <w:bookmarkStart w:name="z3703" w:id="769"/>
    <w:p>
      <w:pPr>
        <w:spacing w:after="0"/>
        <w:ind w:left="0"/>
        <w:jc w:val="both"/>
      </w:pPr>
      <w:r>
        <w:rPr>
          <w:rFonts w:ascii="Times New Roman"/>
          <w:b w:val="false"/>
          <w:i w:val="false"/>
          <w:color w:val="000000"/>
          <w:sz w:val="28"/>
        </w:rPr>
        <w:t>
      цели инвестирования;</w:t>
      </w:r>
    </w:p>
    <w:bookmarkEnd w:id="769"/>
    <w:bookmarkStart w:name="z3704" w:id="770"/>
    <w:p>
      <w:pPr>
        <w:spacing w:after="0"/>
        <w:ind w:left="0"/>
        <w:jc w:val="both"/>
      </w:pPr>
      <w:r>
        <w:rPr>
          <w:rFonts w:ascii="Times New Roman"/>
          <w:b w:val="false"/>
          <w:i w:val="false"/>
          <w:color w:val="000000"/>
          <w:sz w:val="28"/>
        </w:rPr>
        <w:t>
      формирование инвестиционного портфеля и его доходности, включая диверсификацию по типам инвестиций и оценку качества активов;</w:t>
      </w:r>
    </w:p>
    <w:bookmarkEnd w:id="770"/>
    <w:bookmarkStart w:name="z3705" w:id="771"/>
    <w:p>
      <w:pPr>
        <w:spacing w:after="0"/>
        <w:ind w:left="0"/>
        <w:jc w:val="both"/>
      </w:pPr>
      <w:r>
        <w:rPr>
          <w:rFonts w:ascii="Times New Roman"/>
          <w:b w:val="false"/>
          <w:i w:val="false"/>
          <w:color w:val="000000"/>
          <w:sz w:val="28"/>
        </w:rPr>
        <w:t>
      инвестиционные ограничения в зависимости от типа активов, а также от привлечения средств извне;</w:t>
      </w:r>
    </w:p>
    <w:bookmarkEnd w:id="771"/>
    <w:bookmarkStart w:name="z3706" w:id="772"/>
    <w:p>
      <w:pPr>
        <w:spacing w:after="0"/>
        <w:ind w:left="0"/>
        <w:jc w:val="both"/>
      </w:pPr>
      <w:r>
        <w:rPr>
          <w:rFonts w:ascii="Times New Roman"/>
          <w:b w:val="false"/>
          <w:i w:val="false"/>
          <w:color w:val="000000"/>
          <w:sz w:val="28"/>
        </w:rPr>
        <w:t>
      лица организации, ответственные за инвестиционную политику.</w:t>
      </w:r>
    </w:p>
    <w:bookmarkEnd w:id="772"/>
    <w:bookmarkStart w:name="z3707" w:id="773"/>
    <w:p>
      <w:pPr>
        <w:spacing w:after="0"/>
        <w:ind w:left="0"/>
        <w:jc w:val="both"/>
      </w:pPr>
      <w:r>
        <w:rPr>
          <w:rFonts w:ascii="Times New Roman"/>
          <w:b w:val="false"/>
          <w:i w:val="false"/>
          <w:color w:val="000000"/>
          <w:sz w:val="28"/>
        </w:rPr>
        <w:t xml:space="preserve">
      Бизнес-план по классу страхования, подписанный актуарием, содержит информацию, предусмотренную </w:t>
      </w:r>
      <w:r>
        <w:rPr>
          <w:rFonts w:ascii="Times New Roman"/>
          <w:b w:val="false"/>
          <w:i w:val="false"/>
          <w:color w:val="000000"/>
          <w:sz w:val="28"/>
        </w:rPr>
        <w:t>пунктом 3</w:t>
      </w:r>
      <w:r>
        <w:rPr>
          <w:rFonts w:ascii="Times New Roman"/>
          <w:b w:val="false"/>
          <w:i w:val="false"/>
          <w:color w:val="000000"/>
          <w:sz w:val="28"/>
        </w:rPr>
        <w:t xml:space="preserve"> статьи 37 Закона, и представляется в уполномоченный орган по регулированию, контролю и надзору финансового рынка и финансовых организаций (далее – уполномоченный орган) в пронумерованном и прошитом виде в одном экземпляре, с указанием количества прошитых листов на ярлыке, наклеенном на обороте последнего листа на узел прошивки. Титульный лист бизнес-плана по классу страхования содержит в правом верхнем углу следующую формулировку: "Утверждено Советом директоров (наименование страховой (перестраховочной) организации). Протокол № от "____" __________ 20 __ года".</w:t>
      </w:r>
    </w:p>
    <w:bookmarkEnd w:id="773"/>
    <w:bookmarkStart w:name="z3708" w:id="774"/>
    <w:p>
      <w:pPr>
        <w:spacing w:after="0"/>
        <w:ind w:left="0"/>
        <w:jc w:val="both"/>
      </w:pPr>
      <w:r>
        <w:rPr>
          <w:rFonts w:ascii="Times New Roman"/>
          <w:b w:val="false"/>
          <w:i w:val="false"/>
          <w:color w:val="000000"/>
          <w:sz w:val="28"/>
        </w:rPr>
        <w:t>
      При представлении заявления на получение лицензии на осуществление страховой деятельности или право осуществления исламской страховой деятельности по нескольким классам страхования представляется один бизнес-план в разрезе классов страхования;</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598" w:id="775"/>
    <w:p>
      <w:pPr>
        <w:spacing w:after="0"/>
        <w:ind w:left="0"/>
        <w:jc w:val="both"/>
      </w:pPr>
      <w:r>
        <w:rPr>
          <w:rFonts w:ascii="Times New Roman"/>
          <w:b w:val="false"/>
          <w:i w:val="false"/>
          <w:color w:val="000000"/>
          <w:sz w:val="28"/>
        </w:rPr>
        <w:t>
      10-1. Для получения лицензии на осуществление страховой деятельности или право осуществления исламской страховой деятельности по дополнительным классам страхования услугополучатель обеспечивает наличие систем управления рисками и внутреннего контроля, соответствующих требованиям уполномоченного органа.</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10-1 в соответствии с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710" w:id="776"/>
    <w:p>
      <w:pPr>
        <w:spacing w:after="0"/>
        <w:ind w:left="0"/>
        <w:jc w:val="both"/>
      </w:pPr>
      <w:r>
        <w:rPr>
          <w:rFonts w:ascii="Times New Roman"/>
          <w:b w:val="false"/>
          <w:i w:val="false"/>
          <w:color w:val="000000"/>
          <w:sz w:val="28"/>
        </w:rPr>
        <w:t>
      11. Перечень документов, необходимых для оказания государственной услуги при обращении услугополучателя к услугодателю для получения дубликата лицензии (если ранее выданная лицензия была оформлена в бумажной форме):</w:t>
      </w:r>
    </w:p>
    <w:bookmarkEnd w:id="776"/>
    <w:bookmarkStart w:name="z3711" w:id="777"/>
    <w:p>
      <w:pPr>
        <w:spacing w:after="0"/>
        <w:ind w:left="0"/>
        <w:jc w:val="both"/>
      </w:pPr>
      <w:r>
        <w:rPr>
          <w:rFonts w:ascii="Times New Roman"/>
          <w:b w:val="false"/>
          <w:i w:val="false"/>
          <w:color w:val="000000"/>
          <w:sz w:val="28"/>
        </w:rPr>
        <w:t>
      1) заявление в произвольной форме;</w:t>
      </w:r>
    </w:p>
    <w:bookmarkEnd w:id="777"/>
    <w:bookmarkStart w:name="z3712" w:id="778"/>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bookmarkEnd w:id="778"/>
    <w:bookmarkStart w:name="z3713" w:id="779"/>
    <w:p>
      <w:pPr>
        <w:spacing w:after="0"/>
        <w:ind w:left="0"/>
        <w:jc w:val="both"/>
      </w:pPr>
      <w:r>
        <w:rPr>
          <w:rFonts w:ascii="Times New Roman"/>
          <w:b w:val="false"/>
          <w:i w:val="false"/>
          <w:color w:val="000000"/>
          <w:sz w:val="28"/>
        </w:rPr>
        <w:t>
      12. Перечень документов, необходимых для оказания государственной услуги при обращении услугополучателя к услугодателю для переоформления лицензии:</w:t>
      </w:r>
    </w:p>
    <w:bookmarkEnd w:id="779"/>
    <w:bookmarkStart w:name="z3714" w:id="780"/>
    <w:p>
      <w:pPr>
        <w:spacing w:after="0"/>
        <w:ind w:left="0"/>
        <w:jc w:val="both"/>
      </w:pPr>
      <w:r>
        <w:rPr>
          <w:rFonts w:ascii="Times New Roman"/>
          <w:b w:val="false"/>
          <w:i w:val="false"/>
          <w:color w:val="000000"/>
          <w:sz w:val="28"/>
        </w:rPr>
        <w:t>
      1) заявление по форме согласно приложению 3 к настоящему стандарту государственной услуги;</w:t>
      </w:r>
    </w:p>
    <w:bookmarkEnd w:id="780"/>
    <w:bookmarkStart w:name="z3715" w:id="781"/>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bookmarkEnd w:id="781"/>
    <w:bookmarkStart w:name="z3716" w:id="782"/>
    <w:p>
      <w:pPr>
        <w:spacing w:after="0"/>
        <w:ind w:left="0"/>
        <w:jc w:val="both"/>
      </w:pPr>
      <w:r>
        <w:rPr>
          <w:rFonts w:ascii="Times New Roman"/>
          <w:b w:val="false"/>
          <w:i w:val="false"/>
          <w:color w:val="000000"/>
          <w:sz w:val="28"/>
        </w:rPr>
        <w:t>
      3) оригинал лицензии, в случае исключения из лицензируемого вида деятельности одного или более классов в страховой деятельности (если ранее выданная лицензия была оформлена в бумажной форме);</w:t>
      </w:r>
    </w:p>
    <w:bookmarkEnd w:id="782"/>
    <w:bookmarkStart w:name="z3717" w:id="783"/>
    <w:p>
      <w:pPr>
        <w:spacing w:after="0"/>
        <w:ind w:left="0"/>
        <w:jc w:val="both"/>
      </w:pPr>
      <w:r>
        <w:rPr>
          <w:rFonts w:ascii="Times New Roman"/>
          <w:b w:val="false"/>
          <w:i w:val="false"/>
          <w:color w:val="000000"/>
          <w:sz w:val="28"/>
        </w:rPr>
        <w:t xml:space="preserve">
      4) документы, подтверждающие передачу страхового портфеля в порядке, предусмотренном </w:t>
      </w:r>
      <w:r>
        <w:rPr>
          <w:rFonts w:ascii="Times New Roman"/>
          <w:b w:val="false"/>
          <w:i w:val="false"/>
          <w:color w:val="000000"/>
          <w:sz w:val="28"/>
        </w:rPr>
        <w:t>статьей 37-1 Закона</w:t>
      </w:r>
      <w:r>
        <w:rPr>
          <w:rFonts w:ascii="Times New Roman"/>
          <w:b w:val="false"/>
          <w:i w:val="false"/>
          <w:color w:val="000000"/>
          <w:sz w:val="28"/>
        </w:rPr>
        <w:t xml:space="preserve"> (в случае исключения из лицензии отдельных классов страхования); </w:t>
      </w:r>
    </w:p>
    <w:bookmarkEnd w:id="783"/>
    <w:bookmarkStart w:name="z3718" w:id="784"/>
    <w:p>
      <w:pPr>
        <w:spacing w:after="0"/>
        <w:ind w:left="0"/>
        <w:jc w:val="both"/>
      </w:pPr>
      <w:r>
        <w:rPr>
          <w:rFonts w:ascii="Times New Roman"/>
          <w:b w:val="false"/>
          <w:i w:val="false"/>
          <w:color w:val="000000"/>
          <w:sz w:val="28"/>
        </w:rPr>
        <w:t>
      5)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bookmarkEnd w:id="784"/>
    <w:bookmarkStart w:name="z3719" w:id="785"/>
    <w:p>
      <w:pPr>
        <w:spacing w:after="0"/>
        <w:ind w:left="0"/>
        <w:jc w:val="both"/>
      </w:pPr>
      <w:r>
        <w:rPr>
          <w:rFonts w:ascii="Times New Roman"/>
          <w:b w:val="false"/>
          <w:i w:val="false"/>
          <w:color w:val="000000"/>
          <w:sz w:val="28"/>
        </w:rPr>
        <w:t>
      13. Перечень документов, необходимых для оказания государственной услуги при обращении услугополучателя на портал для получения лицензии:</w:t>
      </w:r>
    </w:p>
    <w:bookmarkEnd w:id="785"/>
    <w:bookmarkStart w:name="z3720" w:id="786"/>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786"/>
    <w:bookmarkStart w:name="z3721" w:id="787"/>
    <w:p>
      <w:pPr>
        <w:spacing w:after="0"/>
        <w:ind w:left="0"/>
        <w:jc w:val="both"/>
      </w:pPr>
      <w:r>
        <w:rPr>
          <w:rFonts w:ascii="Times New Roman"/>
          <w:b w:val="false"/>
          <w:i w:val="false"/>
          <w:color w:val="000000"/>
          <w:sz w:val="28"/>
        </w:rPr>
        <w:t>
      2) документ об оплате лицензионного сбора (в виде электронной копии документа), за исключением случаев оплаты через платежный шлюз "электронного правительства";</w:t>
      </w:r>
    </w:p>
    <w:bookmarkEnd w:id="787"/>
    <w:bookmarkStart w:name="z3722" w:id="788"/>
    <w:p>
      <w:pPr>
        <w:spacing w:after="0"/>
        <w:ind w:left="0"/>
        <w:jc w:val="both"/>
      </w:pPr>
      <w:r>
        <w:rPr>
          <w:rFonts w:ascii="Times New Roman"/>
          <w:b w:val="false"/>
          <w:i w:val="false"/>
          <w:color w:val="000000"/>
          <w:sz w:val="28"/>
        </w:rPr>
        <w:t xml:space="preserve">
      3) документы, указанные в подпунктах 3)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уполномоченного органа, указанных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9 настоящего стандарта государственной услуги, в виде электронной формы сведений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12) (в виде электронных копий документов в формате PDF), </w:t>
      </w:r>
      <w:r>
        <w:rPr>
          <w:rFonts w:ascii="Times New Roman"/>
          <w:b w:val="false"/>
          <w:i w:val="false"/>
          <w:color w:val="000000"/>
          <w:sz w:val="28"/>
        </w:rPr>
        <w:t>5)</w:t>
      </w:r>
      <w:r>
        <w:rPr>
          <w:rFonts w:ascii="Times New Roman"/>
          <w:b w:val="false"/>
          <w:i w:val="false"/>
          <w:color w:val="000000"/>
          <w:sz w:val="28"/>
        </w:rPr>
        <w:t xml:space="preserve"> (в соответствии с требованиями стандарта государственной услуги "Выдача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(в виде электронных документов), </w:t>
      </w:r>
      <w:r>
        <w:rPr>
          <w:rFonts w:ascii="Times New Roman"/>
          <w:b w:val="false"/>
          <w:i w:val="false"/>
          <w:color w:val="000000"/>
          <w:sz w:val="28"/>
        </w:rPr>
        <w:t>9)</w:t>
      </w:r>
      <w:r>
        <w:rPr>
          <w:rFonts w:ascii="Times New Roman"/>
          <w:b w:val="false"/>
          <w:i w:val="false"/>
          <w:color w:val="000000"/>
          <w:sz w:val="28"/>
        </w:rPr>
        <w:t xml:space="preserve"> (в виде электронной формы сведений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пункта 9 настоящего стандарта государственной услуги, в </w:t>
      </w:r>
      <w:r>
        <w:rPr>
          <w:rFonts w:ascii="Times New Roman"/>
          <w:b w:val="false"/>
          <w:i w:val="false"/>
          <w:color w:val="000000"/>
          <w:sz w:val="28"/>
        </w:rPr>
        <w:t>подпункте 3)</w:t>
      </w:r>
      <w:r>
        <w:rPr>
          <w:rFonts w:ascii="Times New Roman"/>
          <w:b w:val="false"/>
          <w:i w:val="false"/>
          <w:color w:val="000000"/>
          <w:sz w:val="28"/>
        </w:rPr>
        <w:t xml:space="preserve"> (в виде электронных копий документов в формате PDF) пункта 10 настоящего стандарта государственной услуги, которые прикрепляются к электронному запросу.</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723" w:id="789"/>
    <w:p>
      <w:pPr>
        <w:spacing w:after="0"/>
        <w:ind w:left="0"/>
        <w:jc w:val="both"/>
      </w:pPr>
      <w:r>
        <w:rPr>
          <w:rFonts w:ascii="Times New Roman"/>
          <w:b w:val="false"/>
          <w:i w:val="false"/>
          <w:color w:val="000000"/>
          <w:sz w:val="28"/>
        </w:rPr>
        <w:t>
      14. Перечень документов, необходимых для оказания государственной услуги при обращении услугополучателя на портал для получения дубликата лицензии (если ранее выданная лицензия была оформлена в бумажной форме):</w:t>
      </w:r>
    </w:p>
    <w:bookmarkEnd w:id="789"/>
    <w:bookmarkStart w:name="z3724" w:id="790"/>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790"/>
    <w:bookmarkStart w:name="z3725" w:id="791"/>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выдаче дубликата лицензии (в виде электронной копии документа), за исключением случаев оплаты через платежный шлюз "электронного правительства".</w:t>
      </w:r>
    </w:p>
    <w:bookmarkEnd w:id="791"/>
    <w:bookmarkStart w:name="z3726" w:id="792"/>
    <w:p>
      <w:pPr>
        <w:spacing w:after="0"/>
        <w:ind w:left="0"/>
        <w:jc w:val="both"/>
      </w:pPr>
      <w:r>
        <w:rPr>
          <w:rFonts w:ascii="Times New Roman"/>
          <w:b w:val="false"/>
          <w:i w:val="false"/>
          <w:color w:val="000000"/>
          <w:sz w:val="28"/>
        </w:rPr>
        <w:t>
      15. Перечень документов, необходимых для оказания государственной услуги при обращении услугополучателя на портал для переоформления лицензии:</w:t>
      </w:r>
    </w:p>
    <w:bookmarkEnd w:id="792"/>
    <w:bookmarkStart w:name="z3727" w:id="793"/>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793"/>
    <w:bookmarkStart w:name="z3728" w:id="794"/>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переоформлении лицензии (в виде электронной копии документа), за исключением случаев оплаты через платежный шлюз "электронного правительства";</w:t>
      </w:r>
    </w:p>
    <w:bookmarkEnd w:id="794"/>
    <w:bookmarkStart w:name="z3729" w:id="795"/>
    <w:p>
      <w:pPr>
        <w:spacing w:after="0"/>
        <w:ind w:left="0"/>
        <w:jc w:val="both"/>
      </w:pPr>
      <w:r>
        <w:rPr>
          <w:rFonts w:ascii="Times New Roman"/>
          <w:b w:val="false"/>
          <w:i w:val="false"/>
          <w:color w:val="000000"/>
          <w:sz w:val="28"/>
        </w:rPr>
        <w:t xml:space="preserve">
      3) документы, подтверждающие передачу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Закона (в случае исключения из лицензии отдельных классов страхования) (в виде электронных копий документов), которые прикрепляются к электронному запросу;</w:t>
      </w:r>
    </w:p>
    <w:bookmarkEnd w:id="795"/>
    <w:bookmarkStart w:name="z3730" w:id="796"/>
    <w:p>
      <w:pPr>
        <w:spacing w:after="0"/>
        <w:ind w:left="0"/>
        <w:jc w:val="both"/>
      </w:pPr>
      <w:r>
        <w:rPr>
          <w:rFonts w:ascii="Times New Roman"/>
          <w:b w:val="false"/>
          <w:i w:val="false"/>
          <w:color w:val="000000"/>
          <w:sz w:val="28"/>
        </w:rPr>
        <w:t>
      4)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 (в виде электронных копий документов).</w:t>
      </w:r>
    </w:p>
    <w:bookmarkEnd w:id="796"/>
    <w:bookmarkStart w:name="z3731" w:id="797"/>
    <w:p>
      <w:pPr>
        <w:spacing w:after="0"/>
        <w:ind w:left="0"/>
        <w:jc w:val="both"/>
      </w:pPr>
      <w:r>
        <w:rPr>
          <w:rFonts w:ascii="Times New Roman"/>
          <w:b w:val="false"/>
          <w:i w:val="false"/>
          <w:color w:val="000000"/>
          <w:sz w:val="28"/>
        </w:rPr>
        <w:t>
      16.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p>
    <w:bookmarkEnd w:id="797"/>
    <w:bookmarkStart w:name="z382" w:id="798"/>
    <w:p>
      <w:pPr>
        <w:spacing w:after="0"/>
        <w:ind w:left="0"/>
        <w:jc w:val="both"/>
      </w:pPr>
      <w:r>
        <w:rPr>
          <w:rFonts w:ascii="Times New Roman"/>
          <w:b w:val="false"/>
          <w:i w:val="false"/>
          <w:color w:val="000000"/>
          <w:sz w:val="28"/>
        </w:rPr>
        <w:t xml:space="preserve">
      удостоверяющих личность физического лица - резидента Республики Казахстан; </w:t>
      </w:r>
    </w:p>
    <w:bookmarkEnd w:id="798"/>
    <w:bookmarkStart w:name="z383" w:id="799"/>
    <w:p>
      <w:pPr>
        <w:spacing w:after="0"/>
        <w:ind w:left="0"/>
        <w:jc w:val="both"/>
      </w:pPr>
      <w:r>
        <w:rPr>
          <w:rFonts w:ascii="Times New Roman"/>
          <w:b w:val="false"/>
          <w:i w:val="false"/>
          <w:color w:val="000000"/>
          <w:sz w:val="28"/>
        </w:rPr>
        <w:t xml:space="preserve">
      подтверждающих отсутствие у физического лица - резидента Республики Казахстан неснятой или непогашенной судимости; </w:t>
      </w:r>
    </w:p>
    <w:bookmarkEnd w:id="799"/>
    <w:p>
      <w:pPr>
        <w:spacing w:after="0"/>
        <w:ind w:left="0"/>
        <w:jc w:val="both"/>
      </w:pPr>
      <w:r>
        <w:rPr>
          <w:rFonts w:ascii="Times New Roman"/>
          <w:b w:val="false"/>
          <w:i w:val="false"/>
          <w:color w:val="000000"/>
          <w:sz w:val="28"/>
        </w:rPr>
        <w:t>
      о государственной регистрации (перерегистрации) юридического лица - 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732" w:id="800"/>
    <w:p>
      <w:pPr>
        <w:spacing w:after="0"/>
        <w:ind w:left="0"/>
        <w:jc w:val="both"/>
      </w:pPr>
      <w:r>
        <w:rPr>
          <w:rFonts w:ascii="Times New Roman"/>
          <w:b w:val="false"/>
          <w:i w:val="false"/>
          <w:color w:val="000000"/>
          <w:sz w:val="28"/>
        </w:rPr>
        <w:t>
      17. Основаниями для отказа в оказании государственной услуги являются:</w:t>
      </w:r>
    </w:p>
    <w:bookmarkEnd w:id="800"/>
    <w:bookmarkStart w:name="z3733" w:id="801"/>
    <w:p>
      <w:pPr>
        <w:spacing w:after="0"/>
        <w:ind w:left="0"/>
        <w:jc w:val="both"/>
      </w:pPr>
      <w:r>
        <w:rPr>
          <w:rFonts w:ascii="Times New Roman"/>
          <w:b w:val="false"/>
          <w:i w:val="false"/>
          <w:color w:val="000000"/>
          <w:sz w:val="28"/>
        </w:rPr>
        <w:t xml:space="preserve">
      1) обращение услугополучателя к услугодателю за получением лицензии на осуществление страховой деятельности или право осуществления исламской страховой деятельности по дополнительным классам страхования до истечения срока исполнения условий, указанных в бизнес-плане при получении разрешения на создание страховой (перестраховочной) организации или исламской страховой (перестраховочной) организации. Настоящее требование не распространяется в случаях принятия законодательных актов Республики Казахстан, предусматривающих: </w:t>
      </w:r>
    </w:p>
    <w:bookmarkEnd w:id="801"/>
    <w:bookmarkStart w:name="z3734" w:id="802"/>
    <w:p>
      <w:pPr>
        <w:spacing w:after="0"/>
        <w:ind w:left="0"/>
        <w:jc w:val="both"/>
      </w:pPr>
      <w:r>
        <w:rPr>
          <w:rFonts w:ascii="Times New Roman"/>
          <w:b w:val="false"/>
          <w:i w:val="false"/>
          <w:color w:val="000000"/>
          <w:sz w:val="28"/>
        </w:rPr>
        <w:t>
      введение новых классов и видов страхования;</w:t>
      </w:r>
    </w:p>
    <w:bookmarkEnd w:id="802"/>
    <w:bookmarkStart w:name="z3735" w:id="803"/>
    <w:p>
      <w:pPr>
        <w:spacing w:after="0"/>
        <w:ind w:left="0"/>
        <w:jc w:val="both"/>
      </w:pPr>
      <w:r>
        <w:rPr>
          <w:rFonts w:ascii="Times New Roman"/>
          <w:b w:val="false"/>
          <w:i w:val="false"/>
          <w:color w:val="000000"/>
          <w:sz w:val="28"/>
        </w:rPr>
        <w:t xml:space="preserve">
      изменение порядка и условий осуществления страховой деятельности по отдельным классам и видам страхования; </w:t>
      </w:r>
    </w:p>
    <w:bookmarkEnd w:id="803"/>
    <w:bookmarkStart w:name="z3736" w:id="804"/>
    <w:p>
      <w:pPr>
        <w:spacing w:after="0"/>
        <w:ind w:left="0"/>
        <w:jc w:val="both"/>
      </w:pPr>
      <w:r>
        <w:rPr>
          <w:rFonts w:ascii="Times New Roman"/>
          <w:b w:val="false"/>
          <w:i w:val="false"/>
          <w:color w:val="000000"/>
          <w:sz w:val="28"/>
        </w:rPr>
        <w:t>
      2) если услугополучатель в течение 6 (шести) месяцев со дня государственной регистрации не обратился к услугодателю за получением лицензии в соответствии с законодательством Республики Казахстан;</w:t>
      </w:r>
    </w:p>
    <w:bookmarkEnd w:id="804"/>
    <w:bookmarkStart w:name="z3737" w:id="805"/>
    <w:p>
      <w:pPr>
        <w:spacing w:after="0"/>
        <w:ind w:left="0"/>
        <w:jc w:val="both"/>
      </w:pPr>
      <w:r>
        <w:rPr>
          <w:rFonts w:ascii="Times New Roman"/>
          <w:b w:val="false"/>
          <w:i w:val="false"/>
          <w:color w:val="000000"/>
          <w:sz w:val="28"/>
        </w:rPr>
        <w:t>
      3) несоответствие представленных документов требованиям законодательства Республики Казахстан;</w:t>
      </w:r>
    </w:p>
    <w:bookmarkEnd w:id="805"/>
    <w:bookmarkStart w:name="z3738" w:id="806"/>
    <w:p>
      <w:pPr>
        <w:spacing w:after="0"/>
        <w:ind w:left="0"/>
        <w:jc w:val="both"/>
      </w:pPr>
      <w:r>
        <w:rPr>
          <w:rFonts w:ascii="Times New Roman"/>
          <w:b w:val="false"/>
          <w:i w:val="false"/>
          <w:color w:val="000000"/>
          <w:sz w:val="28"/>
        </w:rPr>
        <w:t>
      4) несоблюдение страховой группой, в состав которой входит услугополучатель, установленных пруденциальных нормативов и других обязательных к соблюдению, норм и лимитов в период за 6 (шесть) месяцев до подачи заявления;</w:t>
      </w:r>
    </w:p>
    <w:bookmarkEnd w:id="806"/>
    <w:bookmarkStart w:name="z3739" w:id="807"/>
    <w:p>
      <w:pPr>
        <w:spacing w:after="0"/>
        <w:ind w:left="0"/>
        <w:jc w:val="both"/>
      </w:pPr>
      <w:r>
        <w:rPr>
          <w:rFonts w:ascii="Times New Roman"/>
          <w:b w:val="false"/>
          <w:i w:val="false"/>
          <w:color w:val="000000"/>
          <w:sz w:val="28"/>
        </w:rPr>
        <w:t>
      5) несогласование руководящего работника из числа избранных органами общества (для вновь создаваемой страховой (перестраховочной) организации);</w:t>
      </w:r>
    </w:p>
    <w:bookmarkEnd w:id="807"/>
    <w:bookmarkStart w:name="z3740" w:id="808"/>
    <w:p>
      <w:pPr>
        <w:spacing w:after="0"/>
        <w:ind w:left="0"/>
        <w:jc w:val="both"/>
      </w:pPr>
      <w:r>
        <w:rPr>
          <w:rFonts w:ascii="Times New Roman"/>
          <w:b w:val="false"/>
          <w:i w:val="false"/>
          <w:color w:val="000000"/>
          <w:sz w:val="28"/>
        </w:rPr>
        <w:t>
      6) занятие видом деятельности запрещено законами Республики Казахстан для данной категории юридических лиц;</w:t>
      </w:r>
    </w:p>
    <w:bookmarkEnd w:id="808"/>
    <w:bookmarkStart w:name="z3741" w:id="809"/>
    <w:p>
      <w:pPr>
        <w:spacing w:after="0"/>
        <w:ind w:left="0"/>
        <w:jc w:val="both"/>
      </w:pPr>
      <w:r>
        <w:rPr>
          <w:rFonts w:ascii="Times New Roman"/>
          <w:b w:val="false"/>
          <w:i w:val="false"/>
          <w:color w:val="000000"/>
          <w:sz w:val="28"/>
        </w:rPr>
        <w:t>
      7) не внесен лицензионный сбор за право занятия отдельными видами деятельности в случае подачи заявления на выдачу лицензии на вид деятельности;</w:t>
      </w:r>
    </w:p>
    <w:bookmarkEnd w:id="809"/>
    <w:bookmarkStart w:name="z3742" w:id="810"/>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810"/>
    <w:bookmarkStart w:name="z3743" w:id="811"/>
    <w:p>
      <w:pPr>
        <w:spacing w:after="0"/>
        <w:ind w:left="0"/>
        <w:jc w:val="both"/>
      </w:pPr>
      <w:r>
        <w:rPr>
          <w:rFonts w:ascii="Times New Roman"/>
          <w:b w:val="false"/>
          <w:i w:val="false"/>
          <w:color w:val="000000"/>
          <w:sz w:val="28"/>
        </w:rPr>
        <w:t>
      9) судом на основании представления судебного исполнителя временно запрещено выдавать услугополучателю-должнику лицензию.</w:t>
      </w:r>
    </w:p>
    <w:bookmarkEnd w:id="811"/>
    <w:bookmarkStart w:name="z3744" w:id="812"/>
    <w:p>
      <w:pPr>
        <w:spacing w:after="0"/>
        <w:ind w:left="0"/>
        <w:jc w:val="both"/>
      </w:pPr>
      <w:r>
        <w:rPr>
          <w:rFonts w:ascii="Times New Roman"/>
          <w:b w:val="false"/>
          <w:i w:val="false"/>
          <w:color w:val="000000"/>
          <w:sz w:val="28"/>
        </w:rPr>
        <w:t>
      18. Отказ в выдаче лицензии на право осуществления страховой деятельности по дополнительным классам страхования, помимо оснований, изложенных в пункте 17 настоящего стандарта государственной услуги, производится по следующим основаниям:</w:t>
      </w:r>
    </w:p>
    <w:bookmarkEnd w:id="812"/>
    <w:bookmarkStart w:name="z3745" w:id="813"/>
    <w:p>
      <w:pPr>
        <w:spacing w:after="0"/>
        <w:ind w:left="0"/>
        <w:jc w:val="both"/>
      </w:pPr>
      <w:r>
        <w:rPr>
          <w:rFonts w:ascii="Times New Roman"/>
          <w:b w:val="false"/>
          <w:i w:val="false"/>
          <w:color w:val="000000"/>
          <w:sz w:val="28"/>
        </w:rPr>
        <w:t>
      1) прогноз несоблюдения пруденциальных нормативов с учетом получаемого дополнительного класса страхования;</w:t>
      </w:r>
    </w:p>
    <w:bookmarkEnd w:id="813"/>
    <w:bookmarkStart w:name="z3746" w:id="814"/>
    <w:p>
      <w:pPr>
        <w:spacing w:after="0"/>
        <w:ind w:left="0"/>
        <w:jc w:val="both"/>
      </w:pPr>
      <w:r>
        <w:rPr>
          <w:rFonts w:ascii="Times New Roman"/>
          <w:b w:val="false"/>
          <w:i w:val="false"/>
          <w:color w:val="000000"/>
          <w:sz w:val="28"/>
        </w:rPr>
        <w:t>
      2) несоблюдение пруденциальных нормативов в течение последних 3 (трех) месяцев до даты подачи заявления и в период его рассмотрения;</w:t>
      </w:r>
    </w:p>
    <w:bookmarkEnd w:id="814"/>
    <w:bookmarkStart w:name="z3747" w:id="815"/>
    <w:p>
      <w:pPr>
        <w:spacing w:after="0"/>
        <w:ind w:left="0"/>
        <w:jc w:val="both"/>
      </w:pPr>
      <w:r>
        <w:rPr>
          <w:rFonts w:ascii="Times New Roman"/>
          <w:b w:val="false"/>
          <w:i w:val="false"/>
          <w:color w:val="000000"/>
          <w:sz w:val="28"/>
        </w:rPr>
        <w:t>
      3) наличие действующей санкции в виде приостановления действия лицензии на право осуществления страховой деятельности на дату подачи заявления.</w:t>
      </w:r>
    </w:p>
    <w:bookmarkEnd w:id="815"/>
    <w:bookmarkStart w:name="z3748" w:id="816"/>
    <w:p>
      <w:pPr>
        <w:spacing w:after="0"/>
        <w:ind w:left="0"/>
        <w:jc w:val="both"/>
      </w:pPr>
      <w:r>
        <w:rPr>
          <w:rFonts w:ascii="Times New Roman"/>
          <w:b w:val="false"/>
          <w:i w:val="false"/>
          <w:color w:val="000000"/>
          <w:sz w:val="28"/>
        </w:rPr>
        <w:t xml:space="preserve">
      19. Услугодатель отказывает в переоформлении лицензии в случае ненадлежащего оформления документов, указанных в </w:t>
      </w:r>
      <w:r>
        <w:rPr>
          <w:rFonts w:ascii="Times New Roman"/>
          <w:b w:val="false"/>
          <w:i w:val="false"/>
          <w:color w:val="000000"/>
          <w:sz w:val="28"/>
        </w:rPr>
        <w:t>пунктах 12</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настоящего стандарта государственной услуги.</w:t>
      </w:r>
    </w:p>
    <w:bookmarkEnd w:id="816"/>
    <w:bookmarkStart w:name="z3749" w:id="81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817"/>
    <w:bookmarkStart w:name="z3750" w:id="818"/>
    <w:p>
      <w:pPr>
        <w:spacing w:after="0"/>
        <w:ind w:left="0"/>
        <w:jc w:val="both"/>
      </w:pPr>
      <w:r>
        <w:rPr>
          <w:rFonts w:ascii="Times New Roman"/>
          <w:b w:val="false"/>
          <w:i w:val="false"/>
          <w:color w:val="000000"/>
          <w:sz w:val="28"/>
        </w:rPr>
        <w:t>
      20.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22 настоящего стандарта государственной услуги.</w:t>
      </w:r>
    </w:p>
    <w:bookmarkEnd w:id="818"/>
    <w:bookmarkStart w:name="z3751" w:id="819"/>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819"/>
    <w:bookmarkStart w:name="z3752" w:id="820"/>
    <w:p>
      <w:pPr>
        <w:spacing w:after="0"/>
        <w:ind w:left="0"/>
        <w:jc w:val="both"/>
      </w:pPr>
      <w:r>
        <w:rPr>
          <w:rFonts w:ascii="Times New Roman"/>
          <w:b w:val="false"/>
          <w:i w:val="false"/>
          <w:color w:val="000000"/>
          <w:sz w:val="28"/>
        </w:rPr>
        <w:t>
      Обращение подписывается услугополучателем.</w:t>
      </w:r>
    </w:p>
    <w:bookmarkEnd w:id="820"/>
    <w:bookmarkStart w:name="z3753" w:id="821"/>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821"/>
    <w:bookmarkStart w:name="z3754" w:id="822"/>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822"/>
    <w:bookmarkStart w:name="z3755" w:id="823"/>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823"/>
    <w:bookmarkStart w:name="z3756" w:id="824"/>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824"/>
    <w:bookmarkStart w:name="z3757" w:id="825"/>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825"/>
    <w:bookmarkStart w:name="z3758" w:id="82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826"/>
    <w:bookmarkStart w:name="z3759" w:id="827"/>
    <w:p>
      <w:pPr>
        <w:spacing w:after="0"/>
        <w:ind w:left="0"/>
        <w:jc w:val="both"/>
      </w:pPr>
      <w:r>
        <w:rPr>
          <w:rFonts w:ascii="Times New Roman"/>
          <w:b w:val="false"/>
          <w:i w:val="false"/>
          <w:color w:val="000000"/>
          <w:sz w:val="28"/>
        </w:rPr>
        <w:t>
      21.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827"/>
    <w:bookmarkStart w:name="z3760" w:id="828"/>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828"/>
    <w:bookmarkStart w:name="z3761" w:id="829"/>
    <w:p>
      <w:pPr>
        <w:spacing w:after="0"/>
        <w:ind w:left="0"/>
        <w:jc w:val="both"/>
      </w:pPr>
      <w:r>
        <w:rPr>
          <w:rFonts w:ascii="Times New Roman"/>
          <w:b w:val="false"/>
          <w:i w:val="false"/>
          <w:color w:val="000000"/>
          <w:sz w:val="28"/>
        </w:rPr>
        <w:t>
      22.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829"/>
    <w:bookmarkStart w:name="z3762" w:id="830"/>
    <w:p>
      <w:pPr>
        <w:spacing w:after="0"/>
        <w:ind w:left="0"/>
        <w:jc w:val="both"/>
      </w:pPr>
      <w:r>
        <w:rPr>
          <w:rFonts w:ascii="Times New Roman"/>
          <w:b w:val="false"/>
          <w:i w:val="false"/>
          <w:color w:val="000000"/>
          <w:sz w:val="28"/>
        </w:rPr>
        <w:t>
      23.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830"/>
    <w:bookmarkStart w:name="z3763" w:id="831"/>
    <w:p>
      <w:pPr>
        <w:spacing w:after="0"/>
        <w:ind w:left="0"/>
        <w:jc w:val="both"/>
      </w:pPr>
      <w:r>
        <w:rPr>
          <w:rFonts w:ascii="Times New Roman"/>
          <w:b w:val="false"/>
          <w:i w:val="false"/>
          <w:color w:val="000000"/>
          <w:sz w:val="28"/>
        </w:rPr>
        <w:t>
      24.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8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осуществление</w:t>
            </w:r>
            <w:r>
              <w:br/>
            </w:r>
            <w:r>
              <w:rPr>
                <w:rFonts w:ascii="Times New Roman"/>
                <w:b w:val="false"/>
                <w:i w:val="false"/>
                <w:color w:val="000000"/>
                <w:sz w:val="20"/>
              </w:rPr>
              <w:t>страховой деятельности или право</w:t>
            </w:r>
            <w:r>
              <w:br/>
            </w:r>
            <w:r>
              <w:rPr>
                <w:rFonts w:ascii="Times New Roman"/>
                <w:b w:val="false"/>
                <w:i w:val="false"/>
                <w:color w:val="000000"/>
                <w:sz w:val="20"/>
              </w:rPr>
              <w:t>осуществления исламской страховой</w:t>
            </w:r>
            <w:r>
              <w:br/>
            </w:r>
            <w:r>
              <w:rPr>
                <w:rFonts w:ascii="Times New Roman"/>
                <w:b w:val="false"/>
                <w:i w:val="false"/>
                <w:color w:val="000000"/>
                <w:sz w:val="20"/>
              </w:rPr>
              <w:t>деятельности по отрасли</w:t>
            </w:r>
            <w:r>
              <w:br/>
            </w:r>
            <w:r>
              <w:rPr>
                <w:rFonts w:ascii="Times New Roman"/>
                <w:b w:val="false"/>
                <w:i w:val="false"/>
                <w:color w:val="000000"/>
                <w:sz w:val="20"/>
              </w:rPr>
              <w:t>"страхование жизни"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услугодателя)</w:t>
            </w:r>
            <w:r>
              <w:br/>
            </w:r>
            <w:r>
              <w:rPr>
                <w:rFonts w:ascii="Times New Roman"/>
                <w:b w:val="false"/>
                <w:i w:val="false"/>
                <w:color w:val="000000"/>
                <w:sz w:val="20"/>
              </w:rPr>
              <w:t>от_______________________________</w:t>
            </w:r>
            <w:r>
              <w:br/>
            </w:r>
            <w:r>
              <w:rPr>
                <w:rFonts w:ascii="Times New Roman"/>
                <w:b w:val="false"/>
                <w:i w:val="false"/>
                <w:color w:val="000000"/>
                <w:sz w:val="20"/>
              </w:rPr>
              <w:t>_________________________________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(при наличии), номер телефона, номер</w:t>
            </w:r>
            <w:r>
              <w:br/>
            </w:r>
            <w:r>
              <w:rPr>
                <w:rFonts w:ascii="Times New Roman"/>
                <w:b w:val="false"/>
                <w:i w:val="false"/>
                <w:color w:val="000000"/>
                <w:sz w:val="20"/>
              </w:rPr>
              <w:t>факса услугополучателя)</w:t>
            </w:r>
          </w:p>
        </w:tc>
      </w:tr>
    </w:tbl>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выдать лицензию на право осуществления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отрасли, формы, классы страхования, вид деятельности)</w:t>
      </w:r>
    </w:p>
    <w:p>
      <w:pPr>
        <w:spacing w:after="0"/>
        <w:ind w:left="0"/>
        <w:jc w:val="both"/>
      </w:pPr>
      <w:r>
        <w:rPr>
          <w:rFonts w:ascii="Times New Roman"/>
          <w:b w:val="false"/>
          <w:i w:val="false"/>
          <w:color w:val="000000"/>
          <w:sz w:val="28"/>
        </w:rPr>
        <w:t>
      Перечень направляемых документов, количество экземпляров и листов по каждому из них:</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Услугополучатель подтверждает достоверность прилагаемых к заявлению документов (информации), а также своевременное представление услугодателю дополнительной информации и документов, запрашиваемых в связи с рассмотрением заявления.</w:t>
      </w:r>
      <w:r>
        <w:br/>
      </w:r>
      <w:r>
        <w:rPr>
          <w:rFonts w:ascii="Times New Roman"/>
          <w:b w:val="false"/>
          <w:i w:val="false"/>
          <w:color w:val="000000"/>
          <w:sz w:val="28"/>
        </w:rPr>
        <w:t xml:space="preserve">       Фамилия, имя, отчество (при его наличии), должность лица, уполномоченного на подачу заявления</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Услугополучатель предоставляет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"____" ______________ 20__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осуществление</w:t>
            </w:r>
            <w:r>
              <w:br/>
            </w:r>
            <w:r>
              <w:rPr>
                <w:rFonts w:ascii="Times New Roman"/>
                <w:b w:val="false"/>
                <w:i w:val="false"/>
                <w:color w:val="000000"/>
                <w:sz w:val="20"/>
              </w:rPr>
              <w:t>страховой деятельности или право</w:t>
            </w:r>
            <w:r>
              <w:br/>
            </w:r>
            <w:r>
              <w:rPr>
                <w:rFonts w:ascii="Times New Roman"/>
                <w:b w:val="false"/>
                <w:i w:val="false"/>
                <w:color w:val="000000"/>
                <w:sz w:val="20"/>
              </w:rPr>
              <w:t>осуществления исламской страховой</w:t>
            </w:r>
            <w:r>
              <w:br/>
            </w:r>
            <w:r>
              <w:rPr>
                <w:rFonts w:ascii="Times New Roman"/>
                <w:b w:val="false"/>
                <w:i w:val="false"/>
                <w:color w:val="000000"/>
                <w:sz w:val="20"/>
              </w:rPr>
              <w:t>деятельности по отрасли</w:t>
            </w:r>
            <w:r>
              <w:br/>
            </w:r>
            <w:r>
              <w:rPr>
                <w:rFonts w:ascii="Times New Roman"/>
                <w:b w:val="false"/>
                <w:i w:val="false"/>
                <w:color w:val="000000"/>
                <w:sz w:val="20"/>
              </w:rPr>
              <w:t>"страхование жизни"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i w:val="false"/>
          <w:color w:val="000000"/>
        </w:rPr>
        <w:t xml:space="preserve"> Сведения о наличии в штате услугополучателя актуария, имеющего лицензию на осуществление актуарной деятельности на страховом рынке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3319"/>
        <w:gridCol w:w="3024"/>
        <w:gridCol w:w="5192"/>
      </w:tblGrid>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актуарии, имеющем лицензию на осуществление актуарной деятельности на страховом рынке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о назначении (избрании)</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в том числе о курсах повышения квалификации в сфере, в которой работает</w:t>
            </w:r>
          </w:p>
        </w:tc>
      </w:tr>
    </w:tbl>
    <w:p>
      <w:pPr>
        <w:spacing w:after="0"/>
        <w:ind w:left="0"/>
        <w:jc w:val="both"/>
      </w:pPr>
      <w:r>
        <w:rPr>
          <w:rFonts w:ascii="Times New Roman"/>
          <w:b w:val="false"/>
          <w:i w:val="false"/>
          <w:color w:val="000000"/>
          <w:sz w:val="28"/>
        </w:rPr>
        <w:t>
      Первый руководитель или лицо, уполномоченное на подписание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Подпись _________________</w:t>
      </w:r>
      <w:r>
        <w:br/>
      </w:r>
      <w:r>
        <w:rPr>
          <w:rFonts w:ascii="Times New Roman"/>
          <w:b w:val="false"/>
          <w:i w:val="false"/>
          <w:color w:val="000000"/>
          <w:sz w:val="28"/>
        </w:rPr>
        <w:t>Дата 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осуществление</w:t>
            </w:r>
            <w:r>
              <w:br/>
            </w:r>
            <w:r>
              <w:rPr>
                <w:rFonts w:ascii="Times New Roman"/>
                <w:b w:val="false"/>
                <w:i w:val="false"/>
                <w:color w:val="000000"/>
                <w:sz w:val="20"/>
              </w:rPr>
              <w:t>страховой деятельности или право</w:t>
            </w:r>
            <w:r>
              <w:br/>
            </w:r>
            <w:r>
              <w:rPr>
                <w:rFonts w:ascii="Times New Roman"/>
                <w:b w:val="false"/>
                <w:i w:val="false"/>
                <w:color w:val="000000"/>
                <w:sz w:val="20"/>
              </w:rPr>
              <w:t>осуществления исламской страховой</w:t>
            </w:r>
            <w:r>
              <w:br/>
            </w:r>
            <w:r>
              <w:rPr>
                <w:rFonts w:ascii="Times New Roman"/>
                <w:b w:val="false"/>
                <w:i w:val="false"/>
                <w:color w:val="000000"/>
                <w:sz w:val="20"/>
              </w:rPr>
              <w:t>деятельности по отрасли</w:t>
            </w:r>
            <w:r>
              <w:br/>
            </w:r>
            <w:r>
              <w:rPr>
                <w:rFonts w:ascii="Times New Roman"/>
                <w:b w:val="false"/>
                <w:i w:val="false"/>
                <w:color w:val="000000"/>
                <w:sz w:val="20"/>
              </w:rPr>
              <w:t>"страхование жизни"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3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услугодателя)</w:t>
            </w:r>
            <w:r>
              <w:br/>
            </w:r>
            <w:r>
              <w:rPr>
                <w:rFonts w:ascii="Times New Roman"/>
                <w:b w:val="false"/>
                <w:i w:val="false"/>
                <w:color w:val="000000"/>
                <w:sz w:val="20"/>
              </w:rPr>
              <w:t>От______________________________</w:t>
            </w:r>
            <w:r>
              <w:br/>
            </w:r>
            <w:r>
              <w:rPr>
                <w:rFonts w:ascii="Times New Roman"/>
                <w:b w:val="false"/>
                <w:i w:val="false"/>
                <w:color w:val="000000"/>
                <w:sz w:val="20"/>
              </w:rPr>
              <w:t>(полное наименование и</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услугополучателя) (при наличии)</w:t>
            </w:r>
          </w:p>
        </w:tc>
      </w:tr>
    </w:tbl>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переоформить лицензию</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наименование лицензии)</w:t>
      </w:r>
    </w:p>
    <w:p>
      <w:pPr>
        <w:spacing w:after="0"/>
        <w:ind w:left="0"/>
        <w:jc w:val="both"/>
      </w:pPr>
      <w:r>
        <w:rPr>
          <w:rFonts w:ascii="Times New Roman"/>
          <w:b w:val="false"/>
          <w:i w:val="false"/>
          <w:color w:val="000000"/>
          <w:sz w:val="28"/>
        </w:rPr>
        <w:t>
      в связи_________________________________________________________________________</w:t>
      </w:r>
      <w:r>
        <w:br/>
      </w:r>
      <w:r>
        <w:rPr>
          <w:rFonts w:ascii="Times New Roman"/>
          <w:b w:val="false"/>
          <w:i w:val="false"/>
          <w:color w:val="000000"/>
          <w:sz w:val="28"/>
        </w:rPr>
        <w:t xml:space="preserve">                   (указать причину переоформления лицензии)</w:t>
      </w:r>
      <w:r>
        <w:br/>
      </w:r>
      <w:r>
        <w:rPr>
          <w:rFonts w:ascii="Times New Roman"/>
          <w:b w:val="false"/>
          <w:i w:val="false"/>
          <w:color w:val="000000"/>
          <w:sz w:val="28"/>
        </w:rPr>
        <w:t xml:space="preserve">       Перечень направляемых документов, количество экземпляров и листов по каждому из них:</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Услугополучатель подтверждает достоверность прилагаемых к заявлению документов (информации), а также своевременное представление услугодателю дополнительной информации и документов, запрашиваемых в связи с рассмотрением заявления.</w:t>
      </w:r>
      <w:r>
        <w:br/>
      </w:r>
      <w:r>
        <w:rPr>
          <w:rFonts w:ascii="Times New Roman"/>
          <w:b w:val="false"/>
          <w:i w:val="false"/>
          <w:color w:val="000000"/>
          <w:sz w:val="28"/>
        </w:rPr>
        <w:t xml:space="preserve">       Фамилия, имя, отчество (при его наличии), должность лица, уполномоченного на подачу заявления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Услугополучатель предоставляет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"____" 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осуществление</w:t>
            </w:r>
            <w:r>
              <w:br/>
            </w:r>
            <w:r>
              <w:rPr>
                <w:rFonts w:ascii="Times New Roman"/>
                <w:b w:val="false"/>
                <w:i w:val="false"/>
                <w:color w:val="000000"/>
                <w:sz w:val="20"/>
              </w:rPr>
              <w:t>страховой деятельности или право</w:t>
            </w:r>
            <w:r>
              <w:br/>
            </w:r>
            <w:r>
              <w:rPr>
                <w:rFonts w:ascii="Times New Roman"/>
                <w:b w:val="false"/>
                <w:i w:val="false"/>
                <w:color w:val="000000"/>
                <w:sz w:val="20"/>
              </w:rPr>
              <w:t>осуществления исламской страховой</w:t>
            </w:r>
            <w:r>
              <w:br/>
            </w:r>
            <w:r>
              <w:rPr>
                <w:rFonts w:ascii="Times New Roman"/>
                <w:b w:val="false"/>
                <w:i w:val="false"/>
                <w:color w:val="000000"/>
                <w:sz w:val="20"/>
              </w:rPr>
              <w:t>деятельности по отрасли</w:t>
            </w:r>
            <w:r>
              <w:br/>
            </w:r>
            <w:r>
              <w:rPr>
                <w:rFonts w:ascii="Times New Roman"/>
                <w:b w:val="false"/>
                <w:i w:val="false"/>
                <w:color w:val="000000"/>
                <w:sz w:val="20"/>
              </w:rPr>
              <w:t>"страхование жизни"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Электронная форма сведений</w:t>
            </w:r>
          </w:p>
        </w:tc>
      </w:tr>
    </w:tbl>
    <w:p>
      <w:pPr>
        <w:spacing w:after="0"/>
        <w:ind w:left="0"/>
        <w:jc w:val="both"/>
      </w:pPr>
      <w:r>
        <w:rPr>
          <w:rFonts w:ascii="Times New Roman"/>
          <w:b w:val="false"/>
          <w:i w:val="false"/>
          <w:color w:val="ff0000"/>
          <w:sz w:val="28"/>
        </w:rPr>
        <w:t xml:space="preserve">
      Сноска. Приложение 4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167" w:id="832"/>
    <w:p>
      <w:pPr>
        <w:spacing w:after="0"/>
        <w:ind w:left="0"/>
        <w:jc w:val="left"/>
      </w:pPr>
      <w:r>
        <w:rPr>
          <w:rFonts w:ascii="Times New Roman"/>
          <w:b/>
          <w:i w:val="false"/>
          <w:color w:val="000000"/>
        </w:rPr>
        <w:t xml:space="preserve">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уполномоченного органа </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241"/>
        <w:gridCol w:w="241"/>
        <w:gridCol w:w="243"/>
        <w:gridCol w:w="1085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программного обеспечения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программного обеспечения</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Внутренние документы, разработанные и утвержденные в соответствии с Инструкцией о требованиях к автоматизации страховой (перестраховочной) организации,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15 апреля 2006 года № 102, зарегистрированным в Реестре государственной регистрации нормативных правовых актов под № 4232, Инструкцией по ведению бухгалтерского учета операций по страхованию и перестрахованию,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28 июня 2013 года № 149, зарегистрированным в Реестре государственной регистрации нормативных правовых актов под № 8596, и Правилами автоматизации ведения бухгалтерского учета, утверженными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27 марта 2017 года № 47, зарегистрированным в Реестре государственной регистрации нормативных правовых актов под № 15084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p>
      <w:pPr>
        <w:spacing w:after="0"/>
        <w:ind w:left="0"/>
        <w:jc w:val="both"/>
      </w:pPr>
      <w:r>
        <w:rPr>
          <w:rFonts w:ascii="Times New Roman"/>
          <w:b w:val="false"/>
          <w:i w:val="false"/>
          <w:color w:val="ff0000"/>
          <w:sz w:val="28"/>
        </w:rPr>
        <w:t xml:space="preserve">
      Сноска. Приложение 32 в редакции постановления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1" w:id="833"/>
    <w:p>
      <w:pPr>
        <w:spacing w:after="0"/>
        <w:ind w:left="0"/>
        <w:jc w:val="left"/>
      </w:pPr>
      <w:r>
        <w:rPr>
          <w:rFonts w:ascii="Times New Roman"/>
          <w:b/>
          <w:i w:val="false"/>
          <w:color w:val="000000"/>
        </w:rPr>
        <w:t xml:space="preserve"> Стандарт государственной услуги</w:t>
      </w:r>
    </w:p>
    <w:bookmarkEnd w:id="833"/>
    <w:bookmarkStart w:name="z3795" w:id="834"/>
    <w:p>
      <w:pPr>
        <w:spacing w:after="0"/>
        <w:ind w:left="0"/>
        <w:jc w:val="left"/>
      </w:pPr>
      <w:r>
        <w:rPr>
          <w:rFonts w:ascii="Times New Roman"/>
          <w:b/>
          <w:i w:val="false"/>
          <w:color w:val="000000"/>
        </w:rPr>
        <w:t xml:space="preserve">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w:t>
      </w:r>
    </w:p>
    <w:bookmarkEnd w:id="834"/>
    <w:bookmarkStart w:name="z3796" w:id="835"/>
    <w:p>
      <w:pPr>
        <w:spacing w:after="0"/>
        <w:ind w:left="0"/>
        <w:jc w:val="left"/>
      </w:pPr>
      <w:r>
        <w:rPr>
          <w:rFonts w:ascii="Times New Roman"/>
          <w:b/>
          <w:i w:val="false"/>
          <w:color w:val="000000"/>
        </w:rPr>
        <w:t xml:space="preserve"> Глава 1. Общие положения</w:t>
      </w:r>
    </w:p>
    <w:bookmarkEnd w:id="835"/>
    <w:bookmarkStart w:name="z3797" w:id="836"/>
    <w:p>
      <w:pPr>
        <w:spacing w:after="0"/>
        <w:ind w:left="0"/>
        <w:jc w:val="both"/>
      </w:pPr>
      <w:r>
        <w:rPr>
          <w:rFonts w:ascii="Times New Roman"/>
          <w:b w:val="false"/>
          <w:i w:val="false"/>
          <w:color w:val="000000"/>
          <w:sz w:val="28"/>
        </w:rPr>
        <w:t>
      1. Государственная услуга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(далее – государственная услуга).</w:t>
      </w:r>
    </w:p>
    <w:bookmarkEnd w:id="836"/>
    <w:bookmarkStart w:name="z3798" w:id="837"/>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837"/>
    <w:bookmarkStart w:name="z3799" w:id="838"/>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838"/>
    <w:bookmarkStart w:name="z3800" w:id="839"/>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bookmarkEnd w:id="839"/>
    <w:bookmarkStart w:name="z3801" w:id="840"/>
    <w:p>
      <w:pPr>
        <w:spacing w:after="0"/>
        <w:ind w:left="0"/>
        <w:jc w:val="both"/>
      </w:pPr>
      <w:r>
        <w:rPr>
          <w:rFonts w:ascii="Times New Roman"/>
          <w:b w:val="false"/>
          <w:i w:val="false"/>
          <w:color w:val="000000"/>
          <w:sz w:val="28"/>
        </w:rPr>
        <w:t>
      1) канцелярию услугодателя;</w:t>
      </w:r>
    </w:p>
    <w:bookmarkEnd w:id="840"/>
    <w:bookmarkStart w:name="z3802" w:id="841"/>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841"/>
    <w:bookmarkStart w:name="z3803" w:id="842"/>
    <w:p>
      <w:pPr>
        <w:spacing w:after="0"/>
        <w:ind w:left="0"/>
        <w:jc w:val="left"/>
      </w:pPr>
      <w:r>
        <w:rPr>
          <w:rFonts w:ascii="Times New Roman"/>
          <w:b/>
          <w:i w:val="false"/>
          <w:color w:val="000000"/>
        </w:rPr>
        <w:t xml:space="preserve"> Глава 2. Порядок оказания государственной услуги</w:t>
      </w:r>
    </w:p>
    <w:bookmarkEnd w:id="842"/>
    <w:bookmarkStart w:name="z3804" w:id="843"/>
    <w:p>
      <w:pPr>
        <w:spacing w:after="0"/>
        <w:ind w:left="0"/>
        <w:jc w:val="both"/>
      </w:pPr>
      <w:r>
        <w:rPr>
          <w:rFonts w:ascii="Times New Roman"/>
          <w:b w:val="false"/>
          <w:i w:val="false"/>
          <w:color w:val="000000"/>
          <w:sz w:val="28"/>
        </w:rPr>
        <w:t xml:space="preserve">
      4. Сроки оказания государственной услуги: </w:t>
      </w:r>
    </w:p>
    <w:bookmarkEnd w:id="843"/>
    <w:bookmarkStart w:name="z3805" w:id="844"/>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w:t>
      </w:r>
    </w:p>
    <w:bookmarkEnd w:id="844"/>
    <w:bookmarkStart w:name="z392" w:id="845"/>
    <w:p>
      <w:pPr>
        <w:spacing w:after="0"/>
        <w:ind w:left="0"/>
        <w:jc w:val="both"/>
      </w:pPr>
      <w:r>
        <w:rPr>
          <w:rFonts w:ascii="Times New Roman"/>
          <w:b w:val="false"/>
          <w:i w:val="false"/>
          <w:color w:val="000000"/>
          <w:sz w:val="28"/>
        </w:rPr>
        <w:t>
      при выдаче лицензии - в течение 30 (тридцати) рабочих дней;</w:t>
      </w:r>
    </w:p>
    <w:bookmarkEnd w:id="845"/>
    <w:bookmarkStart w:name="z393" w:id="846"/>
    <w:p>
      <w:pPr>
        <w:spacing w:after="0"/>
        <w:ind w:left="0"/>
        <w:jc w:val="both"/>
      </w:pPr>
      <w:r>
        <w:rPr>
          <w:rFonts w:ascii="Times New Roman"/>
          <w:b w:val="false"/>
          <w:i w:val="false"/>
          <w:color w:val="000000"/>
          <w:sz w:val="28"/>
        </w:rPr>
        <w:t>
      при переоформлении лицензии - в течение 15 (пятнадцати) рабочих дней;</w:t>
      </w:r>
    </w:p>
    <w:bookmarkEnd w:id="846"/>
    <w:bookmarkStart w:name="z394" w:id="847"/>
    <w:p>
      <w:pPr>
        <w:spacing w:after="0"/>
        <w:ind w:left="0"/>
        <w:jc w:val="both"/>
      </w:pPr>
      <w:r>
        <w:rPr>
          <w:rFonts w:ascii="Times New Roman"/>
          <w:b w:val="false"/>
          <w:i w:val="false"/>
          <w:color w:val="000000"/>
          <w:sz w:val="28"/>
        </w:rPr>
        <w:t>
      при переоформлении лицензии в случае реорганизации услугополучателя в форме выделения или разделения - не позднее 30 (тридцати) рабочих дней;</w:t>
      </w:r>
    </w:p>
    <w:bookmarkEnd w:id="847"/>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Start w:name="z3810" w:id="848"/>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848"/>
    <w:bookmarkStart w:name="z3811" w:id="849"/>
    <w:p>
      <w:pPr>
        <w:spacing w:after="0"/>
        <w:ind w:left="0"/>
        <w:jc w:val="both"/>
      </w:pPr>
      <w:r>
        <w:rPr>
          <w:rFonts w:ascii="Times New Roman"/>
          <w:b w:val="false"/>
          <w:i w:val="false"/>
          <w:color w:val="000000"/>
          <w:sz w:val="28"/>
        </w:rPr>
        <w:t xml:space="preserve">
      Услугодатель в течение 2 (двух) рабочих дней с момента получения документов услугополучателя проверяет полноту представленных документов. </w:t>
      </w:r>
    </w:p>
    <w:bookmarkEnd w:id="849"/>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2 (двух) рабочих дней с момента получения документов услугополучателя дает письменный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813" w:id="850"/>
    <w:p>
      <w:pPr>
        <w:spacing w:after="0"/>
        <w:ind w:left="0"/>
        <w:jc w:val="both"/>
      </w:pPr>
      <w:r>
        <w:rPr>
          <w:rFonts w:ascii="Times New Roman"/>
          <w:b w:val="false"/>
          <w:i w:val="false"/>
          <w:color w:val="000000"/>
          <w:sz w:val="28"/>
        </w:rPr>
        <w:t xml:space="preserve">
      5. Форма оказания государственной услуги: электронная (частично автоматизированная) и бумажная. </w:t>
      </w:r>
    </w:p>
    <w:bookmarkEnd w:id="850"/>
    <w:bookmarkStart w:name="z3814" w:id="851"/>
    <w:p>
      <w:pPr>
        <w:spacing w:after="0"/>
        <w:ind w:left="0"/>
        <w:jc w:val="both"/>
      </w:pPr>
      <w:r>
        <w:rPr>
          <w:rFonts w:ascii="Times New Roman"/>
          <w:b w:val="false"/>
          <w:i w:val="false"/>
          <w:color w:val="000000"/>
          <w:sz w:val="28"/>
        </w:rPr>
        <w:t>
      6. Результат оказания государственной услуги – выдача лицензии, переоформление, выдача дубликатов лицензии либо мотивированный ответ об отказе в оказании государственной услуги по основаниям, предусмотренным пунктами 17, 18 и 19 настоящего стандарта государственной услуги.</w:t>
      </w:r>
    </w:p>
    <w:bookmarkEnd w:id="851"/>
    <w:bookmarkStart w:name="z3815" w:id="85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лицензии на бумажном носителе лицензия оформляется в электронной форме и распечатывается.</w:t>
      </w:r>
    </w:p>
    <w:bookmarkEnd w:id="852"/>
    <w:bookmarkStart w:name="z3816" w:id="853"/>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853"/>
    <w:bookmarkStart w:name="z3817" w:id="854"/>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w:t>
      </w:r>
    </w:p>
    <w:bookmarkEnd w:id="854"/>
    <w:bookmarkStart w:name="z398" w:id="855"/>
    <w:p>
      <w:pPr>
        <w:spacing w:after="0"/>
        <w:ind w:left="0"/>
        <w:jc w:val="both"/>
      </w:pPr>
      <w:r>
        <w:rPr>
          <w:rFonts w:ascii="Times New Roman"/>
          <w:b w:val="false"/>
          <w:i w:val="false"/>
          <w:color w:val="000000"/>
          <w:sz w:val="28"/>
        </w:rPr>
        <w:t>
      1) лицензионный сбор при выдаче лицензии за право занятия деятельности в сфере общего страхования составляет 500 (пятьсот) месячных расчетных показателей (за каждый класс страхования отдельно);</w:t>
      </w:r>
    </w:p>
    <w:bookmarkEnd w:id="855"/>
    <w:bookmarkStart w:name="z399" w:id="856"/>
    <w:p>
      <w:pPr>
        <w:spacing w:after="0"/>
        <w:ind w:left="0"/>
        <w:jc w:val="both"/>
      </w:pPr>
      <w:r>
        <w:rPr>
          <w:rFonts w:ascii="Times New Roman"/>
          <w:b w:val="false"/>
          <w:i w:val="false"/>
          <w:color w:val="000000"/>
          <w:sz w:val="28"/>
        </w:rPr>
        <w:t>
      2) лицензионный сбор при выдаче лицензии за право занятия деятельности по перестрахованию составляет 200 (двести) месячных расчетных показателей;</w:t>
      </w:r>
    </w:p>
    <w:bookmarkEnd w:id="856"/>
    <w:bookmarkStart w:name="z400" w:id="857"/>
    <w:p>
      <w:pPr>
        <w:spacing w:after="0"/>
        <w:ind w:left="0"/>
        <w:jc w:val="both"/>
      </w:pPr>
      <w:r>
        <w:rPr>
          <w:rFonts w:ascii="Times New Roman"/>
          <w:b w:val="false"/>
          <w:i w:val="false"/>
          <w:color w:val="000000"/>
          <w:sz w:val="28"/>
        </w:rPr>
        <w:t>
      3) лицензионный сбор за переоформление лицензии составляет 10 (десять) процентов от ставки при выдаче лицензии;</w:t>
      </w:r>
    </w:p>
    <w:bookmarkEnd w:id="857"/>
    <w:bookmarkStart w:name="z401" w:id="858"/>
    <w:p>
      <w:pPr>
        <w:spacing w:after="0"/>
        <w:ind w:left="0"/>
        <w:jc w:val="both"/>
      </w:pPr>
      <w:r>
        <w:rPr>
          <w:rFonts w:ascii="Times New Roman"/>
          <w:b w:val="false"/>
          <w:i w:val="false"/>
          <w:color w:val="000000"/>
          <w:sz w:val="28"/>
        </w:rPr>
        <w:t>
      4) лицензионный сбор за выдачу дубликата лицензии составляет 10 (десять) процентов от ставки при выдаче лицензии.</w:t>
      </w:r>
    </w:p>
    <w:bookmarkEnd w:id="858"/>
    <w:p>
      <w:pPr>
        <w:spacing w:after="0"/>
        <w:ind w:left="0"/>
        <w:jc w:val="both"/>
      </w:pPr>
      <w:r>
        <w:rPr>
          <w:rFonts w:ascii="Times New Roman"/>
          <w:b w:val="false"/>
          <w:i w:val="false"/>
          <w:color w:val="000000"/>
          <w:sz w:val="28"/>
        </w:rPr>
        <w:t>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823" w:id="859"/>
    <w:p>
      <w:pPr>
        <w:spacing w:after="0"/>
        <w:ind w:left="0"/>
        <w:jc w:val="both"/>
      </w:pPr>
      <w:r>
        <w:rPr>
          <w:rFonts w:ascii="Times New Roman"/>
          <w:b w:val="false"/>
          <w:i w:val="false"/>
          <w:color w:val="000000"/>
          <w:sz w:val="28"/>
        </w:rPr>
        <w:t>
      8. График работы:</w:t>
      </w:r>
    </w:p>
    <w:bookmarkEnd w:id="859"/>
    <w:bookmarkStart w:name="z3824" w:id="860"/>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860"/>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17.30 часов с перерывом на обед с 13.00 до 14.30 часов;</w:t>
      </w:r>
    </w:p>
    <w:bookmarkStart w:name="z3826" w:id="861"/>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861"/>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828" w:id="862"/>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для получения лицензии:</w:t>
      </w:r>
    </w:p>
    <w:bookmarkEnd w:id="862"/>
    <w:bookmarkStart w:name="z408" w:id="863"/>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863"/>
    <w:bookmarkStart w:name="z409" w:id="864"/>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864"/>
    <w:bookmarkStart w:name="z410" w:id="865"/>
    <w:p>
      <w:pPr>
        <w:spacing w:after="0"/>
        <w:ind w:left="0"/>
        <w:jc w:val="both"/>
      </w:pPr>
      <w:r>
        <w:rPr>
          <w:rFonts w:ascii="Times New Roman"/>
          <w:b w:val="false"/>
          <w:i w:val="false"/>
          <w:color w:val="000000"/>
          <w:sz w:val="28"/>
        </w:rPr>
        <w:t xml:space="preserve">
      3)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установленным Инструкцией о требованиях к автоматизации страховой (перестраховочной) организации,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15 апреля 2006 года № 102, зарегистрированным в Реестре государственной регистрации нормативных правовых актов под № 4232, Инструкцией по ведению бухгалтерского учета операций по страхованию и перестрахованию,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июня 2013 года № 149, зарегистрированным в Реестре государственной регистрации нормативных правовых актов под № 8596, и Правилами автоматизации ведения бухгалтерского учета, утверженными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2017 года № 47, зарегистрированным в Реестре государственной регистрации нормативных правовых актов под № 15084;</w:t>
      </w:r>
    </w:p>
    <w:bookmarkEnd w:id="865"/>
    <w:bookmarkStart w:name="z411" w:id="866"/>
    <w:p>
      <w:pPr>
        <w:spacing w:after="0"/>
        <w:ind w:left="0"/>
        <w:jc w:val="both"/>
      </w:pPr>
      <w:r>
        <w:rPr>
          <w:rFonts w:ascii="Times New Roman"/>
          <w:b w:val="false"/>
          <w:i w:val="false"/>
          <w:color w:val="000000"/>
          <w:sz w:val="28"/>
        </w:rPr>
        <w:t>
      4) копия устава (нотариально засвидетельствованная в случае непредставления оригиналов для сверки) со всеми изменениями и дополнениями в него (при наличии таковых);</w:t>
      </w:r>
    </w:p>
    <w:bookmarkEnd w:id="866"/>
    <w:bookmarkStart w:name="z412" w:id="867"/>
    <w:p>
      <w:pPr>
        <w:spacing w:after="0"/>
        <w:ind w:left="0"/>
        <w:jc w:val="both"/>
      </w:pPr>
      <w:r>
        <w:rPr>
          <w:rFonts w:ascii="Times New Roman"/>
          <w:b w:val="false"/>
          <w:i w:val="false"/>
          <w:color w:val="000000"/>
          <w:sz w:val="28"/>
        </w:rPr>
        <w:t xml:space="preserve">
      5) документы лиц, предлагаемых на должности руководящих работников услугополучателя в соответствии с требованиями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от 18 декабря 2000 года "О страховой деятельности" (далее – Закон);</w:t>
      </w:r>
    </w:p>
    <w:bookmarkEnd w:id="867"/>
    <w:bookmarkStart w:name="z413" w:id="868"/>
    <w:p>
      <w:pPr>
        <w:spacing w:after="0"/>
        <w:ind w:left="0"/>
        <w:jc w:val="both"/>
      </w:pPr>
      <w:r>
        <w:rPr>
          <w:rFonts w:ascii="Times New Roman"/>
          <w:b w:val="false"/>
          <w:i w:val="false"/>
          <w:color w:val="000000"/>
          <w:sz w:val="28"/>
        </w:rPr>
        <w:t xml:space="preserve">
      6) копии документов, подтверждающих оплату уставного капитала, минимальный размер которого определен Инструкцией об установлении нормативных значений и методики расчетов пруденциальных нормативов исламской страховой (перестраховочной) организации и иных обязательных к соблюдению норм и лимитов,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мая 2015 года № 95, зарегистрированным в Реестре государственной регистрации нормативных правовых актов под № 11751, и Нормативными значениями и методикой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зарегистрированным в Реестре государственной регистрации нормативных правовых актов под № 14794.</w:t>
      </w:r>
    </w:p>
    <w:bookmarkEnd w:id="868"/>
    <w:bookmarkStart w:name="z414" w:id="869"/>
    <w:p>
      <w:pPr>
        <w:spacing w:after="0"/>
        <w:ind w:left="0"/>
        <w:jc w:val="both"/>
      </w:pPr>
      <w:r>
        <w:rPr>
          <w:rFonts w:ascii="Times New Roman"/>
          <w:b w:val="false"/>
          <w:i w:val="false"/>
          <w:color w:val="000000"/>
          <w:sz w:val="28"/>
        </w:rPr>
        <w:t>
      Документами, подтверждающими полную оплату минимального размера уставного капитала услугополучателя, являются платежные документы (платежные поручения, приходные кассовые ордера), подтверждающие его оплату учредителями, акционерами, а также свидетельство о государственной регистрации выпуска ценных бумаг;</w:t>
      </w:r>
    </w:p>
    <w:bookmarkEnd w:id="869"/>
    <w:bookmarkStart w:name="z415" w:id="870"/>
    <w:p>
      <w:pPr>
        <w:spacing w:after="0"/>
        <w:ind w:left="0"/>
        <w:jc w:val="both"/>
      </w:pPr>
      <w:r>
        <w:rPr>
          <w:rFonts w:ascii="Times New Roman"/>
          <w:b w:val="false"/>
          <w:i w:val="false"/>
          <w:color w:val="000000"/>
          <w:sz w:val="28"/>
        </w:rPr>
        <w:t>
      7) внутренние правила осуществления страховой деятельности или исламской страховой деятельности, которые определяют:</w:t>
      </w:r>
    </w:p>
    <w:bookmarkEnd w:id="870"/>
    <w:bookmarkStart w:name="z416" w:id="871"/>
    <w:p>
      <w:pPr>
        <w:spacing w:after="0"/>
        <w:ind w:left="0"/>
        <w:jc w:val="both"/>
      </w:pPr>
      <w:r>
        <w:rPr>
          <w:rFonts w:ascii="Times New Roman"/>
          <w:b w:val="false"/>
          <w:i w:val="false"/>
          <w:color w:val="000000"/>
          <w:sz w:val="28"/>
        </w:rPr>
        <w:t>
      структуру, задачи, функции и полномочия подразделений услугополучателя, за исключением подразделений, осуществляющих хозяйственную деятельность;</w:t>
      </w:r>
    </w:p>
    <w:bookmarkEnd w:id="871"/>
    <w:bookmarkStart w:name="z417" w:id="872"/>
    <w:p>
      <w:pPr>
        <w:spacing w:after="0"/>
        <w:ind w:left="0"/>
        <w:jc w:val="both"/>
      </w:pPr>
      <w:r>
        <w:rPr>
          <w:rFonts w:ascii="Times New Roman"/>
          <w:b w:val="false"/>
          <w:i w:val="false"/>
          <w:color w:val="000000"/>
          <w:sz w:val="28"/>
        </w:rPr>
        <w:t>
      структуру, количество членов, задачи, функции и полномочия службы внутреннего аудита и других постоянно действующих органов;</w:t>
      </w:r>
    </w:p>
    <w:bookmarkEnd w:id="8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систему управления рисками, раскрывающую политику услугополучателя по управлению техническими (страховыми), инвестиционными, кредитным, операционным, рыночным и другими рисками;</w:t>
      </w:r>
    </w:p>
    <w:bookmarkStart w:name="z419" w:id="873"/>
    <w:p>
      <w:pPr>
        <w:spacing w:after="0"/>
        <w:ind w:left="0"/>
        <w:jc w:val="both"/>
      </w:pPr>
      <w:r>
        <w:rPr>
          <w:rFonts w:ascii="Times New Roman"/>
          <w:b w:val="false"/>
          <w:i w:val="false"/>
          <w:color w:val="000000"/>
          <w:sz w:val="28"/>
        </w:rPr>
        <w:t>
      права и обязанности руководителей структурных подразделений, за исключением подразделений, осуществляющих хозяйственную деятельность;</w:t>
      </w:r>
    </w:p>
    <w:bookmarkEnd w:id="873"/>
    <w:bookmarkStart w:name="z420" w:id="874"/>
    <w:p>
      <w:pPr>
        <w:spacing w:after="0"/>
        <w:ind w:left="0"/>
        <w:jc w:val="both"/>
      </w:pPr>
      <w:r>
        <w:rPr>
          <w:rFonts w:ascii="Times New Roman"/>
          <w:b w:val="false"/>
          <w:i w:val="false"/>
          <w:color w:val="000000"/>
          <w:sz w:val="28"/>
        </w:rPr>
        <w:t>
      полномочия должностных лиц и работников услугополучателя при осуществлении ими сделок от его имени и за его счет;</w:t>
      </w:r>
    </w:p>
    <w:bookmarkEnd w:id="874"/>
    <w:bookmarkStart w:name="z421" w:id="875"/>
    <w:p>
      <w:pPr>
        <w:spacing w:after="0"/>
        <w:ind w:left="0"/>
        <w:jc w:val="both"/>
      </w:pPr>
      <w:r>
        <w:rPr>
          <w:rFonts w:ascii="Times New Roman"/>
          <w:b w:val="false"/>
          <w:i w:val="false"/>
          <w:color w:val="000000"/>
          <w:sz w:val="28"/>
        </w:rPr>
        <w:t>
      8) положение о службе внутреннего аудита услугополучателя, которое содержит следующие сведения:</w:t>
      </w:r>
    </w:p>
    <w:bookmarkEnd w:id="875"/>
    <w:bookmarkStart w:name="z422" w:id="876"/>
    <w:p>
      <w:pPr>
        <w:spacing w:after="0"/>
        <w:ind w:left="0"/>
        <w:jc w:val="both"/>
      </w:pPr>
      <w:r>
        <w:rPr>
          <w:rFonts w:ascii="Times New Roman"/>
          <w:b w:val="false"/>
          <w:i w:val="false"/>
          <w:color w:val="000000"/>
          <w:sz w:val="28"/>
        </w:rPr>
        <w:t>
      информацию о структуре службы внутреннего аудита;</w:t>
      </w:r>
    </w:p>
    <w:bookmarkEnd w:id="876"/>
    <w:bookmarkStart w:name="z423" w:id="877"/>
    <w:p>
      <w:pPr>
        <w:spacing w:after="0"/>
        <w:ind w:left="0"/>
        <w:jc w:val="both"/>
      </w:pPr>
      <w:r>
        <w:rPr>
          <w:rFonts w:ascii="Times New Roman"/>
          <w:b w:val="false"/>
          <w:i w:val="false"/>
          <w:color w:val="000000"/>
          <w:sz w:val="28"/>
        </w:rPr>
        <w:t>
      задачи и функции службы внутреннего аудита;</w:t>
      </w:r>
    </w:p>
    <w:bookmarkEnd w:id="877"/>
    <w:bookmarkStart w:name="z424" w:id="878"/>
    <w:p>
      <w:pPr>
        <w:spacing w:after="0"/>
        <w:ind w:left="0"/>
        <w:jc w:val="both"/>
      </w:pPr>
      <w:r>
        <w:rPr>
          <w:rFonts w:ascii="Times New Roman"/>
          <w:b w:val="false"/>
          <w:i w:val="false"/>
          <w:color w:val="000000"/>
          <w:sz w:val="28"/>
        </w:rPr>
        <w:t>
      права и обязанности службы внутреннего аудита;</w:t>
      </w:r>
    </w:p>
    <w:bookmarkEnd w:id="878"/>
    <w:bookmarkStart w:name="z425" w:id="879"/>
    <w:p>
      <w:pPr>
        <w:spacing w:after="0"/>
        <w:ind w:left="0"/>
        <w:jc w:val="both"/>
      </w:pPr>
      <w:r>
        <w:rPr>
          <w:rFonts w:ascii="Times New Roman"/>
          <w:b w:val="false"/>
          <w:i w:val="false"/>
          <w:color w:val="000000"/>
          <w:sz w:val="28"/>
        </w:rPr>
        <w:t>
      информацию о порядке взаимодействия службы внутреннего аудита с другими структурными подразделениями;</w:t>
      </w:r>
    </w:p>
    <w:bookmarkEnd w:id="879"/>
    <w:bookmarkStart w:name="z426" w:id="880"/>
    <w:p>
      <w:pPr>
        <w:spacing w:after="0"/>
        <w:ind w:left="0"/>
        <w:jc w:val="both"/>
      </w:pPr>
      <w:r>
        <w:rPr>
          <w:rFonts w:ascii="Times New Roman"/>
          <w:b w:val="false"/>
          <w:i w:val="false"/>
          <w:color w:val="000000"/>
          <w:sz w:val="28"/>
        </w:rPr>
        <w:t>
      периодичность аудиторских проверок всей или части деятельности услугополучателя, с учетом характера и масштабов осуществляемой ею деятельности;</w:t>
      </w:r>
    </w:p>
    <w:bookmarkEnd w:id="880"/>
    <w:bookmarkStart w:name="z427" w:id="881"/>
    <w:p>
      <w:pPr>
        <w:spacing w:after="0"/>
        <w:ind w:left="0"/>
        <w:jc w:val="both"/>
      </w:pPr>
      <w:r>
        <w:rPr>
          <w:rFonts w:ascii="Times New Roman"/>
          <w:b w:val="false"/>
          <w:i w:val="false"/>
          <w:color w:val="000000"/>
          <w:sz w:val="28"/>
        </w:rPr>
        <w:t xml:space="preserve">
      9) сведения о наличии в штате услугополучателя актуария, имеющего лицензию на осуществление актуарной деятельности на страховом рынке,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881"/>
    <w:bookmarkStart w:name="z428" w:id="882"/>
    <w:p>
      <w:pPr>
        <w:spacing w:after="0"/>
        <w:ind w:left="0"/>
        <w:jc w:val="both"/>
      </w:pPr>
      <w:r>
        <w:rPr>
          <w:rFonts w:ascii="Times New Roman"/>
          <w:b w:val="false"/>
          <w:i w:val="false"/>
          <w:color w:val="000000"/>
          <w:sz w:val="28"/>
        </w:rPr>
        <w:t>
      10) решение общего собрания акционеров о назначении совета по принципам исламского финансирования (для исламской страховой (перестраховочной) организации);</w:t>
      </w:r>
    </w:p>
    <w:bookmarkEnd w:id="882"/>
    <w:bookmarkStart w:name="z429" w:id="883"/>
    <w:p>
      <w:pPr>
        <w:spacing w:after="0"/>
        <w:ind w:left="0"/>
        <w:jc w:val="both"/>
      </w:pPr>
      <w:r>
        <w:rPr>
          <w:rFonts w:ascii="Times New Roman"/>
          <w:b w:val="false"/>
          <w:i w:val="false"/>
          <w:color w:val="000000"/>
          <w:sz w:val="28"/>
        </w:rPr>
        <w:t>
      11) нотариально засвидетельствованная копия договора участия в организации, гарантирующей осуществление страховых выплат страхователям (застрахованным, выгодоприобретателям) в случае принудительной ликвидации услугополучателя по договорам страхования, если обязательное участие услугополучателя в такой организации установлено отдельными законодательными актами Республики Казахстан, регулирующими обязательные виды страхования;</w:t>
      </w:r>
    </w:p>
    <w:bookmarkEnd w:id="883"/>
    <w:bookmarkStart w:name="z430" w:id="884"/>
    <w:p>
      <w:pPr>
        <w:spacing w:after="0"/>
        <w:ind w:left="0"/>
        <w:jc w:val="both"/>
      </w:pPr>
      <w:r>
        <w:rPr>
          <w:rFonts w:ascii="Times New Roman"/>
          <w:b w:val="false"/>
          <w:i w:val="false"/>
          <w:color w:val="000000"/>
          <w:sz w:val="28"/>
        </w:rPr>
        <w:t>
      12) документы, подтверждающие участие в базе данных в соответствии с требованиями Закона и отдельных законодательных актов Республики Казахстан, регулирующих обязательные виды страхования.</w:t>
      </w:r>
    </w:p>
    <w:bookmarkEnd w:id="884"/>
    <w:p>
      <w:pPr>
        <w:spacing w:after="0"/>
        <w:ind w:left="0"/>
        <w:jc w:val="both"/>
      </w:pPr>
      <w:r>
        <w:rPr>
          <w:rFonts w:ascii="Times New Roman"/>
          <w:b w:val="false"/>
          <w:i w:val="false"/>
          <w:color w:val="000000"/>
          <w:sz w:val="28"/>
        </w:rPr>
        <w:t>
      Требования, изложенные в части первой настоящего пункта, не распространяются на действующие страховые (перестраховочные) организации или исламские страховые (перестраховочные)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852" w:id="885"/>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к услугодателю для получения лицензии на право осуществления страховой деятельности или исламской страховой деятельности по дополнительным классам страхования:</w:t>
      </w:r>
    </w:p>
    <w:bookmarkEnd w:id="885"/>
    <w:bookmarkStart w:name="z3853" w:id="886"/>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w:t>
      </w:r>
    </w:p>
    <w:bookmarkEnd w:id="886"/>
    <w:bookmarkStart w:name="z3854" w:id="887"/>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887"/>
    <w:bookmarkStart w:name="z3855" w:id="888"/>
    <w:p>
      <w:pPr>
        <w:spacing w:after="0"/>
        <w:ind w:left="0"/>
        <w:jc w:val="both"/>
      </w:pPr>
      <w:r>
        <w:rPr>
          <w:rFonts w:ascii="Times New Roman"/>
          <w:b w:val="false"/>
          <w:i w:val="false"/>
          <w:color w:val="000000"/>
          <w:sz w:val="28"/>
        </w:rPr>
        <w:t>
      3) бизнес-план по классу (классам) страхования, подписанный актуарием, имеющим лицензию на осуществление актуарной деятельности на страховом рынке.</w:t>
      </w:r>
    </w:p>
    <w:bookmarkEnd w:id="888"/>
    <w:bookmarkStart w:name="z3856" w:id="889"/>
    <w:p>
      <w:pPr>
        <w:spacing w:after="0"/>
        <w:ind w:left="0"/>
        <w:jc w:val="both"/>
      </w:pPr>
      <w:r>
        <w:rPr>
          <w:rFonts w:ascii="Times New Roman"/>
          <w:b w:val="false"/>
          <w:i w:val="false"/>
          <w:color w:val="000000"/>
          <w:sz w:val="28"/>
        </w:rPr>
        <w:t>
      Бизнес-план по классу страхования содержит следующую информацию:</w:t>
      </w:r>
    </w:p>
    <w:bookmarkEnd w:id="889"/>
    <w:bookmarkStart w:name="z3857" w:id="890"/>
    <w:p>
      <w:pPr>
        <w:spacing w:after="0"/>
        <w:ind w:left="0"/>
        <w:jc w:val="both"/>
      </w:pPr>
      <w:r>
        <w:rPr>
          <w:rFonts w:ascii="Times New Roman"/>
          <w:b w:val="false"/>
          <w:i w:val="false"/>
          <w:color w:val="000000"/>
          <w:sz w:val="28"/>
        </w:rPr>
        <w:t>
      основные характеристики покрываемых рисков по классу страхования;</w:t>
      </w:r>
    </w:p>
    <w:bookmarkEnd w:id="890"/>
    <w:bookmarkStart w:name="z3858" w:id="891"/>
    <w:p>
      <w:pPr>
        <w:spacing w:after="0"/>
        <w:ind w:left="0"/>
        <w:jc w:val="both"/>
      </w:pPr>
      <w:r>
        <w:rPr>
          <w:rFonts w:ascii="Times New Roman"/>
          <w:b w:val="false"/>
          <w:i w:val="false"/>
          <w:color w:val="000000"/>
          <w:sz w:val="28"/>
        </w:rPr>
        <w:t>
      основные характеристики доли класса страхования в структуре страхового портфеля; сегмента рынка предоставления услуг по классу страхования (объема рынка, потенциальных страхователей, географической местности);</w:t>
      </w:r>
    </w:p>
    <w:bookmarkEnd w:id="891"/>
    <w:bookmarkStart w:name="z3859" w:id="892"/>
    <w:p>
      <w:pPr>
        <w:spacing w:after="0"/>
        <w:ind w:left="0"/>
        <w:jc w:val="both"/>
      </w:pPr>
      <w:r>
        <w:rPr>
          <w:rFonts w:ascii="Times New Roman"/>
          <w:b w:val="false"/>
          <w:i w:val="false"/>
          <w:color w:val="000000"/>
          <w:sz w:val="28"/>
        </w:rPr>
        <w:t>
      основные характеристики способов реализации страховых продуктов в рамках класса страхования;</w:t>
      </w:r>
    </w:p>
    <w:bookmarkEnd w:id="8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к порядку расчета страховых тарифов и их экономическому обоснованию;</w:t>
      </w:r>
    </w:p>
    <w:bookmarkStart w:name="z3861" w:id="893"/>
    <w:p>
      <w:pPr>
        <w:spacing w:after="0"/>
        <w:ind w:left="0"/>
        <w:jc w:val="both"/>
      </w:pPr>
      <w:r>
        <w:rPr>
          <w:rFonts w:ascii="Times New Roman"/>
          <w:b w:val="false"/>
          <w:i w:val="false"/>
          <w:color w:val="000000"/>
          <w:sz w:val="28"/>
        </w:rPr>
        <w:t>
      прогноз на ближайшие 2 (два) года о прибылях, убытках, расчетах страховых резервов по данному классу страхования, прогноз убыточности, оценка рисков в наихудшей и наилучшей ситуации, прогноз соблюдения пруденциальных нормативов;</w:t>
      </w:r>
    </w:p>
    <w:bookmarkEnd w:id="893"/>
    <w:bookmarkStart w:name="z3862" w:id="894"/>
    <w:p>
      <w:pPr>
        <w:spacing w:after="0"/>
        <w:ind w:left="0"/>
        <w:jc w:val="both"/>
      </w:pPr>
      <w:r>
        <w:rPr>
          <w:rFonts w:ascii="Times New Roman"/>
          <w:b w:val="false"/>
          <w:i w:val="false"/>
          <w:color w:val="000000"/>
          <w:sz w:val="28"/>
        </w:rPr>
        <w:t>
      политику перестрахования или исламского перестрахования (формы и методы перестрахования, критерии оценки перестраховочных организаций или исламских перестраховочных организаций);</w:t>
      </w:r>
    </w:p>
    <w:bookmarkEnd w:id="894"/>
    <w:bookmarkStart w:name="z3863" w:id="895"/>
    <w:p>
      <w:pPr>
        <w:spacing w:after="0"/>
        <w:ind w:left="0"/>
        <w:jc w:val="both"/>
      </w:pPr>
      <w:r>
        <w:rPr>
          <w:rFonts w:ascii="Times New Roman"/>
          <w:b w:val="false"/>
          <w:i w:val="false"/>
          <w:color w:val="000000"/>
          <w:sz w:val="28"/>
        </w:rPr>
        <w:t>
      инвестиционную политику.</w:t>
      </w:r>
    </w:p>
    <w:bookmarkEnd w:id="895"/>
    <w:bookmarkStart w:name="z3864" w:id="896"/>
    <w:p>
      <w:pPr>
        <w:spacing w:after="0"/>
        <w:ind w:left="0"/>
        <w:jc w:val="both"/>
      </w:pPr>
      <w:r>
        <w:rPr>
          <w:rFonts w:ascii="Times New Roman"/>
          <w:b w:val="false"/>
          <w:i w:val="false"/>
          <w:color w:val="000000"/>
          <w:sz w:val="28"/>
        </w:rPr>
        <w:t>
      В информации по инвестиционной политике следует раскрыть следующие сведения:</w:t>
      </w:r>
    </w:p>
    <w:bookmarkEnd w:id="896"/>
    <w:bookmarkStart w:name="z3865" w:id="897"/>
    <w:p>
      <w:pPr>
        <w:spacing w:after="0"/>
        <w:ind w:left="0"/>
        <w:jc w:val="both"/>
      </w:pPr>
      <w:r>
        <w:rPr>
          <w:rFonts w:ascii="Times New Roman"/>
          <w:b w:val="false"/>
          <w:i w:val="false"/>
          <w:color w:val="000000"/>
          <w:sz w:val="28"/>
        </w:rPr>
        <w:t>
      цели инвестирования;</w:t>
      </w:r>
    </w:p>
    <w:bookmarkEnd w:id="897"/>
    <w:bookmarkStart w:name="z3866" w:id="898"/>
    <w:p>
      <w:pPr>
        <w:spacing w:after="0"/>
        <w:ind w:left="0"/>
        <w:jc w:val="both"/>
      </w:pPr>
      <w:r>
        <w:rPr>
          <w:rFonts w:ascii="Times New Roman"/>
          <w:b w:val="false"/>
          <w:i w:val="false"/>
          <w:color w:val="000000"/>
          <w:sz w:val="28"/>
        </w:rPr>
        <w:t>
      формирование инвестиционного портфеля и его доходности, включая диверсификацию по типам инвестиций и оценку качества активов;</w:t>
      </w:r>
    </w:p>
    <w:bookmarkEnd w:id="898"/>
    <w:bookmarkStart w:name="z3867" w:id="899"/>
    <w:p>
      <w:pPr>
        <w:spacing w:after="0"/>
        <w:ind w:left="0"/>
        <w:jc w:val="both"/>
      </w:pPr>
      <w:r>
        <w:rPr>
          <w:rFonts w:ascii="Times New Roman"/>
          <w:b w:val="false"/>
          <w:i w:val="false"/>
          <w:color w:val="000000"/>
          <w:sz w:val="28"/>
        </w:rPr>
        <w:t>
      инвестиционные ограничения в зависимости от типа активов, а также от привлечения средств извне;</w:t>
      </w:r>
    </w:p>
    <w:bookmarkEnd w:id="899"/>
    <w:bookmarkStart w:name="z3868" w:id="900"/>
    <w:p>
      <w:pPr>
        <w:spacing w:after="0"/>
        <w:ind w:left="0"/>
        <w:jc w:val="both"/>
      </w:pPr>
      <w:r>
        <w:rPr>
          <w:rFonts w:ascii="Times New Roman"/>
          <w:b w:val="false"/>
          <w:i w:val="false"/>
          <w:color w:val="000000"/>
          <w:sz w:val="28"/>
        </w:rPr>
        <w:t>
      лица организации, ответственные за инвестиционную политику.</w:t>
      </w:r>
    </w:p>
    <w:bookmarkEnd w:id="900"/>
    <w:bookmarkStart w:name="z3869" w:id="901"/>
    <w:p>
      <w:pPr>
        <w:spacing w:after="0"/>
        <w:ind w:left="0"/>
        <w:jc w:val="both"/>
      </w:pPr>
      <w:r>
        <w:rPr>
          <w:rFonts w:ascii="Times New Roman"/>
          <w:b w:val="false"/>
          <w:i w:val="false"/>
          <w:color w:val="000000"/>
          <w:sz w:val="28"/>
        </w:rPr>
        <w:t xml:space="preserve">
      Бизнес-план по классу страхования, подписанный актуарием, содержит информацию, предусмотренную </w:t>
      </w:r>
      <w:r>
        <w:rPr>
          <w:rFonts w:ascii="Times New Roman"/>
          <w:b w:val="false"/>
          <w:i w:val="false"/>
          <w:color w:val="000000"/>
          <w:sz w:val="28"/>
        </w:rPr>
        <w:t>пунктом 3</w:t>
      </w:r>
      <w:r>
        <w:rPr>
          <w:rFonts w:ascii="Times New Roman"/>
          <w:b w:val="false"/>
          <w:i w:val="false"/>
          <w:color w:val="000000"/>
          <w:sz w:val="28"/>
        </w:rPr>
        <w:t xml:space="preserve"> статьи 37 Закона, и представляется в уполномоченный орган по регулированию, контролю и надзору финансового рынка и финансовых организаций (далее – уполномоченный орган) в пронумерованном и прошитом виде в одном экземпляре, с указанием количества прошитых листов на ярлыке, наклеенном на обороте последнего листа на узел прошивки. Титульный лист бизнес-плана по классу страхования содержит в правом верхнем углу следующую формулировку: "Утверждено Советом директоров (наименование страховой (перестраховочной) организации). Протокол № от "____" __________ 20 __ года".</w:t>
      </w:r>
    </w:p>
    <w:bookmarkEnd w:id="901"/>
    <w:bookmarkStart w:name="z3870" w:id="902"/>
    <w:p>
      <w:pPr>
        <w:spacing w:after="0"/>
        <w:ind w:left="0"/>
        <w:jc w:val="both"/>
      </w:pPr>
      <w:r>
        <w:rPr>
          <w:rFonts w:ascii="Times New Roman"/>
          <w:b w:val="false"/>
          <w:i w:val="false"/>
          <w:color w:val="000000"/>
          <w:sz w:val="28"/>
        </w:rPr>
        <w:t>
      При представлении заявления на получение лицензии на право осуществления страховой (перестраховочной) деятельности или исламской страховой (перестраховочной) деятельности по нескольким классам страхования представляется один бизнес-план в разрезе классов страхования;</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599" w:id="903"/>
    <w:p>
      <w:pPr>
        <w:spacing w:after="0"/>
        <w:ind w:left="0"/>
        <w:jc w:val="both"/>
      </w:pPr>
      <w:r>
        <w:rPr>
          <w:rFonts w:ascii="Times New Roman"/>
          <w:b w:val="false"/>
          <w:i w:val="false"/>
          <w:color w:val="000000"/>
          <w:sz w:val="28"/>
        </w:rPr>
        <w:t>
      10-1. Для получения лицензии на осуществление страховой деятельности или право осуществления исламской страховой деятельности по дополнительным классам страхования услугополучатель обеспечивает наличие систем управления рисками и внутреннего контроля, соответствующих требованиям уполномоченного органа.</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10-1 в соответствии с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872" w:id="904"/>
    <w:p>
      <w:pPr>
        <w:spacing w:after="0"/>
        <w:ind w:left="0"/>
        <w:jc w:val="both"/>
      </w:pPr>
      <w:r>
        <w:rPr>
          <w:rFonts w:ascii="Times New Roman"/>
          <w:b w:val="false"/>
          <w:i w:val="false"/>
          <w:color w:val="000000"/>
          <w:sz w:val="28"/>
        </w:rPr>
        <w:t>
      11. Перечень документов, необходимых для оказания государственной услуги при обращении услугополучателя к услугодателю для получения дубликата лицензии (если ранее выданная лицензия была оформлена в бумажной форме):</w:t>
      </w:r>
    </w:p>
    <w:bookmarkEnd w:id="904"/>
    <w:bookmarkStart w:name="z3873" w:id="905"/>
    <w:p>
      <w:pPr>
        <w:spacing w:after="0"/>
        <w:ind w:left="0"/>
        <w:jc w:val="both"/>
      </w:pPr>
      <w:r>
        <w:rPr>
          <w:rFonts w:ascii="Times New Roman"/>
          <w:b w:val="false"/>
          <w:i w:val="false"/>
          <w:color w:val="000000"/>
          <w:sz w:val="28"/>
        </w:rPr>
        <w:t>
      1) заявление в произвольной форме;</w:t>
      </w:r>
    </w:p>
    <w:bookmarkEnd w:id="905"/>
    <w:bookmarkStart w:name="z3874" w:id="906"/>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bookmarkEnd w:id="906"/>
    <w:bookmarkStart w:name="z3875" w:id="907"/>
    <w:p>
      <w:pPr>
        <w:spacing w:after="0"/>
        <w:ind w:left="0"/>
        <w:jc w:val="both"/>
      </w:pPr>
      <w:r>
        <w:rPr>
          <w:rFonts w:ascii="Times New Roman"/>
          <w:b w:val="false"/>
          <w:i w:val="false"/>
          <w:color w:val="000000"/>
          <w:sz w:val="28"/>
        </w:rPr>
        <w:t>
      12. Перечень документов, необходимых для оказания государственной услуги при обращении услугополучателя к услугодателю для переоформления лицензии:</w:t>
      </w:r>
    </w:p>
    <w:bookmarkEnd w:id="907"/>
    <w:bookmarkStart w:name="z3876" w:id="908"/>
    <w:p>
      <w:pPr>
        <w:spacing w:after="0"/>
        <w:ind w:left="0"/>
        <w:jc w:val="both"/>
      </w:pPr>
      <w:r>
        <w:rPr>
          <w:rFonts w:ascii="Times New Roman"/>
          <w:b w:val="false"/>
          <w:i w:val="false"/>
          <w:color w:val="000000"/>
          <w:sz w:val="28"/>
        </w:rPr>
        <w:t>
      1) заявление по форме согласно приложению 3 к настоящему стандарту государственной услуги;</w:t>
      </w:r>
    </w:p>
    <w:bookmarkEnd w:id="908"/>
    <w:bookmarkStart w:name="z3877" w:id="909"/>
    <w:p>
      <w:pPr>
        <w:spacing w:after="0"/>
        <w:ind w:left="0"/>
        <w:jc w:val="both"/>
      </w:pPr>
      <w:r>
        <w:rPr>
          <w:rFonts w:ascii="Times New Roman"/>
          <w:b w:val="false"/>
          <w:i w:val="false"/>
          <w:color w:val="000000"/>
          <w:sz w:val="28"/>
        </w:rPr>
        <w:t>
      2) оригинал лицензии (в случае исключения из лицензируемого вида деятельности одного или более классов в страховой деятельности или в исламской страховой деятельности) (если ранее выданная лицензия была оформлена в бумажной форме);</w:t>
      </w:r>
    </w:p>
    <w:bookmarkEnd w:id="909"/>
    <w:bookmarkStart w:name="z3878" w:id="910"/>
    <w:p>
      <w:pPr>
        <w:spacing w:after="0"/>
        <w:ind w:left="0"/>
        <w:jc w:val="both"/>
      </w:pPr>
      <w:r>
        <w:rPr>
          <w:rFonts w:ascii="Times New Roman"/>
          <w:b w:val="false"/>
          <w:i w:val="false"/>
          <w:color w:val="000000"/>
          <w:sz w:val="28"/>
        </w:rPr>
        <w:t xml:space="preserve">
      3) документы, подтверждающие передачу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Закона (в случае исключения из лицензии отдельных классов страхования);</w:t>
      </w:r>
    </w:p>
    <w:bookmarkEnd w:id="910"/>
    <w:bookmarkStart w:name="z3879" w:id="911"/>
    <w:p>
      <w:pPr>
        <w:spacing w:after="0"/>
        <w:ind w:left="0"/>
        <w:jc w:val="both"/>
      </w:pPr>
      <w:r>
        <w:rPr>
          <w:rFonts w:ascii="Times New Roman"/>
          <w:b w:val="false"/>
          <w:i w:val="false"/>
          <w:color w:val="000000"/>
          <w:sz w:val="28"/>
        </w:rPr>
        <w:t>
      4) копия документа, подтверждающего уплату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bookmarkEnd w:id="911"/>
    <w:bookmarkStart w:name="z3880" w:id="912"/>
    <w:p>
      <w:pPr>
        <w:spacing w:after="0"/>
        <w:ind w:left="0"/>
        <w:jc w:val="both"/>
      </w:pPr>
      <w:r>
        <w:rPr>
          <w:rFonts w:ascii="Times New Roman"/>
          <w:b w:val="false"/>
          <w:i w:val="false"/>
          <w:color w:val="000000"/>
          <w:sz w:val="28"/>
        </w:rPr>
        <w:t>
      5)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bookmarkEnd w:id="912"/>
    <w:bookmarkStart w:name="z3881" w:id="913"/>
    <w:p>
      <w:pPr>
        <w:spacing w:after="0"/>
        <w:ind w:left="0"/>
        <w:jc w:val="both"/>
      </w:pPr>
      <w:r>
        <w:rPr>
          <w:rFonts w:ascii="Times New Roman"/>
          <w:b w:val="false"/>
          <w:i w:val="false"/>
          <w:color w:val="000000"/>
          <w:sz w:val="28"/>
        </w:rPr>
        <w:t>
      13. Перечень документов, необходимых для оказания государственной услуги при обращении услугополучателя на портал для получения лицензии:</w:t>
      </w:r>
    </w:p>
    <w:bookmarkEnd w:id="913"/>
    <w:bookmarkStart w:name="z3882" w:id="914"/>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914"/>
    <w:bookmarkStart w:name="z3883" w:id="915"/>
    <w:p>
      <w:pPr>
        <w:spacing w:after="0"/>
        <w:ind w:left="0"/>
        <w:jc w:val="both"/>
      </w:pPr>
      <w:r>
        <w:rPr>
          <w:rFonts w:ascii="Times New Roman"/>
          <w:b w:val="false"/>
          <w:i w:val="false"/>
          <w:color w:val="000000"/>
          <w:sz w:val="28"/>
        </w:rPr>
        <w:t>
      2) документ об оплате лицензионного сбора (в виде электронной копии документа), за исключением случаев оплаты через платежный шлюз "электронного правительства";</w:t>
      </w:r>
    </w:p>
    <w:bookmarkEnd w:id="915"/>
    <w:bookmarkStart w:name="z3884" w:id="916"/>
    <w:p>
      <w:pPr>
        <w:spacing w:after="0"/>
        <w:ind w:left="0"/>
        <w:jc w:val="both"/>
      </w:pPr>
      <w:r>
        <w:rPr>
          <w:rFonts w:ascii="Times New Roman"/>
          <w:b w:val="false"/>
          <w:i w:val="false"/>
          <w:color w:val="000000"/>
          <w:sz w:val="28"/>
        </w:rPr>
        <w:t xml:space="preserve">
      3) документы, указанные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12) (в виде электронных копий документов в формате PDF), </w:t>
      </w:r>
      <w:r>
        <w:rPr>
          <w:rFonts w:ascii="Times New Roman"/>
          <w:b w:val="false"/>
          <w:i w:val="false"/>
          <w:color w:val="000000"/>
          <w:sz w:val="28"/>
        </w:rPr>
        <w:t>3)</w:t>
      </w:r>
      <w:r>
        <w:rPr>
          <w:rFonts w:ascii="Times New Roman"/>
          <w:b w:val="false"/>
          <w:i w:val="false"/>
          <w:color w:val="000000"/>
          <w:sz w:val="28"/>
        </w:rPr>
        <w:t xml:space="preserve">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уполномоченного органа, указанных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9 настоящего стандарта государственной услуги, в виде электронной формы сведений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(в виде электронных документов), </w:t>
      </w:r>
      <w:r>
        <w:rPr>
          <w:rFonts w:ascii="Times New Roman"/>
          <w:b w:val="false"/>
          <w:i w:val="false"/>
          <w:color w:val="000000"/>
          <w:sz w:val="28"/>
        </w:rPr>
        <w:t>9)</w:t>
      </w:r>
      <w:r>
        <w:rPr>
          <w:rFonts w:ascii="Times New Roman"/>
          <w:b w:val="false"/>
          <w:i w:val="false"/>
          <w:color w:val="000000"/>
          <w:sz w:val="28"/>
        </w:rPr>
        <w:t xml:space="preserve"> (в виде электронной формы сведений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пункта 9 настоящего стандарта государственной услуги,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(в виде электронных копий документов в формате PDF) пункта 10 настоящего стандарта государственной услуги, которые прикрепляются к электронному запросу.</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885" w:id="917"/>
    <w:p>
      <w:pPr>
        <w:spacing w:after="0"/>
        <w:ind w:left="0"/>
        <w:jc w:val="both"/>
      </w:pPr>
      <w:r>
        <w:rPr>
          <w:rFonts w:ascii="Times New Roman"/>
          <w:b w:val="false"/>
          <w:i w:val="false"/>
          <w:color w:val="000000"/>
          <w:sz w:val="28"/>
        </w:rPr>
        <w:t>
      14. Перечень документов, необходимых для оказания государственной услуги при обращении услугополучателя на портал для получения дубликата лицензии (если ранее выданная лицензия была оформлена в бумажной форме):</w:t>
      </w:r>
    </w:p>
    <w:bookmarkEnd w:id="917"/>
    <w:bookmarkStart w:name="z3886" w:id="918"/>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918"/>
    <w:bookmarkStart w:name="z3887" w:id="919"/>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выдаче дубликата лицензии (в виде электронной копии документа), за исключением случаев оплаты через платежный шлюз "электронного правительства".</w:t>
      </w:r>
    </w:p>
    <w:bookmarkEnd w:id="919"/>
    <w:bookmarkStart w:name="z3888" w:id="920"/>
    <w:p>
      <w:pPr>
        <w:spacing w:after="0"/>
        <w:ind w:left="0"/>
        <w:jc w:val="both"/>
      </w:pPr>
      <w:r>
        <w:rPr>
          <w:rFonts w:ascii="Times New Roman"/>
          <w:b w:val="false"/>
          <w:i w:val="false"/>
          <w:color w:val="000000"/>
          <w:sz w:val="28"/>
        </w:rPr>
        <w:t>
      15. Перечень документов, необходимых для оказания государственной услуги при обращении услугополучателя на портал для переоформления лицензии:</w:t>
      </w:r>
    </w:p>
    <w:bookmarkEnd w:id="920"/>
    <w:bookmarkStart w:name="z3889" w:id="921"/>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921"/>
    <w:bookmarkStart w:name="z3890" w:id="922"/>
    <w:p>
      <w:pPr>
        <w:spacing w:after="0"/>
        <w:ind w:left="0"/>
        <w:jc w:val="both"/>
      </w:pPr>
      <w:r>
        <w:rPr>
          <w:rFonts w:ascii="Times New Roman"/>
          <w:b w:val="false"/>
          <w:i w:val="false"/>
          <w:color w:val="000000"/>
          <w:sz w:val="28"/>
        </w:rPr>
        <w:t xml:space="preserve">
      2) документы, подтверждающие передачу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Закона (в случае исключения из лицензии отдельных классов страхования) (в виде электронных копий документов), которые прикрепляются к электронному запросу;</w:t>
      </w:r>
    </w:p>
    <w:bookmarkEnd w:id="922"/>
    <w:bookmarkStart w:name="z3891" w:id="923"/>
    <w:p>
      <w:pPr>
        <w:spacing w:after="0"/>
        <w:ind w:left="0"/>
        <w:jc w:val="both"/>
      </w:pPr>
      <w:r>
        <w:rPr>
          <w:rFonts w:ascii="Times New Roman"/>
          <w:b w:val="false"/>
          <w:i w:val="false"/>
          <w:color w:val="000000"/>
          <w:sz w:val="28"/>
        </w:rPr>
        <w:t xml:space="preserve">
      3) документ об оплате лицензионного сбора за право занятия отдельными видами деятельности при переоформлении лицензии (в виде электронной копии документа), за исключением случаев оплаты через платежный шлюз "электронного правительства"; </w:t>
      </w:r>
    </w:p>
    <w:bookmarkEnd w:id="923"/>
    <w:bookmarkStart w:name="z3892" w:id="924"/>
    <w:p>
      <w:pPr>
        <w:spacing w:after="0"/>
        <w:ind w:left="0"/>
        <w:jc w:val="both"/>
      </w:pPr>
      <w:r>
        <w:rPr>
          <w:rFonts w:ascii="Times New Roman"/>
          <w:b w:val="false"/>
          <w:i w:val="false"/>
          <w:color w:val="000000"/>
          <w:sz w:val="28"/>
        </w:rPr>
        <w:t>
      4)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 (в виде электронных копий документов).</w:t>
      </w:r>
    </w:p>
    <w:bookmarkEnd w:id="924"/>
    <w:bookmarkStart w:name="z3893" w:id="925"/>
    <w:p>
      <w:pPr>
        <w:spacing w:after="0"/>
        <w:ind w:left="0"/>
        <w:jc w:val="both"/>
      </w:pPr>
      <w:r>
        <w:rPr>
          <w:rFonts w:ascii="Times New Roman"/>
          <w:b w:val="false"/>
          <w:i w:val="false"/>
          <w:color w:val="000000"/>
          <w:sz w:val="28"/>
        </w:rPr>
        <w:t>
      16.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p>
    <w:bookmarkEnd w:id="925"/>
    <w:bookmarkStart w:name="z445" w:id="926"/>
    <w:p>
      <w:pPr>
        <w:spacing w:after="0"/>
        <w:ind w:left="0"/>
        <w:jc w:val="both"/>
      </w:pPr>
      <w:r>
        <w:rPr>
          <w:rFonts w:ascii="Times New Roman"/>
          <w:b w:val="false"/>
          <w:i w:val="false"/>
          <w:color w:val="000000"/>
          <w:sz w:val="28"/>
        </w:rPr>
        <w:t xml:space="preserve">
      удостоверяющих личность физического лица-резидента Республики Казахстан; </w:t>
      </w:r>
    </w:p>
    <w:bookmarkEnd w:id="926"/>
    <w:bookmarkStart w:name="z446" w:id="927"/>
    <w:p>
      <w:pPr>
        <w:spacing w:after="0"/>
        <w:ind w:left="0"/>
        <w:jc w:val="both"/>
      </w:pPr>
      <w:r>
        <w:rPr>
          <w:rFonts w:ascii="Times New Roman"/>
          <w:b w:val="false"/>
          <w:i w:val="false"/>
          <w:color w:val="000000"/>
          <w:sz w:val="28"/>
        </w:rPr>
        <w:t xml:space="preserve">
      подтверждающих отсутствие у физического лица-резидента Республики Казахстан неснятой или непогашенной судимости; </w:t>
      </w:r>
    </w:p>
    <w:bookmarkEnd w:id="927"/>
    <w:p>
      <w:pPr>
        <w:spacing w:after="0"/>
        <w:ind w:left="0"/>
        <w:jc w:val="both"/>
      </w:pPr>
      <w:r>
        <w:rPr>
          <w:rFonts w:ascii="Times New Roman"/>
          <w:b w:val="false"/>
          <w:i w:val="false"/>
          <w:color w:val="000000"/>
          <w:sz w:val="28"/>
        </w:rPr>
        <w:t>
      о государственной регистрации (перерегистрации) юридического лица-резидента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894" w:id="928"/>
    <w:p>
      <w:pPr>
        <w:spacing w:after="0"/>
        <w:ind w:left="0"/>
        <w:jc w:val="both"/>
      </w:pPr>
      <w:r>
        <w:rPr>
          <w:rFonts w:ascii="Times New Roman"/>
          <w:b w:val="false"/>
          <w:i w:val="false"/>
          <w:color w:val="000000"/>
          <w:sz w:val="28"/>
        </w:rPr>
        <w:t>
      17. Основаниями для отказа в оказании государственной услуги являются:</w:t>
      </w:r>
    </w:p>
    <w:bookmarkEnd w:id="928"/>
    <w:bookmarkStart w:name="z3895" w:id="929"/>
    <w:p>
      <w:pPr>
        <w:spacing w:after="0"/>
        <w:ind w:left="0"/>
        <w:jc w:val="both"/>
      </w:pPr>
      <w:r>
        <w:rPr>
          <w:rFonts w:ascii="Times New Roman"/>
          <w:b w:val="false"/>
          <w:i w:val="false"/>
          <w:color w:val="000000"/>
          <w:sz w:val="28"/>
        </w:rPr>
        <w:t>
      1) обращение услугополучателя к услугодателю за получением лицензии на право осуществления страховой деятельности или исламской страховой деятельности по дополнительным классам страхования до истечения срока исполнения условий, указанных в бизнес-плане при получении разрешения на создание страховой (перестраховочной) организации или исламской страховой (перестраховочной) деятельности. Настоящее требование не распространяется в случаях принятия законодательных актов Республики Казахстан, предусматривающих:</w:t>
      </w:r>
    </w:p>
    <w:bookmarkEnd w:id="929"/>
    <w:bookmarkStart w:name="z3896" w:id="930"/>
    <w:p>
      <w:pPr>
        <w:spacing w:after="0"/>
        <w:ind w:left="0"/>
        <w:jc w:val="both"/>
      </w:pPr>
      <w:r>
        <w:rPr>
          <w:rFonts w:ascii="Times New Roman"/>
          <w:b w:val="false"/>
          <w:i w:val="false"/>
          <w:color w:val="000000"/>
          <w:sz w:val="28"/>
        </w:rPr>
        <w:t>
      введение новых классов и видов страхования;</w:t>
      </w:r>
    </w:p>
    <w:bookmarkEnd w:id="930"/>
    <w:bookmarkStart w:name="z3897" w:id="931"/>
    <w:p>
      <w:pPr>
        <w:spacing w:after="0"/>
        <w:ind w:left="0"/>
        <w:jc w:val="both"/>
      </w:pPr>
      <w:r>
        <w:rPr>
          <w:rFonts w:ascii="Times New Roman"/>
          <w:b w:val="false"/>
          <w:i w:val="false"/>
          <w:color w:val="000000"/>
          <w:sz w:val="28"/>
        </w:rPr>
        <w:t>
      изменение порядка и условий осуществления страховой деятельности или исламской страховой деятельности по отдельным классам и видам страхования;</w:t>
      </w:r>
    </w:p>
    <w:bookmarkEnd w:id="931"/>
    <w:bookmarkStart w:name="z3898" w:id="932"/>
    <w:p>
      <w:pPr>
        <w:spacing w:after="0"/>
        <w:ind w:left="0"/>
        <w:jc w:val="both"/>
      </w:pPr>
      <w:r>
        <w:rPr>
          <w:rFonts w:ascii="Times New Roman"/>
          <w:b w:val="false"/>
          <w:i w:val="false"/>
          <w:color w:val="000000"/>
          <w:sz w:val="28"/>
        </w:rPr>
        <w:t>
      2) если услугополучатель в течение 6 (шести) месяцев со дня государственной регистрации не обратился к услугодателю за получением лицензии в соответствии с законодательством Республики Казахстан;</w:t>
      </w:r>
    </w:p>
    <w:bookmarkEnd w:id="932"/>
    <w:bookmarkStart w:name="z3899" w:id="933"/>
    <w:p>
      <w:pPr>
        <w:spacing w:after="0"/>
        <w:ind w:left="0"/>
        <w:jc w:val="both"/>
      </w:pPr>
      <w:r>
        <w:rPr>
          <w:rFonts w:ascii="Times New Roman"/>
          <w:b w:val="false"/>
          <w:i w:val="false"/>
          <w:color w:val="000000"/>
          <w:sz w:val="28"/>
        </w:rPr>
        <w:t>
      3) несоответствие представленных документов требованиям законодательства Республики Казахстан;</w:t>
      </w:r>
    </w:p>
    <w:bookmarkEnd w:id="933"/>
    <w:bookmarkStart w:name="z3900" w:id="934"/>
    <w:p>
      <w:pPr>
        <w:spacing w:after="0"/>
        <w:ind w:left="0"/>
        <w:jc w:val="both"/>
      </w:pPr>
      <w:r>
        <w:rPr>
          <w:rFonts w:ascii="Times New Roman"/>
          <w:b w:val="false"/>
          <w:i w:val="false"/>
          <w:color w:val="000000"/>
          <w:sz w:val="28"/>
        </w:rPr>
        <w:t>
      4) несоблюдение страховой группой, в состав которой входит услугополучатель, установленных пруденциальных нормативов и других обязательных к соблюдению норм и лимитов в период за 6 (шесть) месяцев до подачи заявления;</w:t>
      </w:r>
    </w:p>
    <w:bookmarkEnd w:id="934"/>
    <w:bookmarkStart w:name="z3901" w:id="935"/>
    <w:p>
      <w:pPr>
        <w:spacing w:after="0"/>
        <w:ind w:left="0"/>
        <w:jc w:val="both"/>
      </w:pPr>
      <w:r>
        <w:rPr>
          <w:rFonts w:ascii="Times New Roman"/>
          <w:b w:val="false"/>
          <w:i w:val="false"/>
          <w:color w:val="000000"/>
          <w:sz w:val="28"/>
        </w:rPr>
        <w:t>
      5) несогласование руководящего работника из числа избранных органами общества (для вновь создаваемой страховой (перестраховочной) организации) или исламской страховой (перестраховочной) организации);</w:t>
      </w:r>
    </w:p>
    <w:bookmarkEnd w:id="935"/>
    <w:bookmarkStart w:name="z3902" w:id="936"/>
    <w:p>
      <w:pPr>
        <w:spacing w:after="0"/>
        <w:ind w:left="0"/>
        <w:jc w:val="both"/>
      </w:pPr>
      <w:r>
        <w:rPr>
          <w:rFonts w:ascii="Times New Roman"/>
          <w:b w:val="false"/>
          <w:i w:val="false"/>
          <w:color w:val="000000"/>
          <w:sz w:val="28"/>
        </w:rPr>
        <w:t>
      6) занятие видом деятельности запрещено законами Республики Казахстан для данной категории юридических лиц;</w:t>
      </w:r>
    </w:p>
    <w:bookmarkEnd w:id="936"/>
    <w:bookmarkStart w:name="z3903" w:id="937"/>
    <w:p>
      <w:pPr>
        <w:spacing w:after="0"/>
        <w:ind w:left="0"/>
        <w:jc w:val="both"/>
      </w:pPr>
      <w:r>
        <w:rPr>
          <w:rFonts w:ascii="Times New Roman"/>
          <w:b w:val="false"/>
          <w:i w:val="false"/>
          <w:color w:val="000000"/>
          <w:sz w:val="28"/>
        </w:rPr>
        <w:t>
      7) не внесен лицензионный сбор за право занятия отдельными видами деятельности в случае подачи заявления на выдачу лицензии на вид деятельности;</w:t>
      </w:r>
    </w:p>
    <w:bookmarkEnd w:id="937"/>
    <w:bookmarkStart w:name="z3904" w:id="938"/>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938"/>
    <w:bookmarkStart w:name="z3905" w:id="939"/>
    <w:p>
      <w:pPr>
        <w:spacing w:after="0"/>
        <w:ind w:left="0"/>
        <w:jc w:val="both"/>
      </w:pPr>
      <w:r>
        <w:rPr>
          <w:rFonts w:ascii="Times New Roman"/>
          <w:b w:val="false"/>
          <w:i w:val="false"/>
          <w:color w:val="000000"/>
          <w:sz w:val="28"/>
        </w:rPr>
        <w:t>
      9) судом на основании представления судебного исполнителя временно запрещено выдавать услугополучателю-должнику лицензию.</w:t>
      </w:r>
    </w:p>
    <w:bookmarkEnd w:id="939"/>
    <w:bookmarkStart w:name="z3906" w:id="940"/>
    <w:p>
      <w:pPr>
        <w:spacing w:after="0"/>
        <w:ind w:left="0"/>
        <w:jc w:val="both"/>
      </w:pPr>
      <w:r>
        <w:rPr>
          <w:rFonts w:ascii="Times New Roman"/>
          <w:b w:val="false"/>
          <w:i w:val="false"/>
          <w:color w:val="000000"/>
          <w:sz w:val="28"/>
        </w:rPr>
        <w:t>
      18. Отказ в выдаче лицензии на право осуществления страховой деятельности или исламской страховой деятельности по дополнительным классам страхования, помимо оснований, изложенных в пункте 17 настоящего стандарта государственной услуги, производится по следующим основаниям:</w:t>
      </w:r>
    </w:p>
    <w:bookmarkEnd w:id="940"/>
    <w:bookmarkStart w:name="z3907" w:id="941"/>
    <w:p>
      <w:pPr>
        <w:spacing w:after="0"/>
        <w:ind w:left="0"/>
        <w:jc w:val="both"/>
      </w:pPr>
      <w:r>
        <w:rPr>
          <w:rFonts w:ascii="Times New Roman"/>
          <w:b w:val="false"/>
          <w:i w:val="false"/>
          <w:color w:val="000000"/>
          <w:sz w:val="28"/>
        </w:rPr>
        <w:t>
      1) прогноз несоблюдения пруденциальных нормативов с учетом получаемого дополнительного класса страхования;</w:t>
      </w:r>
    </w:p>
    <w:bookmarkEnd w:id="941"/>
    <w:bookmarkStart w:name="z3908" w:id="942"/>
    <w:p>
      <w:pPr>
        <w:spacing w:after="0"/>
        <w:ind w:left="0"/>
        <w:jc w:val="both"/>
      </w:pPr>
      <w:r>
        <w:rPr>
          <w:rFonts w:ascii="Times New Roman"/>
          <w:b w:val="false"/>
          <w:i w:val="false"/>
          <w:color w:val="000000"/>
          <w:sz w:val="28"/>
        </w:rPr>
        <w:t>
      2) несоблюдение пруденциальных нормативов в течение последних 3 (трех) месяцев до даты подачи заявления и в период его рассмотрения;</w:t>
      </w:r>
    </w:p>
    <w:bookmarkEnd w:id="942"/>
    <w:bookmarkStart w:name="z3909" w:id="943"/>
    <w:p>
      <w:pPr>
        <w:spacing w:after="0"/>
        <w:ind w:left="0"/>
        <w:jc w:val="both"/>
      </w:pPr>
      <w:r>
        <w:rPr>
          <w:rFonts w:ascii="Times New Roman"/>
          <w:b w:val="false"/>
          <w:i w:val="false"/>
          <w:color w:val="000000"/>
          <w:sz w:val="28"/>
        </w:rPr>
        <w:t>
      3) наличие действующей санкции в виде приостановления действия лицензии на право осуществления страховой (перестраховочной) деятельности или исламской страховой (перестраховочной) деятельности на дату подачи заявления.</w:t>
      </w:r>
    </w:p>
    <w:bookmarkEnd w:id="943"/>
    <w:bookmarkStart w:name="z3910" w:id="944"/>
    <w:p>
      <w:pPr>
        <w:spacing w:after="0"/>
        <w:ind w:left="0"/>
        <w:jc w:val="both"/>
      </w:pPr>
      <w:r>
        <w:rPr>
          <w:rFonts w:ascii="Times New Roman"/>
          <w:b w:val="false"/>
          <w:i w:val="false"/>
          <w:color w:val="000000"/>
          <w:sz w:val="28"/>
        </w:rPr>
        <w:t>
      19. Услугодатель отказывает в переоформлении лицензии в случае ненадлежащего оформления документов, указанных в пунктах 12 и 15 настоящего стандарта государственной услуги.</w:t>
      </w:r>
    </w:p>
    <w:bookmarkEnd w:id="944"/>
    <w:bookmarkStart w:name="z3911" w:id="94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945"/>
    <w:bookmarkStart w:name="z3912" w:id="946"/>
    <w:p>
      <w:pPr>
        <w:spacing w:after="0"/>
        <w:ind w:left="0"/>
        <w:jc w:val="both"/>
      </w:pPr>
      <w:r>
        <w:rPr>
          <w:rFonts w:ascii="Times New Roman"/>
          <w:b w:val="false"/>
          <w:i w:val="false"/>
          <w:color w:val="000000"/>
          <w:sz w:val="28"/>
        </w:rPr>
        <w:t>
      20.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22 настоящего стандарта государственной услуги.</w:t>
      </w:r>
    </w:p>
    <w:bookmarkEnd w:id="946"/>
    <w:bookmarkStart w:name="z3913" w:id="947"/>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947"/>
    <w:bookmarkStart w:name="z3914" w:id="948"/>
    <w:p>
      <w:pPr>
        <w:spacing w:after="0"/>
        <w:ind w:left="0"/>
        <w:jc w:val="both"/>
      </w:pPr>
      <w:r>
        <w:rPr>
          <w:rFonts w:ascii="Times New Roman"/>
          <w:b w:val="false"/>
          <w:i w:val="false"/>
          <w:color w:val="000000"/>
          <w:sz w:val="28"/>
        </w:rPr>
        <w:t>
      Обращение подписывается услугополучателем.</w:t>
      </w:r>
    </w:p>
    <w:bookmarkEnd w:id="948"/>
    <w:bookmarkStart w:name="z3915" w:id="949"/>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949"/>
    <w:bookmarkStart w:name="z3916" w:id="950"/>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950"/>
    <w:bookmarkStart w:name="z3917" w:id="951"/>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951"/>
    <w:bookmarkStart w:name="z3918" w:id="952"/>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952"/>
    <w:bookmarkStart w:name="z3919" w:id="95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953"/>
    <w:bookmarkStart w:name="z3920" w:id="95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954"/>
    <w:bookmarkStart w:name="z3921" w:id="955"/>
    <w:p>
      <w:pPr>
        <w:spacing w:after="0"/>
        <w:ind w:left="0"/>
        <w:jc w:val="both"/>
      </w:pPr>
      <w:r>
        <w:rPr>
          <w:rFonts w:ascii="Times New Roman"/>
          <w:b w:val="false"/>
          <w:i w:val="false"/>
          <w:color w:val="000000"/>
          <w:sz w:val="28"/>
        </w:rPr>
        <w:t>
      21.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955"/>
    <w:bookmarkStart w:name="z3922" w:id="95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956"/>
    <w:bookmarkStart w:name="z3923" w:id="957"/>
    <w:p>
      <w:pPr>
        <w:spacing w:after="0"/>
        <w:ind w:left="0"/>
        <w:jc w:val="both"/>
      </w:pPr>
      <w:r>
        <w:rPr>
          <w:rFonts w:ascii="Times New Roman"/>
          <w:b w:val="false"/>
          <w:i w:val="false"/>
          <w:color w:val="000000"/>
          <w:sz w:val="28"/>
        </w:rPr>
        <w:t>
      22.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957"/>
    <w:bookmarkStart w:name="z3924" w:id="958"/>
    <w:p>
      <w:pPr>
        <w:spacing w:after="0"/>
        <w:ind w:left="0"/>
        <w:jc w:val="both"/>
      </w:pPr>
      <w:r>
        <w:rPr>
          <w:rFonts w:ascii="Times New Roman"/>
          <w:b w:val="false"/>
          <w:i w:val="false"/>
          <w:color w:val="000000"/>
          <w:sz w:val="28"/>
        </w:rPr>
        <w:t>
      23.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958"/>
    <w:bookmarkStart w:name="z3925" w:id="959"/>
    <w:p>
      <w:pPr>
        <w:spacing w:after="0"/>
        <w:ind w:left="0"/>
        <w:jc w:val="both"/>
      </w:pPr>
      <w:r>
        <w:rPr>
          <w:rFonts w:ascii="Times New Roman"/>
          <w:b w:val="false"/>
          <w:i w:val="false"/>
          <w:color w:val="000000"/>
          <w:sz w:val="28"/>
        </w:rPr>
        <w:t>
      24.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9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право</w:t>
            </w:r>
            <w:r>
              <w:br/>
            </w:r>
            <w:r>
              <w:rPr>
                <w:rFonts w:ascii="Times New Roman"/>
                <w:b w:val="false"/>
                <w:i w:val="false"/>
                <w:color w:val="000000"/>
                <w:sz w:val="20"/>
              </w:rPr>
              <w:t>осуществления страховой</w:t>
            </w:r>
            <w:r>
              <w:br/>
            </w:r>
            <w:r>
              <w:rPr>
                <w:rFonts w:ascii="Times New Roman"/>
                <w:b w:val="false"/>
                <w:i w:val="false"/>
                <w:color w:val="000000"/>
                <w:sz w:val="20"/>
              </w:rPr>
              <w:t>(перестраховочной) деятельности</w:t>
            </w:r>
            <w:r>
              <w:br/>
            </w:r>
            <w:r>
              <w:rPr>
                <w:rFonts w:ascii="Times New Roman"/>
                <w:b w:val="false"/>
                <w:i w:val="false"/>
                <w:color w:val="000000"/>
                <w:sz w:val="20"/>
              </w:rPr>
              <w:t>или исламской страховой</w:t>
            </w:r>
            <w:r>
              <w:br/>
            </w:r>
            <w:r>
              <w:rPr>
                <w:rFonts w:ascii="Times New Roman"/>
                <w:b w:val="false"/>
                <w:i w:val="false"/>
                <w:color w:val="000000"/>
                <w:sz w:val="20"/>
              </w:rPr>
              <w:t>(перестраховочной) деятельности</w:t>
            </w:r>
            <w:r>
              <w:br/>
            </w:r>
            <w:r>
              <w:rPr>
                <w:rFonts w:ascii="Times New Roman"/>
                <w:b w:val="false"/>
                <w:i w:val="false"/>
                <w:color w:val="000000"/>
                <w:sz w:val="20"/>
              </w:rPr>
              <w:t>по отрасли "общее страхование"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услугодателя)</w:t>
            </w:r>
            <w:r>
              <w:br/>
            </w:r>
            <w:r>
              <w:rPr>
                <w:rFonts w:ascii="Times New Roman"/>
                <w:b w:val="false"/>
                <w:i w:val="false"/>
                <w:color w:val="000000"/>
                <w:sz w:val="20"/>
              </w:rPr>
              <w:t>от_______________________________</w:t>
            </w:r>
            <w:r>
              <w:br/>
            </w:r>
            <w:r>
              <w:rPr>
                <w:rFonts w:ascii="Times New Roman"/>
                <w:b w:val="false"/>
                <w:i w:val="false"/>
                <w:color w:val="000000"/>
                <w:sz w:val="20"/>
              </w:rPr>
              <w:t>_______________________________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(при наличии), номер телефона, номер</w:t>
            </w:r>
            <w:r>
              <w:br/>
            </w:r>
            <w:r>
              <w:rPr>
                <w:rFonts w:ascii="Times New Roman"/>
                <w:b w:val="false"/>
                <w:i w:val="false"/>
                <w:color w:val="000000"/>
                <w:sz w:val="20"/>
              </w:rPr>
              <w:t>факса услугополучателя)</w:t>
            </w:r>
          </w:p>
        </w:tc>
      </w:tr>
    </w:tbl>
    <w:bookmarkStart w:name="z2191" w:id="960"/>
    <w:p>
      <w:pPr>
        <w:spacing w:after="0"/>
        <w:ind w:left="0"/>
        <w:jc w:val="left"/>
      </w:pPr>
      <w:r>
        <w:rPr>
          <w:rFonts w:ascii="Times New Roman"/>
          <w:b/>
          <w:i w:val="false"/>
          <w:color w:val="000000"/>
        </w:rPr>
        <w:t xml:space="preserve">                                      Заявление</w:t>
      </w:r>
    </w:p>
    <w:bookmarkEnd w:id="960"/>
    <w:bookmarkStart w:name="z2192" w:id="961"/>
    <w:p>
      <w:pPr>
        <w:spacing w:after="0"/>
        <w:ind w:left="0"/>
        <w:jc w:val="both"/>
      </w:pPr>
      <w:r>
        <w:rPr>
          <w:rFonts w:ascii="Times New Roman"/>
          <w:b w:val="false"/>
          <w:i w:val="false"/>
          <w:color w:val="000000"/>
          <w:sz w:val="28"/>
        </w:rPr>
        <w:t>
      Прошу выдать лицензию на право осуществления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(указать отрасли, формы, классы страхования, вид деятельности)</w:t>
      </w:r>
      <w:r>
        <w:br/>
      </w:r>
      <w:r>
        <w:rPr>
          <w:rFonts w:ascii="Times New Roman"/>
          <w:b w:val="false"/>
          <w:i w:val="false"/>
          <w:color w:val="000000"/>
          <w:sz w:val="28"/>
        </w:rPr>
        <w:t xml:space="preserve">       Перечень направляемых документов, количество экземпляров и листов по каждому из них:</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Услугополучатель подтверждает достоверность прилагаемых к заявлению документов (информации), а также своевременное представление услугодателю дополнительной информации и документов, запрашиваемых в связи с рассмотрением заявления.</w:t>
      </w:r>
      <w:r>
        <w:br/>
      </w:r>
      <w:r>
        <w:rPr>
          <w:rFonts w:ascii="Times New Roman"/>
          <w:b w:val="false"/>
          <w:i w:val="false"/>
          <w:color w:val="000000"/>
          <w:sz w:val="28"/>
        </w:rPr>
        <w:t xml:space="preserve">       Фамилия, имя, отчество (при его наличии), должность лица, уполномоченного на подачу заявления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Услугополучатель предоставляеют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"____" ______________ 20__ года</w:t>
      </w:r>
    </w:p>
    <w:bookmarkEnd w:id="9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право</w:t>
            </w:r>
            <w:r>
              <w:br/>
            </w:r>
            <w:r>
              <w:rPr>
                <w:rFonts w:ascii="Times New Roman"/>
                <w:b w:val="false"/>
                <w:i w:val="false"/>
                <w:color w:val="000000"/>
                <w:sz w:val="20"/>
              </w:rPr>
              <w:t>осуществления страховой</w:t>
            </w:r>
            <w:r>
              <w:br/>
            </w:r>
            <w:r>
              <w:rPr>
                <w:rFonts w:ascii="Times New Roman"/>
                <w:b w:val="false"/>
                <w:i w:val="false"/>
                <w:color w:val="000000"/>
                <w:sz w:val="20"/>
              </w:rPr>
              <w:t>(перестраховочной) деятельности</w:t>
            </w:r>
            <w:r>
              <w:br/>
            </w:r>
            <w:r>
              <w:rPr>
                <w:rFonts w:ascii="Times New Roman"/>
                <w:b w:val="false"/>
                <w:i w:val="false"/>
                <w:color w:val="000000"/>
                <w:sz w:val="20"/>
              </w:rPr>
              <w:t>или исламской страховой</w:t>
            </w:r>
            <w:r>
              <w:br/>
            </w:r>
            <w:r>
              <w:rPr>
                <w:rFonts w:ascii="Times New Roman"/>
                <w:b w:val="false"/>
                <w:i w:val="false"/>
                <w:color w:val="000000"/>
                <w:sz w:val="20"/>
              </w:rPr>
              <w:t>(перестраховочной) деятельности</w:t>
            </w:r>
            <w:r>
              <w:br/>
            </w:r>
            <w:r>
              <w:rPr>
                <w:rFonts w:ascii="Times New Roman"/>
                <w:b w:val="false"/>
                <w:i w:val="false"/>
                <w:color w:val="000000"/>
                <w:sz w:val="20"/>
              </w:rPr>
              <w:t>по отрасли "общее страхование"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i w:val="false"/>
          <w:color w:val="000000"/>
        </w:rPr>
        <w:t xml:space="preserve"> Сведения о наличии в штате услугополучателя актуария, имеющего лицензию на осуществление актуарной деятельности на страховом рынке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3319"/>
        <w:gridCol w:w="3024"/>
        <w:gridCol w:w="5192"/>
      </w:tblGrid>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актуарии, имеющем лицензию на осуществление актуарной деятельности на страховом рынке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о назначении (избрании)</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в том числе о курсах повышения квалификации в сфере, в которой работает</w:t>
            </w:r>
          </w:p>
        </w:tc>
      </w:tr>
    </w:tbl>
    <w:p>
      <w:pPr>
        <w:spacing w:after="0"/>
        <w:ind w:left="0"/>
        <w:jc w:val="both"/>
      </w:pPr>
      <w:r>
        <w:rPr>
          <w:rFonts w:ascii="Times New Roman"/>
          <w:b w:val="false"/>
          <w:i w:val="false"/>
          <w:color w:val="000000"/>
          <w:sz w:val="28"/>
        </w:rPr>
        <w:t>
      Первый руководитель или лицо, уполномоченное на подписание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Подпись _________________</w:t>
      </w:r>
      <w:r>
        <w:br/>
      </w:r>
      <w:r>
        <w:rPr>
          <w:rFonts w:ascii="Times New Roman"/>
          <w:b w:val="false"/>
          <w:i w:val="false"/>
          <w:color w:val="000000"/>
          <w:sz w:val="28"/>
        </w:rPr>
        <w:t xml:space="preserve">       Дата 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право</w:t>
            </w:r>
            <w:r>
              <w:br/>
            </w:r>
            <w:r>
              <w:rPr>
                <w:rFonts w:ascii="Times New Roman"/>
                <w:b w:val="false"/>
                <w:i w:val="false"/>
                <w:color w:val="000000"/>
                <w:sz w:val="20"/>
              </w:rPr>
              <w:t>осуществления страховой</w:t>
            </w:r>
            <w:r>
              <w:br/>
            </w:r>
            <w:r>
              <w:rPr>
                <w:rFonts w:ascii="Times New Roman"/>
                <w:b w:val="false"/>
                <w:i w:val="false"/>
                <w:color w:val="000000"/>
                <w:sz w:val="20"/>
              </w:rPr>
              <w:t>(перестраховочной) деятельности</w:t>
            </w:r>
            <w:r>
              <w:br/>
            </w:r>
            <w:r>
              <w:rPr>
                <w:rFonts w:ascii="Times New Roman"/>
                <w:b w:val="false"/>
                <w:i w:val="false"/>
                <w:color w:val="000000"/>
                <w:sz w:val="20"/>
              </w:rPr>
              <w:t>или исламской страховой</w:t>
            </w:r>
            <w:r>
              <w:br/>
            </w:r>
            <w:r>
              <w:rPr>
                <w:rFonts w:ascii="Times New Roman"/>
                <w:b w:val="false"/>
                <w:i w:val="false"/>
                <w:color w:val="000000"/>
                <w:sz w:val="20"/>
              </w:rPr>
              <w:t>(перестраховочной) деятельности</w:t>
            </w:r>
            <w:r>
              <w:br/>
            </w:r>
            <w:r>
              <w:rPr>
                <w:rFonts w:ascii="Times New Roman"/>
                <w:b w:val="false"/>
                <w:i w:val="false"/>
                <w:color w:val="000000"/>
                <w:sz w:val="20"/>
              </w:rPr>
              <w:t>по отрасли "общее страхование"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3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услугодателя)</w:t>
            </w:r>
            <w:r>
              <w:br/>
            </w:r>
            <w:r>
              <w:rPr>
                <w:rFonts w:ascii="Times New Roman"/>
                <w:b w:val="false"/>
                <w:i w:val="false"/>
                <w:color w:val="000000"/>
                <w:sz w:val="20"/>
              </w:rPr>
              <w:t>От______________________________</w:t>
            </w:r>
            <w:r>
              <w:br/>
            </w:r>
            <w:r>
              <w:rPr>
                <w:rFonts w:ascii="Times New Roman"/>
                <w:b w:val="false"/>
                <w:i w:val="false"/>
                <w:color w:val="000000"/>
                <w:sz w:val="20"/>
              </w:rPr>
              <w:t>(полное наименование и</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услугополучателя) (при наличии)</w:t>
            </w:r>
          </w:p>
        </w:tc>
      </w:tr>
    </w:tbl>
    <w:bookmarkStart w:name="z2245" w:id="962"/>
    <w:p>
      <w:pPr>
        <w:spacing w:after="0"/>
        <w:ind w:left="0"/>
        <w:jc w:val="left"/>
      </w:pPr>
      <w:r>
        <w:rPr>
          <w:rFonts w:ascii="Times New Roman"/>
          <w:b/>
          <w:i w:val="false"/>
          <w:color w:val="000000"/>
        </w:rPr>
        <w:t xml:space="preserve">                                Заявление</w:t>
      </w:r>
    </w:p>
    <w:bookmarkEnd w:id="962"/>
    <w:bookmarkStart w:name="z2255" w:id="963"/>
    <w:p>
      <w:pPr>
        <w:spacing w:after="0"/>
        <w:ind w:left="0"/>
        <w:jc w:val="both"/>
      </w:pPr>
      <w:r>
        <w:rPr>
          <w:rFonts w:ascii="Times New Roman"/>
          <w:b w:val="false"/>
          <w:i w:val="false"/>
          <w:color w:val="000000"/>
          <w:sz w:val="28"/>
        </w:rPr>
        <w:t>
      Прошу переоформить лицензию</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(указать наименование лицензии)</w:t>
      </w:r>
      <w:r>
        <w:br/>
      </w:r>
      <w:r>
        <w:rPr>
          <w:rFonts w:ascii="Times New Roman"/>
          <w:b w:val="false"/>
          <w:i w:val="false"/>
          <w:color w:val="000000"/>
          <w:sz w:val="28"/>
        </w:rPr>
        <w:t>в связи______________________________________________________________</w:t>
      </w:r>
      <w:r>
        <w:br/>
      </w:r>
      <w:r>
        <w:rPr>
          <w:rFonts w:ascii="Times New Roman"/>
          <w:b w:val="false"/>
          <w:i w:val="false"/>
          <w:color w:val="000000"/>
          <w:sz w:val="28"/>
        </w:rPr>
        <w:t xml:space="preserve">             (указать причину переоформления лицензии)</w:t>
      </w:r>
      <w:r>
        <w:br/>
      </w:r>
      <w:r>
        <w:rPr>
          <w:rFonts w:ascii="Times New Roman"/>
          <w:b w:val="false"/>
          <w:i w:val="false"/>
          <w:color w:val="000000"/>
          <w:sz w:val="28"/>
        </w:rPr>
        <w:t xml:space="preserve">       Перечень направляемых документов, количество экземпляров и листов по каждому из них:</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Услугополучатель подтверждает достоверность прилагаемых к заявлению документов (информации), а также своевременное представление услугодателю дополнительной информации и документов, запрашиваемых в связи с рассмотрением заявления.</w:t>
      </w:r>
      <w:r>
        <w:br/>
      </w:r>
      <w:r>
        <w:rPr>
          <w:rFonts w:ascii="Times New Roman"/>
          <w:b w:val="false"/>
          <w:i w:val="false"/>
          <w:color w:val="000000"/>
          <w:sz w:val="28"/>
        </w:rPr>
        <w:t xml:space="preserve">       Фамилия, имя, отчество (при его наличии), должность лица, уполномоченного на подачу заявления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Услугополучатель предоставляет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______________________</w:t>
      </w:r>
      <w:r>
        <w:br/>
      </w:r>
      <w:r>
        <w:rPr>
          <w:rFonts w:ascii="Times New Roman"/>
          <w:b w:val="false"/>
          <w:i w:val="false"/>
          <w:color w:val="000000"/>
          <w:sz w:val="28"/>
        </w:rPr>
        <w:t xml:space="preserve">       </w:t>
      </w:r>
      <w:r>
        <w:rPr>
          <w:rFonts w:ascii="Times New Roman"/>
          <w:b w:val="false"/>
          <w:i w:val="false"/>
          <w:color w:val="000000"/>
          <w:sz w:val="28"/>
        </w:rPr>
        <w:t>(подпись)</w:t>
      </w:r>
      <w:r>
        <w:br/>
      </w:r>
      <w:r>
        <w:rPr>
          <w:rFonts w:ascii="Times New Roman"/>
          <w:b w:val="false"/>
          <w:i w:val="false"/>
          <w:color w:val="000000"/>
          <w:sz w:val="28"/>
        </w:rPr>
        <w:t>"____" ______________ 20___ года</w:t>
      </w:r>
    </w:p>
    <w:bookmarkEnd w:id="9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право</w:t>
            </w:r>
            <w:r>
              <w:br/>
            </w:r>
            <w:r>
              <w:rPr>
                <w:rFonts w:ascii="Times New Roman"/>
                <w:b w:val="false"/>
                <w:i w:val="false"/>
                <w:color w:val="000000"/>
                <w:sz w:val="20"/>
              </w:rPr>
              <w:t>осуществления страховой</w:t>
            </w:r>
            <w:r>
              <w:br/>
            </w:r>
            <w:r>
              <w:rPr>
                <w:rFonts w:ascii="Times New Roman"/>
                <w:b w:val="false"/>
                <w:i w:val="false"/>
                <w:color w:val="000000"/>
                <w:sz w:val="20"/>
              </w:rPr>
              <w:t>(перестраховочной) деятельности</w:t>
            </w:r>
            <w:r>
              <w:br/>
            </w:r>
            <w:r>
              <w:rPr>
                <w:rFonts w:ascii="Times New Roman"/>
                <w:b w:val="false"/>
                <w:i w:val="false"/>
                <w:color w:val="000000"/>
                <w:sz w:val="20"/>
              </w:rPr>
              <w:t>или исламской страховой</w:t>
            </w:r>
            <w:r>
              <w:br/>
            </w:r>
            <w:r>
              <w:rPr>
                <w:rFonts w:ascii="Times New Roman"/>
                <w:b w:val="false"/>
                <w:i w:val="false"/>
                <w:color w:val="000000"/>
                <w:sz w:val="20"/>
              </w:rPr>
              <w:t>(перестраховочной) деятельности по</w:t>
            </w:r>
            <w:r>
              <w:br/>
            </w:r>
            <w:r>
              <w:rPr>
                <w:rFonts w:ascii="Times New Roman"/>
                <w:b w:val="false"/>
                <w:i w:val="false"/>
                <w:color w:val="000000"/>
                <w:sz w:val="20"/>
              </w:rPr>
              <w:t>отрасли "общее страхование"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4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272" w:id="964"/>
    <w:p>
      <w:pPr>
        <w:spacing w:after="0"/>
        <w:ind w:left="0"/>
        <w:jc w:val="left"/>
      </w:pPr>
      <w:r>
        <w:rPr>
          <w:rFonts w:ascii="Times New Roman"/>
          <w:b/>
          <w:i w:val="false"/>
          <w:color w:val="000000"/>
        </w:rPr>
        <w:t xml:space="preserve">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уполномоченного органа</w:t>
      </w:r>
    </w:p>
    <w:bookmarkEnd w:id="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241"/>
        <w:gridCol w:w="241"/>
        <w:gridCol w:w="243"/>
        <w:gridCol w:w="1085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программного обеспечения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программного обеспечения</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Внутренние документы, разработанные и утвержденные в соответствии с Инструкцией о требованиях к автоматизации страховой (перестраховочной) организации,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15 апреля 2006 года № 102, зарегистрированным в Реестре государственной регистрации нормативных правовых актов под № 4232, Инструкцией по ведению бухгалтерского учета операций по страхованию и перестрахованию,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28 июня 2013 года № 149, зарегистрированным в Реестре государственной регистрации нормативных правовых актов под № 8596, и Правилами автоматизации ведения бухгалтерского учета, утверженными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27 марта 2017 года № 47, зарегистрированным в Реестре государственной регистрации нормативных правовых актов под № 15084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p>
      <w:pPr>
        <w:spacing w:after="0"/>
        <w:ind w:left="0"/>
        <w:jc w:val="both"/>
      </w:pPr>
      <w:r>
        <w:rPr>
          <w:rFonts w:ascii="Times New Roman"/>
          <w:b w:val="false"/>
          <w:i w:val="false"/>
          <w:color w:val="ff0000"/>
          <w:sz w:val="28"/>
        </w:rPr>
        <w:t xml:space="preserve">
      Сноска. Приложение 33 в редакции постановления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05" w:id="965"/>
    <w:p>
      <w:pPr>
        <w:spacing w:after="0"/>
        <w:ind w:left="0"/>
        <w:jc w:val="left"/>
      </w:pPr>
      <w:r>
        <w:rPr>
          <w:rFonts w:ascii="Times New Roman"/>
          <w:b/>
          <w:i w:val="false"/>
          <w:color w:val="000000"/>
        </w:rPr>
        <w:t xml:space="preserve"> Стандарт государственной услуги </w:t>
      </w:r>
    </w:p>
    <w:bookmarkEnd w:id="965"/>
    <w:bookmarkStart w:name="z3957" w:id="966"/>
    <w:p>
      <w:pPr>
        <w:spacing w:after="0"/>
        <w:ind w:left="0"/>
        <w:jc w:val="left"/>
      </w:pPr>
      <w:r>
        <w:rPr>
          <w:rFonts w:ascii="Times New Roman"/>
          <w:b/>
          <w:i w:val="false"/>
          <w:color w:val="000000"/>
        </w:rPr>
        <w:t xml:space="preserve">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bookmarkEnd w:id="966"/>
    <w:bookmarkStart w:name="z3958" w:id="967"/>
    <w:p>
      <w:pPr>
        <w:spacing w:after="0"/>
        <w:ind w:left="0"/>
        <w:jc w:val="left"/>
      </w:pPr>
      <w:r>
        <w:rPr>
          <w:rFonts w:ascii="Times New Roman"/>
          <w:b/>
          <w:i w:val="false"/>
          <w:color w:val="000000"/>
        </w:rPr>
        <w:t xml:space="preserve"> Глава 1. Общие положения</w:t>
      </w:r>
    </w:p>
    <w:bookmarkEnd w:id="967"/>
    <w:bookmarkStart w:name="z3959" w:id="968"/>
    <w:p>
      <w:pPr>
        <w:spacing w:after="0"/>
        <w:ind w:left="0"/>
        <w:jc w:val="both"/>
      </w:pPr>
      <w:r>
        <w:rPr>
          <w:rFonts w:ascii="Times New Roman"/>
          <w:b w:val="false"/>
          <w:i w:val="false"/>
          <w:color w:val="000000"/>
          <w:sz w:val="28"/>
        </w:rPr>
        <w:t>
      1. Государственная услуга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 (далее – государственная услуга).</w:t>
      </w:r>
    </w:p>
    <w:bookmarkEnd w:id="968"/>
    <w:bookmarkStart w:name="z3960" w:id="969"/>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969"/>
    <w:bookmarkStart w:name="z3961" w:id="970"/>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970"/>
    <w:bookmarkStart w:name="z3962" w:id="971"/>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bookmarkEnd w:id="971"/>
    <w:bookmarkStart w:name="z3963" w:id="972"/>
    <w:p>
      <w:pPr>
        <w:spacing w:after="0"/>
        <w:ind w:left="0"/>
        <w:jc w:val="both"/>
      </w:pPr>
      <w:r>
        <w:rPr>
          <w:rFonts w:ascii="Times New Roman"/>
          <w:b w:val="false"/>
          <w:i w:val="false"/>
          <w:color w:val="000000"/>
          <w:sz w:val="28"/>
        </w:rPr>
        <w:t>
      1) канцелярию услугодателя;</w:t>
      </w:r>
    </w:p>
    <w:bookmarkEnd w:id="972"/>
    <w:bookmarkStart w:name="z3964" w:id="973"/>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973"/>
    <w:bookmarkStart w:name="z3965" w:id="974"/>
    <w:p>
      <w:pPr>
        <w:spacing w:after="0"/>
        <w:ind w:left="0"/>
        <w:jc w:val="left"/>
      </w:pPr>
      <w:r>
        <w:rPr>
          <w:rFonts w:ascii="Times New Roman"/>
          <w:b/>
          <w:i w:val="false"/>
          <w:color w:val="000000"/>
        </w:rPr>
        <w:t xml:space="preserve"> Глава 2. Порядок оказания государственной услуги</w:t>
      </w:r>
    </w:p>
    <w:bookmarkEnd w:id="974"/>
    <w:bookmarkStart w:name="z3966" w:id="975"/>
    <w:p>
      <w:pPr>
        <w:spacing w:after="0"/>
        <w:ind w:left="0"/>
        <w:jc w:val="both"/>
      </w:pPr>
      <w:r>
        <w:rPr>
          <w:rFonts w:ascii="Times New Roman"/>
          <w:b w:val="false"/>
          <w:i w:val="false"/>
          <w:color w:val="000000"/>
          <w:sz w:val="28"/>
        </w:rPr>
        <w:t xml:space="preserve">
      4. Сроки оказания государственной услуги: </w:t>
      </w:r>
    </w:p>
    <w:bookmarkEnd w:id="975"/>
    <w:bookmarkStart w:name="z3967" w:id="976"/>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w:t>
      </w:r>
    </w:p>
    <w:bookmarkEnd w:id="976"/>
    <w:bookmarkStart w:name="z455" w:id="977"/>
    <w:p>
      <w:pPr>
        <w:spacing w:after="0"/>
        <w:ind w:left="0"/>
        <w:jc w:val="both"/>
      </w:pPr>
      <w:r>
        <w:rPr>
          <w:rFonts w:ascii="Times New Roman"/>
          <w:b w:val="false"/>
          <w:i w:val="false"/>
          <w:color w:val="000000"/>
          <w:sz w:val="28"/>
        </w:rPr>
        <w:t>
      при выдаче лицензии - в течение 30 (тридцати) рабочих дней;</w:t>
      </w:r>
    </w:p>
    <w:bookmarkEnd w:id="977"/>
    <w:bookmarkStart w:name="z456" w:id="978"/>
    <w:p>
      <w:pPr>
        <w:spacing w:after="0"/>
        <w:ind w:left="0"/>
        <w:jc w:val="both"/>
      </w:pPr>
      <w:r>
        <w:rPr>
          <w:rFonts w:ascii="Times New Roman"/>
          <w:b w:val="false"/>
          <w:i w:val="false"/>
          <w:color w:val="000000"/>
          <w:sz w:val="28"/>
        </w:rPr>
        <w:t>
      при переоформлении лицензии - в течение 15 (пятнадцати) рабочих дней;</w:t>
      </w:r>
    </w:p>
    <w:bookmarkEnd w:id="978"/>
    <w:bookmarkStart w:name="z457" w:id="979"/>
    <w:p>
      <w:pPr>
        <w:spacing w:after="0"/>
        <w:ind w:left="0"/>
        <w:jc w:val="both"/>
      </w:pPr>
      <w:r>
        <w:rPr>
          <w:rFonts w:ascii="Times New Roman"/>
          <w:b w:val="false"/>
          <w:i w:val="false"/>
          <w:color w:val="000000"/>
          <w:sz w:val="28"/>
        </w:rPr>
        <w:t>
      при переоформлении лицензии в случае реорганизации услугополучателя в форме выделения или разделения - не позднее 30 (тридцати) рабочих дней;</w:t>
      </w:r>
    </w:p>
    <w:bookmarkEnd w:id="979"/>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Start w:name="z3971" w:id="980"/>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End w:id="980"/>
    <w:bookmarkStart w:name="z3972" w:id="981"/>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981"/>
    <w:bookmarkStart w:name="z3973" w:id="982"/>
    <w:p>
      <w:pPr>
        <w:spacing w:after="0"/>
        <w:ind w:left="0"/>
        <w:jc w:val="both"/>
      </w:pPr>
      <w:r>
        <w:rPr>
          <w:rFonts w:ascii="Times New Roman"/>
          <w:b w:val="false"/>
          <w:i w:val="false"/>
          <w:color w:val="000000"/>
          <w:sz w:val="28"/>
        </w:rPr>
        <w:t xml:space="preserve">
      Услугодатель в течение 2 (двух) рабочих дней с момента получения документов услугополучателя проверяет полноту представленных документов. </w:t>
      </w:r>
    </w:p>
    <w:bookmarkEnd w:id="982"/>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2 (двух) рабочих дней с момента получения документов услугополучателя дает письменный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75" w:id="983"/>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983"/>
    <w:bookmarkStart w:name="z3976" w:id="984"/>
    <w:p>
      <w:pPr>
        <w:spacing w:after="0"/>
        <w:ind w:left="0"/>
        <w:jc w:val="both"/>
      </w:pPr>
      <w:r>
        <w:rPr>
          <w:rFonts w:ascii="Times New Roman"/>
          <w:b w:val="false"/>
          <w:i w:val="false"/>
          <w:color w:val="000000"/>
          <w:sz w:val="28"/>
        </w:rPr>
        <w:t>
      6. Результат оказания государственной услуги – выдача лицензии, переоформление, выдача дубликатов лицензии, либо мотивированный ответ об отказе в оказании государственной услуги по основаниям, предусмотренным пунктами 18, 19 и 20 настоящего стандарта государственной услуги.</w:t>
      </w:r>
    </w:p>
    <w:bookmarkEnd w:id="984"/>
    <w:bookmarkStart w:name="z3977" w:id="98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лицензии на бумажном носителе лицензия оформляется в электронной форме и распечатывается.</w:t>
      </w:r>
    </w:p>
    <w:bookmarkEnd w:id="985"/>
    <w:bookmarkStart w:name="z3978" w:id="986"/>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986"/>
    <w:bookmarkStart w:name="z3979" w:id="987"/>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w:t>
      </w:r>
    </w:p>
    <w:bookmarkEnd w:id="987"/>
    <w:bookmarkStart w:name="z461" w:id="988"/>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500 (пятьсот) месячных расчетных показателей (за каждый класс страхования отдельно);</w:t>
      </w:r>
    </w:p>
    <w:bookmarkEnd w:id="988"/>
    <w:bookmarkStart w:name="z462" w:id="989"/>
    <w:p>
      <w:pPr>
        <w:spacing w:after="0"/>
        <w:ind w:left="0"/>
        <w:jc w:val="both"/>
      </w:pPr>
      <w:r>
        <w:rPr>
          <w:rFonts w:ascii="Times New Roman"/>
          <w:b w:val="false"/>
          <w:i w:val="false"/>
          <w:color w:val="000000"/>
          <w:sz w:val="28"/>
        </w:rPr>
        <w:t>
      2) лицензионный сбор за переоформление лицензии составляет 10 (десять) процентов от ставки при выдаче лицензии;</w:t>
      </w:r>
    </w:p>
    <w:bookmarkEnd w:id="989"/>
    <w:bookmarkStart w:name="z463" w:id="990"/>
    <w:p>
      <w:pPr>
        <w:spacing w:after="0"/>
        <w:ind w:left="0"/>
        <w:jc w:val="both"/>
      </w:pPr>
      <w:r>
        <w:rPr>
          <w:rFonts w:ascii="Times New Roman"/>
          <w:b w:val="false"/>
          <w:i w:val="false"/>
          <w:color w:val="000000"/>
          <w:sz w:val="28"/>
        </w:rPr>
        <w:t>
      3) лицензионный сбор за выдачу дубликата лицензии составляет 10 (десять) процентов от ставки при выдаче лицензии.</w:t>
      </w:r>
    </w:p>
    <w:bookmarkEnd w:id="990"/>
    <w:p>
      <w:pPr>
        <w:spacing w:after="0"/>
        <w:ind w:left="0"/>
        <w:jc w:val="both"/>
      </w:pPr>
      <w:r>
        <w:rPr>
          <w:rFonts w:ascii="Times New Roman"/>
          <w:b w:val="false"/>
          <w:i w:val="false"/>
          <w:color w:val="000000"/>
          <w:sz w:val="28"/>
        </w:rPr>
        <w:t>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85" w:id="991"/>
    <w:p>
      <w:pPr>
        <w:spacing w:after="0"/>
        <w:ind w:left="0"/>
        <w:jc w:val="both"/>
      </w:pPr>
      <w:r>
        <w:rPr>
          <w:rFonts w:ascii="Times New Roman"/>
          <w:b w:val="false"/>
          <w:i w:val="false"/>
          <w:color w:val="000000"/>
          <w:sz w:val="28"/>
        </w:rPr>
        <w:t>
      8. График работы:</w:t>
      </w:r>
    </w:p>
    <w:bookmarkEnd w:id="991"/>
    <w:bookmarkStart w:name="z3986" w:id="992"/>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992"/>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17.30 часов с перерывом на обед с 13.00 до 14.30 часов;</w:t>
      </w:r>
    </w:p>
    <w:bookmarkStart w:name="z3988" w:id="993"/>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993"/>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90" w:id="994"/>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для получения лицензии:</w:t>
      </w:r>
    </w:p>
    <w:bookmarkEnd w:id="994"/>
    <w:bookmarkStart w:name="z470" w:id="995"/>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995"/>
    <w:bookmarkStart w:name="z471" w:id="996"/>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996"/>
    <w:bookmarkStart w:name="z472" w:id="997"/>
    <w:p>
      <w:pPr>
        <w:spacing w:after="0"/>
        <w:ind w:left="0"/>
        <w:jc w:val="both"/>
      </w:pPr>
      <w:r>
        <w:rPr>
          <w:rFonts w:ascii="Times New Roman"/>
          <w:b w:val="false"/>
          <w:i w:val="false"/>
          <w:color w:val="000000"/>
          <w:sz w:val="28"/>
        </w:rPr>
        <w:t xml:space="preserve">
      3)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установленным Инструкцией о требованиях к автоматизации страховой (перестраховочной) организации,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15 апреля 2006 года № 102, зарегистрированным в Реестре государственной регистрации нормативных правовых актов под № 4232, Инструкцией по ведению бухгалтерского учета операций по страхованию и перестрахованию,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июня 2013 года № 149, зарегистрированным в Реестре государственной регистрации нормативных правовых актов под № 8596, и Правилами автоматизации ведения бухгалтерского учета,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2017 года № 47, зарегистрированным в Реестре государственной регистрации нормативных правовых актов под № 15084;</w:t>
      </w:r>
    </w:p>
    <w:bookmarkEnd w:id="997"/>
    <w:bookmarkStart w:name="z473" w:id="998"/>
    <w:p>
      <w:pPr>
        <w:spacing w:after="0"/>
        <w:ind w:left="0"/>
        <w:jc w:val="both"/>
      </w:pPr>
      <w:r>
        <w:rPr>
          <w:rFonts w:ascii="Times New Roman"/>
          <w:b w:val="false"/>
          <w:i w:val="false"/>
          <w:color w:val="000000"/>
          <w:sz w:val="28"/>
        </w:rPr>
        <w:t>
      4) копия устава (нотариально засвидетельствованная в случае непредставления оригиналов для сверки) со всеми изменениями и дополнениями в него (при наличии таковых);</w:t>
      </w:r>
    </w:p>
    <w:bookmarkEnd w:id="998"/>
    <w:bookmarkStart w:name="z474" w:id="999"/>
    <w:p>
      <w:pPr>
        <w:spacing w:after="0"/>
        <w:ind w:left="0"/>
        <w:jc w:val="both"/>
      </w:pPr>
      <w:r>
        <w:rPr>
          <w:rFonts w:ascii="Times New Roman"/>
          <w:b w:val="false"/>
          <w:i w:val="false"/>
          <w:color w:val="000000"/>
          <w:sz w:val="28"/>
        </w:rPr>
        <w:t xml:space="preserve">
      5) документы лиц, предлагаемых на должности руководящих работников услугополучателя в соответствии с требованиями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от 18 декабря 2000 года "О страховой деятельности" (далее – Закон);</w:t>
      </w:r>
    </w:p>
    <w:bookmarkEnd w:id="999"/>
    <w:bookmarkStart w:name="z475" w:id="1000"/>
    <w:p>
      <w:pPr>
        <w:spacing w:after="0"/>
        <w:ind w:left="0"/>
        <w:jc w:val="both"/>
      </w:pPr>
      <w:r>
        <w:rPr>
          <w:rFonts w:ascii="Times New Roman"/>
          <w:b w:val="false"/>
          <w:i w:val="false"/>
          <w:color w:val="000000"/>
          <w:sz w:val="28"/>
        </w:rPr>
        <w:t xml:space="preserve">
      6) копии документов, подтверждающих оплату уставного капитала, минимальный размер которого определен Инструкцией об установлении нормативных значений и методики расчетов пруденциальных нормативов исламской страховой (перестраховочной) организации и иных обязательных к соблюдению норм и лимитов,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мая 2015 года № 95, зарегистрированным в Реестре государственной регистрации нормативных правовых актов под № 11751, и Нормативными значениями и методикой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зарегистрированным в Реестре государственной регистрации нормативных правовых актов под № 14794.</w:t>
      </w:r>
    </w:p>
    <w:bookmarkEnd w:id="1000"/>
    <w:bookmarkStart w:name="z476" w:id="1001"/>
    <w:p>
      <w:pPr>
        <w:spacing w:after="0"/>
        <w:ind w:left="0"/>
        <w:jc w:val="both"/>
      </w:pPr>
      <w:r>
        <w:rPr>
          <w:rFonts w:ascii="Times New Roman"/>
          <w:b w:val="false"/>
          <w:i w:val="false"/>
          <w:color w:val="000000"/>
          <w:sz w:val="28"/>
        </w:rPr>
        <w:t>
      Документами, подтверждающими полную оплату минимального размера уставного капитала услугополучателя, являются платежные документы (платежные поручения, приходные кассовые ордера), подтверждающие его оплату учредителями, акционерами, а также свидетельство о государственной регистрации выпуска ценных бумаг;</w:t>
      </w:r>
    </w:p>
    <w:bookmarkEnd w:id="1001"/>
    <w:bookmarkStart w:name="z477" w:id="1002"/>
    <w:p>
      <w:pPr>
        <w:spacing w:after="0"/>
        <w:ind w:left="0"/>
        <w:jc w:val="both"/>
      </w:pPr>
      <w:r>
        <w:rPr>
          <w:rFonts w:ascii="Times New Roman"/>
          <w:b w:val="false"/>
          <w:i w:val="false"/>
          <w:color w:val="000000"/>
          <w:sz w:val="28"/>
        </w:rPr>
        <w:t>
      7) внутренние правила осуществления страховой деятельности или исламской страховой деятельности, которые определяют:</w:t>
      </w:r>
    </w:p>
    <w:bookmarkEnd w:id="1002"/>
    <w:bookmarkStart w:name="z478" w:id="1003"/>
    <w:p>
      <w:pPr>
        <w:spacing w:after="0"/>
        <w:ind w:left="0"/>
        <w:jc w:val="both"/>
      </w:pPr>
      <w:r>
        <w:rPr>
          <w:rFonts w:ascii="Times New Roman"/>
          <w:b w:val="false"/>
          <w:i w:val="false"/>
          <w:color w:val="000000"/>
          <w:sz w:val="28"/>
        </w:rPr>
        <w:t>
      структуру, задачи, функции и полномочия подразделений услугополучателя, за исключением подразделений, осуществляющих хозяйственную деятельность;</w:t>
      </w:r>
    </w:p>
    <w:bookmarkEnd w:id="1003"/>
    <w:bookmarkStart w:name="z479" w:id="1004"/>
    <w:p>
      <w:pPr>
        <w:spacing w:after="0"/>
        <w:ind w:left="0"/>
        <w:jc w:val="both"/>
      </w:pPr>
      <w:r>
        <w:rPr>
          <w:rFonts w:ascii="Times New Roman"/>
          <w:b w:val="false"/>
          <w:i w:val="false"/>
          <w:color w:val="000000"/>
          <w:sz w:val="28"/>
        </w:rPr>
        <w:t>
      структуру, количество членов, задачи, функции и полномочия службы внутреннего аудита и других постоянно действующих органов;</w:t>
      </w:r>
    </w:p>
    <w:bookmarkEnd w:id="1004"/>
    <w:bookmarkStart w:name="z480" w:id="1005"/>
    <w:p>
      <w:pPr>
        <w:spacing w:after="0"/>
        <w:ind w:left="0"/>
        <w:jc w:val="both"/>
      </w:pPr>
      <w:r>
        <w:rPr>
          <w:rFonts w:ascii="Times New Roman"/>
          <w:b w:val="false"/>
          <w:i w:val="false"/>
          <w:color w:val="000000"/>
          <w:sz w:val="28"/>
        </w:rPr>
        <w:t>
      систему управления рисками, раскрывающую политику услугополучателя по управлению техническими (страховыми), инвестиционными, кредитным, операционным, рыночным и другими рисками;</w:t>
      </w:r>
    </w:p>
    <w:bookmarkEnd w:id="1005"/>
    <w:bookmarkStart w:name="z481" w:id="1006"/>
    <w:p>
      <w:pPr>
        <w:spacing w:after="0"/>
        <w:ind w:left="0"/>
        <w:jc w:val="both"/>
      </w:pPr>
      <w:r>
        <w:rPr>
          <w:rFonts w:ascii="Times New Roman"/>
          <w:b w:val="false"/>
          <w:i w:val="false"/>
          <w:color w:val="000000"/>
          <w:sz w:val="28"/>
        </w:rPr>
        <w:t>
      права и обязанности руководителей структурных подразделений, за исключением подразделений, осуществляющих хозяйственную деятельность;</w:t>
      </w:r>
    </w:p>
    <w:bookmarkEnd w:id="1006"/>
    <w:bookmarkStart w:name="z482" w:id="1007"/>
    <w:p>
      <w:pPr>
        <w:spacing w:after="0"/>
        <w:ind w:left="0"/>
        <w:jc w:val="both"/>
      </w:pPr>
      <w:r>
        <w:rPr>
          <w:rFonts w:ascii="Times New Roman"/>
          <w:b w:val="false"/>
          <w:i w:val="false"/>
          <w:color w:val="000000"/>
          <w:sz w:val="28"/>
        </w:rPr>
        <w:t>
      полномочия должностных лиц и работников услугополучателя при осуществлении ими сделок от его имени и за его счет;</w:t>
      </w:r>
    </w:p>
    <w:bookmarkEnd w:id="1007"/>
    <w:bookmarkStart w:name="z483" w:id="1008"/>
    <w:p>
      <w:pPr>
        <w:spacing w:after="0"/>
        <w:ind w:left="0"/>
        <w:jc w:val="both"/>
      </w:pPr>
      <w:r>
        <w:rPr>
          <w:rFonts w:ascii="Times New Roman"/>
          <w:b w:val="false"/>
          <w:i w:val="false"/>
          <w:color w:val="000000"/>
          <w:sz w:val="28"/>
        </w:rPr>
        <w:t>
      8) положение о службе внутреннего аудита услугополучателя, которое содержит следующие сведения:</w:t>
      </w:r>
    </w:p>
    <w:bookmarkEnd w:id="1008"/>
    <w:bookmarkStart w:name="z484" w:id="1009"/>
    <w:p>
      <w:pPr>
        <w:spacing w:after="0"/>
        <w:ind w:left="0"/>
        <w:jc w:val="both"/>
      </w:pPr>
      <w:r>
        <w:rPr>
          <w:rFonts w:ascii="Times New Roman"/>
          <w:b w:val="false"/>
          <w:i w:val="false"/>
          <w:color w:val="000000"/>
          <w:sz w:val="28"/>
        </w:rPr>
        <w:t>
      информацию о структуре службы внутреннего аудита;</w:t>
      </w:r>
    </w:p>
    <w:bookmarkEnd w:id="1009"/>
    <w:bookmarkStart w:name="z485" w:id="1010"/>
    <w:p>
      <w:pPr>
        <w:spacing w:after="0"/>
        <w:ind w:left="0"/>
        <w:jc w:val="both"/>
      </w:pPr>
      <w:r>
        <w:rPr>
          <w:rFonts w:ascii="Times New Roman"/>
          <w:b w:val="false"/>
          <w:i w:val="false"/>
          <w:color w:val="000000"/>
          <w:sz w:val="28"/>
        </w:rPr>
        <w:t>
      задачи и функции службы внутреннего аудита;</w:t>
      </w:r>
    </w:p>
    <w:bookmarkEnd w:id="1010"/>
    <w:bookmarkStart w:name="z486" w:id="1011"/>
    <w:p>
      <w:pPr>
        <w:spacing w:after="0"/>
        <w:ind w:left="0"/>
        <w:jc w:val="both"/>
      </w:pPr>
      <w:r>
        <w:rPr>
          <w:rFonts w:ascii="Times New Roman"/>
          <w:b w:val="false"/>
          <w:i w:val="false"/>
          <w:color w:val="000000"/>
          <w:sz w:val="28"/>
        </w:rPr>
        <w:t>
      права и обязанности службы внутреннего аудита;</w:t>
      </w:r>
    </w:p>
    <w:bookmarkEnd w:id="1011"/>
    <w:bookmarkStart w:name="z487" w:id="1012"/>
    <w:p>
      <w:pPr>
        <w:spacing w:after="0"/>
        <w:ind w:left="0"/>
        <w:jc w:val="both"/>
      </w:pPr>
      <w:r>
        <w:rPr>
          <w:rFonts w:ascii="Times New Roman"/>
          <w:b w:val="false"/>
          <w:i w:val="false"/>
          <w:color w:val="000000"/>
          <w:sz w:val="28"/>
        </w:rPr>
        <w:t>
      информацию о порядке взаимодействия службы внутреннего аудита с другими структурными подразделениями;</w:t>
      </w:r>
    </w:p>
    <w:bookmarkEnd w:id="1012"/>
    <w:bookmarkStart w:name="z488" w:id="1013"/>
    <w:p>
      <w:pPr>
        <w:spacing w:after="0"/>
        <w:ind w:left="0"/>
        <w:jc w:val="both"/>
      </w:pPr>
      <w:r>
        <w:rPr>
          <w:rFonts w:ascii="Times New Roman"/>
          <w:b w:val="false"/>
          <w:i w:val="false"/>
          <w:color w:val="000000"/>
          <w:sz w:val="28"/>
        </w:rPr>
        <w:t>
      периодичность аудиторских проверок всей или части деятельности услугополучателя, с учетом характера и масштабов осуществляемой ею деятельности;</w:t>
      </w:r>
    </w:p>
    <w:bookmarkEnd w:id="1013"/>
    <w:bookmarkStart w:name="z489" w:id="1014"/>
    <w:p>
      <w:pPr>
        <w:spacing w:after="0"/>
        <w:ind w:left="0"/>
        <w:jc w:val="both"/>
      </w:pPr>
      <w:r>
        <w:rPr>
          <w:rFonts w:ascii="Times New Roman"/>
          <w:b w:val="false"/>
          <w:i w:val="false"/>
          <w:color w:val="000000"/>
          <w:sz w:val="28"/>
        </w:rPr>
        <w:t xml:space="preserve">
      9) сведения о наличии в штате услугополучателя актуария, имеющего лицензию на осуществление актуарной деятельности на страховом рынке,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014"/>
    <w:bookmarkStart w:name="z490" w:id="1015"/>
    <w:p>
      <w:pPr>
        <w:spacing w:after="0"/>
        <w:ind w:left="0"/>
        <w:jc w:val="both"/>
      </w:pPr>
      <w:r>
        <w:rPr>
          <w:rFonts w:ascii="Times New Roman"/>
          <w:b w:val="false"/>
          <w:i w:val="false"/>
          <w:color w:val="000000"/>
          <w:sz w:val="28"/>
        </w:rPr>
        <w:t>
      10) решение общего собрания акционеров о назначении совета по принципам исламского финансирования (для исламской страховой (перестраховочной) организации);</w:t>
      </w:r>
    </w:p>
    <w:bookmarkEnd w:id="1015"/>
    <w:bookmarkStart w:name="z491" w:id="1016"/>
    <w:p>
      <w:pPr>
        <w:spacing w:after="0"/>
        <w:ind w:left="0"/>
        <w:jc w:val="both"/>
      </w:pPr>
      <w:r>
        <w:rPr>
          <w:rFonts w:ascii="Times New Roman"/>
          <w:b w:val="false"/>
          <w:i w:val="false"/>
          <w:color w:val="000000"/>
          <w:sz w:val="28"/>
        </w:rPr>
        <w:t>
      11) нотариально засвидетельствованная копия договора участия в организации, гарантирующей осуществление страховых выплат страхователям (застрахованным, выгодоприобретателям) в случае принудительной ликвидации услугополучателя по договорам страхования, если обязательное участие услугополучателя в такой организации установлено отдельными законодательными актами Республики Казахстан, регулирующими обязательные виды страхования;</w:t>
      </w:r>
    </w:p>
    <w:bookmarkEnd w:id="1016"/>
    <w:bookmarkStart w:name="z492" w:id="1017"/>
    <w:p>
      <w:pPr>
        <w:spacing w:after="0"/>
        <w:ind w:left="0"/>
        <w:jc w:val="both"/>
      </w:pPr>
      <w:r>
        <w:rPr>
          <w:rFonts w:ascii="Times New Roman"/>
          <w:b w:val="false"/>
          <w:i w:val="false"/>
          <w:color w:val="000000"/>
          <w:sz w:val="28"/>
        </w:rPr>
        <w:t>
      12) документы, подтверждающие участие в базе данных в соответствии с требованиями Закона и отдельных законодательных актов Республики Казахстан, регулирующих обязательные виды страхования;</w:t>
      </w:r>
    </w:p>
    <w:bookmarkEnd w:id="1017"/>
    <w:bookmarkStart w:name="z493" w:id="1018"/>
    <w:p>
      <w:pPr>
        <w:spacing w:after="0"/>
        <w:ind w:left="0"/>
        <w:jc w:val="both"/>
      </w:pPr>
      <w:r>
        <w:rPr>
          <w:rFonts w:ascii="Times New Roman"/>
          <w:b w:val="false"/>
          <w:i w:val="false"/>
          <w:color w:val="000000"/>
          <w:sz w:val="28"/>
        </w:rPr>
        <w:t>
      13) документ, подтверждающий наличие крупного участника-физического лица или страхового холдинга (для получения лицензии на право осуществления обязательных видов страхования), за исключением случаев, когда более пятидесяти процентов размещенных акций услугополучателя прямо или косвенно принадлежат или переданы в доверительное управление государству или национальному управляющему холдингу.</w:t>
      </w:r>
    </w:p>
    <w:bookmarkEnd w:id="1018"/>
    <w:p>
      <w:pPr>
        <w:spacing w:after="0"/>
        <w:ind w:left="0"/>
        <w:jc w:val="both"/>
      </w:pPr>
      <w:r>
        <w:rPr>
          <w:rFonts w:ascii="Times New Roman"/>
          <w:b w:val="false"/>
          <w:i w:val="false"/>
          <w:color w:val="000000"/>
          <w:sz w:val="28"/>
        </w:rPr>
        <w:t>
      Требования, изложенные в части первой настоящего пункта, не распространяются на действующие страховые (перестраховочные) организации или исламские страховые (перестраховочные)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017" w:id="1019"/>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к услугодателю для получения лицензии на право осуществления страховой деятельности или исламской страховой деятельности по дополнительным классам страхования:</w:t>
      </w:r>
    </w:p>
    <w:bookmarkEnd w:id="1019"/>
    <w:bookmarkStart w:name="z496" w:id="1020"/>
    <w:p>
      <w:pPr>
        <w:spacing w:after="0"/>
        <w:ind w:left="0"/>
        <w:jc w:val="both"/>
      </w:pPr>
      <w:r>
        <w:rPr>
          <w:rFonts w:ascii="Times New Roman"/>
          <w:b w:val="false"/>
          <w:i w:val="false"/>
          <w:color w:val="000000"/>
          <w:sz w:val="28"/>
        </w:rPr>
        <w:t xml:space="preserve">
      1) заявление о выдаче лицензии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1020"/>
    <w:bookmarkStart w:name="z497" w:id="1021"/>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1021"/>
    <w:bookmarkStart w:name="z498" w:id="1022"/>
    <w:p>
      <w:pPr>
        <w:spacing w:after="0"/>
        <w:ind w:left="0"/>
        <w:jc w:val="both"/>
      </w:pPr>
      <w:r>
        <w:rPr>
          <w:rFonts w:ascii="Times New Roman"/>
          <w:b w:val="false"/>
          <w:i w:val="false"/>
          <w:color w:val="000000"/>
          <w:sz w:val="28"/>
        </w:rPr>
        <w:t>
      3) бизнес-план по классу (классам) страхования, подписанный актуарием, имеющим лицензию на осуществление актуарной деятельности на страховом рынке.</w:t>
      </w:r>
    </w:p>
    <w:bookmarkEnd w:id="1022"/>
    <w:bookmarkStart w:name="z499" w:id="1023"/>
    <w:p>
      <w:pPr>
        <w:spacing w:after="0"/>
        <w:ind w:left="0"/>
        <w:jc w:val="both"/>
      </w:pPr>
      <w:r>
        <w:rPr>
          <w:rFonts w:ascii="Times New Roman"/>
          <w:b w:val="false"/>
          <w:i w:val="false"/>
          <w:color w:val="000000"/>
          <w:sz w:val="28"/>
        </w:rPr>
        <w:t>
      Бизнес-план по классу страхования содержит следующую информацию:</w:t>
      </w:r>
    </w:p>
    <w:bookmarkEnd w:id="1023"/>
    <w:bookmarkStart w:name="z500" w:id="1024"/>
    <w:p>
      <w:pPr>
        <w:spacing w:after="0"/>
        <w:ind w:left="0"/>
        <w:jc w:val="both"/>
      </w:pPr>
      <w:r>
        <w:rPr>
          <w:rFonts w:ascii="Times New Roman"/>
          <w:b w:val="false"/>
          <w:i w:val="false"/>
          <w:color w:val="000000"/>
          <w:sz w:val="28"/>
        </w:rPr>
        <w:t>
      основные характеристики покрываемых рисков по классу страхования;</w:t>
      </w:r>
    </w:p>
    <w:bookmarkEnd w:id="1024"/>
    <w:bookmarkStart w:name="z501" w:id="1025"/>
    <w:p>
      <w:pPr>
        <w:spacing w:after="0"/>
        <w:ind w:left="0"/>
        <w:jc w:val="both"/>
      </w:pPr>
      <w:r>
        <w:rPr>
          <w:rFonts w:ascii="Times New Roman"/>
          <w:b w:val="false"/>
          <w:i w:val="false"/>
          <w:color w:val="000000"/>
          <w:sz w:val="28"/>
        </w:rPr>
        <w:t>
      основные характеристики доли класса страхования в структуре страхового портфеля; сегмента рынка предоставления услуг по классу страхования (объема рынка, потенциальных страхователей, географической местности);</w:t>
      </w:r>
    </w:p>
    <w:bookmarkEnd w:id="1025"/>
    <w:bookmarkStart w:name="z502" w:id="1026"/>
    <w:p>
      <w:pPr>
        <w:spacing w:after="0"/>
        <w:ind w:left="0"/>
        <w:jc w:val="both"/>
      </w:pPr>
      <w:r>
        <w:rPr>
          <w:rFonts w:ascii="Times New Roman"/>
          <w:b w:val="false"/>
          <w:i w:val="false"/>
          <w:color w:val="000000"/>
          <w:sz w:val="28"/>
        </w:rPr>
        <w:t>
      основные характеристики способов реализации страховых продуктов в рамках класса страхования;</w:t>
      </w:r>
    </w:p>
    <w:bookmarkEnd w:id="1026"/>
    <w:bookmarkStart w:name="z503" w:id="1027"/>
    <w:p>
      <w:pPr>
        <w:spacing w:after="0"/>
        <w:ind w:left="0"/>
        <w:jc w:val="both"/>
      </w:pPr>
      <w:r>
        <w:rPr>
          <w:rFonts w:ascii="Times New Roman"/>
          <w:b w:val="false"/>
          <w:i w:val="false"/>
          <w:color w:val="000000"/>
          <w:sz w:val="28"/>
        </w:rPr>
        <w:t>
      требования к порядку расчета страховых тарифов и их экономическому обоснованию;</w:t>
      </w:r>
    </w:p>
    <w:bookmarkEnd w:id="1027"/>
    <w:bookmarkStart w:name="z504" w:id="1028"/>
    <w:p>
      <w:pPr>
        <w:spacing w:after="0"/>
        <w:ind w:left="0"/>
        <w:jc w:val="both"/>
      </w:pPr>
      <w:r>
        <w:rPr>
          <w:rFonts w:ascii="Times New Roman"/>
          <w:b w:val="false"/>
          <w:i w:val="false"/>
          <w:color w:val="000000"/>
          <w:sz w:val="28"/>
        </w:rPr>
        <w:t>
      прогноз на ближайшие два года о прибылях, убытках, расчетах страховых резервов по данному классу страхования, прогноз убыточности, оценка рисков в наихудшей и наилучшей ситуации, прогноз соблюдения пруденциальных нормативов;</w:t>
      </w:r>
    </w:p>
    <w:bookmarkEnd w:id="1028"/>
    <w:bookmarkStart w:name="z505" w:id="1029"/>
    <w:p>
      <w:pPr>
        <w:spacing w:after="0"/>
        <w:ind w:left="0"/>
        <w:jc w:val="both"/>
      </w:pPr>
      <w:r>
        <w:rPr>
          <w:rFonts w:ascii="Times New Roman"/>
          <w:b w:val="false"/>
          <w:i w:val="false"/>
          <w:color w:val="000000"/>
          <w:sz w:val="28"/>
        </w:rPr>
        <w:t>
      политику перестрахования или исламского перестрахования (формы и методы перестрахования, критерии оценки перестраховочных организаций или исламских перестраховочных организаций);</w:t>
      </w:r>
    </w:p>
    <w:bookmarkEnd w:id="1029"/>
    <w:bookmarkStart w:name="z506" w:id="1030"/>
    <w:p>
      <w:pPr>
        <w:spacing w:after="0"/>
        <w:ind w:left="0"/>
        <w:jc w:val="both"/>
      </w:pPr>
      <w:r>
        <w:rPr>
          <w:rFonts w:ascii="Times New Roman"/>
          <w:b w:val="false"/>
          <w:i w:val="false"/>
          <w:color w:val="000000"/>
          <w:sz w:val="28"/>
        </w:rPr>
        <w:t>
      инвестиционную политику.</w:t>
      </w:r>
    </w:p>
    <w:bookmarkEnd w:id="1030"/>
    <w:bookmarkStart w:name="z507" w:id="1031"/>
    <w:p>
      <w:pPr>
        <w:spacing w:after="0"/>
        <w:ind w:left="0"/>
        <w:jc w:val="both"/>
      </w:pPr>
      <w:r>
        <w:rPr>
          <w:rFonts w:ascii="Times New Roman"/>
          <w:b w:val="false"/>
          <w:i w:val="false"/>
          <w:color w:val="000000"/>
          <w:sz w:val="28"/>
        </w:rPr>
        <w:t>
      В информации по инвестиционной политике следует раскрыть следующие сведения:</w:t>
      </w:r>
    </w:p>
    <w:bookmarkEnd w:id="1031"/>
    <w:bookmarkStart w:name="z508" w:id="1032"/>
    <w:p>
      <w:pPr>
        <w:spacing w:after="0"/>
        <w:ind w:left="0"/>
        <w:jc w:val="both"/>
      </w:pPr>
      <w:r>
        <w:rPr>
          <w:rFonts w:ascii="Times New Roman"/>
          <w:b w:val="false"/>
          <w:i w:val="false"/>
          <w:color w:val="000000"/>
          <w:sz w:val="28"/>
        </w:rPr>
        <w:t>
      цели инвестирования;</w:t>
      </w:r>
    </w:p>
    <w:bookmarkEnd w:id="1032"/>
    <w:bookmarkStart w:name="z509" w:id="1033"/>
    <w:p>
      <w:pPr>
        <w:spacing w:after="0"/>
        <w:ind w:left="0"/>
        <w:jc w:val="both"/>
      </w:pPr>
      <w:r>
        <w:rPr>
          <w:rFonts w:ascii="Times New Roman"/>
          <w:b w:val="false"/>
          <w:i w:val="false"/>
          <w:color w:val="000000"/>
          <w:sz w:val="28"/>
        </w:rPr>
        <w:t>
      формирование инвестиционного портфеля и его доходности, включая диверсификацию по типам инвестиций и оценку качества активов;</w:t>
      </w:r>
    </w:p>
    <w:bookmarkEnd w:id="1033"/>
    <w:bookmarkStart w:name="z510" w:id="1034"/>
    <w:p>
      <w:pPr>
        <w:spacing w:after="0"/>
        <w:ind w:left="0"/>
        <w:jc w:val="both"/>
      </w:pPr>
      <w:r>
        <w:rPr>
          <w:rFonts w:ascii="Times New Roman"/>
          <w:b w:val="false"/>
          <w:i w:val="false"/>
          <w:color w:val="000000"/>
          <w:sz w:val="28"/>
        </w:rPr>
        <w:t>
      инвестиционные ограничения в зависимости от типа активов, а также от привлечения средств извне;</w:t>
      </w:r>
    </w:p>
    <w:bookmarkEnd w:id="1034"/>
    <w:bookmarkStart w:name="z511" w:id="1035"/>
    <w:p>
      <w:pPr>
        <w:spacing w:after="0"/>
        <w:ind w:left="0"/>
        <w:jc w:val="both"/>
      </w:pPr>
      <w:r>
        <w:rPr>
          <w:rFonts w:ascii="Times New Roman"/>
          <w:b w:val="false"/>
          <w:i w:val="false"/>
          <w:color w:val="000000"/>
          <w:sz w:val="28"/>
        </w:rPr>
        <w:t>
      лица организации, ответственные за инвестиционную политику.</w:t>
      </w:r>
    </w:p>
    <w:bookmarkEnd w:id="1035"/>
    <w:bookmarkStart w:name="z512" w:id="1036"/>
    <w:p>
      <w:pPr>
        <w:spacing w:after="0"/>
        <w:ind w:left="0"/>
        <w:jc w:val="both"/>
      </w:pPr>
      <w:r>
        <w:rPr>
          <w:rFonts w:ascii="Times New Roman"/>
          <w:b w:val="false"/>
          <w:i w:val="false"/>
          <w:color w:val="000000"/>
          <w:sz w:val="28"/>
        </w:rPr>
        <w:t xml:space="preserve">
      Бизнес-план по классу страхования, подписанный актуарием, содержит информацию, предусмотренную </w:t>
      </w:r>
      <w:r>
        <w:rPr>
          <w:rFonts w:ascii="Times New Roman"/>
          <w:b w:val="false"/>
          <w:i w:val="false"/>
          <w:color w:val="000000"/>
          <w:sz w:val="28"/>
        </w:rPr>
        <w:t>пунктом 3</w:t>
      </w:r>
      <w:r>
        <w:rPr>
          <w:rFonts w:ascii="Times New Roman"/>
          <w:b w:val="false"/>
          <w:i w:val="false"/>
          <w:color w:val="000000"/>
          <w:sz w:val="28"/>
        </w:rPr>
        <w:t xml:space="preserve"> статьи 37 Закона, и представляется в уполномоченный орган по регулированию, контролю и надзору финансового рынка и финансовых организаций (далее – уполномоченный орган) в пронумерованном и прошитом виде в одном экземпляре, с указанием количества прошитых листов на ярлыке, наклеенном на обороте последнего листа на узел прошивки. Титульный лист бизнес-плана по классу страхования содержит в правом верхнем углу следующую формулировку: "Утверждено Советом директоров (наименование страховой (перестраховочной) организации). Протокол № от "____" __________ 20 __ года".</w:t>
      </w:r>
    </w:p>
    <w:bookmarkEnd w:id="1036"/>
    <w:bookmarkStart w:name="z513" w:id="1037"/>
    <w:p>
      <w:pPr>
        <w:spacing w:after="0"/>
        <w:ind w:left="0"/>
        <w:jc w:val="both"/>
      </w:pPr>
      <w:r>
        <w:rPr>
          <w:rFonts w:ascii="Times New Roman"/>
          <w:b w:val="false"/>
          <w:i w:val="false"/>
          <w:color w:val="000000"/>
          <w:sz w:val="28"/>
        </w:rPr>
        <w:t xml:space="preserve">
      При представлении заявления на получение лицензии на право осуществления страховой деятельности или исламской страховой деятельности по нескольким классам страхования представляется один бизнес-план в разрезе классов страхования; </w:t>
      </w:r>
    </w:p>
    <w:bookmarkEnd w:id="1037"/>
    <w:bookmarkStart w:name="z514" w:id="1038"/>
    <w:p>
      <w:pPr>
        <w:spacing w:after="0"/>
        <w:ind w:left="0"/>
        <w:jc w:val="both"/>
      </w:pPr>
      <w:r>
        <w:rPr>
          <w:rFonts w:ascii="Times New Roman"/>
          <w:b w:val="false"/>
          <w:i w:val="false"/>
          <w:color w:val="000000"/>
          <w:sz w:val="28"/>
        </w:rPr>
        <w:t>
      4) нотариально засвидетельствованная копия договора участия в организации, гарантирующей осуществление страховых выплат страхователям (застрахованным, выгодоприобретателям) в случае принудительной ликвидации услугополучателя, если обязательное участие услугополучателя в такой организации установлено отдельными законодательными актами Республики Казахстан, регулирующими обязательные виды страхования;</w:t>
      </w:r>
    </w:p>
    <w:bookmarkEnd w:id="1038"/>
    <w:bookmarkStart w:name="z515" w:id="1039"/>
    <w:p>
      <w:pPr>
        <w:spacing w:after="0"/>
        <w:ind w:left="0"/>
        <w:jc w:val="both"/>
      </w:pPr>
      <w:r>
        <w:rPr>
          <w:rFonts w:ascii="Times New Roman"/>
          <w:b w:val="false"/>
          <w:i w:val="false"/>
          <w:color w:val="000000"/>
          <w:sz w:val="28"/>
        </w:rPr>
        <w:t>
      5) документ, подтверждающий наличие крупного участника - физического лица или страхового холдинга (для получения лицензии на право осуществления обязательных видов страхования), за исключением случаев, когда более пятидесяти процентов размещенных акций страховой (перестраховочной) организации прямо или косвенно принадлежат или переданы в доверительное управление государству или национальному управляющему холдингу;</w:t>
      </w:r>
    </w:p>
    <w:bookmarkEnd w:id="1039"/>
    <w:p>
      <w:pPr>
        <w:spacing w:after="0"/>
        <w:ind w:left="0"/>
        <w:jc w:val="both"/>
      </w:pPr>
      <w:r>
        <w:rPr>
          <w:rFonts w:ascii="Times New Roman"/>
          <w:b w:val="false"/>
          <w:i w:val="false"/>
          <w:color w:val="000000"/>
          <w:sz w:val="28"/>
        </w:rPr>
        <w:t>
      6) документы, подтверждающие участие в базе данных в соответствии с требованиями Закона и отдельных законодательных актов Республики Казахстан, регулирующих обязательные виды 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600" w:id="1040"/>
    <w:p>
      <w:pPr>
        <w:spacing w:after="0"/>
        <w:ind w:left="0"/>
        <w:jc w:val="both"/>
      </w:pPr>
      <w:r>
        <w:rPr>
          <w:rFonts w:ascii="Times New Roman"/>
          <w:b w:val="false"/>
          <w:i w:val="false"/>
          <w:color w:val="000000"/>
          <w:sz w:val="28"/>
        </w:rPr>
        <w:t>
      10-1. Для получения лицензии на осуществление страховой деятельности или право осуществления исламской страховой деятельности по дополнительным классам страхования услугополучатель обеспечивает наличие систем управления рисками и внутреннего контроля, соответствующих требованиям уполномоченного органа.</w:t>
      </w:r>
    </w:p>
    <w:bookmarkEnd w:id="1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10-1 в соответствии с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040" w:id="1041"/>
    <w:p>
      <w:pPr>
        <w:spacing w:after="0"/>
        <w:ind w:left="0"/>
        <w:jc w:val="both"/>
      </w:pPr>
      <w:r>
        <w:rPr>
          <w:rFonts w:ascii="Times New Roman"/>
          <w:b w:val="false"/>
          <w:i w:val="false"/>
          <w:color w:val="000000"/>
          <w:sz w:val="28"/>
        </w:rPr>
        <w:t xml:space="preserve">
      11. Для получения лицензии на право осуществления обязательного страхования гражданско-правовой ответственности владельцев транспортных средств услугополучатель дополнительнопредставляет услугодателю документы, подтверждающие выполнение требований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1 июля 2003 года "Об обязательном страховании гражданско-правовой ответственности владельцев транспортных средств";</w:t>
      </w:r>
    </w:p>
    <w:bookmarkEnd w:id="1041"/>
    <w:bookmarkStart w:name="z4041" w:id="1042"/>
    <w:p>
      <w:pPr>
        <w:spacing w:after="0"/>
        <w:ind w:left="0"/>
        <w:jc w:val="both"/>
      </w:pPr>
      <w:r>
        <w:rPr>
          <w:rFonts w:ascii="Times New Roman"/>
          <w:b w:val="false"/>
          <w:i w:val="false"/>
          <w:color w:val="000000"/>
          <w:sz w:val="28"/>
        </w:rPr>
        <w:t xml:space="preserve">
      для получения лицензии на право осуществления обязательного страхования гражданско-правовой ответственности работодателя услугополучатель представляет услугодателю документы, подтверждающие выполнение требований </w:t>
      </w:r>
      <w:r>
        <w:rPr>
          <w:rFonts w:ascii="Times New Roman"/>
          <w:b w:val="false"/>
          <w:i w:val="false"/>
          <w:color w:val="000000"/>
          <w:sz w:val="28"/>
        </w:rPr>
        <w:t>пункта 1</w:t>
      </w:r>
      <w:r>
        <w:rPr>
          <w:rFonts w:ascii="Times New Roman"/>
          <w:b w:val="false"/>
          <w:i w:val="false"/>
          <w:color w:val="000000"/>
          <w:sz w:val="28"/>
        </w:rPr>
        <w:t xml:space="preserve"> статьи 6-1 Закона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1042"/>
    <w:bookmarkStart w:name="z4042" w:id="1043"/>
    <w:p>
      <w:pPr>
        <w:spacing w:after="0"/>
        <w:ind w:left="0"/>
        <w:jc w:val="both"/>
      </w:pPr>
      <w:r>
        <w:rPr>
          <w:rFonts w:ascii="Times New Roman"/>
          <w:b w:val="false"/>
          <w:i w:val="false"/>
          <w:color w:val="000000"/>
          <w:sz w:val="28"/>
        </w:rPr>
        <w:t>
      12. Перечень документов, необходимых для оказания государственной услуги при обращении услугополучателя к услугодателю для получения дубликата лицензии (если ранее выданная лицензия была оформлена в бумажной форме):</w:t>
      </w:r>
    </w:p>
    <w:bookmarkEnd w:id="1043"/>
    <w:bookmarkStart w:name="z4043" w:id="1044"/>
    <w:p>
      <w:pPr>
        <w:spacing w:after="0"/>
        <w:ind w:left="0"/>
        <w:jc w:val="both"/>
      </w:pPr>
      <w:r>
        <w:rPr>
          <w:rFonts w:ascii="Times New Roman"/>
          <w:b w:val="false"/>
          <w:i w:val="false"/>
          <w:color w:val="000000"/>
          <w:sz w:val="28"/>
        </w:rPr>
        <w:t>
      1) заявление в произвольной форме;</w:t>
      </w:r>
    </w:p>
    <w:bookmarkEnd w:id="1044"/>
    <w:bookmarkStart w:name="z4044" w:id="1045"/>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bookmarkEnd w:id="1045"/>
    <w:bookmarkStart w:name="z4045" w:id="1046"/>
    <w:p>
      <w:pPr>
        <w:spacing w:after="0"/>
        <w:ind w:left="0"/>
        <w:jc w:val="both"/>
      </w:pPr>
      <w:r>
        <w:rPr>
          <w:rFonts w:ascii="Times New Roman"/>
          <w:b w:val="false"/>
          <w:i w:val="false"/>
          <w:color w:val="000000"/>
          <w:sz w:val="28"/>
        </w:rPr>
        <w:t>
      13. Перечень документов, необходимых для оказания государственной услуги при обращении услугополучателя к услугодателю для переоформления лицензии:</w:t>
      </w:r>
    </w:p>
    <w:bookmarkEnd w:id="1046"/>
    <w:bookmarkStart w:name="z4046" w:id="1047"/>
    <w:p>
      <w:pPr>
        <w:spacing w:after="0"/>
        <w:ind w:left="0"/>
        <w:jc w:val="both"/>
      </w:pPr>
      <w:r>
        <w:rPr>
          <w:rFonts w:ascii="Times New Roman"/>
          <w:b w:val="false"/>
          <w:i w:val="false"/>
          <w:color w:val="000000"/>
          <w:sz w:val="28"/>
        </w:rPr>
        <w:t>
      1) заявление по форме согласно приложению 3 к настоящему стандарту государственной услуги;</w:t>
      </w:r>
    </w:p>
    <w:bookmarkEnd w:id="1047"/>
    <w:bookmarkStart w:name="z4047" w:id="1048"/>
    <w:p>
      <w:pPr>
        <w:spacing w:after="0"/>
        <w:ind w:left="0"/>
        <w:jc w:val="both"/>
      </w:pPr>
      <w:r>
        <w:rPr>
          <w:rFonts w:ascii="Times New Roman"/>
          <w:b w:val="false"/>
          <w:i w:val="false"/>
          <w:color w:val="000000"/>
          <w:sz w:val="28"/>
        </w:rPr>
        <w:t>
      2) оригинал лицензии (в случае исключения из лицензируемого вида деятельности одного или более классов в страховой деятельности) (если ранее выданная лицензия была оформлена в бумажной форме);</w:t>
      </w:r>
    </w:p>
    <w:bookmarkEnd w:id="1048"/>
    <w:bookmarkStart w:name="z4048" w:id="1049"/>
    <w:p>
      <w:pPr>
        <w:spacing w:after="0"/>
        <w:ind w:left="0"/>
        <w:jc w:val="both"/>
      </w:pPr>
      <w:r>
        <w:rPr>
          <w:rFonts w:ascii="Times New Roman"/>
          <w:b w:val="false"/>
          <w:i w:val="false"/>
          <w:color w:val="000000"/>
          <w:sz w:val="28"/>
        </w:rPr>
        <w:t xml:space="preserve">
      3) документы, подтверждающие передачу страхового портфеля в порядке, предусмотренном </w:t>
      </w:r>
      <w:r>
        <w:rPr>
          <w:rFonts w:ascii="Times New Roman"/>
          <w:b w:val="false"/>
          <w:i w:val="false"/>
          <w:color w:val="000000"/>
          <w:sz w:val="28"/>
        </w:rPr>
        <w:t>статьей 37-1 Закона</w:t>
      </w:r>
      <w:r>
        <w:rPr>
          <w:rFonts w:ascii="Times New Roman"/>
          <w:b w:val="false"/>
          <w:i w:val="false"/>
          <w:color w:val="000000"/>
          <w:sz w:val="28"/>
        </w:rPr>
        <w:t xml:space="preserve"> (в случае исключения из лицензии отдельных классов страхования);</w:t>
      </w:r>
    </w:p>
    <w:bookmarkEnd w:id="1049"/>
    <w:bookmarkStart w:name="z4049" w:id="1050"/>
    <w:p>
      <w:pPr>
        <w:spacing w:after="0"/>
        <w:ind w:left="0"/>
        <w:jc w:val="both"/>
      </w:pPr>
      <w:r>
        <w:rPr>
          <w:rFonts w:ascii="Times New Roman"/>
          <w:b w:val="false"/>
          <w:i w:val="false"/>
          <w:color w:val="000000"/>
          <w:sz w:val="28"/>
        </w:rPr>
        <w:t>
      4) копия документа, подтверждающего уплату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bookmarkEnd w:id="1050"/>
    <w:bookmarkStart w:name="z4050" w:id="1051"/>
    <w:p>
      <w:pPr>
        <w:spacing w:after="0"/>
        <w:ind w:left="0"/>
        <w:jc w:val="both"/>
      </w:pPr>
      <w:r>
        <w:rPr>
          <w:rFonts w:ascii="Times New Roman"/>
          <w:b w:val="false"/>
          <w:i w:val="false"/>
          <w:color w:val="000000"/>
          <w:sz w:val="28"/>
        </w:rPr>
        <w:t>
      5)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bookmarkEnd w:id="1051"/>
    <w:bookmarkStart w:name="z4051" w:id="1052"/>
    <w:p>
      <w:pPr>
        <w:spacing w:after="0"/>
        <w:ind w:left="0"/>
        <w:jc w:val="both"/>
      </w:pPr>
      <w:r>
        <w:rPr>
          <w:rFonts w:ascii="Times New Roman"/>
          <w:b w:val="false"/>
          <w:i w:val="false"/>
          <w:color w:val="000000"/>
          <w:sz w:val="28"/>
        </w:rPr>
        <w:t>
      14. Перечень документов, необходимых для оказания государственной услуги при обращении услугополучателя на портал для получения лицензии:</w:t>
      </w:r>
    </w:p>
    <w:bookmarkEnd w:id="1052"/>
    <w:bookmarkStart w:name="z4052" w:id="1053"/>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1053"/>
    <w:bookmarkStart w:name="z4053" w:id="1054"/>
    <w:p>
      <w:pPr>
        <w:spacing w:after="0"/>
        <w:ind w:left="0"/>
        <w:jc w:val="both"/>
      </w:pPr>
      <w:r>
        <w:rPr>
          <w:rFonts w:ascii="Times New Roman"/>
          <w:b w:val="false"/>
          <w:i w:val="false"/>
          <w:color w:val="000000"/>
          <w:sz w:val="28"/>
        </w:rPr>
        <w:t>
      2) документ об оплате лицензионного сбора (в виде электронной копии документа), за исключением случаев оплаты через платежный шлюз "электронного правительства";</w:t>
      </w:r>
    </w:p>
    <w:bookmarkEnd w:id="1054"/>
    <w:bookmarkStart w:name="z4054" w:id="1055"/>
    <w:p>
      <w:pPr>
        <w:spacing w:after="0"/>
        <w:ind w:left="0"/>
        <w:jc w:val="both"/>
      </w:pPr>
      <w:r>
        <w:rPr>
          <w:rFonts w:ascii="Times New Roman"/>
          <w:b w:val="false"/>
          <w:i w:val="false"/>
          <w:color w:val="000000"/>
          <w:sz w:val="28"/>
        </w:rPr>
        <w:t xml:space="preserve">
      3) документы, указанные в подпунктах 3)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уполномоченного органа, указанным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9 настоящего стандарта государственной услуги, в виде электронной формы сведений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(в виде электронных копий документов в формате PDF),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(в виде электронных документов), </w:t>
      </w:r>
      <w:r>
        <w:rPr>
          <w:rFonts w:ascii="Times New Roman"/>
          <w:b w:val="false"/>
          <w:i w:val="false"/>
          <w:color w:val="000000"/>
          <w:sz w:val="28"/>
        </w:rPr>
        <w:t>9)</w:t>
      </w:r>
      <w:r>
        <w:rPr>
          <w:rFonts w:ascii="Times New Roman"/>
          <w:b w:val="false"/>
          <w:i w:val="false"/>
          <w:color w:val="000000"/>
          <w:sz w:val="28"/>
        </w:rPr>
        <w:t xml:space="preserve"> (в виде электронной формы сведений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пункта 9, в </w:t>
      </w:r>
      <w:r>
        <w:rPr>
          <w:rFonts w:ascii="Times New Roman"/>
          <w:b w:val="false"/>
          <w:i w:val="false"/>
          <w:color w:val="000000"/>
          <w:sz w:val="28"/>
        </w:rPr>
        <w:t>подпунктах 3)</w:t>
      </w:r>
      <w:r>
        <w:rPr>
          <w:rFonts w:ascii="Times New Roman"/>
          <w:b w:val="false"/>
          <w:i w:val="false"/>
          <w:color w:val="000000"/>
          <w:sz w:val="28"/>
        </w:rPr>
        <w:t xml:space="preserve"> (в виде электронного документа),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(в виде электронных копий документов в формате PDF) пункта 10,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государственной услуги (в виде электронных копий документов в формате PDF), которые прикрепляются к электронному запросу.</w:t>
      </w:r>
    </w:p>
    <w:bookmarkEnd w:id="1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055" w:id="1056"/>
    <w:p>
      <w:pPr>
        <w:spacing w:after="0"/>
        <w:ind w:left="0"/>
        <w:jc w:val="both"/>
      </w:pPr>
      <w:r>
        <w:rPr>
          <w:rFonts w:ascii="Times New Roman"/>
          <w:b w:val="false"/>
          <w:i w:val="false"/>
          <w:color w:val="000000"/>
          <w:sz w:val="28"/>
        </w:rPr>
        <w:t xml:space="preserve">
      15. Перечень документов, необходимых для оказания государственной услуги при обращении услугополучателя на портал для получения дубликата лицензии (если ранее выданная лицензия была оформлена в бумажной форме): </w:t>
      </w:r>
    </w:p>
    <w:bookmarkEnd w:id="1056"/>
    <w:bookmarkStart w:name="z4056" w:id="1057"/>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1057"/>
    <w:bookmarkStart w:name="z4057" w:id="1058"/>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выдаче дубликата лицензии (в виде электронной копии документа), за исключением случаев оплаты через платежный шлюз "электронного правительства".</w:t>
      </w:r>
    </w:p>
    <w:bookmarkEnd w:id="1058"/>
    <w:bookmarkStart w:name="z4058" w:id="1059"/>
    <w:p>
      <w:pPr>
        <w:spacing w:after="0"/>
        <w:ind w:left="0"/>
        <w:jc w:val="both"/>
      </w:pPr>
      <w:r>
        <w:rPr>
          <w:rFonts w:ascii="Times New Roman"/>
          <w:b w:val="false"/>
          <w:i w:val="false"/>
          <w:color w:val="000000"/>
          <w:sz w:val="28"/>
        </w:rPr>
        <w:t>
      16. Перечень документов, необходимых для оказания государственной услуги при обращении услугополучателя на портал для переоформления лицензии:</w:t>
      </w:r>
    </w:p>
    <w:bookmarkEnd w:id="1059"/>
    <w:bookmarkStart w:name="z4059" w:id="1060"/>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1060"/>
    <w:bookmarkStart w:name="z4060" w:id="1061"/>
    <w:p>
      <w:pPr>
        <w:spacing w:after="0"/>
        <w:ind w:left="0"/>
        <w:jc w:val="both"/>
      </w:pPr>
      <w:r>
        <w:rPr>
          <w:rFonts w:ascii="Times New Roman"/>
          <w:b w:val="false"/>
          <w:i w:val="false"/>
          <w:color w:val="000000"/>
          <w:sz w:val="28"/>
        </w:rPr>
        <w:t xml:space="preserve">
      2) документы, подтверждающие передачу страхового портфеля в порядке, предусмотренном </w:t>
      </w:r>
      <w:r>
        <w:rPr>
          <w:rFonts w:ascii="Times New Roman"/>
          <w:b w:val="false"/>
          <w:i w:val="false"/>
          <w:color w:val="000000"/>
          <w:sz w:val="28"/>
        </w:rPr>
        <w:t>статьей 37-1 Закона</w:t>
      </w:r>
      <w:r>
        <w:rPr>
          <w:rFonts w:ascii="Times New Roman"/>
          <w:b w:val="false"/>
          <w:i w:val="false"/>
          <w:color w:val="000000"/>
          <w:sz w:val="28"/>
        </w:rPr>
        <w:t xml:space="preserve"> (в случае исключения из лицензии отдельных классов страхования) (в виде электронных копий документов в формате PDF), которые прикрепляются к электронному запросу;</w:t>
      </w:r>
    </w:p>
    <w:bookmarkEnd w:id="1061"/>
    <w:bookmarkStart w:name="z4061" w:id="1062"/>
    <w:p>
      <w:pPr>
        <w:spacing w:after="0"/>
        <w:ind w:left="0"/>
        <w:jc w:val="both"/>
      </w:pPr>
      <w:r>
        <w:rPr>
          <w:rFonts w:ascii="Times New Roman"/>
          <w:b w:val="false"/>
          <w:i w:val="false"/>
          <w:color w:val="000000"/>
          <w:sz w:val="28"/>
        </w:rPr>
        <w:t>
      3) документ об оплате лицензионного сбора за право занятия отдельными видами деятельности при переоформлении лицензии (в виде электронной копии документа), за исключением случаев оплаты через платежный шлюз "электронного правительства";</w:t>
      </w:r>
    </w:p>
    <w:bookmarkEnd w:id="1062"/>
    <w:bookmarkStart w:name="z4062" w:id="1063"/>
    <w:p>
      <w:pPr>
        <w:spacing w:after="0"/>
        <w:ind w:left="0"/>
        <w:jc w:val="both"/>
      </w:pPr>
      <w:r>
        <w:rPr>
          <w:rFonts w:ascii="Times New Roman"/>
          <w:b w:val="false"/>
          <w:i w:val="false"/>
          <w:color w:val="000000"/>
          <w:sz w:val="28"/>
        </w:rPr>
        <w:t>
      4)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 (в виде электронных копий документов).</w:t>
      </w:r>
    </w:p>
    <w:bookmarkEnd w:id="1063"/>
    <w:bookmarkStart w:name="z4063" w:id="1064"/>
    <w:p>
      <w:pPr>
        <w:spacing w:after="0"/>
        <w:ind w:left="0"/>
        <w:jc w:val="both"/>
      </w:pPr>
      <w:r>
        <w:rPr>
          <w:rFonts w:ascii="Times New Roman"/>
          <w:b w:val="false"/>
          <w:i w:val="false"/>
          <w:color w:val="000000"/>
          <w:sz w:val="28"/>
        </w:rPr>
        <w:t>
      17.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p>
    <w:bookmarkEnd w:id="1064"/>
    <w:bookmarkStart w:name="z523" w:id="1065"/>
    <w:p>
      <w:pPr>
        <w:spacing w:after="0"/>
        <w:ind w:left="0"/>
        <w:jc w:val="both"/>
      </w:pPr>
      <w:r>
        <w:rPr>
          <w:rFonts w:ascii="Times New Roman"/>
          <w:b w:val="false"/>
          <w:i w:val="false"/>
          <w:color w:val="000000"/>
          <w:sz w:val="28"/>
        </w:rPr>
        <w:t xml:space="preserve">
      удостоверяющих личность физического лица-резидента Республики Казахстан; </w:t>
      </w:r>
    </w:p>
    <w:bookmarkEnd w:id="1065"/>
    <w:bookmarkStart w:name="z524" w:id="1066"/>
    <w:p>
      <w:pPr>
        <w:spacing w:after="0"/>
        <w:ind w:left="0"/>
        <w:jc w:val="both"/>
      </w:pPr>
      <w:r>
        <w:rPr>
          <w:rFonts w:ascii="Times New Roman"/>
          <w:b w:val="false"/>
          <w:i w:val="false"/>
          <w:color w:val="000000"/>
          <w:sz w:val="28"/>
        </w:rPr>
        <w:t xml:space="preserve">
      подтверждающих отсутствие у физического лица-резидента Республики Казахстан неснятой или непогашенной судимости; </w:t>
      </w:r>
    </w:p>
    <w:bookmarkEnd w:id="1066"/>
    <w:p>
      <w:pPr>
        <w:spacing w:after="0"/>
        <w:ind w:left="0"/>
        <w:jc w:val="both"/>
      </w:pPr>
      <w:r>
        <w:rPr>
          <w:rFonts w:ascii="Times New Roman"/>
          <w:b w:val="false"/>
          <w:i w:val="false"/>
          <w:color w:val="000000"/>
          <w:sz w:val="28"/>
        </w:rPr>
        <w:t>
      о государственной регистрации (перерегистрации) юридического лица-резидента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064" w:id="1067"/>
    <w:p>
      <w:pPr>
        <w:spacing w:after="0"/>
        <w:ind w:left="0"/>
        <w:jc w:val="both"/>
      </w:pPr>
      <w:r>
        <w:rPr>
          <w:rFonts w:ascii="Times New Roman"/>
          <w:b w:val="false"/>
          <w:i w:val="false"/>
          <w:color w:val="000000"/>
          <w:sz w:val="28"/>
        </w:rPr>
        <w:t>
      18. Основаниями для отказа в оказании государственной услуги являются:</w:t>
      </w:r>
    </w:p>
    <w:bookmarkEnd w:id="1067"/>
    <w:bookmarkStart w:name="z4065" w:id="1068"/>
    <w:p>
      <w:pPr>
        <w:spacing w:after="0"/>
        <w:ind w:left="0"/>
        <w:jc w:val="both"/>
      </w:pPr>
      <w:r>
        <w:rPr>
          <w:rFonts w:ascii="Times New Roman"/>
          <w:b w:val="false"/>
          <w:i w:val="false"/>
          <w:color w:val="000000"/>
          <w:sz w:val="28"/>
        </w:rPr>
        <w:t>
      1) обращения услугополучателя к услугодателю за получением лицензии на право осуществления страховой деятельности или исламской страховой деятельности по дополнительным классам страхования до истечения срока исполнения условий, указанных в бизнес-плане при получении разрешения на создание страховой (перестраховочной) организации или исламской страховой (перестраховочной) организации. Настоящее требование не распространяется в случаях принятия законодательных актов Республики Казахстан, предусматривающих:</w:t>
      </w:r>
    </w:p>
    <w:bookmarkEnd w:id="1068"/>
    <w:bookmarkStart w:name="z4066" w:id="1069"/>
    <w:p>
      <w:pPr>
        <w:spacing w:after="0"/>
        <w:ind w:left="0"/>
        <w:jc w:val="both"/>
      </w:pPr>
      <w:r>
        <w:rPr>
          <w:rFonts w:ascii="Times New Roman"/>
          <w:b w:val="false"/>
          <w:i w:val="false"/>
          <w:color w:val="000000"/>
          <w:sz w:val="28"/>
        </w:rPr>
        <w:t>
      введение новых классов и видов страхования;</w:t>
      </w:r>
    </w:p>
    <w:bookmarkEnd w:id="1069"/>
    <w:bookmarkStart w:name="z4067" w:id="1070"/>
    <w:p>
      <w:pPr>
        <w:spacing w:after="0"/>
        <w:ind w:left="0"/>
        <w:jc w:val="both"/>
      </w:pPr>
      <w:r>
        <w:rPr>
          <w:rFonts w:ascii="Times New Roman"/>
          <w:b w:val="false"/>
          <w:i w:val="false"/>
          <w:color w:val="000000"/>
          <w:sz w:val="28"/>
        </w:rPr>
        <w:t xml:space="preserve">
      изменение порядка и условий осуществления страховой деятельности или исламской страховой деятельности по отдельным классам и видам страхования; </w:t>
      </w:r>
    </w:p>
    <w:bookmarkEnd w:id="1070"/>
    <w:bookmarkStart w:name="z4068" w:id="1071"/>
    <w:p>
      <w:pPr>
        <w:spacing w:after="0"/>
        <w:ind w:left="0"/>
        <w:jc w:val="both"/>
      </w:pPr>
      <w:r>
        <w:rPr>
          <w:rFonts w:ascii="Times New Roman"/>
          <w:b w:val="false"/>
          <w:i w:val="false"/>
          <w:color w:val="000000"/>
          <w:sz w:val="28"/>
        </w:rPr>
        <w:t>
      2) если услугополучатель в течение 6 (шести) месяцев со дня государственной регистрации не обратился к услугодателю за получением лицензии в соответствии с законодательством Республики Казахстан;</w:t>
      </w:r>
    </w:p>
    <w:bookmarkEnd w:id="1071"/>
    <w:bookmarkStart w:name="z4069" w:id="1072"/>
    <w:p>
      <w:pPr>
        <w:spacing w:after="0"/>
        <w:ind w:left="0"/>
        <w:jc w:val="both"/>
      </w:pPr>
      <w:r>
        <w:rPr>
          <w:rFonts w:ascii="Times New Roman"/>
          <w:b w:val="false"/>
          <w:i w:val="false"/>
          <w:color w:val="000000"/>
          <w:sz w:val="28"/>
        </w:rPr>
        <w:t>
      3) несоответствия представленных документов требованиям законодательства Республики Казахстан;</w:t>
      </w:r>
    </w:p>
    <w:bookmarkEnd w:id="1072"/>
    <w:bookmarkStart w:name="z4070" w:id="1073"/>
    <w:p>
      <w:pPr>
        <w:spacing w:after="0"/>
        <w:ind w:left="0"/>
        <w:jc w:val="both"/>
      </w:pPr>
      <w:r>
        <w:rPr>
          <w:rFonts w:ascii="Times New Roman"/>
          <w:b w:val="false"/>
          <w:i w:val="false"/>
          <w:color w:val="000000"/>
          <w:sz w:val="28"/>
        </w:rPr>
        <w:t>
      4) несоблюдения страховой группой, в состав которой входит страховая (перестраховочная) организация или исламкая страховая (перестраховочная) организация, установленных пруденциальных нормативов и других обязательных к соблюдению, норм и лимитов в период за 6 (шесть) месяцев до подачи заявления;</w:t>
      </w:r>
    </w:p>
    <w:bookmarkEnd w:id="1073"/>
    <w:bookmarkStart w:name="z4071" w:id="1074"/>
    <w:p>
      <w:pPr>
        <w:spacing w:after="0"/>
        <w:ind w:left="0"/>
        <w:jc w:val="both"/>
      </w:pPr>
      <w:r>
        <w:rPr>
          <w:rFonts w:ascii="Times New Roman"/>
          <w:b w:val="false"/>
          <w:i w:val="false"/>
          <w:color w:val="000000"/>
          <w:sz w:val="28"/>
        </w:rPr>
        <w:t>
      5) несогласование руководящего работника из числа избранных органами общества (для вновь создаваемой страховой (перестраховочной) организации или исламкой страхвой (перестраховочной) организации);</w:t>
      </w:r>
    </w:p>
    <w:bookmarkEnd w:id="1074"/>
    <w:bookmarkStart w:name="z4072" w:id="1075"/>
    <w:p>
      <w:pPr>
        <w:spacing w:after="0"/>
        <w:ind w:left="0"/>
        <w:jc w:val="both"/>
      </w:pPr>
      <w:r>
        <w:rPr>
          <w:rFonts w:ascii="Times New Roman"/>
          <w:b w:val="false"/>
          <w:i w:val="false"/>
          <w:color w:val="000000"/>
          <w:sz w:val="28"/>
        </w:rPr>
        <w:t>
      6) занятие видом деятельности запрещено законами Республики Казахстан для данной категории юридических лиц;</w:t>
      </w:r>
    </w:p>
    <w:bookmarkEnd w:id="1075"/>
    <w:bookmarkStart w:name="z4073" w:id="1076"/>
    <w:p>
      <w:pPr>
        <w:spacing w:after="0"/>
        <w:ind w:left="0"/>
        <w:jc w:val="both"/>
      </w:pPr>
      <w:r>
        <w:rPr>
          <w:rFonts w:ascii="Times New Roman"/>
          <w:b w:val="false"/>
          <w:i w:val="false"/>
          <w:color w:val="000000"/>
          <w:sz w:val="28"/>
        </w:rPr>
        <w:t>
      7) не внесен лицензионный сбор за право занятия отдельными видами деятельности в случае подачи заявления на выдачу лицензии на вид деятельности;</w:t>
      </w:r>
    </w:p>
    <w:bookmarkEnd w:id="1076"/>
    <w:bookmarkStart w:name="z4074" w:id="1077"/>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1077"/>
    <w:bookmarkStart w:name="z4075" w:id="1078"/>
    <w:p>
      <w:pPr>
        <w:spacing w:after="0"/>
        <w:ind w:left="0"/>
        <w:jc w:val="both"/>
      </w:pPr>
      <w:r>
        <w:rPr>
          <w:rFonts w:ascii="Times New Roman"/>
          <w:b w:val="false"/>
          <w:i w:val="false"/>
          <w:color w:val="000000"/>
          <w:sz w:val="28"/>
        </w:rPr>
        <w:t>
      9) судом на основании представления судебного исполнителя временно запрещено выдавать услугополучателю-должнику лицензию.</w:t>
      </w:r>
    </w:p>
    <w:bookmarkEnd w:id="1078"/>
    <w:bookmarkStart w:name="z4076" w:id="1079"/>
    <w:p>
      <w:pPr>
        <w:spacing w:after="0"/>
        <w:ind w:left="0"/>
        <w:jc w:val="both"/>
      </w:pPr>
      <w:r>
        <w:rPr>
          <w:rFonts w:ascii="Times New Roman"/>
          <w:b w:val="false"/>
          <w:i w:val="false"/>
          <w:color w:val="000000"/>
          <w:sz w:val="28"/>
        </w:rPr>
        <w:t>
      19. Отказ в выдаче лицензии на право осуществления страховой деятельности или исламской страховой деятельности по дополнительным классам страхования, помимо оснований, изложенных в пункте 18 настоящего стандарта государственной услуги, производится по следующим основаниям:</w:t>
      </w:r>
    </w:p>
    <w:bookmarkEnd w:id="1079"/>
    <w:bookmarkStart w:name="z4077" w:id="1080"/>
    <w:p>
      <w:pPr>
        <w:spacing w:after="0"/>
        <w:ind w:left="0"/>
        <w:jc w:val="both"/>
      </w:pPr>
      <w:r>
        <w:rPr>
          <w:rFonts w:ascii="Times New Roman"/>
          <w:b w:val="false"/>
          <w:i w:val="false"/>
          <w:color w:val="000000"/>
          <w:sz w:val="28"/>
        </w:rPr>
        <w:t>
      1) прогноз несоблюдения пруденциальных нормативов с учетом получаемого дополнительного класса страхования;</w:t>
      </w:r>
    </w:p>
    <w:bookmarkEnd w:id="1080"/>
    <w:bookmarkStart w:name="z4078" w:id="1081"/>
    <w:p>
      <w:pPr>
        <w:spacing w:after="0"/>
        <w:ind w:left="0"/>
        <w:jc w:val="both"/>
      </w:pPr>
      <w:r>
        <w:rPr>
          <w:rFonts w:ascii="Times New Roman"/>
          <w:b w:val="false"/>
          <w:i w:val="false"/>
          <w:color w:val="000000"/>
          <w:sz w:val="28"/>
        </w:rPr>
        <w:t>
      2) несоблюдение пруденциальных нормативов в течение последних 3 (трех) месяцев до даты подачи заявления и в период его рассмотрения;</w:t>
      </w:r>
    </w:p>
    <w:bookmarkEnd w:id="1081"/>
    <w:bookmarkStart w:name="z4079" w:id="1082"/>
    <w:p>
      <w:pPr>
        <w:spacing w:after="0"/>
        <w:ind w:left="0"/>
        <w:jc w:val="both"/>
      </w:pPr>
      <w:r>
        <w:rPr>
          <w:rFonts w:ascii="Times New Roman"/>
          <w:b w:val="false"/>
          <w:i w:val="false"/>
          <w:color w:val="000000"/>
          <w:sz w:val="28"/>
        </w:rPr>
        <w:t>
      3) наличие действующей санкции в виде приостановления действия лицензии на право осуществления страховой деятельности на дату подачи заявления.</w:t>
      </w:r>
    </w:p>
    <w:bookmarkEnd w:id="1082"/>
    <w:bookmarkStart w:name="z4080" w:id="1083"/>
    <w:p>
      <w:pPr>
        <w:spacing w:after="0"/>
        <w:ind w:left="0"/>
        <w:jc w:val="both"/>
      </w:pPr>
      <w:r>
        <w:rPr>
          <w:rFonts w:ascii="Times New Roman"/>
          <w:b w:val="false"/>
          <w:i w:val="false"/>
          <w:color w:val="000000"/>
          <w:sz w:val="28"/>
        </w:rPr>
        <w:t>
      20. Услугодатель отказывает в переоформлении лицензии в случае ненадлежащего оформления документов, указанных в пунктах 13 и 16 настоящего стандарта государственной услуги.</w:t>
      </w:r>
    </w:p>
    <w:bookmarkEnd w:id="1083"/>
    <w:bookmarkStart w:name="z4081" w:id="108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084"/>
    <w:bookmarkStart w:name="z4082" w:id="1085"/>
    <w:p>
      <w:pPr>
        <w:spacing w:after="0"/>
        <w:ind w:left="0"/>
        <w:jc w:val="both"/>
      </w:pPr>
      <w:r>
        <w:rPr>
          <w:rFonts w:ascii="Times New Roman"/>
          <w:b w:val="false"/>
          <w:i w:val="false"/>
          <w:color w:val="000000"/>
          <w:sz w:val="28"/>
        </w:rPr>
        <w:t>
      21.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23 настоящего стандарта государственной услуги.</w:t>
      </w:r>
    </w:p>
    <w:bookmarkEnd w:id="1085"/>
    <w:bookmarkStart w:name="z4083" w:id="1086"/>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1086"/>
    <w:bookmarkStart w:name="z4084" w:id="1087"/>
    <w:p>
      <w:pPr>
        <w:spacing w:after="0"/>
        <w:ind w:left="0"/>
        <w:jc w:val="both"/>
      </w:pPr>
      <w:r>
        <w:rPr>
          <w:rFonts w:ascii="Times New Roman"/>
          <w:b w:val="false"/>
          <w:i w:val="false"/>
          <w:color w:val="000000"/>
          <w:sz w:val="28"/>
        </w:rPr>
        <w:t>
      Обращение подписывается услугополучателем.</w:t>
      </w:r>
    </w:p>
    <w:bookmarkEnd w:id="1087"/>
    <w:bookmarkStart w:name="z4085" w:id="1088"/>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1088"/>
    <w:bookmarkStart w:name="z4086" w:id="1089"/>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1089"/>
    <w:bookmarkStart w:name="z4087" w:id="1090"/>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1090"/>
    <w:bookmarkStart w:name="z4088" w:id="1091"/>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091"/>
    <w:bookmarkStart w:name="z4089" w:id="1092"/>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092"/>
    <w:bookmarkStart w:name="z4090" w:id="109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1093"/>
    <w:bookmarkStart w:name="z4091" w:id="1094"/>
    <w:p>
      <w:pPr>
        <w:spacing w:after="0"/>
        <w:ind w:left="0"/>
        <w:jc w:val="both"/>
      </w:pPr>
      <w:r>
        <w:rPr>
          <w:rFonts w:ascii="Times New Roman"/>
          <w:b w:val="false"/>
          <w:i w:val="false"/>
          <w:color w:val="000000"/>
          <w:sz w:val="28"/>
        </w:rPr>
        <w:t>
      22.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094"/>
    <w:bookmarkStart w:name="z4092" w:id="109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095"/>
    <w:bookmarkStart w:name="z4093" w:id="1096"/>
    <w:p>
      <w:pPr>
        <w:spacing w:after="0"/>
        <w:ind w:left="0"/>
        <w:jc w:val="both"/>
      </w:pPr>
      <w:r>
        <w:rPr>
          <w:rFonts w:ascii="Times New Roman"/>
          <w:b w:val="false"/>
          <w:i w:val="false"/>
          <w:color w:val="000000"/>
          <w:sz w:val="28"/>
        </w:rPr>
        <w:t>
      23.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1096"/>
    <w:bookmarkStart w:name="z4094" w:id="1097"/>
    <w:p>
      <w:pPr>
        <w:spacing w:after="0"/>
        <w:ind w:left="0"/>
        <w:jc w:val="both"/>
      </w:pPr>
      <w:r>
        <w:rPr>
          <w:rFonts w:ascii="Times New Roman"/>
          <w:b w:val="false"/>
          <w:i w:val="false"/>
          <w:color w:val="000000"/>
          <w:sz w:val="28"/>
        </w:rPr>
        <w:t>
      24.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097"/>
    <w:bookmarkStart w:name="z4095" w:id="1098"/>
    <w:p>
      <w:pPr>
        <w:spacing w:after="0"/>
        <w:ind w:left="0"/>
        <w:jc w:val="both"/>
      </w:pPr>
      <w:r>
        <w:rPr>
          <w:rFonts w:ascii="Times New Roman"/>
          <w:b w:val="false"/>
          <w:i w:val="false"/>
          <w:color w:val="000000"/>
          <w:sz w:val="28"/>
        </w:rPr>
        <w:t>
      25.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10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виды</w:t>
            </w:r>
            <w:r>
              <w:br/>
            </w:r>
            <w:r>
              <w:rPr>
                <w:rFonts w:ascii="Times New Roman"/>
                <w:b w:val="false"/>
                <w:i w:val="false"/>
                <w:color w:val="000000"/>
                <w:sz w:val="20"/>
              </w:rPr>
              <w:t>обязательного страхования,</w:t>
            </w:r>
            <w:r>
              <w:br/>
            </w:r>
            <w:r>
              <w:rPr>
                <w:rFonts w:ascii="Times New Roman"/>
                <w:b w:val="false"/>
                <w:i w:val="false"/>
                <w:color w:val="000000"/>
                <w:sz w:val="20"/>
              </w:rPr>
              <w:t>установленные законами</w:t>
            </w:r>
            <w:r>
              <w:br/>
            </w:r>
            <w:r>
              <w:rPr>
                <w:rFonts w:ascii="Times New Roman"/>
                <w:b w:val="false"/>
                <w:i w:val="false"/>
                <w:color w:val="000000"/>
                <w:sz w:val="20"/>
              </w:rPr>
              <w:t>Республики Казахстан и являющиеся</w:t>
            </w:r>
            <w:r>
              <w:br/>
            </w:r>
            <w:r>
              <w:rPr>
                <w:rFonts w:ascii="Times New Roman"/>
                <w:b w:val="false"/>
                <w:i w:val="false"/>
                <w:color w:val="000000"/>
                <w:sz w:val="20"/>
              </w:rPr>
              <w:t>отдельными классами страхования,</w:t>
            </w:r>
            <w:r>
              <w:br/>
            </w:r>
            <w:r>
              <w:rPr>
                <w:rFonts w:ascii="Times New Roman"/>
                <w:b w:val="false"/>
                <w:i w:val="false"/>
                <w:color w:val="000000"/>
                <w:sz w:val="20"/>
              </w:rPr>
              <w:t>или право осуществления исламской</w:t>
            </w:r>
            <w:r>
              <w:br/>
            </w:r>
            <w:r>
              <w:rPr>
                <w:rFonts w:ascii="Times New Roman"/>
                <w:b w:val="false"/>
                <w:i w:val="false"/>
                <w:color w:val="000000"/>
                <w:sz w:val="20"/>
              </w:rPr>
              <w:t>страховой деятельности по видам</w:t>
            </w:r>
            <w:r>
              <w:br/>
            </w:r>
            <w:r>
              <w:rPr>
                <w:rFonts w:ascii="Times New Roman"/>
                <w:b w:val="false"/>
                <w:i w:val="false"/>
                <w:color w:val="000000"/>
                <w:sz w:val="20"/>
              </w:rPr>
              <w:t>обязательного страхования,</w:t>
            </w:r>
            <w:r>
              <w:br/>
            </w:r>
            <w:r>
              <w:rPr>
                <w:rFonts w:ascii="Times New Roman"/>
                <w:b w:val="false"/>
                <w:i w:val="false"/>
                <w:color w:val="000000"/>
                <w:sz w:val="20"/>
              </w:rPr>
              <w:t>установленным законами</w:t>
            </w:r>
            <w:r>
              <w:br/>
            </w:r>
            <w:r>
              <w:rPr>
                <w:rFonts w:ascii="Times New Roman"/>
                <w:b w:val="false"/>
                <w:i w:val="false"/>
                <w:color w:val="000000"/>
                <w:sz w:val="20"/>
              </w:rPr>
              <w:t>Республики Казахстан и являющимся</w:t>
            </w:r>
            <w:r>
              <w:br/>
            </w:r>
            <w:r>
              <w:rPr>
                <w:rFonts w:ascii="Times New Roman"/>
                <w:b w:val="false"/>
                <w:i w:val="false"/>
                <w:color w:val="000000"/>
                <w:sz w:val="20"/>
              </w:rPr>
              <w:t>отдельными классами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услугодателя)</w:t>
            </w:r>
            <w:r>
              <w:br/>
            </w:r>
            <w:r>
              <w:rPr>
                <w:rFonts w:ascii="Times New Roman"/>
                <w:b w:val="false"/>
                <w:i w:val="false"/>
                <w:color w:val="000000"/>
                <w:sz w:val="20"/>
              </w:rPr>
              <w:t>от_______________________________</w:t>
            </w:r>
            <w:r>
              <w:br/>
            </w:r>
            <w:r>
              <w:rPr>
                <w:rFonts w:ascii="Times New Roman"/>
                <w:b w:val="false"/>
                <w:i w:val="false"/>
                <w:color w:val="000000"/>
                <w:sz w:val="20"/>
              </w:rPr>
              <w:t>_______________________________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(при наличии), номер телефона, номер</w:t>
            </w:r>
            <w:r>
              <w:br/>
            </w:r>
            <w:r>
              <w:rPr>
                <w:rFonts w:ascii="Times New Roman"/>
                <w:b w:val="false"/>
                <w:i w:val="false"/>
                <w:color w:val="000000"/>
                <w:sz w:val="20"/>
              </w:rPr>
              <w:t>факса услугополучателя)</w:t>
            </w:r>
          </w:p>
        </w:tc>
      </w:tr>
    </w:tbl>
    <w:bookmarkStart w:name="z2301" w:id="1099"/>
    <w:p>
      <w:pPr>
        <w:spacing w:after="0"/>
        <w:ind w:left="0"/>
        <w:jc w:val="left"/>
      </w:pPr>
      <w:r>
        <w:rPr>
          <w:rFonts w:ascii="Times New Roman"/>
          <w:b/>
          <w:i w:val="false"/>
          <w:color w:val="000000"/>
        </w:rPr>
        <w:t xml:space="preserve">                                Заявление</w:t>
      </w:r>
    </w:p>
    <w:bookmarkEnd w:id="1099"/>
    <w:bookmarkStart w:name="z2302" w:id="1100"/>
    <w:p>
      <w:pPr>
        <w:spacing w:after="0"/>
        <w:ind w:left="0"/>
        <w:jc w:val="both"/>
      </w:pPr>
      <w:r>
        <w:rPr>
          <w:rFonts w:ascii="Times New Roman"/>
          <w:b w:val="false"/>
          <w:i w:val="false"/>
          <w:color w:val="000000"/>
          <w:sz w:val="28"/>
        </w:rPr>
        <w:t>
      Прошу выдать лицензию на право осуществления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(указать отрасли, формы, классы страхования, вид деятельности)</w:t>
      </w:r>
      <w:r>
        <w:br/>
      </w:r>
      <w:r>
        <w:rPr>
          <w:rFonts w:ascii="Times New Roman"/>
          <w:b w:val="false"/>
          <w:i w:val="false"/>
          <w:color w:val="000000"/>
          <w:sz w:val="28"/>
        </w:rPr>
        <w:t xml:space="preserve">       </w:t>
      </w:r>
      <w:r>
        <w:rPr>
          <w:rFonts w:ascii="Times New Roman"/>
          <w:b w:val="false"/>
          <w:i w:val="false"/>
          <w:color w:val="000000"/>
          <w:sz w:val="28"/>
        </w:rPr>
        <w:t>Перечень направляемых документов, количество экземпляров и листов по каждому из них:</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подтверждает достоверность прилагаемых к заявлению документов (информации), а также своевременное представление услугодателю дополнительной информации и документов, запрашиваемых в связи с рассмотрением заявления.</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должность лица, уполномоченного на подачу заявления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предоставляет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w:t>
      </w:r>
      <w:r>
        <w:br/>
      </w:r>
      <w:r>
        <w:rPr>
          <w:rFonts w:ascii="Times New Roman"/>
          <w:b w:val="false"/>
          <w:i w:val="false"/>
          <w:color w:val="000000"/>
          <w:sz w:val="28"/>
        </w:rPr>
        <w:t>"____" ______________ 20__ года</w:t>
      </w:r>
    </w:p>
    <w:bookmarkEnd w:id="1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виды</w:t>
            </w:r>
            <w:r>
              <w:br/>
            </w:r>
            <w:r>
              <w:rPr>
                <w:rFonts w:ascii="Times New Roman"/>
                <w:b w:val="false"/>
                <w:i w:val="false"/>
                <w:color w:val="000000"/>
                <w:sz w:val="20"/>
              </w:rPr>
              <w:t>обязательного страхования,</w:t>
            </w:r>
            <w:r>
              <w:br/>
            </w:r>
            <w:r>
              <w:rPr>
                <w:rFonts w:ascii="Times New Roman"/>
                <w:b w:val="false"/>
                <w:i w:val="false"/>
                <w:color w:val="000000"/>
                <w:sz w:val="20"/>
              </w:rPr>
              <w:t>установленные законами</w:t>
            </w:r>
            <w:r>
              <w:br/>
            </w:r>
            <w:r>
              <w:rPr>
                <w:rFonts w:ascii="Times New Roman"/>
                <w:b w:val="false"/>
                <w:i w:val="false"/>
                <w:color w:val="000000"/>
                <w:sz w:val="20"/>
              </w:rPr>
              <w:t>Республики Казахстан и являющиеся</w:t>
            </w:r>
            <w:r>
              <w:br/>
            </w:r>
            <w:r>
              <w:rPr>
                <w:rFonts w:ascii="Times New Roman"/>
                <w:b w:val="false"/>
                <w:i w:val="false"/>
                <w:color w:val="000000"/>
                <w:sz w:val="20"/>
              </w:rPr>
              <w:t>отдельными классами страхования,</w:t>
            </w:r>
            <w:r>
              <w:br/>
            </w:r>
            <w:r>
              <w:rPr>
                <w:rFonts w:ascii="Times New Roman"/>
                <w:b w:val="false"/>
                <w:i w:val="false"/>
                <w:color w:val="000000"/>
                <w:sz w:val="20"/>
              </w:rPr>
              <w:t>или право осуществления исламской</w:t>
            </w:r>
            <w:r>
              <w:br/>
            </w:r>
            <w:r>
              <w:rPr>
                <w:rFonts w:ascii="Times New Roman"/>
                <w:b w:val="false"/>
                <w:i w:val="false"/>
                <w:color w:val="000000"/>
                <w:sz w:val="20"/>
              </w:rPr>
              <w:t>страховой деятельности по видам</w:t>
            </w:r>
            <w:r>
              <w:br/>
            </w:r>
            <w:r>
              <w:rPr>
                <w:rFonts w:ascii="Times New Roman"/>
                <w:b w:val="false"/>
                <w:i w:val="false"/>
                <w:color w:val="000000"/>
                <w:sz w:val="20"/>
              </w:rPr>
              <w:t>обязательного страхования,</w:t>
            </w:r>
            <w:r>
              <w:br/>
            </w:r>
            <w:r>
              <w:rPr>
                <w:rFonts w:ascii="Times New Roman"/>
                <w:b w:val="false"/>
                <w:i w:val="false"/>
                <w:color w:val="000000"/>
                <w:sz w:val="20"/>
              </w:rPr>
              <w:t>установленным законами</w:t>
            </w:r>
            <w:r>
              <w:br/>
            </w:r>
            <w:r>
              <w:rPr>
                <w:rFonts w:ascii="Times New Roman"/>
                <w:b w:val="false"/>
                <w:i w:val="false"/>
                <w:color w:val="000000"/>
                <w:sz w:val="20"/>
              </w:rPr>
              <w:t>Республики Казахстан и являющимся</w:t>
            </w:r>
            <w:r>
              <w:br/>
            </w:r>
            <w:r>
              <w:rPr>
                <w:rFonts w:ascii="Times New Roman"/>
                <w:b w:val="false"/>
                <w:i w:val="false"/>
                <w:color w:val="000000"/>
                <w:sz w:val="20"/>
              </w:rPr>
              <w:t>отдельными классами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334" w:id="1101"/>
    <w:p>
      <w:pPr>
        <w:spacing w:after="0"/>
        <w:ind w:left="0"/>
        <w:jc w:val="left"/>
      </w:pPr>
      <w:r>
        <w:rPr>
          <w:rFonts w:ascii="Times New Roman"/>
          <w:b/>
          <w:i w:val="false"/>
          <w:color w:val="000000"/>
        </w:rPr>
        <w:t xml:space="preserve"> Сведения о наличии в штате услугополучателя актуария, имеющего лицензию на осуществление актуарной деятельности на страховом рынке</w:t>
      </w:r>
    </w:p>
    <w:bookmarkEnd w:id="1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3319"/>
        <w:gridCol w:w="3024"/>
        <w:gridCol w:w="5192"/>
      </w:tblGrid>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актуарии, имеющем лицензию на осуществление актуарной деятельности на страховом рынке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о назначении (избрании)</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в том числе о курсах повышения квалификации в сфере, в которой работает</w:t>
            </w:r>
          </w:p>
        </w:tc>
      </w:tr>
    </w:tbl>
    <w:bookmarkStart w:name="z2335" w:id="1102"/>
    <w:p>
      <w:pPr>
        <w:spacing w:after="0"/>
        <w:ind w:left="0"/>
        <w:jc w:val="both"/>
      </w:pPr>
      <w:r>
        <w:rPr>
          <w:rFonts w:ascii="Times New Roman"/>
          <w:b w:val="false"/>
          <w:i w:val="false"/>
          <w:color w:val="000000"/>
          <w:sz w:val="28"/>
        </w:rPr>
        <w:t>
      Первый руководитель или лицо, уполномоченное на подписание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Подпись _________________</w:t>
      </w:r>
      <w:r>
        <w:br/>
      </w:r>
      <w:r>
        <w:rPr>
          <w:rFonts w:ascii="Times New Roman"/>
          <w:b w:val="false"/>
          <w:i w:val="false"/>
          <w:color w:val="000000"/>
          <w:sz w:val="28"/>
        </w:rPr>
        <w:t>Дата ____________________</w:t>
      </w:r>
    </w:p>
    <w:bookmarkEnd w:id="11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виды</w:t>
            </w:r>
            <w:r>
              <w:br/>
            </w:r>
            <w:r>
              <w:rPr>
                <w:rFonts w:ascii="Times New Roman"/>
                <w:b w:val="false"/>
                <w:i w:val="false"/>
                <w:color w:val="000000"/>
                <w:sz w:val="20"/>
              </w:rPr>
              <w:t>обязательного страхования,</w:t>
            </w:r>
            <w:r>
              <w:br/>
            </w:r>
            <w:r>
              <w:rPr>
                <w:rFonts w:ascii="Times New Roman"/>
                <w:b w:val="false"/>
                <w:i w:val="false"/>
                <w:color w:val="000000"/>
                <w:sz w:val="20"/>
              </w:rPr>
              <w:t>установленные законами</w:t>
            </w:r>
            <w:r>
              <w:br/>
            </w:r>
            <w:r>
              <w:rPr>
                <w:rFonts w:ascii="Times New Roman"/>
                <w:b w:val="false"/>
                <w:i w:val="false"/>
                <w:color w:val="000000"/>
                <w:sz w:val="20"/>
              </w:rPr>
              <w:t>Республики Казахстан и являющиеся</w:t>
            </w:r>
            <w:r>
              <w:br/>
            </w:r>
            <w:r>
              <w:rPr>
                <w:rFonts w:ascii="Times New Roman"/>
                <w:b w:val="false"/>
                <w:i w:val="false"/>
                <w:color w:val="000000"/>
                <w:sz w:val="20"/>
              </w:rPr>
              <w:t>отдельными классами страхования,</w:t>
            </w:r>
            <w:r>
              <w:br/>
            </w:r>
            <w:r>
              <w:rPr>
                <w:rFonts w:ascii="Times New Roman"/>
                <w:b w:val="false"/>
                <w:i w:val="false"/>
                <w:color w:val="000000"/>
                <w:sz w:val="20"/>
              </w:rPr>
              <w:t>или право осуществления исламской</w:t>
            </w:r>
            <w:r>
              <w:br/>
            </w:r>
            <w:r>
              <w:rPr>
                <w:rFonts w:ascii="Times New Roman"/>
                <w:b w:val="false"/>
                <w:i w:val="false"/>
                <w:color w:val="000000"/>
                <w:sz w:val="20"/>
              </w:rPr>
              <w:t>страховой деятельности по видам</w:t>
            </w:r>
            <w:r>
              <w:br/>
            </w:r>
            <w:r>
              <w:rPr>
                <w:rFonts w:ascii="Times New Roman"/>
                <w:b w:val="false"/>
                <w:i w:val="false"/>
                <w:color w:val="000000"/>
                <w:sz w:val="20"/>
              </w:rPr>
              <w:t>обязательного страхования,</w:t>
            </w:r>
            <w:r>
              <w:br/>
            </w:r>
            <w:r>
              <w:rPr>
                <w:rFonts w:ascii="Times New Roman"/>
                <w:b w:val="false"/>
                <w:i w:val="false"/>
                <w:color w:val="000000"/>
                <w:sz w:val="20"/>
              </w:rPr>
              <w:t>установленным законами</w:t>
            </w:r>
            <w:r>
              <w:br/>
            </w:r>
            <w:r>
              <w:rPr>
                <w:rFonts w:ascii="Times New Roman"/>
                <w:b w:val="false"/>
                <w:i w:val="false"/>
                <w:color w:val="000000"/>
                <w:sz w:val="20"/>
              </w:rPr>
              <w:t>Республики Казахстан и являющимся</w:t>
            </w:r>
            <w:r>
              <w:br/>
            </w:r>
            <w:r>
              <w:rPr>
                <w:rFonts w:ascii="Times New Roman"/>
                <w:b w:val="false"/>
                <w:i w:val="false"/>
                <w:color w:val="000000"/>
                <w:sz w:val="20"/>
              </w:rPr>
              <w:t>отдельными классами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3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услугодателя)</w:t>
            </w:r>
            <w:r>
              <w:br/>
            </w:r>
            <w:r>
              <w:rPr>
                <w:rFonts w:ascii="Times New Roman"/>
                <w:b w:val="false"/>
                <w:i w:val="false"/>
                <w:color w:val="000000"/>
                <w:sz w:val="20"/>
              </w:rPr>
              <w:t>от______________________________</w:t>
            </w:r>
            <w:r>
              <w:br/>
            </w:r>
            <w:r>
              <w:rPr>
                <w:rFonts w:ascii="Times New Roman"/>
                <w:b w:val="false"/>
                <w:i w:val="false"/>
                <w:color w:val="000000"/>
                <w:sz w:val="20"/>
              </w:rPr>
              <w:t>(полное наименование и</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услугополучателя) (при наличии)</w:t>
            </w:r>
          </w:p>
        </w:tc>
      </w:tr>
    </w:tbl>
    <w:bookmarkStart w:name="z2365" w:id="1103"/>
    <w:p>
      <w:pPr>
        <w:spacing w:after="0"/>
        <w:ind w:left="0"/>
        <w:jc w:val="left"/>
      </w:pPr>
      <w:r>
        <w:rPr>
          <w:rFonts w:ascii="Times New Roman"/>
          <w:b/>
          <w:i w:val="false"/>
          <w:color w:val="000000"/>
        </w:rPr>
        <w:t xml:space="preserve">                                      Заявление</w:t>
      </w:r>
    </w:p>
    <w:bookmarkEnd w:id="1103"/>
    <w:bookmarkStart w:name="z2366" w:id="1104"/>
    <w:p>
      <w:pPr>
        <w:spacing w:after="0"/>
        <w:ind w:left="0"/>
        <w:jc w:val="both"/>
      </w:pPr>
      <w:r>
        <w:rPr>
          <w:rFonts w:ascii="Times New Roman"/>
          <w:b w:val="false"/>
          <w:i w:val="false"/>
          <w:color w:val="000000"/>
          <w:sz w:val="28"/>
        </w:rPr>
        <w:t>
      Прошу переоформить лицензию</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(указать наименование лицензии)</w:t>
      </w:r>
      <w:r>
        <w:br/>
      </w:r>
      <w:r>
        <w:rPr>
          <w:rFonts w:ascii="Times New Roman"/>
          <w:b w:val="false"/>
          <w:i w:val="false"/>
          <w:color w:val="000000"/>
          <w:sz w:val="28"/>
        </w:rPr>
        <w:t>в связи______________________________________________________________</w:t>
      </w:r>
      <w:r>
        <w:br/>
      </w:r>
      <w:r>
        <w:rPr>
          <w:rFonts w:ascii="Times New Roman"/>
          <w:b w:val="false"/>
          <w:i w:val="false"/>
          <w:color w:val="000000"/>
          <w:sz w:val="28"/>
        </w:rPr>
        <w:t xml:space="preserve">             (указать причину переоформления лицензии)</w:t>
      </w:r>
      <w:r>
        <w:br/>
      </w:r>
      <w:r>
        <w:rPr>
          <w:rFonts w:ascii="Times New Roman"/>
          <w:b w:val="false"/>
          <w:i w:val="false"/>
          <w:color w:val="000000"/>
          <w:sz w:val="28"/>
        </w:rPr>
        <w:t xml:space="preserve">       </w:t>
      </w:r>
      <w:r>
        <w:rPr>
          <w:rFonts w:ascii="Times New Roman"/>
          <w:b w:val="false"/>
          <w:i w:val="false"/>
          <w:color w:val="000000"/>
          <w:sz w:val="28"/>
        </w:rPr>
        <w:t>Перечень направляемых документов, количество экземпляров и листов по каждому из них:</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подтверждает достоверность прилагаемых к заявлению документов (информации), а также своевременное представление услугодателю дополнительной информации и документов, запрашиваемых в связи с рассмотрением заявления.</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должность лица, уполномоченного на подачу заявления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предоставляет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______________________</w:t>
      </w:r>
      <w:r>
        <w:br/>
      </w:r>
      <w:r>
        <w:rPr>
          <w:rFonts w:ascii="Times New Roman"/>
          <w:b w:val="false"/>
          <w:i w:val="false"/>
          <w:color w:val="000000"/>
          <w:sz w:val="28"/>
        </w:rPr>
        <w:t xml:space="preserve">       </w:t>
      </w:r>
      <w:r>
        <w:rPr>
          <w:rFonts w:ascii="Times New Roman"/>
          <w:b w:val="false"/>
          <w:i w:val="false"/>
          <w:color w:val="000000"/>
          <w:sz w:val="28"/>
        </w:rPr>
        <w:t>(подпись)</w:t>
      </w:r>
      <w:r>
        <w:br/>
      </w:r>
      <w:r>
        <w:rPr>
          <w:rFonts w:ascii="Times New Roman"/>
          <w:b w:val="false"/>
          <w:i w:val="false"/>
          <w:color w:val="000000"/>
          <w:sz w:val="28"/>
        </w:rPr>
        <w:t>"____" ______________ 20___ года</w:t>
      </w:r>
    </w:p>
    <w:bookmarkEnd w:id="11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виды</w:t>
            </w:r>
            <w:r>
              <w:br/>
            </w:r>
            <w:r>
              <w:rPr>
                <w:rFonts w:ascii="Times New Roman"/>
                <w:b w:val="false"/>
                <w:i w:val="false"/>
                <w:color w:val="000000"/>
                <w:sz w:val="20"/>
              </w:rPr>
              <w:t>обязательного страхования,</w:t>
            </w:r>
            <w:r>
              <w:br/>
            </w:r>
            <w:r>
              <w:rPr>
                <w:rFonts w:ascii="Times New Roman"/>
                <w:b w:val="false"/>
                <w:i w:val="false"/>
                <w:color w:val="000000"/>
                <w:sz w:val="20"/>
              </w:rPr>
              <w:t>установленные законами</w:t>
            </w:r>
            <w:r>
              <w:br/>
            </w:r>
            <w:r>
              <w:rPr>
                <w:rFonts w:ascii="Times New Roman"/>
                <w:b w:val="false"/>
                <w:i w:val="false"/>
                <w:color w:val="000000"/>
                <w:sz w:val="20"/>
              </w:rPr>
              <w:t>Республики Казахстан и являющиеся</w:t>
            </w:r>
            <w:r>
              <w:br/>
            </w:r>
            <w:r>
              <w:rPr>
                <w:rFonts w:ascii="Times New Roman"/>
                <w:b w:val="false"/>
                <w:i w:val="false"/>
                <w:color w:val="000000"/>
                <w:sz w:val="20"/>
              </w:rPr>
              <w:t>отдельными классами страхования,</w:t>
            </w:r>
            <w:r>
              <w:br/>
            </w:r>
            <w:r>
              <w:rPr>
                <w:rFonts w:ascii="Times New Roman"/>
                <w:b w:val="false"/>
                <w:i w:val="false"/>
                <w:color w:val="000000"/>
                <w:sz w:val="20"/>
              </w:rPr>
              <w:t>или право осуществления исламской</w:t>
            </w:r>
            <w:r>
              <w:br/>
            </w:r>
            <w:r>
              <w:rPr>
                <w:rFonts w:ascii="Times New Roman"/>
                <w:b w:val="false"/>
                <w:i w:val="false"/>
                <w:color w:val="000000"/>
                <w:sz w:val="20"/>
              </w:rPr>
              <w:t>страховой деятельности по видам</w:t>
            </w:r>
            <w:r>
              <w:br/>
            </w:r>
            <w:r>
              <w:rPr>
                <w:rFonts w:ascii="Times New Roman"/>
                <w:b w:val="false"/>
                <w:i w:val="false"/>
                <w:color w:val="000000"/>
                <w:sz w:val="20"/>
              </w:rPr>
              <w:t>обязательного страхования,</w:t>
            </w:r>
            <w:r>
              <w:br/>
            </w:r>
            <w:r>
              <w:rPr>
                <w:rFonts w:ascii="Times New Roman"/>
                <w:b w:val="false"/>
                <w:i w:val="false"/>
                <w:color w:val="000000"/>
                <w:sz w:val="20"/>
              </w:rPr>
              <w:t>установленным законами</w:t>
            </w:r>
            <w:r>
              <w:br/>
            </w:r>
            <w:r>
              <w:rPr>
                <w:rFonts w:ascii="Times New Roman"/>
                <w:b w:val="false"/>
                <w:i w:val="false"/>
                <w:color w:val="000000"/>
                <w:sz w:val="20"/>
              </w:rPr>
              <w:t>Республики Казахстан и являющимся</w:t>
            </w:r>
            <w:r>
              <w:br/>
            </w:r>
            <w:r>
              <w:rPr>
                <w:rFonts w:ascii="Times New Roman"/>
                <w:b w:val="false"/>
                <w:i w:val="false"/>
                <w:color w:val="000000"/>
                <w:sz w:val="20"/>
              </w:rPr>
              <w:t>отдельными классами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электронных сведений</w:t>
            </w:r>
          </w:p>
        </w:tc>
      </w:tr>
    </w:tbl>
    <w:p>
      <w:pPr>
        <w:spacing w:after="0"/>
        <w:ind w:left="0"/>
        <w:jc w:val="both"/>
      </w:pPr>
      <w:r>
        <w:rPr>
          <w:rFonts w:ascii="Times New Roman"/>
          <w:b w:val="false"/>
          <w:i w:val="false"/>
          <w:color w:val="ff0000"/>
          <w:sz w:val="28"/>
        </w:rPr>
        <w:t xml:space="preserve">
      Сноска. Приложение 4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397" w:id="1105"/>
    <w:p>
      <w:pPr>
        <w:spacing w:after="0"/>
        <w:ind w:left="0"/>
        <w:jc w:val="left"/>
      </w:pPr>
      <w:r>
        <w:rPr>
          <w:rFonts w:ascii="Times New Roman"/>
          <w:b/>
          <w:i w:val="false"/>
          <w:color w:val="000000"/>
        </w:rPr>
        <w:t xml:space="preserve">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уполномоченного органа </w:t>
      </w:r>
    </w:p>
    <w:bookmarkEnd w:id="1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241"/>
        <w:gridCol w:w="241"/>
        <w:gridCol w:w="243"/>
        <w:gridCol w:w="1085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программного обеспечения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программного обеспечения</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Внутренние документы, разработанные и утвержденные в соответствии с Инструкцией о требованиях к автоматизации страховой (перестраховочной) организации,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15 апреля 2006 года № 102, зарегистрированным в Реестре государственной регистрации нормативных правовых актов под № 4232, Инструкцией по ведению бухгалтерского учета операций по страхованию и перестрахованию,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28 июня 2013 года № 149, зарегистрированным в Реестре государственной регистрации нормативных правовых актов под № 8596, и Правилами автоматизации ведения бухгалтерского учета, утверженными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27 марта 2017 года № 47, зарегистрированным в Реестре государственной регистрации нормативных правовых актов под № 15084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p>
      <w:pPr>
        <w:spacing w:after="0"/>
        <w:ind w:left="0"/>
        <w:jc w:val="both"/>
      </w:pPr>
      <w:r>
        <w:rPr>
          <w:rFonts w:ascii="Times New Roman"/>
          <w:b w:val="false"/>
          <w:i w:val="false"/>
          <w:color w:val="ff0000"/>
          <w:sz w:val="28"/>
        </w:rPr>
        <w:t xml:space="preserve">
      Сноска. Приложение 34 в редакции постановления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9" w:id="1106"/>
    <w:p>
      <w:pPr>
        <w:spacing w:after="0"/>
        <w:ind w:left="0"/>
        <w:jc w:val="left"/>
      </w:pPr>
      <w:r>
        <w:rPr>
          <w:rFonts w:ascii="Times New Roman"/>
          <w:b/>
          <w:i w:val="false"/>
          <w:color w:val="000000"/>
        </w:rPr>
        <w:t xml:space="preserve"> Стандарт государственной услуги</w:t>
      </w:r>
    </w:p>
    <w:bookmarkEnd w:id="1106"/>
    <w:bookmarkStart w:name="z4127" w:id="1107"/>
    <w:p>
      <w:pPr>
        <w:spacing w:after="0"/>
        <w:ind w:left="0"/>
        <w:jc w:val="left"/>
      </w:pPr>
      <w:r>
        <w:rPr>
          <w:rFonts w:ascii="Times New Roman"/>
          <w:b/>
          <w:i w:val="false"/>
          <w:color w:val="000000"/>
        </w:rPr>
        <w:t xml:space="preserve"> "Выдача лицензии на деятельность по перестрахованию или право осуществления деятельности по исламскому перестрахованию"</w:t>
      </w:r>
    </w:p>
    <w:bookmarkEnd w:id="1107"/>
    <w:bookmarkStart w:name="z4128" w:id="1108"/>
    <w:p>
      <w:pPr>
        <w:spacing w:after="0"/>
        <w:ind w:left="0"/>
        <w:jc w:val="left"/>
      </w:pPr>
      <w:r>
        <w:rPr>
          <w:rFonts w:ascii="Times New Roman"/>
          <w:b/>
          <w:i w:val="false"/>
          <w:color w:val="000000"/>
        </w:rPr>
        <w:t xml:space="preserve"> Глава 1. Общие положения</w:t>
      </w:r>
    </w:p>
    <w:bookmarkEnd w:id="1108"/>
    <w:bookmarkStart w:name="z4129" w:id="1109"/>
    <w:p>
      <w:pPr>
        <w:spacing w:after="0"/>
        <w:ind w:left="0"/>
        <w:jc w:val="both"/>
      </w:pPr>
      <w:r>
        <w:rPr>
          <w:rFonts w:ascii="Times New Roman"/>
          <w:b w:val="false"/>
          <w:i w:val="false"/>
          <w:color w:val="000000"/>
          <w:sz w:val="28"/>
        </w:rPr>
        <w:t>
      1. Государственная услуга "Выдача лицензии на деятельность по перестрахованию или право осуществления деятельности по исламскому перестрахованию" (далее – государственная услуга).</w:t>
      </w:r>
    </w:p>
    <w:bookmarkEnd w:id="1109"/>
    <w:bookmarkStart w:name="z4130" w:id="1110"/>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1110"/>
    <w:bookmarkStart w:name="z4131" w:id="1111"/>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1111"/>
    <w:bookmarkStart w:name="z4132" w:id="1112"/>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bookmarkEnd w:id="1112"/>
    <w:bookmarkStart w:name="z4133" w:id="1113"/>
    <w:p>
      <w:pPr>
        <w:spacing w:after="0"/>
        <w:ind w:left="0"/>
        <w:jc w:val="both"/>
      </w:pPr>
      <w:r>
        <w:rPr>
          <w:rFonts w:ascii="Times New Roman"/>
          <w:b w:val="false"/>
          <w:i w:val="false"/>
          <w:color w:val="000000"/>
          <w:sz w:val="28"/>
        </w:rPr>
        <w:t>
      1) канцелярию услугодателя;</w:t>
      </w:r>
    </w:p>
    <w:bookmarkEnd w:id="1113"/>
    <w:bookmarkStart w:name="z4134" w:id="1114"/>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1114"/>
    <w:bookmarkStart w:name="z4135" w:id="1115"/>
    <w:p>
      <w:pPr>
        <w:spacing w:after="0"/>
        <w:ind w:left="0"/>
        <w:jc w:val="left"/>
      </w:pPr>
      <w:r>
        <w:rPr>
          <w:rFonts w:ascii="Times New Roman"/>
          <w:b/>
          <w:i w:val="false"/>
          <w:color w:val="000000"/>
        </w:rPr>
        <w:t xml:space="preserve"> Глава 2. Порядок оказания государственной услуги</w:t>
      </w:r>
    </w:p>
    <w:bookmarkEnd w:id="1115"/>
    <w:bookmarkStart w:name="z4136" w:id="1116"/>
    <w:p>
      <w:pPr>
        <w:spacing w:after="0"/>
        <w:ind w:left="0"/>
        <w:jc w:val="both"/>
      </w:pPr>
      <w:r>
        <w:rPr>
          <w:rFonts w:ascii="Times New Roman"/>
          <w:b w:val="false"/>
          <w:i w:val="false"/>
          <w:color w:val="000000"/>
          <w:sz w:val="28"/>
        </w:rPr>
        <w:t xml:space="preserve">
      4. Сроки оказания государственной услуги: </w:t>
      </w:r>
    </w:p>
    <w:bookmarkEnd w:id="1116"/>
    <w:bookmarkStart w:name="z4137" w:id="1117"/>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w:t>
      </w:r>
    </w:p>
    <w:bookmarkEnd w:id="1117"/>
    <w:bookmarkStart w:name="z533" w:id="1118"/>
    <w:p>
      <w:pPr>
        <w:spacing w:after="0"/>
        <w:ind w:left="0"/>
        <w:jc w:val="both"/>
      </w:pPr>
      <w:r>
        <w:rPr>
          <w:rFonts w:ascii="Times New Roman"/>
          <w:b w:val="false"/>
          <w:i w:val="false"/>
          <w:color w:val="000000"/>
          <w:sz w:val="28"/>
        </w:rPr>
        <w:t>
      при выдаче лицензии - в течение 30 (тридцати) рабочих дней;</w:t>
      </w:r>
    </w:p>
    <w:bookmarkEnd w:id="1118"/>
    <w:bookmarkStart w:name="z534" w:id="1119"/>
    <w:p>
      <w:pPr>
        <w:spacing w:after="0"/>
        <w:ind w:left="0"/>
        <w:jc w:val="both"/>
      </w:pPr>
      <w:r>
        <w:rPr>
          <w:rFonts w:ascii="Times New Roman"/>
          <w:b w:val="false"/>
          <w:i w:val="false"/>
          <w:color w:val="000000"/>
          <w:sz w:val="28"/>
        </w:rPr>
        <w:t>
      при переоформлении лицензии - в течение 15 (пятнадцати) рабочих дней;</w:t>
      </w:r>
    </w:p>
    <w:bookmarkEnd w:id="1119"/>
    <w:bookmarkStart w:name="z535" w:id="1120"/>
    <w:p>
      <w:pPr>
        <w:spacing w:after="0"/>
        <w:ind w:left="0"/>
        <w:jc w:val="both"/>
      </w:pPr>
      <w:r>
        <w:rPr>
          <w:rFonts w:ascii="Times New Roman"/>
          <w:b w:val="false"/>
          <w:i w:val="false"/>
          <w:color w:val="000000"/>
          <w:sz w:val="28"/>
        </w:rPr>
        <w:t>
      при переоформлении лицензии в случае реорганизации услугополучателя в форме выделения или разделения - не позднее 30 (тридцати) рабочих дней;</w:t>
      </w:r>
    </w:p>
    <w:bookmarkEnd w:id="1120"/>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Start w:name="z4142" w:id="1121"/>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1121"/>
    <w:bookmarkStart w:name="z4143" w:id="1122"/>
    <w:p>
      <w:pPr>
        <w:spacing w:after="0"/>
        <w:ind w:left="0"/>
        <w:jc w:val="both"/>
      </w:pPr>
      <w:r>
        <w:rPr>
          <w:rFonts w:ascii="Times New Roman"/>
          <w:b w:val="false"/>
          <w:i w:val="false"/>
          <w:color w:val="000000"/>
          <w:sz w:val="28"/>
        </w:rPr>
        <w:t xml:space="preserve">
      Услугодатель в течение 2 (двух) рабочих дней с момента получения документов услугополучателя проверяет полноту представленных документов. </w:t>
      </w:r>
    </w:p>
    <w:bookmarkEnd w:id="1122"/>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2 (двух) рабочих дней с момента получения документов услугополучателя дает письменный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145" w:id="1123"/>
    <w:p>
      <w:pPr>
        <w:spacing w:after="0"/>
        <w:ind w:left="0"/>
        <w:jc w:val="both"/>
      </w:pPr>
      <w:r>
        <w:rPr>
          <w:rFonts w:ascii="Times New Roman"/>
          <w:b w:val="false"/>
          <w:i w:val="false"/>
          <w:color w:val="000000"/>
          <w:sz w:val="28"/>
        </w:rPr>
        <w:t xml:space="preserve">
      5. Форма оказания государственной услуги: электронная (частично автоматизированная) и бумажная. </w:t>
      </w:r>
    </w:p>
    <w:bookmarkEnd w:id="1123"/>
    <w:bookmarkStart w:name="z4146" w:id="1124"/>
    <w:p>
      <w:pPr>
        <w:spacing w:after="0"/>
        <w:ind w:left="0"/>
        <w:jc w:val="both"/>
      </w:pPr>
      <w:r>
        <w:rPr>
          <w:rFonts w:ascii="Times New Roman"/>
          <w:b w:val="false"/>
          <w:i w:val="false"/>
          <w:color w:val="000000"/>
          <w:sz w:val="28"/>
        </w:rPr>
        <w:t>
      6. Результат оказания государственной услуги – выдача лицензии, переоформление, выдача дубликатов лицензии, либо мотивированный ответ об отказе в оказании государственной услуги по основаниям, предусмотренным пунктами 16 и 17 настоящего стандарта государственной услуги.</w:t>
      </w:r>
    </w:p>
    <w:bookmarkEnd w:id="1124"/>
    <w:bookmarkStart w:name="z4147" w:id="112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лицензии на бумажном носителе лицензия оформляется в электронной форме и распечатывается.</w:t>
      </w:r>
    </w:p>
    <w:bookmarkEnd w:id="1125"/>
    <w:bookmarkStart w:name="z4148" w:id="1126"/>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1126"/>
    <w:bookmarkStart w:name="z4149" w:id="1127"/>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w:t>
      </w:r>
    </w:p>
    <w:bookmarkEnd w:id="1127"/>
    <w:bookmarkStart w:name="z539" w:id="1128"/>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500 (пятьсот) месячных расчетных показателей;</w:t>
      </w:r>
    </w:p>
    <w:bookmarkEnd w:id="1128"/>
    <w:bookmarkStart w:name="z540" w:id="1129"/>
    <w:p>
      <w:pPr>
        <w:spacing w:after="0"/>
        <w:ind w:left="0"/>
        <w:jc w:val="both"/>
      </w:pPr>
      <w:r>
        <w:rPr>
          <w:rFonts w:ascii="Times New Roman"/>
          <w:b w:val="false"/>
          <w:i w:val="false"/>
          <w:color w:val="000000"/>
          <w:sz w:val="28"/>
        </w:rPr>
        <w:t>
      2) лицензионный сбор за переоформление лицензии составляет 10 (десять) процентов от ставки при выдаче лицензии;</w:t>
      </w:r>
    </w:p>
    <w:bookmarkEnd w:id="1129"/>
    <w:bookmarkStart w:name="z541" w:id="1130"/>
    <w:p>
      <w:pPr>
        <w:spacing w:after="0"/>
        <w:ind w:left="0"/>
        <w:jc w:val="both"/>
      </w:pPr>
      <w:r>
        <w:rPr>
          <w:rFonts w:ascii="Times New Roman"/>
          <w:b w:val="false"/>
          <w:i w:val="false"/>
          <w:color w:val="000000"/>
          <w:sz w:val="28"/>
        </w:rPr>
        <w:t>
      3) лицензионный сбор за выдачу дубликата лицензии составляет 10 (десять) процентов от ставки при выдаче лицензии.</w:t>
      </w:r>
    </w:p>
    <w:bookmarkEnd w:id="1130"/>
    <w:p>
      <w:pPr>
        <w:spacing w:after="0"/>
        <w:ind w:left="0"/>
        <w:jc w:val="both"/>
      </w:pPr>
      <w:r>
        <w:rPr>
          <w:rFonts w:ascii="Times New Roman"/>
          <w:b w:val="false"/>
          <w:i w:val="false"/>
          <w:color w:val="000000"/>
          <w:sz w:val="28"/>
        </w:rPr>
        <w:t>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155" w:id="1131"/>
    <w:p>
      <w:pPr>
        <w:spacing w:after="0"/>
        <w:ind w:left="0"/>
        <w:jc w:val="both"/>
      </w:pPr>
      <w:r>
        <w:rPr>
          <w:rFonts w:ascii="Times New Roman"/>
          <w:b w:val="false"/>
          <w:i w:val="false"/>
          <w:color w:val="000000"/>
          <w:sz w:val="28"/>
        </w:rPr>
        <w:t>
      8. График работы:</w:t>
      </w:r>
    </w:p>
    <w:bookmarkEnd w:id="1131"/>
    <w:bookmarkStart w:name="z4156" w:id="1132"/>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132"/>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17.30 часов с перерывом на обед с 13.00 до 14.30 часов;</w:t>
      </w:r>
    </w:p>
    <w:bookmarkStart w:name="z4158" w:id="1133"/>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1133"/>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160" w:id="1134"/>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для получения лицензии:</w:t>
      </w:r>
    </w:p>
    <w:bookmarkEnd w:id="1134"/>
    <w:bookmarkStart w:name="z4161" w:id="1135"/>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1135"/>
    <w:bookmarkStart w:name="z4162" w:id="1136"/>
    <w:p>
      <w:pPr>
        <w:spacing w:after="0"/>
        <w:ind w:left="0"/>
        <w:jc w:val="both"/>
      </w:pPr>
      <w:r>
        <w:rPr>
          <w:rFonts w:ascii="Times New Roman"/>
          <w:b w:val="false"/>
          <w:i w:val="false"/>
          <w:color w:val="000000"/>
          <w:sz w:val="28"/>
        </w:rPr>
        <w:t xml:space="preserve">
      2)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 </w:t>
      </w:r>
    </w:p>
    <w:bookmarkEnd w:id="1136"/>
    <w:bookmarkStart w:name="z4163" w:id="1137"/>
    <w:p>
      <w:pPr>
        <w:spacing w:after="0"/>
        <w:ind w:left="0"/>
        <w:jc w:val="both"/>
      </w:pPr>
      <w:r>
        <w:rPr>
          <w:rFonts w:ascii="Times New Roman"/>
          <w:b w:val="false"/>
          <w:i w:val="false"/>
          <w:color w:val="000000"/>
          <w:sz w:val="28"/>
        </w:rPr>
        <w:t>
      3) бизнес-план по осуществлению перестраховочной деятельности или исламской перестраховочной деятельности на ближайшие 2 (два) года, подписанный актуарием, имеющим лицензию на проведение актуарной деятельности на страховом рынке.</w:t>
      </w:r>
    </w:p>
    <w:bookmarkEnd w:id="1137"/>
    <w:bookmarkStart w:name="z4164" w:id="1138"/>
    <w:p>
      <w:pPr>
        <w:spacing w:after="0"/>
        <w:ind w:left="0"/>
        <w:jc w:val="both"/>
      </w:pPr>
      <w:r>
        <w:rPr>
          <w:rFonts w:ascii="Times New Roman"/>
          <w:b w:val="false"/>
          <w:i w:val="false"/>
          <w:color w:val="000000"/>
          <w:sz w:val="28"/>
        </w:rPr>
        <w:t>
      Бизнес-план по осуществлению перестраховочной деятельности или исламской перестраховочной деятельности на ближайшие 2 (два) года, подписанный актуарием, имеющим лицензию на проведение актуарной деятельности на страховом рынке, содержит следующую информацию:</w:t>
      </w:r>
    </w:p>
    <w:bookmarkEnd w:id="1138"/>
    <w:bookmarkStart w:name="z4165" w:id="1139"/>
    <w:p>
      <w:pPr>
        <w:spacing w:after="0"/>
        <w:ind w:left="0"/>
        <w:jc w:val="both"/>
      </w:pPr>
      <w:r>
        <w:rPr>
          <w:rFonts w:ascii="Times New Roman"/>
          <w:b w:val="false"/>
          <w:i w:val="false"/>
          <w:color w:val="000000"/>
          <w:sz w:val="28"/>
        </w:rPr>
        <w:t>
      при передаче рисков на перестрахование или исламское перестрахование:</w:t>
      </w:r>
    </w:p>
    <w:bookmarkEnd w:id="1139"/>
    <w:bookmarkStart w:name="z4166" w:id="1140"/>
    <w:p>
      <w:pPr>
        <w:spacing w:after="0"/>
        <w:ind w:left="0"/>
        <w:jc w:val="both"/>
      </w:pPr>
      <w:r>
        <w:rPr>
          <w:rFonts w:ascii="Times New Roman"/>
          <w:b w:val="false"/>
          <w:i w:val="false"/>
          <w:color w:val="000000"/>
          <w:sz w:val="28"/>
        </w:rPr>
        <w:t>
      основные формы (факультативная, облигаторная, факультативно-облигаторная) и методы (виды) участия (пропорциональное, непропорциональное) перестрахования или исламского перестрахования по классам страхования, их соотношение между ними;</w:t>
      </w:r>
    </w:p>
    <w:bookmarkEnd w:id="1140"/>
    <w:bookmarkStart w:name="z4167" w:id="1141"/>
    <w:p>
      <w:pPr>
        <w:spacing w:after="0"/>
        <w:ind w:left="0"/>
        <w:jc w:val="both"/>
      </w:pPr>
      <w:r>
        <w:rPr>
          <w:rFonts w:ascii="Times New Roman"/>
          <w:b w:val="false"/>
          <w:i w:val="false"/>
          <w:color w:val="000000"/>
          <w:sz w:val="28"/>
        </w:rPr>
        <w:t>
      критерии оценки перестраховочных организаций или исламских перестраховочных организаций (рейтинг, размер капитала и уровень активов, наличие лицензии соответствующего надзорного органа на осуществление деятельности);</w:t>
      </w:r>
    </w:p>
    <w:bookmarkEnd w:id="1141"/>
    <w:bookmarkStart w:name="z4168" w:id="1142"/>
    <w:p>
      <w:pPr>
        <w:spacing w:after="0"/>
        <w:ind w:left="0"/>
        <w:jc w:val="both"/>
      </w:pPr>
      <w:r>
        <w:rPr>
          <w:rFonts w:ascii="Times New Roman"/>
          <w:b w:val="false"/>
          <w:i w:val="false"/>
          <w:color w:val="000000"/>
          <w:sz w:val="28"/>
        </w:rPr>
        <w:t>
      стабильность перестраховочной организации или исламской перестраховочной организации: время и опыт работы компании на рынке, место нахождение, наличие страновых рисков;</w:t>
      </w:r>
    </w:p>
    <w:bookmarkEnd w:id="1142"/>
    <w:bookmarkStart w:name="z4169" w:id="1143"/>
    <w:p>
      <w:pPr>
        <w:spacing w:after="0"/>
        <w:ind w:left="0"/>
        <w:jc w:val="both"/>
      </w:pPr>
      <w:r>
        <w:rPr>
          <w:rFonts w:ascii="Times New Roman"/>
          <w:b w:val="false"/>
          <w:i w:val="false"/>
          <w:color w:val="000000"/>
          <w:sz w:val="28"/>
        </w:rPr>
        <w:t>
      деловой потенциал перестраховочной организации или исламской перестраховочной организации:</w:t>
      </w:r>
    </w:p>
    <w:bookmarkEnd w:id="1143"/>
    <w:bookmarkStart w:name="z4170" w:id="1144"/>
    <w:p>
      <w:pPr>
        <w:spacing w:after="0"/>
        <w:ind w:left="0"/>
        <w:jc w:val="both"/>
      </w:pPr>
      <w:r>
        <w:rPr>
          <w:rFonts w:ascii="Times New Roman"/>
          <w:b w:val="false"/>
          <w:i w:val="false"/>
          <w:color w:val="000000"/>
          <w:sz w:val="28"/>
        </w:rPr>
        <w:t>
      проведение анализа по видам деятельности, проведение анализа по крупным выплатам, взаимоотношения с клиентами, наличие негативных или положительных публикаций в печати);</w:t>
      </w:r>
    </w:p>
    <w:bookmarkEnd w:id="1144"/>
    <w:bookmarkStart w:name="z4171" w:id="1145"/>
    <w:p>
      <w:pPr>
        <w:spacing w:after="0"/>
        <w:ind w:left="0"/>
        <w:jc w:val="both"/>
      </w:pPr>
      <w:r>
        <w:rPr>
          <w:rFonts w:ascii="Times New Roman"/>
          <w:b w:val="false"/>
          <w:i w:val="false"/>
          <w:color w:val="000000"/>
          <w:sz w:val="28"/>
        </w:rPr>
        <w:t>
      каким образом будет осуществляться система контроля за деятельностью перестраховочной организации или исламской перестраховочной организации, обеспечения соблюдения условий перестрахования;</w:t>
      </w:r>
    </w:p>
    <w:bookmarkEnd w:id="1145"/>
    <w:bookmarkStart w:name="z4172" w:id="1146"/>
    <w:p>
      <w:pPr>
        <w:spacing w:after="0"/>
        <w:ind w:left="0"/>
        <w:jc w:val="both"/>
      </w:pPr>
      <w:r>
        <w:rPr>
          <w:rFonts w:ascii="Times New Roman"/>
          <w:b w:val="false"/>
          <w:i w:val="false"/>
          <w:color w:val="000000"/>
          <w:sz w:val="28"/>
        </w:rPr>
        <w:t>
      наименование перестраховочных организаций или исламских перестраховочных организаций, с которыми предполагается сотрудничество, предполагаемая доля иностранных перестраховщиков;</w:t>
      </w:r>
    </w:p>
    <w:bookmarkEnd w:id="1146"/>
    <w:bookmarkStart w:name="z4173" w:id="1147"/>
    <w:p>
      <w:pPr>
        <w:spacing w:after="0"/>
        <w:ind w:left="0"/>
        <w:jc w:val="both"/>
      </w:pPr>
      <w:r>
        <w:rPr>
          <w:rFonts w:ascii="Times New Roman"/>
          <w:b w:val="false"/>
          <w:i w:val="false"/>
          <w:color w:val="000000"/>
          <w:sz w:val="28"/>
        </w:rPr>
        <w:t>
      при приеме рисков на перестрахование или на исламское перестрахование:</w:t>
      </w:r>
    </w:p>
    <w:bookmarkEnd w:id="1147"/>
    <w:bookmarkStart w:name="z4174" w:id="1148"/>
    <w:p>
      <w:pPr>
        <w:spacing w:after="0"/>
        <w:ind w:left="0"/>
        <w:jc w:val="both"/>
      </w:pPr>
      <w:r>
        <w:rPr>
          <w:rFonts w:ascii="Times New Roman"/>
          <w:b w:val="false"/>
          <w:i w:val="false"/>
          <w:color w:val="000000"/>
          <w:sz w:val="28"/>
        </w:rPr>
        <w:t>
      основные критерии оценки перестрахователей:</w:t>
      </w:r>
    </w:p>
    <w:bookmarkEnd w:id="1148"/>
    <w:bookmarkStart w:name="z4175" w:id="1149"/>
    <w:p>
      <w:pPr>
        <w:spacing w:after="0"/>
        <w:ind w:left="0"/>
        <w:jc w:val="both"/>
      </w:pPr>
      <w:r>
        <w:rPr>
          <w:rFonts w:ascii="Times New Roman"/>
          <w:b w:val="false"/>
          <w:i w:val="false"/>
          <w:color w:val="000000"/>
          <w:sz w:val="28"/>
        </w:rPr>
        <w:t>
      наличие лицензии соответствующего надзорного органа на осуществление деятельности, профессионализм специалистов, принимающих риски на страхование у перестрахователя, проведение анализа по крупным выплатам, наличие негативных или положительных публикаций в печати, наличие мер экономического воздействия к организации-перестрахователю, негативный опыт работы с этой организацией в прошлом;</w:t>
      </w:r>
    </w:p>
    <w:bookmarkEnd w:id="1149"/>
    <w:bookmarkStart w:name="z4176" w:id="1150"/>
    <w:p>
      <w:pPr>
        <w:spacing w:after="0"/>
        <w:ind w:left="0"/>
        <w:jc w:val="both"/>
      </w:pPr>
      <w:r>
        <w:rPr>
          <w:rFonts w:ascii="Times New Roman"/>
          <w:b w:val="false"/>
          <w:i w:val="false"/>
          <w:color w:val="000000"/>
          <w:sz w:val="28"/>
        </w:rPr>
        <w:t>
      описание портфеля организации по перестрахованию или исламскому перестрахованию (по видам страхования, удельному весу каждого вида, лимитам страховых сумм, условиям передачи в перестрахование или исламское перестрахование);</w:t>
      </w:r>
    </w:p>
    <w:bookmarkEnd w:id="1150"/>
    <w:bookmarkStart w:name="z4177" w:id="1151"/>
    <w:p>
      <w:pPr>
        <w:spacing w:after="0"/>
        <w:ind w:left="0"/>
        <w:jc w:val="both"/>
      </w:pPr>
      <w:r>
        <w:rPr>
          <w:rFonts w:ascii="Times New Roman"/>
          <w:b w:val="false"/>
          <w:i w:val="false"/>
          <w:color w:val="000000"/>
          <w:sz w:val="28"/>
        </w:rPr>
        <w:t>
      4) внутренние правила услугополучателя, раскрывающие процедуру принятия страховых рисков на перестрахование.</w:t>
      </w:r>
    </w:p>
    <w:bookmarkEnd w:id="1151"/>
    <w:bookmarkStart w:name="z4178" w:id="1152"/>
    <w:p>
      <w:pPr>
        <w:spacing w:after="0"/>
        <w:ind w:left="0"/>
        <w:jc w:val="both"/>
      </w:pPr>
      <w:r>
        <w:rPr>
          <w:rFonts w:ascii="Times New Roman"/>
          <w:b w:val="false"/>
          <w:i w:val="false"/>
          <w:color w:val="000000"/>
          <w:sz w:val="28"/>
        </w:rPr>
        <w:t>
      Внутренние правила услугополучателя по принятию страховых рисков на перестрахование, утвержденные органом управления, определяют:</w:t>
      </w:r>
    </w:p>
    <w:bookmarkEnd w:id="1152"/>
    <w:bookmarkStart w:name="z4179" w:id="1153"/>
    <w:p>
      <w:pPr>
        <w:spacing w:after="0"/>
        <w:ind w:left="0"/>
        <w:jc w:val="both"/>
      </w:pPr>
      <w:r>
        <w:rPr>
          <w:rFonts w:ascii="Times New Roman"/>
          <w:b w:val="false"/>
          <w:i w:val="false"/>
          <w:color w:val="000000"/>
          <w:sz w:val="28"/>
        </w:rPr>
        <w:t>
      структуру, задачи, функции и полномочия подразделения, осуществляющего принятие рисков на перестрахование;</w:t>
      </w:r>
    </w:p>
    <w:bookmarkEnd w:id="1153"/>
    <w:bookmarkStart w:name="z4180" w:id="1154"/>
    <w:p>
      <w:pPr>
        <w:spacing w:after="0"/>
        <w:ind w:left="0"/>
        <w:jc w:val="both"/>
      </w:pPr>
      <w:r>
        <w:rPr>
          <w:rFonts w:ascii="Times New Roman"/>
          <w:b w:val="false"/>
          <w:i w:val="false"/>
          <w:color w:val="000000"/>
          <w:sz w:val="28"/>
        </w:rPr>
        <w:t>
      права, обязанности, полномочия руководителя и работников данного структурного подразделения при принятии страховых рисков на перестрахование или на исламское перестрахование в соответствии с тарифной политикой страховой организации;</w:t>
      </w:r>
    </w:p>
    <w:bookmarkEnd w:id="1154"/>
    <w:bookmarkStart w:name="z4181" w:id="1155"/>
    <w:p>
      <w:pPr>
        <w:spacing w:after="0"/>
        <w:ind w:left="0"/>
        <w:jc w:val="both"/>
      </w:pPr>
      <w:r>
        <w:rPr>
          <w:rFonts w:ascii="Times New Roman"/>
          <w:b w:val="false"/>
          <w:i w:val="false"/>
          <w:color w:val="000000"/>
          <w:sz w:val="28"/>
        </w:rPr>
        <w:t>
      требования к порядку оценки при принятии страховых рисков на перестрахование или на исламское перестрахование;</w:t>
      </w:r>
    </w:p>
    <w:bookmarkEnd w:id="1155"/>
    <w:bookmarkStart w:name="z4182" w:id="1156"/>
    <w:p>
      <w:pPr>
        <w:spacing w:after="0"/>
        <w:ind w:left="0"/>
        <w:jc w:val="both"/>
      </w:pPr>
      <w:r>
        <w:rPr>
          <w:rFonts w:ascii="Times New Roman"/>
          <w:b w:val="false"/>
          <w:i w:val="false"/>
          <w:color w:val="000000"/>
          <w:sz w:val="28"/>
        </w:rPr>
        <w:t>
      описание бизнес-процессов (порядок прохождения документов и расписанные процедуры по принятию решений по перестрахованию или исламскому перестрахованию);</w:t>
      </w:r>
    </w:p>
    <w:bookmarkEnd w:id="1156"/>
    <w:bookmarkStart w:name="z4183" w:id="1157"/>
    <w:p>
      <w:pPr>
        <w:spacing w:after="0"/>
        <w:ind w:left="0"/>
        <w:jc w:val="both"/>
      </w:pPr>
      <w:r>
        <w:rPr>
          <w:rFonts w:ascii="Times New Roman"/>
          <w:b w:val="false"/>
          <w:i w:val="false"/>
          <w:color w:val="000000"/>
          <w:sz w:val="28"/>
        </w:rPr>
        <w:t>
      иные вопросы (по усмотрению услугополучателя);</w:t>
      </w:r>
    </w:p>
    <w:bookmarkEnd w:id="1157"/>
    <w:bookmarkStart w:name="z4184" w:id="1158"/>
    <w:p>
      <w:pPr>
        <w:spacing w:after="0"/>
        <w:ind w:left="0"/>
        <w:jc w:val="both"/>
      </w:pPr>
      <w:r>
        <w:rPr>
          <w:rFonts w:ascii="Times New Roman"/>
          <w:b w:val="false"/>
          <w:i w:val="false"/>
          <w:color w:val="000000"/>
          <w:sz w:val="28"/>
        </w:rPr>
        <w:t>
      5) решение общего собрания акционеров о назначении совета по принципам исламского финансирования (для исламской перестраховочной организации).</w:t>
      </w:r>
    </w:p>
    <w:bookmarkEnd w:id="1158"/>
    <w:bookmarkStart w:name="z4185" w:id="1159"/>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к услугодателю для получения дубликата лицензии (если ранее выданная лицензия была оформлена в бумажной форме):</w:t>
      </w:r>
    </w:p>
    <w:bookmarkEnd w:id="1159"/>
    <w:bookmarkStart w:name="z4186" w:id="1160"/>
    <w:p>
      <w:pPr>
        <w:spacing w:after="0"/>
        <w:ind w:left="0"/>
        <w:jc w:val="both"/>
      </w:pPr>
      <w:r>
        <w:rPr>
          <w:rFonts w:ascii="Times New Roman"/>
          <w:b w:val="false"/>
          <w:i w:val="false"/>
          <w:color w:val="000000"/>
          <w:sz w:val="28"/>
        </w:rPr>
        <w:t>
      1) заявление в произвольной форме;</w:t>
      </w:r>
    </w:p>
    <w:bookmarkEnd w:id="1160"/>
    <w:bookmarkStart w:name="z4187" w:id="1161"/>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bookmarkEnd w:id="1161"/>
    <w:bookmarkStart w:name="z4188" w:id="1162"/>
    <w:p>
      <w:pPr>
        <w:spacing w:after="0"/>
        <w:ind w:left="0"/>
        <w:jc w:val="both"/>
      </w:pPr>
      <w:r>
        <w:rPr>
          <w:rFonts w:ascii="Times New Roman"/>
          <w:b w:val="false"/>
          <w:i w:val="false"/>
          <w:color w:val="000000"/>
          <w:sz w:val="28"/>
        </w:rPr>
        <w:t>
      11. Перечень документов, необходимых для оказания государственной услуги при обращении услугополучателя к услугодателю для переоформления лицензии:</w:t>
      </w:r>
    </w:p>
    <w:bookmarkEnd w:id="1162"/>
    <w:bookmarkStart w:name="z4189" w:id="1163"/>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163"/>
    <w:bookmarkStart w:name="z4190" w:id="1164"/>
    <w:p>
      <w:pPr>
        <w:spacing w:after="0"/>
        <w:ind w:left="0"/>
        <w:jc w:val="both"/>
      </w:pPr>
      <w:r>
        <w:rPr>
          <w:rFonts w:ascii="Times New Roman"/>
          <w:b w:val="false"/>
          <w:i w:val="false"/>
          <w:color w:val="000000"/>
          <w:sz w:val="28"/>
        </w:rPr>
        <w:t>
      2) копия документа, подтверждающего уплату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bookmarkEnd w:id="1164"/>
    <w:bookmarkStart w:name="z4191" w:id="1165"/>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bookmarkEnd w:id="1165"/>
    <w:bookmarkStart w:name="z4192" w:id="1166"/>
    <w:p>
      <w:pPr>
        <w:spacing w:after="0"/>
        <w:ind w:left="0"/>
        <w:jc w:val="both"/>
      </w:pPr>
      <w:r>
        <w:rPr>
          <w:rFonts w:ascii="Times New Roman"/>
          <w:b w:val="false"/>
          <w:i w:val="false"/>
          <w:color w:val="000000"/>
          <w:sz w:val="28"/>
        </w:rPr>
        <w:t xml:space="preserve">
      12. Перечень документов, необходимых для оказания государственной услуги при обращении услугополучателя на портал для получения лицензии: </w:t>
      </w:r>
    </w:p>
    <w:bookmarkEnd w:id="1166"/>
    <w:bookmarkStart w:name="z4193" w:id="1167"/>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1167"/>
    <w:bookmarkStart w:name="z4194" w:id="1168"/>
    <w:p>
      <w:pPr>
        <w:spacing w:after="0"/>
        <w:ind w:left="0"/>
        <w:jc w:val="both"/>
      </w:pPr>
      <w:r>
        <w:rPr>
          <w:rFonts w:ascii="Times New Roman"/>
          <w:b w:val="false"/>
          <w:i w:val="false"/>
          <w:color w:val="000000"/>
          <w:sz w:val="28"/>
        </w:rPr>
        <w:t>
      2) документ об оплате лицензионного сбора (в виде электронной копии документа), за исключением случаев оплаты через платежный шлюз "электронного правительства";</w:t>
      </w:r>
    </w:p>
    <w:bookmarkEnd w:id="1168"/>
    <w:bookmarkStart w:name="z4195" w:id="1169"/>
    <w:p>
      <w:pPr>
        <w:spacing w:after="0"/>
        <w:ind w:left="0"/>
        <w:jc w:val="both"/>
      </w:pPr>
      <w:r>
        <w:rPr>
          <w:rFonts w:ascii="Times New Roman"/>
          <w:b w:val="false"/>
          <w:i w:val="false"/>
          <w:color w:val="000000"/>
          <w:sz w:val="28"/>
        </w:rPr>
        <w:t xml:space="preserve">
      3) документы, указанные в подпунктах 3), 5) (в виде электронных копий документов в формате PDF) и 4) (в виде электронной копии документа)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которые прикрепляются к электронному запросу.</w:t>
      </w:r>
    </w:p>
    <w:bookmarkEnd w:id="1169"/>
    <w:bookmarkStart w:name="z4196" w:id="1170"/>
    <w:p>
      <w:pPr>
        <w:spacing w:after="0"/>
        <w:ind w:left="0"/>
        <w:jc w:val="both"/>
      </w:pPr>
      <w:r>
        <w:rPr>
          <w:rFonts w:ascii="Times New Roman"/>
          <w:b w:val="false"/>
          <w:i w:val="false"/>
          <w:color w:val="000000"/>
          <w:sz w:val="28"/>
        </w:rPr>
        <w:t xml:space="preserve">
      13. Перечень документов, необходимых для оказания государственной услуги при обращении услугополучателя на портал для получения дубликата лицензии (если ранее выданная лицензия была оформлена в бумажной форме): </w:t>
      </w:r>
    </w:p>
    <w:bookmarkEnd w:id="1170"/>
    <w:bookmarkStart w:name="z4197" w:id="1171"/>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1171"/>
    <w:bookmarkStart w:name="z4198" w:id="1172"/>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выдаче дубликата лицензии (в виде электронной копии документа), за исключением случаев оплаты через платежный шлюз "электронного правительства".</w:t>
      </w:r>
    </w:p>
    <w:bookmarkEnd w:id="1172"/>
    <w:bookmarkStart w:name="z4199" w:id="1173"/>
    <w:p>
      <w:pPr>
        <w:spacing w:after="0"/>
        <w:ind w:left="0"/>
        <w:jc w:val="both"/>
      </w:pPr>
      <w:r>
        <w:rPr>
          <w:rFonts w:ascii="Times New Roman"/>
          <w:b w:val="false"/>
          <w:i w:val="false"/>
          <w:color w:val="000000"/>
          <w:sz w:val="28"/>
        </w:rPr>
        <w:t>
      14. Перечень документов, необходимых для оказания государственной услуги при обращении услугополучателя на портал для переоформления лицензии:</w:t>
      </w:r>
    </w:p>
    <w:bookmarkEnd w:id="1173"/>
    <w:bookmarkStart w:name="z4200" w:id="1174"/>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1174"/>
    <w:bookmarkStart w:name="z4201" w:id="1175"/>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переоформлении лицензии (в виде электронной копии документа), за исключением случаев оплаты через платежный шлюз "электронного правительства";</w:t>
      </w:r>
    </w:p>
    <w:bookmarkEnd w:id="1175"/>
    <w:bookmarkStart w:name="z4202" w:id="1176"/>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 (в виде электронных копий документов).</w:t>
      </w:r>
    </w:p>
    <w:bookmarkEnd w:id="1176"/>
    <w:bookmarkStart w:name="z4203" w:id="1177"/>
    <w:p>
      <w:pPr>
        <w:spacing w:after="0"/>
        <w:ind w:left="0"/>
        <w:jc w:val="both"/>
      </w:pPr>
      <w:r>
        <w:rPr>
          <w:rFonts w:ascii="Times New Roman"/>
          <w:b w:val="false"/>
          <w:i w:val="false"/>
          <w:color w:val="000000"/>
          <w:sz w:val="28"/>
        </w:rPr>
        <w:t>
      15.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p>
    <w:bookmarkEnd w:id="1177"/>
    <w:bookmarkStart w:name="z548" w:id="1178"/>
    <w:p>
      <w:pPr>
        <w:spacing w:after="0"/>
        <w:ind w:left="0"/>
        <w:jc w:val="both"/>
      </w:pPr>
      <w:r>
        <w:rPr>
          <w:rFonts w:ascii="Times New Roman"/>
          <w:b w:val="false"/>
          <w:i w:val="false"/>
          <w:color w:val="000000"/>
          <w:sz w:val="28"/>
        </w:rPr>
        <w:t xml:space="preserve">
      удостоверяющих личность физического лица-резидента Республики Казахстан; </w:t>
      </w:r>
    </w:p>
    <w:bookmarkEnd w:id="1178"/>
    <w:bookmarkStart w:name="z549" w:id="1179"/>
    <w:p>
      <w:pPr>
        <w:spacing w:after="0"/>
        <w:ind w:left="0"/>
        <w:jc w:val="both"/>
      </w:pPr>
      <w:r>
        <w:rPr>
          <w:rFonts w:ascii="Times New Roman"/>
          <w:b w:val="false"/>
          <w:i w:val="false"/>
          <w:color w:val="000000"/>
          <w:sz w:val="28"/>
        </w:rPr>
        <w:t xml:space="preserve">
      подтверждающих отсутствие у физического лица-резидента Республики Казахстан неснятой или непогашенной судимости; </w:t>
      </w:r>
    </w:p>
    <w:bookmarkEnd w:id="1179"/>
    <w:p>
      <w:pPr>
        <w:spacing w:after="0"/>
        <w:ind w:left="0"/>
        <w:jc w:val="both"/>
      </w:pPr>
      <w:r>
        <w:rPr>
          <w:rFonts w:ascii="Times New Roman"/>
          <w:b w:val="false"/>
          <w:i w:val="false"/>
          <w:color w:val="000000"/>
          <w:sz w:val="28"/>
        </w:rPr>
        <w:t>
      о государственной регистрации (перерегистрации) юридического лица-резидента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204" w:id="1180"/>
    <w:p>
      <w:pPr>
        <w:spacing w:after="0"/>
        <w:ind w:left="0"/>
        <w:jc w:val="both"/>
      </w:pPr>
      <w:r>
        <w:rPr>
          <w:rFonts w:ascii="Times New Roman"/>
          <w:b w:val="false"/>
          <w:i w:val="false"/>
          <w:color w:val="000000"/>
          <w:sz w:val="28"/>
        </w:rPr>
        <w:t xml:space="preserve">
      16. Основаниями для отказа в оказании государственной услуги являются: </w:t>
      </w:r>
    </w:p>
    <w:bookmarkEnd w:id="1180"/>
    <w:bookmarkStart w:name="z4205" w:id="1181"/>
    <w:p>
      <w:pPr>
        <w:spacing w:after="0"/>
        <w:ind w:left="0"/>
        <w:jc w:val="both"/>
      </w:pPr>
      <w:r>
        <w:rPr>
          <w:rFonts w:ascii="Times New Roman"/>
          <w:b w:val="false"/>
          <w:i w:val="false"/>
          <w:color w:val="000000"/>
          <w:sz w:val="28"/>
        </w:rPr>
        <w:t xml:space="preserve">
      1) несоблюдение требований, установленных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w:t>
      </w:r>
    </w:p>
    <w:bookmarkEnd w:id="1181"/>
    <w:bookmarkStart w:name="z4206" w:id="1182"/>
    <w:p>
      <w:pPr>
        <w:spacing w:after="0"/>
        <w:ind w:left="0"/>
        <w:jc w:val="both"/>
      </w:pPr>
      <w:r>
        <w:rPr>
          <w:rFonts w:ascii="Times New Roman"/>
          <w:b w:val="false"/>
          <w:i w:val="false"/>
          <w:color w:val="000000"/>
          <w:sz w:val="28"/>
        </w:rPr>
        <w:t>
      2) если услугополучатель в течение 6 (шести) месяцев со дня государственной регистрации не обратился к услугодателю за получением лицензии в соответствии с законодательством Республики Казахстан;</w:t>
      </w:r>
    </w:p>
    <w:bookmarkEnd w:id="1182"/>
    <w:bookmarkStart w:name="z4207" w:id="1183"/>
    <w:p>
      <w:pPr>
        <w:spacing w:after="0"/>
        <w:ind w:left="0"/>
        <w:jc w:val="both"/>
      </w:pPr>
      <w:r>
        <w:rPr>
          <w:rFonts w:ascii="Times New Roman"/>
          <w:b w:val="false"/>
          <w:i w:val="false"/>
          <w:color w:val="000000"/>
          <w:sz w:val="28"/>
        </w:rPr>
        <w:t>
      3) несоответствие представленных документов требованиям законодательства Республики Казахстан;</w:t>
      </w:r>
    </w:p>
    <w:bookmarkEnd w:id="1183"/>
    <w:bookmarkStart w:name="z4208" w:id="1184"/>
    <w:p>
      <w:pPr>
        <w:spacing w:after="0"/>
        <w:ind w:left="0"/>
        <w:jc w:val="both"/>
      </w:pPr>
      <w:r>
        <w:rPr>
          <w:rFonts w:ascii="Times New Roman"/>
          <w:b w:val="false"/>
          <w:i w:val="false"/>
          <w:color w:val="000000"/>
          <w:sz w:val="28"/>
        </w:rPr>
        <w:t>
      4) несоблюдение страховой группой, в состав которой входит страховая (перестраховочная) организация или исламская страховая (перестраховочная) организация, установленных пруденциальных нормативов и других обязательных к соблюдению, норм и лимитов в период за 6 (шесть) месяцев до подачи заявления;</w:t>
      </w:r>
    </w:p>
    <w:bookmarkEnd w:id="1184"/>
    <w:bookmarkStart w:name="z4209" w:id="1185"/>
    <w:p>
      <w:pPr>
        <w:spacing w:after="0"/>
        <w:ind w:left="0"/>
        <w:jc w:val="both"/>
      </w:pPr>
      <w:r>
        <w:rPr>
          <w:rFonts w:ascii="Times New Roman"/>
          <w:b w:val="false"/>
          <w:i w:val="false"/>
          <w:color w:val="000000"/>
          <w:sz w:val="28"/>
        </w:rPr>
        <w:t>
      5) несогласование руководящего работника из числа избранных органами общества (для вновь создаваемой страховой (перестраховочной) организации или исламской страховой (перестраховочной) организации);</w:t>
      </w:r>
    </w:p>
    <w:bookmarkEnd w:id="1185"/>
    <w:bookmarkStart w:name="z4210" w:id="1186"/>
    <w:p>
      <w:pPr>
        <w:spacing w:after="0"/>
        <w:ind w:left="0"/>
        <w:jc w:val="both"/>
      </w:pPr>
      <w:r>
        <w:rPr>
          <w:rFonts w:ascii="Times New Roman"/>
          <w:b w:val="false"/>
          <w:i w:val="false"/>
          <w:color w:val="000000"/>
          <w:sz w:val="28"/>
        </w:rPr>
        <w:t>
      6) занятие видом деятельности запрещено законами Республики Казахстан для данной категории юридических лиц;</w:t>
      </w:r>
    </w:p>
    <w:bookmarkEnd w:id="1186"/>
    <w:bookmarkStart w:name="z4211" w:id="1187"/>
    <w:p>
      <w:pPr>
        <w:spacing w:after="0"/>
        <w:ind w:left="0"/>
        <w:jc w:val="both"/>
      </w:pPr>
      <w:r>
        <w:rPr>
          <w:rFonts w:ascii="Times New Roman"/>
          <w:b w:val="false"/>
          <w:i w:val="false"/>
          <w:color w:val="000000"/>
          <w:sz w:val="28"/>
        </w:rPr>
        <w:t>
      7) не внесен лицензионный сбор за право занятия отдельными видами деятельности в случае подачи заявления на выдачу лицензии на вид деятельности;</w:t>
      </w:r>
    </w:p>
    <w:bookmarkEnd w:id="1187"/>
    <w:bookmarkStart w:name="z4212" w:id="1188"/>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1188"/>
    <w:bookmarkStart w:name="z4213" w:id="1189"/>
    <w:p>
      <w:pPr>
        <w:spacing w:after="0"/>
        <w:ind w:left="0"/>
        <w:jc w:val="both"/>
      </w:pPr>
      <w:r>
        <w:rPr>
          <w:rFonts w:ascii="Times New Roman"/>
          <w:b w:val="false"/>
          <w:i w:val="false"/>
          <w:color w:val="000000"/>
          <w:sz w:val="28"/>
        </w:rPr>
        <w:t>
      9) судом на основании представления судебного исполнителя временно запрещено выдавать услугополучателю-должнику лицензию;</w:t>
      </w:r>
    </w:p>
    <w:bookmarkEnd w:id="1189"/>
    <w:bookmarkStart w:name="z4214" w:id="1190"/>
    <w:p>
      <w:pPr>
        <w:spacing w:after="0"/>
        <w:ind w:left="0"/>
        <w:jc w:val="both"/>
      </w:pPr>
      <w:r>
        <w:rPr>
          <w:rFonts w:ascii="Times New Roman"/>
          <w:b w:val="false"/>
          <w:i w:val="false"/>
          <w:color w:val="000000"/>
          <w:sz w:val="28"/>
        </w:rPr>
        <w:t>
      10) прогноз несоблюдения пруденциальных нормативов с учетом получаемого дополнительного класса страхования;</w:t>
      </w:r>
    </w:p>
    <w:bookmarkEnd w:id="1190"/>
    <w:bookmarkStart w:name="z4215" w:id="1191"/>
    <w:p>
      <w:pPr>
        <w:spacing w:after="0"/>
        <w:ind w:left="0"/>
        <w:jc w:val="both"/>
      </w:pPr>
      <w:r>
        <w:rPr>
          <w:rFonts w:ascii="Times New Roman"/>
          <w:b w:val="false"/>
          <w:i w:val="false"/>
          <w:color w:val="000000"/>
          <w:sz w:val="28"/>
        </w:rPr>
        <w:t>
      11) несоблюдение пруденциальных нормативов в течение последних 3 (трех) месяцев до даты подачи заявления и в период его рассмотрения;</w:t>
      </w:r>
    </w:p>
    <w:bookmarkEnd w:id="1191"/>
    <w:bookmarkStart w:name="z4216" w:id="1192"/>
    <w:p>
      <w:pPr>
        <w:spacing w:after="0"/>
        <w:ind w:left="0"/>
        <w:jc w:val="both"/>
      </w:pPr>
      <w:r>
        <w:rPr>
          <w:rFonts w:ascii="Times New Roman"/>
          <w:b w:val="false"/>
          <w:i w:val="false"/>
          <w:color w:val="000000"/>
          <w:sz w:val="28"/>
        </w:rPr>
        <w:t>
      12) наличие действующей санкции в виде приостановления действия лицензии на право осуществления страховой (перестраховочной) или исламской страховой (перестраховочной) деятельности на дату подачи заявления.</w:t>
      </w:r>
    </w:p>
    <w:bookmarkEnd w:id="1192"/>
    <w:bookmarkStart w:name="z4217" w:id="1193"/>
    <w:p>
      <w:pPr>
        <w:spacing w:after="0"/>
        <w:ind w:left="0"/>
        <w:jc w:val="both"/>
      </w:pPr>
      <w:r>
        <w:rPr>
          <w:rFonts w:ascii="Times New Roman"/>
          <w:b w:val="false"/>
          <w:i w:val="false"/>
          <w:color w:val="000000"/>
          <w:sz w:val="28"/>
        </w:rPr>
        <w:t>
      17. Услугодатель отказывает в переоформлении лицензии в случае ненадлежащего оформления документов, указанных в пунктах 11 и 14 настоящего стандарта государственной услуги.</w:t>
      </w:r>
    </w:p>
    <w:bookmarkEnd w:id="1193"/>
    <w:bookmarkStart w:name="z4218" w:id="119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194"/>
    <w:bookmarkStart w:name="z4219" w:id="1195"/>
    <w:p>
      <w:pPr>
        <w:spacing w:after="0"/>
        <w:ind w:left="0"/>
        <w:jc w:val="both"/>
      </w:pPr>
      <w:r>
        <w:rPr>
          <w:rFonts w:ascii="Times New Roman"/>
          <w:b w:val="false"/>
          <w:i w:val="false"/>
          <w:color w:val="000000"/>
          <w:sz w:val="28"/>
        </w:rPr>
        <w:t>
      18.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20 настоящего стандарта государственной услуги.</w:t>
      </w:r>
    </w:p>
    <w:bookmarkEnd w:id="1195"/>
    <w:bookmarkStart w:name="z4220" w:id="1196"/>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1196"/>
    <w:bookmarkStart w:name="z4221" w:id="1197"/>
    <w:p>
      <w:pPr>
        <w:spacing w:after="0"/>
        <w:ind w:left="0"/>
        <w:jc w:val="both"/>
      </w:pPr>
      <w:r>
        <w:rPr>
          <w:rFonts w:ascii="Times New Roman"/>
          <w:b w:val="false"/>
          <w:i w:val="false"/>
          <w:color w:val="000000"/>
          <w:sz w:val="28"/>
        </w:rPr>
        <w:t>
      Обращение подписывается услугополучателем.</w:t>
      </w:r>
    </w:p>
    <w:bookmarkEnd w:id="1197"/>
    <w:bookmarkStart w:name="z4222" w:id="1198"/>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1198"/>
    <w:bookmarkStart w:name="z4223" w:id="1199"/>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1199"/>
    <w:bookmarkStart w:name="z4224" w:id="1200"/>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1200"/>
    <w:bookmarkStart w:name="z4225" w:id="1201"/>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201"/>
    <w:bookmarkStart w:name="z4226" w:id="1202"/>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202"/>
    <w:bookmarkStart w:name="z4227" w:id="120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1203"/>
    <w:bookmarkStart w:name="z4228" w:id="1204"/>
    <w:p>
      <w:pPr>
        <w:spacing w:after="0"/>
        <w:ind w:left="0"/>
        <w:jc w:val="both"/>
      </w:pPr>
      <w:r>
        <w:rPr>
          <w:rFonts w:ascii="Times New Roman"/>
          <w:b w:val="false"/>
          <w:i w:val="false"/>
          <w:color w:val="000000"/>
          <w:sz w:val="28"/>
        </w:rPr>
        <w:t>
      19.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204"/>
    <w:bookmarkStart w:name="z4229" w:id="120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205"/>
    <w:bookmarkStart w:name="z4230" w:id="1206"/>
    <w:p>
      <w:pPr>
        <w:spacing w:after="0"/>
        <w:ind w:left="0"/>
        <w:jc w:val="both"/>
      </w:pPr>
      <w:r>
        <w:rPr>
          <w:rFonts w:ascii="Times New Roman"/>
          <w:b w:val="false"/>
          <w:i w:val="false"/>
          <w:color w:val="000000"/>
          <w:sz w:val="28"/>
        </w:rPr>
        <w:t>
      20.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1206"/>
    <w:bookmarkStart w:name="z4231" w:id="1207"/>
    <w:p>
      <w:pPr>
        <w:spacing w:after="0"/>
        <w:ind w:left="0"/>
        <w:jc w:val="both"/>
      </w:pPr>
      <w:r>
        <w:rPr>
          <w:rFonts w:ascii="Times New Roman"/>
          <w:b w:val="false"/>
          <w:i w:val="false"/>
          <w:color w:val="000000"/>
          <w:sz w:val="28"/>
        </w:rPr>
        <w:t>
      21.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207"/>
    <w:bookmarkStart w:name="z4232" w:id="1208"/>
    <w:p>
      <w:pPr>
        <w:spacing w:after="0"/>
        <w:ind w:left="0"/>
        <w:jc w:val="both"/>
      </w:pPr>
      <w:r>
        <w:rPr>
          <w:rFonts w:ascii="Times New Roman"/>
          <w:b w:val="false"/>
          <w:i w:val="false"/>
          <w:color w:val="000000"/>
          <w:sz w:val="28"/>
        </w:rPr>
        <w:t>
      22.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1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деятельность</w:t>
            </w:r>
            <w:r>
              <w:br/>
            </w:r>
            <w:r>
              <w:rPr>
                <w:rFonts w:ascii="Times New Roman"/>
                <w:b w:val="false"/>
                <w:i w:val="false"/>
                <w:color w:val="000000"/>
                <w:sz w:val="20"/>
              </w:rPr>
              <w:t>по перестрахованию или право</w:t>
            </w:r>
            <w:r>
              <w:br/>
            </w:r>
            <w:r>
              <w:rPr>
                <w:rFonts w:ascii="Times New Roman"/>
                <w:b w:val="false"/>
                <w:i w:val="false"/>
                <w:color w:val="000000"/>
                <w:sz w:val="20"/>
              </w:rPr>
              <w:t>осуществления деятельности</w:t>
            </w:r>
            <w:r>
              <w:br/>
            </w:r>
            <w:r>
              <w:rPr>
                <w:rFonts w:ascii="Times New Roman"/>
                <w:b w:val="false"/>
                <w:i w:val="false"/>
                <w:color w:val="000000"/>
                <w:sz w:val="20"/>
              </w:rPr>
              <w:t>по исламскому перестрахованию"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услугодателя)</w:t>
            </w:r>
            <w:r>
              <w:br/>
            </w:r>
            <w:r>
              <w:rPr>
                <w:rFonts w:ascii="Times New Roman"/>
                <w:b w:val="false"/>
                <w:i w:val="false"/>
                <w:color w:val="000000"/>
                <w:sz w:val="20"/>
              </w:rPr>
              <w:t>от_______________________________</w:t>
            </w:r>
            <w:r>
              <w:br/>
            </w:r>
            <w:r>
              <w:rPr>
                <w:rFonts w:ascii="Times New Roman"/>
                <w:b w:val="false"/>
                <w:i w:val="false"/>
                <w:color w:val="000000"/>
                <w:sz w:val="20"/>
              </w:rPr>
              <w:t>_______________________________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(при наличии), номер телефона, номер</w:t>
            </w:r>
            <w:r>
              <w:br/>
            </w:r>
            <w:r>
              <w:rPr>
                <w:rFonts w:ascii="Times New Roman"/>
                <w:b w:val="false"/>
                <w:i w:val="false"/>
                <w:color w:val="000000"/>
                <w:sz w:val="20"/>
              </w:rPr>
              <w:t>факса услугополучателя)</w:t>
            </w:r>
          </w:p>
        </w:tc>
      </w:tr>
    </w:tbl>
    <w:bookmarkStart w:name="z2419" w:id="1209"/>
    <w:p>
      <w:pPr>
        <w:spacing w:after="0"/>
        <w:ind w:left="0"/>
        <w:jc w:val="left"/>
      </w:pPr>
      <w:r>
        <w:rPr>
          <w:rFonts w:ascii="Times New Roman"/>
          <w:b/>
          <w:i w:val="false"/>
          <w:color w:val="000000"/>
        </w:rPr>
        <w:t xml:space="preserve">                                            Заявление</w:t>
      </w:r>
    </w:p>
    <w:bookmarkEnd w:id="1209"/>
    <w:bookmarkStart w:name="z2420" w:id="1210"/>
    <w:p>
      <w:pPr>
        <w:spacing w:after="0"/>
        <w:ind w:left="0"/>
        <w:jc w:val="both"/>
      </w:pPr>
      <w:r>
        <w:rPr>
          <w:rFonts w:ascii="Times New Roman"/>
          <w:b w:val="false"/>
          <w:i w:val="false"/>
          <w:color w:val="000000"/>
          <w:sz w:val="28"/>
        </w:rPr>
        <w:t>
      Прошу выдать лицензию на право осуществления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(указать отрасли, формы, классы страхования, вид деятельности)</w:t>
      </w:r>
      <w:r>
        <w:br/>
      </w:r>
      <w:r>
        <w:rPr>
          <w:rFonts w:ascii="Times New Roman"/>
          <w:b w:val="false"/>
          <w:i w:val="false"/>
          <w:color w:val="000000"/>
          <w:sz w:val="28"/>
        </w:rPr>
        <w:t xml:space="preserve">       </w:t>
      </w:r>
      <w:r>
        <w:rPr>
          <w:rFonts w:ascii="Times New Roman"/>
          <w:b w:val="false"/>
          <w:i w:val="false"/>
          <w:color w:val="000000"/>
          <w:sz w:val="28"/>
        </w:rPr>
        <w:t>Перечень направляемых документов, количество экземпляров и листов по каждому из них:</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подтверждает достоверность прилагаемых к заявлению документов (информации), а также своевременное представление услугодателю дополнительной информации и документов, запрашиваемых в связи с рассмотрением заявления.</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должность лица, уполномоченного на подачу заявления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Услугополучатель предоставляет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"____" ______________ 20__ года</w:t>
      </w:r>
    </w:p>
    <w:bookmarkEnd w:id="1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деятельность</w:t>
            </w:r>
            <w:r>
              <w:br/>
            </w:r>
            <w:r>
              <w:rPr>
                <w:rFonts w:ascii="Times New Roman"/>
                <w:b w:val="false"/>
                <w:i w:val="false"/>
                <w:color w:val="000000"/>
                <w:sz w:val="20"/>
              </w:rPr>
              <w:t>по перестрахованию или право</w:t>
            </w:r>
            <w:r>
              <w:br/>
            </w:r>
            <w:r>
              <w:rPr>
                <w:rFonts w:ascii="Times New Roman"/>
                <w:b w:val="false"/>
                <w:i w:val="false"/>
                <w:color w:val="000000"/>
                <w:sz w:val="20"/>
              </w:rPr>
              <w:t>осуществления деятельности</w:t>
            </w:r>
            <w:r>
              <w:br/>
            </w:r>
            <w:r>
              <w:rPr>
                <w:rFonts w:ascii="Times New Roman"/>
                <w:b w:val="false"/>
                <w:i w:val="false"/>
                <w:color w:val="000000"/>
                <w:sz w:val="20"/>
              </w:rPr>
              <w:t>по исламскому перестрахованию"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услугодателя)</w:t>
            </w:r>
            <w:r>
              <w:br/>
            </w:r>
            <w:r>
              <w:rPr>
                <w:rFonts w:ascii="Times New Roman"/>
                <w:b w:val="false"/>
                <w:i w:val="false"/>
                <w:color w:val="000000"/>
                <w:sz w:val="20"/>
              </w:rPr>
              <w:t>от______________________________</w:t>
            </w:r>
            <w:r>
              <w:br/>
            </w:r>
            <w:r>
              <w:rPr>
                <w:rFonts w:ascii="Times New Roman"/>
                <w:b w:val="false"/>
                <w:i w:val="false"/>
                <w:color w:val="000000"/>
                <w:sz w:val="20"/>
              </w:rPr>
              <w:t>(полное наименование и</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услугополучателя) (при наличии)</w:t>
            </w:r>
          </w:p>
        </w:tc>
      </w:tr>
    </w:tbl>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переоформить лицензию</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(указать наименование лицензии)</w:t>
      </w:r>
      <w:r>
        <w:br/>
      </w:r>
      <w:r>
        <w:rPr>
          <w:rFonts w:ascii="Times New Roman"/>
          <w:b w:val="false"/>
          <w:i w:val="false"/>
          <w:color w:val="000000"/>
          <w:sz w:val="28"/>
        </w:rPr>
        <w:t>в связи______________________________________________________________</w:t>
      </w:r>
      <w:r>
        <w:br/>
      </w:r>
      <w:r>
        <w:rPr>
          <w:rFonts w:ascii="Times New Roman"/>
          <w:b w:val="false"/>
          <w:i w:val="false"/>
          <w:color w:val="000000"/>
          <w:sz w:val="28"/>
        </w:rPr>
        <w:t xml:space="preserve">             (указать причину переоформления лицензии)</w:t>
      </w:r>
      <w:r>
        <w:br/>
      </w:r>
      <w:r>
        <w:rPr>
          <w:rFonts w:ascii="Times New Roman"/>
          <w:b w:val="false"/>
          <w:i w:val="false"/>
          <w:color w:val="000000"/>
          <w:sz w:val="28"/>
        </w:rPr>
        <w:t xml:space="preserve">       Перечень направляемых документов, количество экземпляров и листов по каждому из них:</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Услугополучатель подтверждает достоверность прилагаемых к заявлению документов (информации), а также своевременное представление услугодателю дополнительной информации и документов, запрашиваемых в связи с рассмотрением заявления.</w:t>
      </w:r>
      <w:r>
        <w:br/>
      </w:r>
      <w:r>
        <w:rPr>
          <w:rFonts w:ascii="Times New Roman"/>
          <w:b w:val="false"/>
          <w:i w:val="false"/>
          <w:color w:val="000000"/>
          <w:sz w:val="28"/>
        </w:rPr>
        <w:t xml:space="preserve">       Фамилия, имя, отчество (при его наличии), должность лица, уполномоченного на подачу заявления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Услугополучатель предоставляет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"____" ______________ 20___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p>
      <w:pPr>
        <w:spacing w:after="0"/>
        <w:ind w:left="0"/>
        <w:jc w:val="both"/>
      </w:pPr>
      <w:r>
        <w:rPr>
          <w:rFonts w:ascii="Times New Roman"/>
          <w:b w:val="false"/>
          <w:i w:val="false"/>
          <w:color w:val="ff0000"/>
          <w:sz w:val="28"/>
        </w:rPr>
        <w:t xml:space="preserve">
      Сноска. Приложение 35 в редакции постановления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9" w:id="1211"/>
    <w:p>
      <w:pPr>
        <w:spacing w:after="0"/>
        <w:ind w:left="0"/>
        <w:jc w:val="left"/>
      </w:pPr>
      <w:r>
        <w:rPr>
          <w:rFonts w:ascii="Times New Roman"/>
          <w:b/>
          <w:i w:val="false"/>
          <w:color w:val="000000"/>
        </w:rPr>
        <w:t xml:space="preserve"> Стандарт государственной услуги</w:t>
      </w:r>
    </w:p>
    <w:bookmarkEnd w:id="1211"/>
    <w:bookmarkStart w:name="z4251" w:id="1212"/>
    <w:p>
      <w:pPr>
        <w:spacing w:after="0"/>
        <w:ind w:left="0"/>
        <w:jc w:val="left"/>
      </w:pPr>
      <w:r>
        <w:rPr>
          <w:rFonts w:ascii="Times New Roman"/>
          <w:b/>
          <w:i w:val="false"/>
          <w:color w:val="000000"/>
        </w:rPr>
        <w:t xml:space="preserve"> "Выдача лицензии на право осуществления деятельности страхового брокера"</w:t>
      </w:r>
    </w:p>
    <w:bookmarkEnd w:id="1212"/>
    <w:bookmarkStart w:name="z4252" w:id="1213"/>
    <w:p>
      <w:pPr>
        <w:spacing w:after="0"/>
        <w:ind w:left="0"/>
        <w:jc w:val="left"/>
      </w:pPr>
      <w:r>
        <w:rPr>
          <w:rFonts w:ascii="Times New Roman"/>
          <w:b/>
          <w:i w:val="false"/>
          <w:color w:val="000000"/>
        </w:rPr>
        <w:t xml:space="preserve"> Глава 1. Общие положения</w:t>
      </w:r>
    </w:p>
    <w:bookmarkEnd w:id="1213"/>
    <w:bookmarkStart w:name="z4253" w:id="1214"/>
    <w:p>
      <w:pPr>
        <w:spacing w:after="0"/>
        <w:ind w:left="0"/>
        <w:jc w:val="both"/>
      </w:pPr>
      <w:r>
        <w:rPr>
          <w:rFonts w:ascii="Times New Roman"/>
          <w:b w:val="false"/>
          <w:i w:val="false"/>
          <w:color w:val="000000"/>
          <w:sz w:val="28"/>
        </w:rPr>
        <w:t>
      1. Государственная услуга "Выдача лицензии на право осуществления деятельности страхового брокера" (далее – государственная услуга).</w:t>
      </w:r>
    </w:p>
    <w:bookmarkEnd w:id="1214"/>
    <w:bookmarkStart w:name="z4254" w:id="1215"/>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1215"/>
    <w:bookmarkStart w:name="z4255" w:id="1216"/>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1216"/>
    <w:bookmarkStart w:name="z4256" w:id="1217"/>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bookmarkEnd w:id="1217"/>
    <w:bookmarkStart w:name="z4257" w:id="1218"/>
    <w:p>
      <w:pPr>
        <w:spacing w:after="0"/>
        <w:ind w:left="0"/>
        <w:jc w:val="both"/>
      </w:pPr>
      <w:r>
        <w:rPr>
          <w:rFonts w:ascii="Times New Roman"/>
          <w:b w:val="false"/>
          <w:i w:val="false"/>
          <w:color w:val="000000"/>
          <w:sz w:val="28"/>
        </w:rPr>
        <w:t>
      1) канцелярию услугодателя;</w:t>
      </w:r>
    </w:p>
    <w:bookmarkEnd w:id="1218"/>
    <w:bookmarkStart w:name="z4258" w:id="1219"/>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1219"/>
    <w:bookmarkStart w:name="z4259" w:id="1220"/>
    <w:p>
      <w:pPr>
        <w:spacing w:after="0"/>
        <w:ind w:left="0"/>
        <w:jc w:val="left"/>
      </w:pPr>
      <w:r>
        <w:rPr>
          <w:rFonts w:ascii="Times New Roman"/>
          <w:b/>
          <w:i w:val="false"/>
          <w:color w:val="000000"/>
        </w:rPr>
        <w:t xml:space="preserve"> Глава 2. Порядок оказания государственной услуги</w:t>
      </w:r>
    </w:p>
    <w:bookmarkEnd w:id="1220"/>
    <w:bookmarkStart w:name="z4260" w:id="1221"/>
    <w:p>
      <w:pPr>
        <w:spacing w:after="0"/>
        <w:ind w:left="0"/>
        <w:jc w:val="both"/>
      </w:pPr>
      <w:r>
        <w:rPr>
          <w:rFonts w:ascii="Times New Roman"/>
          <w:b w:val="false"/>
          <w:i w:val="false"/>
          <w:color w:val="000000"/>
          <w:sz w:val="28"/>
        </w:rPr>
        <w:t xml:space="preserve">
      4. Сроки оказания государственной услуги: </w:t>
      </w:r>
    </w:p>
    <w:bookmarkEnd w:id="1221"/>
    <w:bookmarkStart w:name="z4261" w:id="1222"/>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w:t>
      </w:r>
    </w:p>
    <w:bookmarkEnd w:id="1222"/>
    <w:bookmarkStart w:name="z556" w:id="1223"/>
    <w:p>
      <w:pPr>
        <w:spacing w:after="0"/>
        <w:ind w:left="0"/>
        <w:jc w:val="both"/>
      </w:pPr>
      <w:r>
        <w:rPr>
          <w:rFonts w:ascii="Times New Roman"/>
          <w:b w:val="false"/>
          <w:i w:val="false"/>
          <w:color w:val="000000"/>
          <w:sz w:val="28"/>
        </w:rPr>
        <w:t>
      при выдаче лицензии - в течение 30 (тридцати) рабочих дней;</w:t>
      </w:r>
    </w:p>
    <w:bookmarkEnd w:id="1223"/>
    <w:bookmarkStart w:name="z557" w:id="1224"/>
    <w:p>
      <w:pPr>
        <w:spacing w:after="0"/>
        <w:ind w:left="0"/>
        <w:jc w:val="both"/>
      </w:pPr>
      <w:r>
        <w:rPr>
          <w:rFonts w:ascii="Times New Roman"/>
          <w:b w:val="false"/>
          <w:i w:val="false"/>
          <w:color w:val="000000"/>
          <w:sz w:val="28"/>
        </w:rPr>
        <w:t>
      при переоформлении лицензии - в течение 15 (пятнадцати) рабочих дней;</w:t>
      </w:r>
    </w:p>
    <w:bookmarkEnd w:id="1224"/>
    <w:bookmarkStart w:name="z558" w:id="1225"/>
    <w:p>
      <w:pPr>
        <w:spacing w:after="0"/>
        <w:ind w:left="0"/>
        <w:jc w:val="both"/>
      </w:pPr>
      <w:r>
        <w:rPr>
          <w:rFonts w:ascii="Times New Roman"/>
          <w:b w:val="false"/>
          <w:i w:val="false"/>
          <w:color w:val="000000"/>
          <w:sz w:val="28"/>
        </w:rPr>
        <w:t>
      при переоформлении лицензии в случае реорганизации услугополучателя в форме выделения или разделения - не позднее 30 (тридцати) рабочих дней;</w:t>
      </w:r>
    </w:p>
    <w:bookmarkEnd w:id="1225"/>
    <w:p>
      <w:pPr>
        <w:spacing w:after="0"/>
        <w:ind w:left="0"/>
        <w:jc w:val="both"/>
      </w:pPr>
      <w:r>
        <w:rPr>
          <w:rFonts w:ascii="Times New Roman"/>
          <w:b w:val="false"/>
          <w:i w:val="false"/>
          <w:color w:val="000000"/>
          <w:sz w:val="28"/>
        </w:rPr>
        <w:t>
      при выдаче дубликатов лицензии - в течение 2 (двух) рабочих дней;</w:t>
      </w:r>
    </w:p>
    <w:bookmarkStart w:name="z4266" w:id="1226"/>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1226"/>
    <w:bookmarkStart w:name="z4267" w:id="1227"/>
    <w:p>
      <w:pPr>
        <w:spacing w:after="0"/>
        <w:ind w:left="0"/>
        <w:jc w:val="both"/>
      </w:pPr>
      <w:r>
        <w:rPr>
          <w:rFonts w:ascii="Times New Roman"/>
          <w:b w:val="false"/>
          <w:i w:val="false"/>
          <w:color w:val="000000"/>
          <w:sz w:val="28"/>
        </w:rPr>
        <w:t xml:space="preserve">
      Услугодатель в течение 2 (двух) рабочих дней с момента получения документов услугополучателя проверяет полноту представленных документов. </w:t>
      </w:r>
    </w:p>
    <w:bookmarkEnd w:id="1227"/>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2 (двух) рабочих дней с момента получения документов услугополучателя дает письменный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269" w:id="1228"/>
    <w:p>
      <w:pPr>
        <w:spacing w:after="0"/>
        <w:ind w:left="0"/>
        <w:jc w:val="both"/>
      </w:pPr>
      <w:r>
        <w:rPr>
          <w:rFonts w:ascii="Times New Roman"/>
          <w:b w:val="false"/>
          <w:i w:val="false"/>
          <w:color w:val="000000"/>
          <w:sz w:val="28"/>
        </w:rPr>
        <w:t xml:space="preserve">
      5. Форма оказания государственной услуги: электронная (частично автоматизированная) и бумажная. </w:t>
      </w:r>
    </w:p>
    <w:bookmarkEnd w:id="1228"/>
    <w:bookmarkStart w:name="z4270" w:id="1229"/>
    <w:p>
      <w:pPr>
        <w:spacing w:after="0"/>
        <w:ind w:left="0"/>
        <w:jc w:val="both"/>
      </w:pPr>
      <w:r>
        <w:rPr>
          <w:rFonts w:ascii="Times New Roman"/>
          <w:b w:val="false"/>
          <w:i w:val="false"/>
          <w:color w:val="000000"/>
          <w:sz w:val="28"/>
        </w:rPr>
        <w:t>
      6. Результат оказания государственной услуги – выдача лицензии, переоформление, выдача дубликатов лицензии, либо мотивированный ответ об отказе в оказании государственной услуги по основаниям, предусмотренным пунктами 13 и 14 настоящего стандарта государственной услуги.</w:t>
      </w:r>
    </w:p>
    <w:bookmarkEnd w:id="1229"/>
    <w:bookmarkStart w:name="z4271" w:id="123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лицензии на бумажном носителе лицензия оформляется в электронной форме и распечатывается.</w:t>
      </w:r>
    </w:p>
    <w:bookmarkEnd w:id="1230"/>
    <w:bookmarkStart w:name="z4272" w:id="1231"/>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1231"/>
    <w:bookmarkStart w:name="z4273" w:id="1232"/>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w:t>
      </w:r>
    </w:p>
    <w:bookmarkEnd w:id="1232"/>
    <w:bookmarkStart w:name="z562" w:id="1233"/>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300 (триста) месячных расчетных показателей;</w:t>
      </w:r>
    </w:p>
    <w:bookmarkEnd w:id="1233"/>
    <w:bookmarkStart w:name="z563" w:id="1234"/>
    <w:p>
      <w:pPr>
        <w:spacing w:after="0"/>
        <w:ind w:left="0"/>
        <w:jc w:val="both"/>
      </w:pPr>
      <w:r>
        <w:rPr>
          <w:rFonts w:ascii="Times New Roman"/>
          <w:b w:val="false"/>
          <w:i w:val="false"/>
          <w:color w:val="000000"/>
          <w:sz w:val="28"/>
        </w:rPr>
        <w:t>
      2) лицензионный сбор за переоформление лицензии составляет 10 (десять) процентов от ставки при выдаче лицензии;</w:t>
      </w:r>
    </w:p>
    <w:bookmarkEnd w:id="1234"/>
    <w:bookmarkStart w:name="z564" w:id="1235"/>
    <w:p>
      <w:pPr>
        <w:spacing w:after="0"/>
        <w:ind w:left="0"/>
        <w:jc w:val="both"/>
      </w:pPr>
      <w:r>
        <w:rPr>
          <w:rFonts w:ascii="Times New Roman"/>
          <w:b w:val="false"/>
          <w:i w:val="false"/>
          <w:color w:val="000000"/>
          <w:sz w:val="28"/>
        </w:rPr>
        <w:t>
      3) лицензионный сбор за выдачу дубликата лицензии составляет 10 (десять) процентов от ставки при выдаче лицензии.</w:t>
      </w:r>
    </w:p>
    <w:bookmarkEnd w:id="1235"/>
    <w:p>
      <w:pPr>
        <w:spacing w:after="0"/>
        <w:ind w:left="0"/>
        <w:jc w:val="both"/>
      </w:pPr>
      <w:r>
        <w:rPr>
          <w:rFonts w:ascii="Times New Roman"/>
          <w:b w:val="false"/>
          <w:i w:val="false"/>
          <w:color w:val="000000"/>
          <w:sz w:val="28"/>
        </w:rPr>
        <w:t>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279" w:id="1236"/>
    <w:p>
      <w:pPr>
        <w:spacing w:after="0"/>
        <w:ind w:left="0"/>
        <w:jc w:val="both"/>
      </w:pPr>
      <w:r>
        <w:rPr>
          <w:rFonts w:ascii="Times New Roman"/>
          <w:b w:val="false"/>
          <w:i w:val="false"/>
          <w:color w:val="000000"/>
          <w:sz w:val="28"/>
        </w:rPr>
        <w:t>
      8. График работы:</w:t>
      </w:r>
    </w:p>
    <w:bookmarkEnd w:id="1236"/>
    <w:bookmarkStart w:name="z4280" w:id="1237"/>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237"/>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17.30 часов с перерывом на обед с 13.00 до 14.30 часов;</w:t>
      </w:r>
    </w:p>
    <w:bookmarkStart w:name="z4282" w:id="1238"/>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1238"/>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284" w:id="123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для получения лицензии:</w:t>
      </w:r>
    </w:p>
    <w:bookmarkEnd w:id="1239"/>
    <w:bookmarkStart w:name="z4285" w:id="12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заявление</w:t>
      </w:r>
      <w:r>
        <w:rPr>
          <w:rFonts w:ascii="Times New Roman"/>
          <w:b w:val="false"/>
          <w:i w:val="false"/>
          <w:color w:val="000000"/>
          <w:sz w:val="28"/>
        </w:rPr>
        <w:t xml:space="preserve"> о выдаче лицензии в пределах видов брокерской деятельности по форме согласно приложению 1 к настоящему стандарту государственной услуги;</w:t>
      </w:r>
    </w:p>
    <w:bookmarkEnd w:id="1240"/>
    <w:bookmarkStart w:name="z4286" w:id="1241"/>
    <w:p>
      <w:pPr>
        <w:spacing w:after="0"/>
        <w:ind w:left="0"/>
        <w:jc w:val="both"/>
      </w:pPr>
      <w:r>
        <w:rPr>
          <w:rFonts w:ascii="Times New Roman"/>
          <w:b w:val="false"/>
          <w:i w:val="false"/>
          <w:color w:val="000000"/>
          <w:sz w:val="28"/>
        </w:rPr>
        <w:t>
      2) копию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1241"/>
    <w:bookmarkStart w:name="z4287" w:id="1242"/>
    <w:p>
      <w:pPr>
        <w:spacing w:after="0"/>
        <w:ind w:left="0"/>
        <w:jc w:val="both"/>
      </w:pPr>
      <w:r>
        <w:rPr>
          <w:rFonts w:ascii="Times New Roman"/>
          <w:b w:val="false"/>
          <w:i w:val="false"/>
          <w:color w:val="000000"/>
          <w:sz w:val="28"/>
        </w:rPr>
        <w:t xml:space="preserve">
      3) копию устава (нотариально засвидетельствованную в случае непредставления оригинала для сверки); </w:t>
      </w:r>
    </w:p>
    <w:bookmarkEnd w:id="1242"/>
    <w:bookmarkStart w:name="z4288" w:id="1243"/>
    <w:p>
      <w:pPr>
        <w:spacing w:after="0"/>
        <w:ind w:left="0"/>
        <w:jc w:val="both"/>
      </w:pPr>
      <w:r>
        <w:rPr>
          <w:rFonts w:ascii="Times New Roman"/>
          <w:b w:val="false"/>
          <w:i w:val="false"/>
          <w:color w:val="000000"/>
          <w:sz w:val="28"/>
        </w:rPr>
        <w:t>
      4) документы, подтверждающие полную оплату уставного капитала;</w:t>
      </w:r>
    </w:p>
    <w:bookmarkEnd w:id="1243"/>
    <w:bookmarkStart w:name="z4289" w:id="1244"/>
    <w:p>
      <w:pPr>
        <w:spacing w:after="0"/>
        <w:ind w:left="0"/>
        <w:jc w:val="both"/>
      </w:pPr>
      <w:r>
        <w:rPr>
          <w:rFonts w:ascii="Times New Roman"/>
          <w:b w:val="false"/>
          <w:i w:val="false"/>
          <w:color w:val="000000"/>
          <w:sz w:val="28"/>
        </w:rPr>
        <w:t xml:space="preserve">
      5) документы на согласование руководящих работников услугополучателя в соответствии с требованиями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1244"/>
    <w:bookmarkStart w:name="z4290" w:id="1245"/>
    <w:p>
      <w:pPr>
        <w:spacing w:after="0"/>
        <w:ind w:left="0"/>
        <w:jc w:val="both"/>
      </w:pPr>
      <w:r>
        <w:rPr>
          <w:rFonts w:ascii="Times New Roman"/>
          <w:b w:val="false"/>
          <w:i w:val="false"/>
          <w:color w:val="000000"/>
          <w:sz w:val="28"/>
        </w:rPr>
        <w:t>
      6) внутренний регламент работы, предусматривающий порядок осуществления посреднической деятельности по заключению договоров страхования и (или) перестрахования.</w:t>
      </w:r>
    </w:p>
    <w:bookmarkEnd w:id="1245"/>
    <w:bookmarkStart w:name="z4291" w:id="1246"/>
    <w:p>
      <w:pPr>
        <w:spacing w:after="0"/>
        <w:ind w:left="0"/>
        <w:jc w:val="both"/>
      </w:pPr>
      <w:r>
        <w:rPr>
          <w:rFonts w:ascii="Times New Roman"/>
          <w:b w:val="false"/>
          <w:i w:val="false"/>
          <w:color w:val="000000"/>
          <w:sz w:val="28"/>
        </w:rPr>
        <w:t>
      Внутренний регламент работы услугополучателя включает:</w:t>
      </w:r>
    </w:p>
    <w:bookmarkEnd w:id="1246"/>
    <w:bookmarkStart w:name="z4292" w:id="1247"/>
    <w:p>
      <w:pPr>
        <w:spacing w:after="0"/>
        <w:ind w:left="0"/>
        <w:jc w:val="both"/>
      </w:pPr>
      <w:r>
        <w:rPr>
          <w:rFonts w:ascii="Times New Roman"/>
          <w:b w:val="false"/>
          <w:i w:val="false"/>
          <w:color w:val="000000"/>
          <w:sz w:val="28"/>
        </w:rPr>
        <w:t>
      перечень ответственных лиц по осуществлению посреднической деятельности по заключению договоров страхования и перестрахования;</w:t>
      </w:r>
    </w:p>
    <w:bookmarkEnd w:id="1247"/>
    <w:bookmarkStart w:name="z4293" w:id="1248"/>
    <w:p>
      <w:pPr>
        <w:spacing w:after="0"/>
        <w:ind w:left="0"/>
        <w:jc w:val="both"/>
      </w:pPr>
      <w:r>
        <w:rPr>
          <w:rFonts w:ascii="Times New Roman"/>
          <w:b w:val="false"/>
          <w:i w:val="false"/>
          <w:color w:val="000000"/>
          <w:sz w:val="28"/>
        </w:rPr>
        <w:t>
      процедуры по осуществлению посреднической деятельности по заключению договоров страхования и перестрахования, раскрывающие действия работников страхового брокера при:</w:t>
      </w:r>
    </w:p>
    <w:bookmarkEnd w:id="1248"/>
    <w:bookmarkStart w:name="z4294" w:id="1249"/>
    <w:p>
      <w:pPr>
        <w:spacing w:after="0"/>
        <w:ind w:left="0"/>
        <w:jc w:val="both"/>
      </w:pPr>
      <w:r>
        <w:rPr>
          <w:rFonts w:ascii="Times New Roman"/>
          <w:b w:val="false"/>
          <w:i w:val="false"/>
          <w:color w:val="000000"/>
          <w:sz w:val="28"/>
        </w:rPr>
        <w:t>
      поступлении запроса на страхование (перестрахование);</w:t>
      </w:r>
    </w:p>
    <w:bookmarkEnd w:id="1249"/>
    <w:bookmarkStart w:name="z4295" w:id="1250"/>
    <w:p>
      <w:pPr>
        <w:spacing w:after="0"/>
        <w:ind w:left="0"/>
        <w:jc w:val="both"/>
      </w:pPr>
      <w:r>
        <w:rPr>
          <w:rFonts w:ascii="Times New Roman"/>
          <w:b w:val="false"/>
          <w:i w:val="false"/>
          <w:color w:val="000000"/>
          <w:sz w:val="28"/>
        </w:rPr>
        <w:t>
      получении условий страхования (перестрахования);</w:t>
      </w:r>
    </w:p>
    <w:bookmarkEnd w:id="1250"/>
    <w:bookmarkStart w:name="z4296" w:id="1251"/>
    <w:p>
      <w:pPr>
        <w:spacing w:after="0"/>
        <w:ind w:left="0"/>
        <w:jc w:val="both"/>
      </w:pPr>
      <w:r>
        <w:rPr>
          <w:rFonts w:ascii="Times New Roman"/>
          <w:b w:val="false"/>
          <w:i w:val="false"/>
          <w:color w:val="000000"/>
          <w:sz w:val="28"/>
        </w:rPr>
        <w:t>
      заключении договора страхования (перестрахования);</w:t>
      </w:r>
    </w:p>
    <w:bookmarkEnd w:id="1251"/>
    <w:bookmarkStart w:name="z4297" w:id="1252"/>
    <w:p>
      <w:pPr>
        <w:spacing w:after="0"/>
        <w:ind w:left="0"/>
        <w:jc w:val="both"/>
      </w:pPr>
      <w:r>
        <w:rPr>
          <w:rFonts w:ascii="Times New Roman"/>
          <w:b w:val="false"/>
          <w:i w:val="false"/>
          <w:color w:val="000000"/>
          <w:sz w:val="28"/>
        </w:rPr>
        <w:t>
      внесении дополнений и изменений в действующее страховое покрытие;</w:t>
      </w:r>
    </w:p>
    <w:bookmarkEnd w:id="1252"/>
    <w:bookmarkStart w:name="z4298" w:id="1253"/>
    <w:p>
      <w:pPr>
        <w:spacing w:after="0"/>
        <w:ind w:left="0"/>
        <w:jc w:val="both"/>
      </w:pPr>
      <w:r>
        <w:rPr>
          <w:rFonts w:ascii="Times New Roman"/>
          <w:b w:val="false"/>
          <w:i w:val="false"/>
          <w:color w:val="000000"/>
          <w:sz w:val="28"/>
        </w:rPr>
        <w:t>
      обновлении страхового покрытия на следующий период страхования;</w:t>
      </w:r>
    </w:p>
    <w:bookmarkEnd w:id="1253"/>
    <w:bookmarkStart w:name="z4299" w:id="1254"/>
    <w:p>
      <w:pPr>
        <w:spacing w:after="0"/>
        <w:ind w:left="0"/>
        <w:jc w:val="both"/>
      </w:pPr>
      <w:r>
        <w:rPr>
          <w:rFonts w:ascii="Times New Roman"/>
          <w:b w:val="false"/>
          <w:i w:val="false"/>
          <w:color w:val="000000"/>
          <w:sz w:val="28"/>
        </w:rPr>
        <w:t>
      обслуживании страховых событий;</w:t>
      </w:r>
    </w:p>
    <w:bookmarkEnd w:id="1254"/>
    <w:bookmarkStart w:name="z4300" w:id="1255"/>
    <w:p>
      <w:pPr>
        <w:spacing w:after="0"/>
        <w:ind w:left="0"/>
        <w:jc w:val="both"/>
      </w:pPr>
      <w:r>
        <w:rPr>
          <w:rFonts w:ascii="Times New Roman"/>
          <w:b w:val="false"/>
          <w:i w:val="false"/>
          <w:color w:val="000000"/>
          <w:sz w:val="28"/>
        </w:rPr>
        <w:t>
      7) порядок ведения документации и условия обслуживания клиентов.</w:t>
      </w:r>
    </w:p>
    <w:bookmarkEnd w:id="1255"/>
    <w:bookmarkStart w:name="z4301" w:id="1256"/>
    <w:p>
      <w:pPr>
        <w:spacing w:after="0"/>
        <w:ind w:left="0"/>
        <w:jc w:val="both"/>
      </w:pPr>
      <w:r>
        <w:rPr>
          <w:rFonts w:ascii="Times New Roman"/>
          <w:b w:val="false"/>
          <w:i w:val="false"/>
          <w:color w:val="000000"/>
          <w:sz w:val="28"/>
        </w:rPr>
        <w:t>
      Порядок ведения документации и условия обслуживания клиентов услугополучателя включают:</w:t>
      </w:r>
    </w:p>
    <w:bookmarkEnd w:id="1256"/>
    <w:bookmarkStart w:name="z4302" w:id="1257"/>
    <w:p>
      <w:pPr>
        <w:spacing w:after="0"/>
        <w:ind w:left="0"/>
        <w:jc w:val="both"/>
      </w:pPr>
      <w:r>
        <w:rPr>
          <w:rFonts w:ascii="Times New Roman"/>
          <w:b w:val="false"/>
          <w:i w:val="false"/>
          <w:color w:val="000000"/>
          <w:sz w:val="28"/>
        </w:rPr>
        <w:t>
      перечень и последовательность формирования документов при заключении договора страхования (перестрахования), осуществлении страховой выплаты, рассмотрении претензий при наступлении страхового случая, а также других документов, связанных с заключением договоров страхования (перестрахования);</w:t>
      </w:r>
    </w:p>
    <w:bookmarkEnd w:id="1257"/>
    <w:bookmarkStart w:name="z4303" w:id="1258"/>
    <w:p>
      <w:pPr>
        <w:spacing w:after="0"/>
        <w:ind w:left="0"/>
        <w:jc w:val="both"/>
      </w:pPr>
      <w:r>
        <w:rPr>
          <w:rFonts w:ascii="Times New Roman"/>
          <w:b w:val="false"/>
          <w:i w:val="false"/>
          <w:color w:val="000000"/>
          <w:sz w:val="28"/>
        </w:rPr>
        <w:t>
      основные требования к режиму конфиденциальности всей финансовой и личной информации клиента;</w:t>
      </w:r>
    </w:p>
    <w:bookmarkEnd w:id="1258"/>
    <w:bookmarkStart w:name="z4304" w:id="1259"/>
    <w:p>
      <w:pPr>
        <w:spacing w:after="0"/>
        <w:ind w:left="0"/>
        <w:jc w:val="both"/>
      </w:pPr>
      <w:r>
        <w:rPr>
          <w:rFonts w:ascii="Times New Roman"/>
          <w:b w:val="false"/>
          <w:i w:val="false"/>
          <w:color w:val="000000"/>
          <w:sz w:val="28"/>
        </w:rPr>
        <w:t>
      обеспечение системы сохранности документов строгой отчетности, содержащей:</w:t>
      </w:r>
    </w:p>
    <w:bookmarkEnd w:id="1259"/>
    <w:bookmarkStart w:name="z4305" w:id="1260"/>
    <w:p>
      <w:pPr>
        <w:spacing w:after="0"/>
        <w:ind w:left="0"/>
        <w:jc w:val="both"/>
      </w:pPr>
      <w:r>
        <w:rPr>
          <w:rFonts w:ascii="Times New Roman"/>
          <w:b w:val="false"/>
          <w:i w:val="false"/>
          <w:color w:val="000000"/>
          <w:sz w:val="28"/>
        </w:rPr>
        <w:t xml:space="preserve">
      наличие системы учета бланков строгой отчетности; </w:t>
      </w:r>
    </w:p>
    <w:bookmarkEnd w:id="1260"/>
    <w:bookmarkStart w:name="z4306" w:id="1261"/>
    <w:p>
      <w:pPr>
        <w:spacing w:after="0"/>
        <w:ind w:left="0"/>
        <w:jc w:val="both"/>
      </w:pPr>
      <w:r>
        <w:rPr>
          <w:rFonts w:ascii="Times New Roman"/>
          <w:b w:val="false"/>
          <w:i w:val="false"/>
          <w:color w:val="000000"/>
          <w:sz w:val="28"/>
        </w:rPr>
        <w:t>
      лицо, ответственное за организацию системы сохранности документов строгой отчетности;</w:t>
      </w:r>
    </w:p>
    <w:bookmarkEnd w:id="1261"/>
    <w:bookmarkStart w:name="z4307" w:id="1262"/>
    <w:p>
      <w:pPr>
        <w:spacing w:after="0"/>
        <w:ind w:left="0"/>
        <w:jc w:val="both"/>
      </w:pPr>
      <w:r>
        <w:rPr>
          <w:rFonts w:ascii="Times New Roman"/>
          <w:b w:val="false"/>
          <w:i w:val="false"/>
          <w:color w:val="000000"/>
          <w:sz w:val="28"/>
        </w:rPr>
        <w:t>
      место хранения (отдельные помещения, шкафы, сейфы, порядок допуска к ним);</w:t>
      </w:r>
    </w:p>
    <w:bookmarkEnd w:id="1262"/>
    <w:bookmarkStart w:name="z4308" w:id="1263"/>
    <w:p>
      <w:pPr>
        <w:spacing w:after="0"/>
        <w:ind w:left="0"/>
        <w:jc w:val="both"/>
      </w:pPr>
      <w:r>
        <w:rPr>
          <w:rFonts w:ascii="Times New Roman"/>
          <w:b w:val="false"/>
          <w:i w:val="false"/>
          <w:color w:val="000000"/>
          <w:sz w:val="28"/>
        </w:rPr>
        <w:t>
      порядок и полноту обеспечения клиента:</w:t>
      </w:r>
    </w:p>
    <w:bookmarkEnd w:id="1263"/>
    <w:bookmarkStart w:name="z4309" w:id="1264"/>
    <w:p>
      <w:pPr>
        <w:spacing w:after="0"/>
        <w:ind w:left="0"/>
        <w:jc w:val="both"/>
      </w:pPr>
      <w:r>
        <w:rPr>
          <w:rFonts w:ascii="Times New Roman"/>
          <w:b w:val="false"/>
          <w:i w:val="false"/>
          <w:color w:val="000000"/>
          <w:sz w:val="28"/>
        </w:rPr>
        <w:t>
      информацией о услугополучателе, его статусе;</w:t>
      </w:r>
    </w:p>
    <w:bookmarkEnd w:id="1264"/>
    <w:bookmarkStart w:name="z4310" w:id="1265"/>
    <w:p>
      <w:pPr>
        <w:spacing w:after="0"/>
        <w:ind w:left="0"/>
        <w:jc w:val="both"/>
      </w:pPr>
      <w:r>
        <w:rPr>
          <w:rFonts w:ascii="Times New Roman"/>
          <w:b w:val="false"/>
          <w:i w:val="false"/>
          <w:color w:val="000000"/>
          <w:sz w:val="28"/>
        </w:rPr>
        <w:t>
      информацией о страховых (перестраховочных) организациях, услуги которых предлагаются;</w:t>
      </w:r>
    </w:p>
    <w:bookmarkEnd w:id="1265"/>
    <w:bookmarkStart w:name="z4311" w:id="1266"/>
    <w:p>
      <w:pPr>
        <w:spacing w:after="0"/>
        <w:ind w:left="0"/>
        <w:jc w:val="both"/>
      </w:pPr>
      <w:r>
        <w:rPr>
          <w:rFonts w:ascii="Times New Roman"/>
          <w:b w:val="false"/>
          <w:i w:val="false"/>
          <w:color w:val="000000"/>
          <w:sz w:val="28"/>
        </w:rPr>
        <w:t>
      объеме выплат и рисках;</w:t>
      </w:r>
    </w:p>
    <w:bookmarkEnd w:id="1266"/>
    <w:bookmarkStart w:name="z4312" w:id="1267"/>
    <w:p>
      <w:pPr>
        <w:spacing w:after="0"/>
        <w:ind w:left="0"/>
        <w:jc w:val="both"/>
      </w:pPr>
      <w:r>
        <w:rPr>
          <w:rFonts w:ascii="Times New Roman"/>
          <w:b w:val="false"/>
          <w:i w:val="false"/>
          <w:color w:val="000000"/>
          <w:sz w:val="28"/>
        </w:rPr>
        <w:t>
      обязательствах поставщика услуг и клиента;</w:t>
      </w:r>
    </w:p>
    <w:bookmarkEnd w:id="1267"/>
    <w:bookmarkStart w:name="z4313" w:id="1268"/>
    <w:p>
      <w:pPr>
        <w:spacing w:after="0"/>
        <w:ind w:left="0"/>
        <w:jc w:val="both"/>
      </w:pPr>
      <w:r>
        <w:rPr>
          <w:rFonts w:ascii="Times New Roman"/>
          <w:b w:val="false"/>
          <w:i w:val="false"/>
          <w:color w:val="000000"/>
          <w:sz w:val="28"/>
        </w:rPr>
        <w:t>
      8) документ о государственной регистрации, письменное уведомление уполномоченного органа по регулированию, контролю и надзору финансового рынка и финансовых (для финансовых организации – органов надзора) соответствующего государства о том, что учредителю – юридическому лицу-нерезиденту Республики Казахстан разрешается участие в уставном капитале страхового брокера-резидента Республики Казахстан, либо заявление о том, что по законодательству соответствующего государства такое разрешение не требуется;</w:t>
      </w:r>
    </w:p>
    <w:bookmarkEnd w:id="1268"/>
    <w:bookmarkStart w:name="z4314" w:id="1269"/>
    <w:p>
      <w:pPr>
        <w:spacing w:after="0"/>
        <w:ind w:left="0"/>
        <w:jc w:val="both"/>
      </w:pPr>
      <w:r>
        <w:rPr>
          <w:rFonts w:ascii="Times New Roman"/>
          <w:b w:val="false"/>
          <w:i w:val="false"/>
          <w:color w:val="000000"/>
          <w:sz w:val="28"/>
        </w:rPr>
        <w:t>
      9) документ уполномоченного органа соответствующего государства, свидетельствующий об отсутствии у учредителя физического лица-нерезидента Республики Казахстан судимости по экономическим и коррупционным преступлениям и правонарушениям, деятельности в качестве руководящего работника страховой (перестраховочной) организации, страхового брокера либо иной финансовой организации в период не более чем за 1 (один) год с момента лишения лицензии в установленном законодательством порядке, принятия решения о принудительной ликвидации, принудительном выкупе акций страховой (перестраховочной) организации, страхового брокера. Указанное требование применяется в течение 5 (пяти) лет после лишения лицензии, даты принятия решения о принудительной ликвидации, принудительном выкупе акций страховой (перестраховочной) организации, страхового брокера.</w:t>
      </w:r>
    </w:p>
    <w:bookmarkEnd w:id="1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601" w:id="1270"/>
    <w:p>
      <w:pPr>
        <w:spacing w:after="0"/>
        <w:ind w:left="0"/>
        <w:jc w:val="both"/>
      </w:pPr>
      <w:r>
        <w:rPr>
          <w:rFonts w:ascii="Times New Roman"/>
          <w:b w:val="false"/>
          <w:i w:val="false"/>
          <w:color w:val="000000"/>
          <w:sz w:val="28"/>
        </w:rPr>
        <w:t xml:space="preserve">
      9-1. Для оказания государственной услуги при обращении услугополучателя к услугодателю для получения лицензии на право осуществления деятельности страхового брокера по дополнительному виду брокерской деятельности необходимо представить документы,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9 настоящего стандарта государственной услуги.</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315" w:id="1271"/>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к услугодателю для получения дубликата лицензии (если ранее выданная лицензия была оформлена в бумажной форме):</w:t>
      </w:r>
    </w:p>
    <w:bookmarkEnd w:id="1271"/>
    <w:bookmarkStart w:name="z4316" w:id="1272"/>
    <w:p>
      <w:pPr>
        <w:spacing w:after="0"/>
        <w:ind w:left="0"/>
        <w:jc w:val="both"/>
      </w:pPr>
      <w:r>
        <w:rPr>
          <w:rFonts w:ascii="Times New Roman"/>
          <w:b w:val="false"/>
          <w:i w:val="false"/>
          <w:color w:val="000000"/>
          <w:sz w:val="28"/>
        </w:rPr>
        <w:t>
      1) заявление в произвольной форме;</w:t>
      </w:r>
    </w:p>
    <w:bookmarkEnd w:id="1272"/>
    <w:bookmarkStart w:name="z4317" w:id="1273"/>
    <w:p>
      <w:pPr>
        <w:spacing w:after="0"/>
        <w:ind w:left="0"/>
        <w:jc w:val="both"/>
      </w:pPr>
      <w:r>
        <w:rPr>
          <w:rFonts w:ascii="Times New Roman"/>
          <w:b w:val="false"/>
          <w:i w:val="false"/>
          <w:color w:val="000000"/>
          <w:sz w:val="28"/>
        </w:rPr>
        <w:t>
      2) копию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1273"/>
    <w:bookmarkStart w:name="z4318" w:id="1274"/>
    <w:p>
      <w:pPr>
        <w:spacing w:after="0"/>
        <w:ind w:left="0"/>
        <w:jc w:val="both"/>
      </w:pPr>
      <w:r>
        <w:rPr>
          <w:rFonts w:ascii="Times New Roman"/>
          <w:b w:val="false"/>
          <w:i w:val="false"/>
          <w:color w:val="000000"/>
          <w:sz w:val="28"/>
        </w:rPr>
        <w:t>
      11. Перечень документов, необходимых для оказания государственной услуги при обращении услугополучателя к услугодателю для переоформления лицензии:</w:t>
      </w:r>
    </w:p>
    <w:bookmarkEnd w:id="1274"/>
    <w:bookmarkStart w:name="z4319" w:id="1275"/>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275"/>
    <w:bookmarkStart w:name="z4320" w:id="1276"/>
    <w:p>
      <w:pPr>
        <w:spacing w:after="0"/>
        <w:ind w:left="0"/>
        <w:jc w:val="both"/>
      </w:pPr>
      <w:r>
        <w:rPr>
          <w:rFonts w:ascii="Times New Roman"/>
          <w:b w:val="false"/>
          <w:i w:val="false"/>
          <w:color w:val="000000"/>
          <w:sz w:val="28"/>
        </w:rPr>
        <w:t>
      2) копию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1276"/>
    <w:bookmarkStart w:name="z4321" w:id="1277"/>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bookmarkEnd w:id="1277"/>
    <w:bookmarkStart w:name="z4322" w:id="1278"/>
    <w:p>
      <w:pPr>
        <w:spacing w:after="0"/>
        <w:ind w:left="0"/>
        <w:jc w:val="both"/>
      </w:pPr>
      <w:r>
        <w:rPr>
          <w:rFonts w:ascii="Times New Roman"/>
          <w:b w:val="false"/>
          <w:i w:val="false"/>
          <w:color w:val="000000"/>
          <w:sz w:val="28"/>
        </w:rPr>
        <w:t>
      12. Перечень документов, необходимых для оказания государственной услуги при обращении услугополучателя на портал:</w:t>
      </w:r>
    </w:p>
    <w:bookmarkEnd w:id="1278"/>
    <w:bookmarkStart w:name="z4323" w:id="1279"/>
    <w:p>
      <w:pPr>
        <w:spacing w:after="0"/>
        <w:ind w:left="0"/>
        <w:jc w:val="both"/>
      </w:pPr>
      <w:r>
        <w:rPr>
          <w:rFonts w:ascii="Times New Roman"/>
          <w:b w:val="false"/>
          <w:i w:val="false"/>
          <w:color w:val="000000"/>
          <w:sz w:val="28"/>
        </w:rPr>
        <w:t>
      для получения лицензии:</w:t>
      </w:r>
    </w:p>
    <w:bookmarkEnd w:id="1279"/>
    <w:bookmarkStart w:name="z4324" w:id="1280"/>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1280"/>
    <w:bookmarkStart w:name="z4325" w:id="1281"/>
    <w:p>
      <w:pPr>
        <w:spacing w:after="0"/>
        <w:ind w:left="0"/>
        <w:jc w:val="both"/>
      </w:pPr>
      <w:r>
        <w:rPr>
          <w:rFonts w:ascii="Times New Roman"/>
          <w:b w:val="false"/>
          <w:i w:val="false"/>
          <w:color w:val="000000"/>
          <w:sz w:val="28"/>
        </w:rPr>
        <w:t>
      2) документ об оплате лицензионного сбора (в виде электронной копии документа), за исключением случаев оплаты через платежный шлюз "электронного правительства";</w:t>
      </w:r>
    </w:p>
    <w:bookmarkEnd w:id="1281"/>
    <w:bookmarkStart w:name="z4326" w:id="1282"/>
    <w:p>
      <w:pPr>
        <w:spacing w:after="0"/>
        <w:ind w:left="0"/>
        <w:jc w:val="both"/>
      </w:pPr>
      <w:r>
        <w:rPr>
          <w:rFonts w:ascii="Times New Roman"/>
          <w:b w:val="false"/>
          <w:i w:val="false"/>
          <w:color w:val="000000"/>
          <w:sz w:val="28"/>
        </w:rPr>
        <w:t xml:space="preserve">
      3) документы, указанные в подпунктах 4), 5), 8), 9) (в виде электронных копий документов в формате PDF), 6) и 7) (в виде электронных документов)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которые прикрепляются к электронному запросу.</w:t>
      </w:r>
    </w:p>
    <w:bookmarkEnd w:id="1282"/>
    <w:bookmarkStart w:name="z4327" w:id="1283"/>
    <w:p>
      <w:pPr>
        <w:spacing w:after="0"/>
        <w:ind w:left="0"/>
        <w:jc w:val="both"/>
      </w:pPr>
      <w:r>
        <w:rPr>
          <w:rFonts w:ascii="Times New Roman"/>
          <w:b w:val="false"/>
          <w:i w:val="false"/>
          <w:color w:val="000000"/>
          <w:sz w:val="28"/>
        </w:rPr>
        <w:t xml:space="preserve">
      Для получения дубликата лицензии (если ранее выданная лицензия была оформлена в бумажной форме): </w:t>
      </w:r>
    </w:p>
    <w:bookmarkEnd w:id="1283"/>
    <w:bookmarkStart w:name="z4328" w:id="1284"/>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1284"/>
    <w:bookmarkStart w:name="z4329" w:id="1285"/>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выдаче дубликата лицензии (в виде электронной копии документа), за исключением случаев оплаты через платежный шлюз "электронного правительства".</w:t>
      </w:r>
    </w:p>
    <w:bookmarkEnd w:id="1285"/>
    <w:bookmarkStart w:name="z4330" w:id="1286"/>
    <w:p>
      <w:pPr>
        <w:spacing w:after="0"/>
        <w:ind w:left="0"/>
        <w:jc w:val="both"/>
      </w:pPr>
      <w:r>
        <w:rPr>
          <w:rFonts w:ascii="Times New Roman"/>
          <w:b w:val="false"/>
          <w:i w:val="false"/>
          <w:color w:val="000000"/>
          <w:sz w:val="28"/>
        </w:rPr>
        <w:t>
      Для переоформления лицензии:</w:t>
      </w:r>
    </w:p>
    <w:bookmarkEnd w:id="1286"/>
    <w:bookmarkStart w:name="z4331" w:id="1287"/>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1287"/>
    <w:bookmarkStart w:name="z4332" w:id="1288"/>
    <w:p>
      <w:pPr>
        <w:spacing w:after="0"/>
        <w:ind w:left="0"/>
        <w:jc w:val="both"/>
      </w:pPr>
      <w:r>
        <w:rPr>
          <w:rFonts w:ascii="Times New Roman"/>
          <w:b w:val="false"/>
          <w:i w:val="false"/>
          <w:color w:val="000000"/>
          <w:sz w:val="28"/>
        </w:rPr>
        <w:t>
      2) документ об оплате лицензионного сбора за право занятия отдельными видами деятельности при переоформлении лицензии (в виде электронной копии документа), за исключением случаев оплаты через платежный шлюз "электронного правительства";</w:t>
      </w:r>
    </w:p>
    <w:bookmarkEnd w:id="1288"/>
    <w:bookmarkStart w:name="z4333" w:id="1289"/>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 (в виде электронных копий документов).</w:t>
      </w:r>
    </w:p>
    <w:bookmarkEnd w:id="1289"/>
    <w:p>
      <w:pPr>
        <w:spacing w:after="0"/>
        <w:ind w:left="0"/>
        <w:jc w:val="both"/>
      </w:pPr>
      <w:r>
        <w:rPr>
          <w:rFonts w:ascii="Times New Roman"/>
          <w:b w:val="false"/>
          <w:i w:val="false"/>
          <w:color w:val="000000"/>
          <w:sz w:val="28"/>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p>
    <w:bookmarkStart w:name="z578" w:id="1290"/>
    <w:p>
      <w:pPr>
        <w:spacing w:after="0"/>
        <w:ind w:left="0"/>
        <w:jc w:val="both"/>
      </w:pPr>
      <w:r>
        <w:rPr>
          <w:rFonts w:ascii="Times New Roman"/>
          <w:b w:val="false"/>
          <w:i w:val="false"/>
          <w:color w:val="000000"/>
          <w:sz w:val="28"/>
        </w:rPr>
        <w:t xml:space="preserve">
      удостоверяющих личность физического лица-резидента Республики Казахстан; </w:t>
      </w:r>
    </w:p>
    <w:bookmarkEnd w:id="1290"/>
    <w:bookmarkStart w:name="z579" w:id="1291"/>
    <w:p>
      <w:pPr>
        <w:spacing w:after="0"/>
        <w:ind w:left="0"/>
        <w:jc w:val="both"/>
      </w:pPr>
      <w:r>
        <w:rPr>
          <w:rFonts w:ascii="Times New Roman"/>
          <w:b w:val="false"/>
          <w:i w:val="false"/>
          <w:color w:val="000000"/>
          <w:sz w:val="28"/>
        </w:rPr>
        <w:t xml:space="preserve">
      подтверждающих отсутствие у физического лица-резидента Республики Казахстан неснятой или непогашенной судимости; </w:t>
      </w:r>
    </w:p>
    <w:bookmarkEnd w:id="1291"/>
    <w:p>
      <w:pPr>
        <w:spacing w:after="0"/>
        <w:ind w:left="0"/>
        <w:jc w:val="both"/>
      </w:pPr>
      <w:r>
        <w:rPr>
          <w:rFonts w:ascii="Times New Roman"/>
          <w:b w:val="false"/>
          <w:i w:val="false"/>
          <w:color w:val="000000"/>
          <w:sz w:val="28"/>
        </w:rPr>
        <w:t>
      о государственной регистрации (перерегистрации) юридического лица-резидента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335" w:id="1292"/>
    <w:p>
      <w:pPr>
        <w:spacing w:after="0"/>
        <w:ind w:left="0"/>
        <w:jc w:val="both"/>
      </w:pPr>
      <w:r>
        <w:rPr>
          <w:rFonts w:ascii="Times New Roman"/>
          <w:b w:val="false"/>
          <w:i w:val="false"/>
          <w:color w:val="000000"/>
          <w:sz w:val="28"/>
        </w:rPr>
        <w:t>
      13. Основаниями для отказа в оказании государственной услуги являются:</w:t>
      </w:r>
    </w:p>
    <w:bookmarkEnd w:id="1292"/>
    <w:bookmarkStart w:name="z4336" w:id="1293"/>
    <w:p>
      <w:pPr>
        <w:spacing w:after="0"/>
        <w:ind w:left="0"/>
        <w:jc w:val="both"/>
      </w:pPr>
      <w:r>
        <w:rPr>
          <w:rFonts w:ascii="Times New Roman"/>
          <w:b w:val="false"/>
          <w:i w:val="false"/>
          <w:color w:val="000000"/>
          <w:sz w:val="28"/>
        </w:rPr>
        <w:t>
      1) если услугополучатель в течение 6 (шести) месяцев со дня государственной регистрации не обратился к услугодателю за получением лицензии в соответствии с законодательством Республики Казахстан;</w:t>
      </w:r>
    </w:p>
    <w:bookmarkEnd w:id="1293"/>
    <w:bookmarkStart w:name="z4337" w:id="1294"/>
    <w:p>
      <w:pPr>
        <w:spacing w:after="0"/>
        <w:ind w:left="0"/>
        <w:jc w:val="both"/>
      </w:pPr>
      <w:r>
        <w:rPr>
          <w:rFonts w:ascii="Times New Roman"/>
          <w:b w:val="false"/>
          <w:i w:val="false"/>
          <w:color w:val="000000"/>
          <w:sz w:val="28"/>
        </w:rPr>
        <w:t>
      2) несоответствие представленных документов требованиям законодательства Республики Казахстан;</w:t>
      </w:r>
    </w:p>
    <w:bookmarkEnd w:id="1294"/>
    <w:bookmarkStart w:name="z4338" w:id="1295"/>
    <w:p>
      <w:pPr>
        <w:spacing w:after="0"/>
        <w:ind w:left="0"/>
        <w:jc w:val="both"/>
      </w:pPr>
      <w:r>
        <w:rPr>
          <w:rFonts w:ascii="Times New Roman"/>
          <w:b w:val="false"/>
          <w:i w:val="false"/>
          <w:color w:val="000000"/>
          <w:sz w:val="28"/>
        </w:rPr>
        <w:t xml:space="preserve">
      3) несоблюдение требований, установленных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w:t>
      </w:r>
    </w:p>
    <w:bookmarkEnd w:id="1295"/>
    <w:bookmarkStart w:name="z4339" w:id="1296"/>
    <w:p>
      <w:pPr>
        <w:spacing w:after="0"/>
        <w:ind w:left="0"/>
        <w:jc w:val="both"/>
      </w:pPr>
      <w:r>
        <w:rPr>
          <w:rFonts w:ascii="Times New Roman"/>
          <w:b w:val="false"/>
          <w:i w:val="false"/>
          <w:color w:val="000000"/>
          <w:sz w:val="28"/>
        </w:rPr>
        <w:t>
      4) несогласование руководящего работника из числа избранных органами общества (для вновь создаваемого страхового брокера);</w:t>
      </w:r>
    </w:p>
    <w:bookmarkEnd w:id="1296"/>
    <w:bookmarkStart w:name="z4340" w:id="1297"/>
    <w:p>
      <w:pPr>
        <w:spacing w:after="0"/>
        <w:ind w:left="0"/>
        <w:jc w:val="both"/>
      </w:pPr>
      <w:r>
        <w:rPr>
          <w:rFonts w:ascii="Times New Roman"/>
          <w:b w:val="false"/>
          <w:i w:val="false"/>
          <w:color w:val="000000"/>
          <w:sz w:val="28"/>
        </w:rPr>
        <w:t>
      5) занятие видом деятельности запрещено законами Республики Казахстан для данной категории юридических лиц;</w:t>
      </w:r>
    </w:p>
    <w:bookmarkEnd w:id="1297"/>
    <w:bookmarkStart w:name="z4341" w:id="1298"/>
    <w:p>
      <w:pPr>
        <w:spacing w:after="0"/>
        <w:ind w:left="0"/>
        <w:jc w:val="both"/>
      </w:pPr>
      <w:r>
        <w:rPr>
          <w:rFonts w:ascii="Times New Roman"/>
          <w:b w:val="false"/>
          <w:i w:val="false"/>
          <w:color w:val="000000"/>
          <w:sz w:val="28"/>
        </w:rPr>
        <w:t>
      6) не внесен лицензионный сбор за право занятия отдельными видами деятельности в случае подачи заявления на выдачу лицензии на вид деятельности;</w:t>
      </w:r>
    </w:p>
    <w:bookmarkEnd w:id="1298"/>
    <w:bookmarkStart w:name="z4342" w:id="1299"/>
    <w:p>
      <w:pPr>
        <w:spacing w:after="0"/>
        <w:ind w:left="0"/>
        <w:jc w:val="both"/>
      </w:pPr>
      <w:r>
        <w:rPr>
          <w:rFonts w:ascii="Times New Roman"/>
          <w:b w:val="false"/>
          <w:i w:val="false"/>
          <w:color w:val="000000"/>
          <w:sz w:val="28"/>
        </w:rPr>
        <w:t>
      7)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1299"/>
    <w:bookmarkStart w:name="z4343" w:id="1300"/>
    <w:p>
      <w:pPr>
        <w:spacing w:after="0"/>
        <w:ind w:left="0"/>
        <w:jc w:val="both"/>
      </w:pPr>
      <w:r>
        <w:rPr>
          <w:rFonts w:ascii="Times New Roman"/>
          <w:b w:val="false"/>
          <w:i w:val="false"/>
          <w:color w:val="000000"/>
          <w:sz w:val="28"/>
        </w:rPr>
        <w:t>
      8) судом на основании представления судебного исполнителя временно запрещено выдавать услугополучателю-должнику лицензию.</w:t>
      </w:r>
    </w:p>
    <w:bookmarkEnd w:id="1300"/>
    <w:bookmarkStart w:name="z4344" w:id="1301"/>
    <w:p>
      <w:pPr>
        <w:spacing w:after="0"/>
        <w:ind w:left="0"/>
        <w:jc w:val="both"/>
      </w:pPr>
      <w:r>
        <w:rPr>
          <w:rFonts w:ascii="Times New Roman"/>
          <w:b w:val="false"/>
          <w:i w:val="false"/>
          <w:color w:val="000000"/>
          <w:sz w:val="28"/>
        </w:rPr>
        <w:t xml:space="preserve">
      14. Услугодатель отказывает в переоформлении лицензии в случае ненадлежащего оформления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государственной услуги.</w:t>
      </w:r>
    </w:p>
    <w:bookmarkEnd w:id="1301"/>
    <w:bookmarkStart w:name="z4345" w:id="130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302"/>
    <w:bookmarkStart w:name="z4346" w:id="1303"/>
    <w:p>
      <w:pPr>
        <w:spacing w:after="0"/>
        <w:ind w:left="0"/>
        <w:jc w:val="both"/>
      </w:pPr>
      <w:r>
        <w:rPr>
          <w:rFonts w:ascii="Times New Roman"/>
          <w:b w:val="false"/>
          <w:i w:val="false"/>
          <w:color w:val="000000"/>
          <w:sz w:val="28"/>
        </w:rPr>
        <w:t xml:space="preserve">
      15.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17</w:t>
      </w:r>
      <w:r>
        <w:rPr>
          <w:rFonts w:ascii="Times New Roman"/>
          <w:b w:val="false"/>
          <w:i w:val="false"/>
          <w:color w:val="000000"/>
          <w:sz w:val="28"/>
        </w:rPr>
        <w:t xml:space="preserve"> настоящего стандарта государственной услуги.</w:t>
      </w:r>
    </w:p>
    <w:bookmarkEnd w:id="1303"/>
    <w:bookmarkStart w:name="z4347" w:id="1304"/>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1304"/>
    <w:bookmarkStart w:name="z4348" w:id="1305"/>
    <w:p>
      <w:pPr>
        <w:spacing w:after="0"/>
        <w:ind w:left="0"/>
        <w:jc w:val="both"/>
      </w:pPr>
      <w:r>
        <w:rPr>
          <w:rFonts w:ascii="Times New Roman"/>
          <w:b w:val="false"/>
          <w:i w:val="false"/>
          <w:color w:val="000000"/>
          <w:sz w:val="28"/>
        </w:rPr>
        <w:t>
      Обращение подписывается услугополучателем.</w:t>
      </w:r>
    </w:p>
    <w:bookmarkEnd w:id="1305"/>
    <w:bookmarkStart w:name="z4349" w:id="1306"/>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1306"/>
    <w:bookmarkStart w:name="z4350" w:id="1307"/>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1307"/>
    <w:bookmarkStart w:name="z4351" w:id="1308"/>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1308"/>
    <w:bookmarkStart w:name="z4352" w:id="1309"/>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309"/>
    <w:bookmarkStart w:name="z4353" w:id="131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310"/>
    <w:bookmarkStart w:name="z4354" w:id="131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1311"/>
    <w:bookmarkStart w:name="z4355" w:id="1312"/>
    <w:p>
      <w:pPr>
        <w:spacing w:after="0"/>
        <w:ind w:left="0"/>
        <w:jc w:val="both"/>
      </w:pPr>
      <w:r>
        <w:rPr>
          <w:rFonts w:ascii="Times New Roman"/>
          <w:b w:val="false"/>
          <w:i w:val="false"/>
          <w:color w:val="000000"/>
          <w:sz w:val="28"/>
        </w:rPr>
        <w:t>
      16.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312"/>
    <w:bookmarkStart w:name="z4356" w:id="131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313"/>
    <w:bookmarkStart w:name="z4357" w:id="1314"/>
    <w:p>
      <w:pPr>
        <w:spacing w:after="0"/>
        <w:ind w:left="0"/>
        <w:jc w:val="both"/>
      </w:pPr>
      <w:r>
        <w:rPr>
          <w:rFonts w:ascii="Times New Roman"/>
          <w:b w:val="false"/>
          <w:i w:val="false"/>
          <w:color w:val="000000"/>
          <w:sz w:val="28"/>
        </w:rPr>
        <w:t>
      17.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1314"/>
    <w:bookmarkStart w:name="z4358" w:id="1315"/>
    <w:p>
      <w:pPr>
        <w:spacing w:after="0"/>
        <w:ind w:left="0"/>
        <w:jc w:val="both"/>
      </w:pPr>
      <w:r>
        <w:rPr>
          <w:rFonts w:ascii="Times New Roman"/>
          <w:b w:val="false"/>
          <w:i w:val="false"/>
          <w:color w:val="000000"/>
          <w:sz w:val="28"/>
        </w:rPr>
        <w:t>
      18.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315"/>
    <w:bookmarkStart w:name="z4359" w:id="1316"/>
    <w:p>
      <w:pPr>
        <w:spacing w:after="0"/>
        <w:ind w:left="0"/>
        <w:jc w:val="both"/>
      </w:pPr>
      <w:r>
        <w:rPr>
          <w:rFonts w:ascii="Times New Roman"/>
          <w:b w:val="false"/>
          <w:i w:val="false"/>
          <w:color w:val="000000"/>
          <w:sz w:val="28"/>
        </w:rPr>
        <w:t>
      19.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1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право</w:t>
            </w:r>
            <w:r>
              <w:br/>
            </w:r>
            <w:r>
              <w:rPr>
                <w:rFonts w:ascii="Times New Roman"/>
                <w:b w:val="false"/>
                <w:i w:val="false"/>
                <w:color w:val="000000"/>
                <w:sz w:val="20"/>
              </w:rPr>
              <w:t>осуществления деятельности</w:t>
            </w:r>
            <w:r>
              <w:br/>
            </w:r>
            <w:r>
              <w:rPr>
                <w:rFonts w:ascii="Times New Roman"/>
                <w:b w:val="false"/>
                <w:i w:val="false"/>
                <w:color w:val="000000"/>
                <w:sz w:val="20"/>
              </w:rPr>
              <w:t>страхового брокера"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w:t>
            </w:r>
            <w:r>
              <w:br/>
            </w:r>
            <w:r>
              <w:rPr>
                <w:rFonts w:ascii="Times New Roman"/>
                <w:b w:val="false"/>
                <w:i w:val="false"/>
                <w:color w:val="000000"/>
                <w:sz w:val="20"/>
              </w:rPr>
              <w:t xml:space="preserve"> (полное наименование</w:t>
            </w:r>
            <w:r>
              <w:br/>
            </w:r>
            <w:r>
              <w:rPr>
                <w:rFonts w:ascii="Times New Roman"/>
                <w:b w:val="false"/>
                <w:i w:val="false"/>
                <w:color w:val="000000"/>
                <w:sz w:val="20"/>
              </w:rPr>
              <w:t>услугодателя)</w:t>
            </w:r>
            <w:r>
              <w:br/>
            </w:r>
            <w:r>
              <w:rPr>
                <w:rFonts w:ascii="Times New Roman"/>
                <w:b w:val="false"/>
                <w:i w:val="false"/>
                <w:color w:val="000000"/>
                <w:sz w:val="20"/>
              </w:rPr>
              <w:t>от_______________________________</w:t>
            </w:r>
            <w:r>
              <w:br/>
            </w:r>
            <w:r>
              <w:rPr>
                <w:rFonts w:ascii="Times New Roman"/>
                <w:b w:val="false"/>
                <w:i w:val="false"/>
                <w:color w:val="000000"/>
                <w:sz w:val="20"/>
              </w:rPr>
              <w:t>_________________________________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(при наличии), номер телефона, номер</w:t>
            </w:r>
            <w:r>
              <w:br/>
            </w:r>
            <w:r>
              <w:rPr>
                <w:rFonts w:ascii="Times New Roman"/>
                <w:b w:val="false"/>
                <w:i w:val="false"/>
                <w:color w:val="000000"/>
                <w:sz w:val="20"/>
              </w:rPr>
              <w:t>факса услугополучателя)</w:t>
            </w:r>
          </w:p>
        </w:tc>
      </w:tr>
    </w:tbl>
    <w:bookmarkStart w:name="z2485" w:id="1317"/>
    <w:p>
      <w:pPr>
        <w:spacing w:after="0"/>
        <w:ind w:left="0"/>
        <w:jc w:val="left"/>
      </w:pPr>
      <w:r>
        <w:rPr>
          <w:rFonts w:ascii="Times New Roman"/>
          <w:b/>
          <w:i w:val="false"/>
          <w:color w:val="000000"/>
        </w:rPr>
        <w:t xml:space="preserve">        Заявление о выдаче лицензии в пределах видов брокерской деятельности</w:t>
      </w:r>
    </w:p>
    <w:bookmarkEnd w:id="1317"/>
    <w:bookmarkStart w:name="z2486" w:id="1318"/>
    <w:p>
      <w:pPr>
        <w:spacing w:after="0"/>
        <w:ind w:left="0"/>
        <w:jc w:val="both"/>
      </w:pPr>
      <w:r>
        <w:rPr>
          <w:rFonts w:ascii="Times New Roman"/>
          <w:b w:val="false"/>
          <w:i w:val="false"/>
          <w:color w:val="000000"/>
          <w:sz w:val="28"/>
        </w:rPr>
        <w:t>
      Прошу выдать лицензию на право осуществления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(указать отрасли, формы, классы страхования, вид деятельности)</w:t>
      </w:r>
      <w:r>
        <w:br/>
      </w:r>
      <w:r>
        <w:rPr>
          <w:rFonts w:ascii="Times New Roman"/>
          <w:b w:val="false"/>
          <w:i w:val="false"/>
          <w:color w:val="000000"/>
          <w:sz w:val="28"/>
        </w:rPr>
        <w:t xml:space="preserve">       </w:t>
      </w:r>
      <w:r>
        <w:rPr>
          <w:rFonts w:ascii="Times New Roman"/>
          <w:b w:val="false"/>
          <w:i w:val="false"/>
          <w:color w:val="000000"/>
          <w:sz w:val="28"/>
        </w:rPr>
        <w:t>Перечень направляемых документов, количество экземпляров и листов по каждому из них:</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подтверждает достоверность прилагаемых к заявлению документов (информации), а также своевременное представление услугодателю дополнительной информации и документов, запрашиваемых в связи с рассмотрением заявления.</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должность лица, уполномоченного на подачу заявления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предоставляет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w:t>
      </w:r>
      <w:r>
        <w:br/>
      </w:r>
      <w:r>
        <w:rPr>
          <w:rFonts w:ascii="Times New Roman"/>
          <w:b w:val="false"/>
          <w:i w:val="false"/>
          <w:color w:val="000000"/>
          <w:sz w:val="28"/>
        </w:rPr>
        <w:t>"____" ______________ 20__ года</w:t>
      </w:r>
    </w:p>
    <w:bookmarkEnd w:id="1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право</w:t>
            </w:r>
            <w:r>
              <w:br/>
            </w:r>
            <w:r>
              <w:rPr>
                <w:rFonts w:ascii="Times New Roman"/>
                <w:b w:val="false"/>
                <w:i w:val="false"/>
                <w:color w:val="000000"/>
                <w:sz w:val="20"/>
              </w:rPr>
              <w:t>осуществления деятельности</w:t>
            </w:r>
            <w:r>
              <w:br/>
            </w:r>
            <w:r>
              <w:rPr>
                <w:rFonts w:ascii="Times New Roman"/>
                <w:b w:val="false"/>
                <w:i w:val="false"/>
                <w:color w:val="000000"/>
                <w:sz w:val="20"/>
              </w:rPr>
              <w:t>страхового брокера"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услугодателя)</w:t>
            </w:r>
            <w:r>
              <w:br/>
            </w:r>
            <w:r>
              <w:rPr>
                <w:rFonts w:ascii="Times New Roman"/>
                <w:b w:val="false"/>
                <w:i w:val="false"/>
                <w:color w:val="000000"/>
                <w:sz w:val="20"/>
              </w:rPr>
              <w:t>от______________________________</w:t>
            </w:r>
            <w:r>
              <w:br/>
            </w:r>
            <w:r>
              <w:rPr>
                <w:rFonts w:ascii="Times New Roman"/>
                <w:b w:val="false"/>
                <w:i w:val="false"/>
                <w:color w:val="000000"/>
                <w:sz w:val="20"/>
              </w:rPr>
              <w:t>(полное наименование и</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услугополучателя) (при наличии)</w:t>
            </w:r>
          </w:p>
        </w:tc>
      </w:tr>
    </w:tbl>
    <w:p>
      <w:pPr>
        <w:spacing w:after="0"/>
        <w:ind w:left="0"/>
        <w:jc w:val="left"/>
      </w:pPr>
      <w:r>
        <w:rPr>
          <w:rFonts w:ascii="Times New Roman"/>
          <w:b/>
          <w:i w:val="false"/>
          <w:color w:val="000000"/>
        </w:rPr>
        <w:t xml:space="preserve">                                      Заявление</w:t>
      </w:r>
    </w:p>
    <w:bookmarkStart w:name="z2520" w:id="1319"/>
    <w:p>
      <w:pPr>
        <w:spacing w:after="0"/>
        <w:ind w:left="0"/>
        <w:jc w:val="both"/>
      </w:pPr>
      <w:r>
        <w:rPr>
          <w:rFonts w:ascii="Times New Roman"/>
          <w:b w:val="false"/>
          <w:i w:val="false"/>
          <w:color w:val="000000"/>
          <w:sz w:val="28"/>
        </w:rPr>
        <w:t>
      Прошу переоформить лицензию</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(указать наименование лицензии)</w:t>
      </w:r>
      <w:r>
        <w:br/>
      </w:r>
      <w:r>
        <w:rPr>
          <w:rFonts w:ascii="Times New Roman"/>
          <w:b w:val="false"/>
          <w:i w:val="false"/>
          <w:color w:val="000000"/>
          <w:sz w:val="28"/>
        </w:rPr>
        <w:t>в связи______________________________________________________________</w:t>
      </w:r>
      <w:r>
        <w:br/>
      </w:r>
      <w:r>
        <w:rPr>
          <w:rFonts w:ascii="Times New Roman"/>
          <w:b w:val="false"/>
          <w:i w:val="false"/>
          <w:color w:val="000000"/>
          <w:sz w:val="28"/>
        </w:rPr>
        <w:t xml:space="preserve">             (указать причину переоформления лицензии)</w:t>
      </w:r>
      <w:r>
        <w:br/>
      </w:r>
      <w:r>
        <w:rPr>
          <w:rFonts w:ascii="Times New Roman"/>
          <w:b w:val="false"/>
          <w:i w:val="false"/>
          <w:color w:val="000000"/>
          <w:sz w:val="28"/>
        </w:rPr>
        <w:t xml:space="preserve">       </w:t>
      </w:r>
      <w:r>
        <w:rPr>
          <w:rFonts w:ascii="Times New Roman"/>
          <w:b w:val="false"/>
          <w:i w:val="false"/>
          <w:color w:val="000000"/>
          <w:sz w:val="28"/>
        </w:rPr>
        <w:t>Перечень направляемых документов, количество экземпляров и листов по каждому из них:</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подтверждает достоверность прилагаемых к заявлению документов (информации), а также своевременное представление уполномоченному органу дополнительной информации и документов, запрашиваемых в связи с рассмотрением заявления.</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должность лица, уполномоченного на подачу заявления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Услугополучатель предоставляет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______________________</w:t>
      </w:r>
      <w:r>
        <w:br/>
      </w:r>
      <w:r>
        <w:rPr>
          <w:rFonts w:ascii="Times New Roman"/>
          <w:b w:val="false"/>
          <w:i w:val="false"/>
          <w:color w:val="000000"/>
          <w:sz w:val="28"/>
        </w:rPr>
        <w:t xml:space="preserve">       </w:t>
      </w:r>
      <w:r>
        <w:rPr>
          <w:rFonts w:ascii="Times New Roman"/>
          <w:b w:val="false"/>
          <w:i w:val="false"/>
          <w:color w:val="000000"/>
          <w:sz w:val="28"/>
        </w:rPr>
        <w:t>(подпись)</w:t>
      </w:r>
      <w:r>
        <w:br/>
      </w:r>
      <w:r>
        <w:rPr>
          <w:rFonts w:ascii="Times New Roman"/>
          <w:b w:val="false"/>
          <w:i w:val="false"/>
          <w:color w:val="000000"/>
          <w:sz w:val="28"/>
        </w:rPr>
        <w:t>"____" ______________ 20___ года</w:t>
      </w:r>
    </w:p>
    <w:bookmarkEnd w:id="13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1071" w:id="1320"/>
    <w:p>
      <w:pPr>
        <w:spacing w:after="0"/>
        <w:ind w:left="0"/>
        <w:jc w:val="left"/>
      </w:pPr>
      <w:r>
        <w:rPr>
          <w:rFonts w:ascii="Times New Roman"/>
          <w:b/>
          <w:i w:val="false"/>
          <w:color w:val="000000"/>
        </w:rPr>
        <w:t xml:space="preserve"> Стандарт государственной услуги "Выдача лицензии на осуществление деятельности на рынке ценных бумаг, предусмотренной законодательством Республики Казахстан"</w:t>
      </w:r>
    </w:p>
    <w:bookmarkEnd w:id="1320"/>
    <w:p>
      <w:pPr>
        <w:spacing w:after="0"/>
        <w:ind w:left="0"/>
        <w:jc w:val="both"/>
      </w:pPr>
      <w:r>
        <w:rPr>
          <w:rFonts w:ascii="Times New Roman"/>
          <w:b w:val="false"/>
          <w:i w:val="false"/>
          <w:color w:val="ff0000"/>
          <w:sz w:val="28"/>
        </w:rPr>
        <w:t xml:space="preserve">
      Сноска. Стандарт утратил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1094" w:id="132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разрешения на создание страховой (перестраховочной) организации"</w:t>
      </w:r>
      <w:r>
        <w:br/>
      </w:r>
      <w:r>
        <w:rPr>
          <w:rFonts w:ascii="Times New Roman"/>
          <w:b/>
          <w:i w:val="false"/>
          <w:color w:val="000000"/>
        </w:rPr>
        <w:t>1. Общие положения</w:t>
      </w:r>
    </w:p>
    <w:bookmarkEnd w:id="1321"/>
    <w:bookmarkStart w:name="z1096" w:id="1322"/>
    <w:p>
      <w:pPr>
        <w:spacing w:after="0"/>
        <w:ind w:left="0"/>
        <w:jc w:val="both"/>
      </w:pPr>
      <w:r>
        <w:rPr>
          <w:rFonts w:ascii="Times New Roman"/>
          <w:b w:val="false"/>
          <w:i w:val="false"/>
          <w:color w:val="000000"/>
          <w:sz w:val="28"/>
        </w:rPr>
        <w:t>
      1. Государственная услуга "Выдача разрешения на создание страховой (перестраховочной) организации" (далее – государственная услуга).</w:t>
      </w:r>
    </w:p>
    <w:bookmarkEnd w:id="1322"/>
    <w:bookmarkStart w:name="z1097" w:id="1323"/>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1323"/>
    <w:bookmarkStart w:name="z1098" w:id="1324"/>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физическим и юридическим лицам (далее – услугополучатель).</w:t>
      </w:r>
    </w:p>
    <w:bookmarkEnd w:id="1324"/>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9" w:id="1325"/>
    <w:p>
      <w:pPr>
        <w:spacing w:after="0"/>
        <w:ind w:left="0"/>
        <w:jc w:val="left"/>
      </w:pPr>
      <w:r>
        <w:rPr>
          <w:rFonts w:ascii="Times New Roman"/>
          <w:b/>
          <w:i w:val="false"/>
          <w:color w:val="000000"/>
        </w:rPr>
        <w:t xml:space="preserve"> 2. Порядок оказания государственной услуги</w:t>
      </w:r>
    </w:p>
    <w:bookmarkEnd w:id="1325"/>
    <w:bookmarkStart w:name="z1100" w:id="1326"/>
    <w:p>
      <w:pPr>
        <w:spacing w:after="0"/>
        <w:ind w:left="0"/>
        <w:jc w:val="both"/>
      </w:pPr>
      <w:r>
        <w:rPr>
          <w:rFonts w:ascii="Times New Roman"/>
          <w:b w:val="false"/>
          <w:i w:val="false"/>
          <w:color w:val="000000"/>
          <w:sz w:val="28"/>
        </w:rPr>
        <w:t xml:space="preserve">
      4. Сроки оказания государственной услуги: </w:t>
      </w:r>
    </w:p>
    <w:bookmarkEnd w:id="1326"/>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3 (трех) месяцев со дня предоставления услугополучателем последнего документа, запрошенного услугодателем;</w:t>
      </w:r>
    </w:p>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p>
      <w:pPr>
        <w:spacing w:after="0"/>
        <w:ind w:left="0"/>
        <w:jc w:val="both"/>
      </w:pPr>
      <w:r>
        <w:rPr>
          <w:rFonts w:ascii="Times New Roman"/>
          <w:b w:val="false"/>
          <w:i w:val="false"/>
          <w:color w:val="000000"/>
          <w:sz w:val="28"/>
        </w:rPr>
        <w:t>
      Услугодатель в течение 15 (пятнадцати) календарных дней с момента получения документов услугополучателя проверяет полноту представленных документов.</w:t>
      </w:r>
    </w:p>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15 (пятнадцати) календарных дней с момента получения документов услугополучателя дает письменный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1" w:id="1327"/>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1327"/>
    <w:bookmarkStart w:name="z1102" w:id="1328"/>
    <w:p>
      <w:pPr>
        <w:spacing w:after="0"/>
        <w:ind w:left="0"/>
        <w:jc w:val="both"/>
      </w:pPr>
      <w:r>
        <w:rPr>
          <w:rFonts w:ascii="Times New Roman"/>
          <w:b w:val="false"/>
          <w:i w:val="false"/>
          <w:color w:val="000000"/>
          <w:sz w:val="28"/>
        </w:rPr>
        <w:t>
      6. Результат оказания государственной услуги – направление письма в адрес услугополучателя о выдаче разрешения на создание страховой (перестраховочной) организации либо мотивированный ответ об отказе в оказании государственной услуги по основаниям, предусмотренным пунктом 10 настоящего стандарта государственной услуги, с приложением копии соответствующего постановления Правления услугодателя и соответствующего разрешения (при принятии решения о выдаче разрешения на создание страховой (перестраховочной) организации).</w:t>
      </w:r>
    </w:p>
    <w:bookmarkEnd w:id="132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государственной услуги на бумажном носителе результат оформляется в электронной форме и распечатывается.</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3" w:id="1329"/>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4" w:id="1330"/>
    <w:p>
      <w:pPr>
        <w:spacing w:after="0"/>
        <w:ind w:left="0"/>
        <w:jc w:val="both"/>
      </w:pPr>
      <w:r>
        <w:rPr>
          <w:rFonts w:ascii="Times New Roman"/>
          <w:b w:val="false"/>
          <w:i w:val="false"/>
          <w:color w:val="000000"/>
          <w:sz w:val="28"/>
        </w:rPr>
        <w:t>
      8. График работы:</w:t>
      </w:r>
    </w:p>
    <w:bookmarkEnd w:id="1330"/>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Start w:name="z228" w:id="1331"/>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 с 9.00 до 18.00 часов с перерывом на обед с 13.00 до 14.30 часов;";</w:t>
      </w:r>
    </w:p>
    <w:bookmarkEnd w:id="1331"/>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5" w:id="1332"/>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1332"/>
    <w:p>
      <w:pPr>
        <w:spacing w:after="0"/>
        <w:ind w:left="0"/>
        <w:jc w:val="both"/>
      </w:pPr>
      <w:r>
        <w:rPr>
          <w:rFonts w:ascii="Times New Roman"/>
          <w:b w:val="false"/>
          <w:i w:val="false"/>
          <w:color w:val="000000"/>
          <w:sz w:val="28"/>
        </w:rPr>
        <w:t>
      к услугодателю:</w:t>
      </w:r>
    </w:p>
    <w:p>
      <w:pPr>
        <w:spacing w:after="0"/>
        <w:ind w:left="0"/>
        <w:jc w:val="both"/>
      </w:pPr>
      <w:r>
        <w:rPr>
          <w:rFonts w:ascii="Times New Roman"/>
          <w:b w:val="false"/>
          <w:i w:val="false"/>
          <w:color w:val="000000"/>
          <w:sz w:val="28"/>
        </w:rPr>
        <w:t xml:space="preserve">
      1) заявление о выдаче разрешения на создание страховой (перестраховочной) организации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 государственной услуги; </w:t>
      </w:r>
    </w:p>
    <w:p>
      <w:pPr>
        <w:spacing w:after="0"/>
        <w:ind w:left="0"/>
        <w:jc w:val="both"/>
      </w:pPr>
      <w:r>
        <w:rPr>
          <w:rFonts w:ascii="Times New Roman"/>
          <w:b w:val="false"/>
          <w:i w:val="false"/>
          <w:color w:val="000000"/>
          <w:sz w:val="28"/>
        </w:rPr>
        <w:t>
      2) четыре экземпляра учредительных документов (устав, учредительный договор), засвидетельствованных нотариально и оформленных в установленном законодательством порядке;</w:t>
      </w:r>
    </w:p>
    <w:p>
      <w:pPr>
        <w:spacing w:after="0"/>
        <w:ind w:left="0"/>
        <w:jc w:val="both"/>
      </w:pPr>
      <w:r>
        <w:rPr>
          <w:rFonts w:ascii="Times New Roman"/>
          <w:b w:val="false"/>
          <w:i w:val="false"/>
          <w:color w:val="000000"/>
          <w:sz w:val="28"/>
        </w:rPr>
        <w:t>
      Титульный лист всех экземпляров учредительных документов страховой (перестраховочной) организации содержит в правом верхнем углу следующую формулировку: "Согласовано с Национальным Банком Республики Казахстан. Председатель (Заместитель Председателя) _____________________";</w:t>
      </w:r>
    </w:p>
    <w:p>
      <w:pPr>
        <w:spacing w:after="0"/>
        <w:ind w:left="0"/>
        <w:jc w:val="both"/>
      </w:pPr>
      <w:r>
        <w:rPr>
          <w:rFonts w:ascii="Times New Roman"/>
          <w:b w:val="false"/>
          <w:i w:val="false"/>
          <w:color w:val="000000"/>
          <w:sz w:val="28"/>
        </w:rPr>
        <w:t xml:space="preserve">
      3) документы, свидетельствующие о принятии решения о создании страховой (перестраховочной) организации; </w:t>
      </w:r>
    </w:p>
    <w:p>
      <w:pPr>
        <w:spacing w:after="0"/>
        <w:ind w:left="0"/>
        <w:jc w:val="both"/>
      </w:pPr>
      <w:r>
        <w:rPr>
          <w:rFonts w:ascii="Times New Roman"/>
          <w:b w:val="false"/>
          <w:i w:val="false"/>
          <w:color w:val="000000"/>
          <w:sz w:val="28"/>
        </w:rPr>
        <w:t xml:space="preserve">
      4) сведения об учредителях - юридических лицах (при наличии таких учредителей) по форме в соответствии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 государственной услуги, включающие, копии учредительных документов, засвидетельствованные нотариально, финансовая отчетность за два последних завершенных финансовых года, заверенная аудиторской организацией, бухгалтерский баланс и отчет о прибылях и убытках на конец последнего квартала перед представлением документов;</w:t>
      </w:r>
    </w:p>
    <w:p>
      <w:pPr>
        <w:spacing w:after="0"/>
        <w:ind w:left="0"/>
        <w:jc w:val="both"/>
      </w:pPr>
      <w:r>
        <w:rPr>
          <w:rFonts w:ascii="Times New Roman"/>
          <w:b w:val="false"/>
          <w:i w:val="false"/>
          <w:color w:val="000000"/>
          <w:sz w:val="28"/>
        </w:rPr>
        <w:t xml:space="preserve">
      5) сведения об учредителях - физических лицах (при наличии таких учредителей) по форме в соответствии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 государственной услуги, включая описание источников и сумм денег, используемых для создания страховой (перестраховочной) организации, а также справку об отсутствии не погашенной или не снятой в установленном порядке судимости;</w:t>
      </w:r>
    </w:p>
    <w:p>
      <w:pPr>
        <w:spacing w:after="0"/>
        <w:ind w:left="0"/>
        <w:jc w:val="both"/>
      </w:pPr>
      <w:r>
        <w:rPr>
          <w:rFonts w:ascii="Times New Roman"/>
          <w:b w:val="false"/>
          <w:i w:val="false"/>
          <w:color w:val="000000"/>
          <w:sz w:val="28"/>
        </w:rPr>
        <w:t>
      6) бизнес-план, утвержденный лицом, уполномоченным учредителями на подписание документов, заверенный актуарием и разработанный на ближайшие три года для страховых (перестраховочных) организаций, создаваемых в отрасли "общее страхование", и на пять лет для страховых (перестраховочных) организаций, создаваемых в отрасли "страхование жизни". В бизнес-плане должны быть отражены следующие вопросы: цели создания страховой (перестраховочной) организации, краткое описание основных направлений деятельности и сегмент рынка, на который ориентирована создаваемая страховая (перестраховочная) организация, информация о создаваемой страховой (перестраховочной) организации и о доле на рынке, виды продуктов и услуг, способы их реализации, маркетинговые исследования, страховой андеррайтинг, ценовая стратегия, в том числе порядок расчета страховых тарифов и их экономическое обоснование, стратегия продвижения продуктов, распределение страховых продуктов, финансовый план, в том числе прогноз коэффициентов убыточности, инвестиционная политика и политика перестрахования, которую создаваемая страховая (перестраховочная) организация намерена проводить, организационная структура, совет директоров создаваемой страховой (перестраховочной) организации, предполагаемый уровень образования специалистов, организация управления рисками, соответствующая требованиям Национального Банка Республики Казахстан.</w:t>
      </w:r>
    </w:p>
    <w:p>
      <w:pPr>
        <w:spacing w:after="0"/>
        <w:ind w:left="0"/>
        <w:jc w:val="both"/>
      </w:pPr>
      <w:r>
        <w:rPr>
          <w:rFonts w:ascii="Times New Roman"/>
          <w:b w:val="false"/>
          <w:i w:val="false"/>
          <w:color w:val="000000"/>
          <w:sz w:val="28"/>
        </w:rPr>
        <w:t xml:space="preserve">
      Основные требования к бизнес-плану указаны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7) нотариально засвидетельствованный документ, подтверждающий полномочия услугополучателя на подачу заявления от имени учредителей.</w:t>
      </w:r>
    </w:p>
    <w:p>
      <w:pPr>
        <w:spacing w:after="0"/>
        <w:ind w:left="0"/>
        <w:jc w:val="both"/>
      </w:pPr>
      <w:r>
        <w:rPr>
          <w:rFonts w:ascii="Times New Roman"/>
          <w:b w:val="false"/>
          <w:i w:val="false"/>
          <w:color w:val="000000"/>
          <w:sz w:val="28"/>
        </w:rPr>
        <w:t xml:space="preserve">
      Помимо документов, перечисленных в настоящем пункте, лицо, намеревающееся приобрести акции страховой (перестраховочной) организации в количестве, соответствующем статусу крупного участника страховой (перестраховочной) организации или страхового холдинга, представляет документы и сведения, предусмотренные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18 декабря 2000 года "О страховой деятельности" (далее – Закон).</w:t>
      </w:r>
    </w:p>
    <w:p>
      <w:pPr>
        <w:spacing w:after="0"/>
        <w:ind w:left="0"/>
        <w:jc w:val="both"/>
      </w:pPr>
      <w:r>
        <w:rPr>
          <w:rFonts w:ascii="Times New Roman"/>
          <w:b w:val="false"/>
          <w:i w:val="false"/>
          <w:color w:val="000000"/>
          <w:sz w:val="28"/>
        </w:rPr>
        <w:t>
      Учредитель страховой (перестраховочной) организации, являющийся нерезидентом Республики Казахстан, обязан предоставить документ соответствующего органа страхового надзора своего государства, подтверждающий, что ему разрешено приобретение акций страховой (перестраховочной) организации - резидента Республики Казахстан, либо заявление о том, что по законодательству соответствующего государства такое разрешение не требуется.</w:t>
      </w:r>
    </w:p>
    <w:p>
      <w:pPr>
        <w:spacing w:after="0"/>
        <w:ind w:left="0"/>
        <w:jc w:val="both"/>
      </w:pPr>
      <w:r>
        <w:rPr>
          <w:rFonts w:ascii="Times New Roman"/>
          <w:b w:val="false"/>
          <w:i w:val="false"/>
          <w:color w:val="000000"/>
          <w:sz w:val="28"/>
        </w:rPr>
        <w:t>
      Документы учредителя-нерезидента Республики Казахстан, выданные иностранным государственным органом, подлежат легализации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p>
      <w:pPr>
        <w:spacing w:after="0"/>
        <w:ind w:left="0"/>
        <w:jc w:val="both"/>
      </w:pPr>
      <w:r>
        <w:rPr>
          <w:rFonts w:ascii="Times New Roman"/>
          <w:b w:val="false"/>
          <w:i w:val="false"/>
          <w:color w:val="000000"/>
          <w:sz w:val="28"/>
        </w:rPr>
        <w:t>
      2) документы, указанные в подпунктах 2), 3), 6), 7) (в виде электронных копий документов), 4) и 5) (в виде электронных форм сведений) части первой, пункта 9 настоящего стандарта государственной услуги, которые прикрепляются к электронному запросу.</w:t>
      </w:r>
    </w:p>
    <w:p>
      <w:pPr>
        <w:spacing w:after="0"/>
        <w:ind w:left="0"/>
        <w:jc w:val="both"/>
      </w:pPr>
      <w:r>
        <w:rPr>
          <w:rFonts w:ascii="Times New Roman"/>
          <w:b w:val="false"/>
          <w:i w:val="false"/>
          <w:color w:val="000000"/>
          <w:sz w:val="28"/>
        </w:rPr>
        <w:t>
      Сведения документов, удостоверяющих личность, о государственной регистрации (перерегистрации) юридического лица, об отсутствии непогашенной или неснятой судимости, услугодатель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6" w:id="1333"/>
    <w:p>
      <w:pPr>
        <w:spacing w:after="0"/>
        <w:ind w:left="0"/>
        <w:jc w:val="both"/>
      </w:pPr>
      <w:r>
        <w:rPr>
          <w:rFonts w:ascii="Times New Roman"/>
          <w:b w:val="false"/>
          <w:i w:val="false"/>
          <w:color w:val="000000"/>
          <w:sz w:val="28"/>
        </w:rPr>
        <w:t xml:space="preserve">
      10. Основаниями для отказа в оказании государственной услуги являются: </w:t>
      </w:r>
    </w:p>
    <w:bookmarkEnd w:id="1333"/>
    <w:p>
      <w:pPr>
        <w:spacing w:after="0"/>
        <w:ind w:left="0"/>
        <w:jc w:val="both"/>
      </w:pPr>
      <w:r>
        <w:rPr>
          <w:rFonts w:ascii="Times New Roman"/>
          <w:b w:val="false"/>
          <w:i w:val="false"/>
          <w:color w:val="000000"/>
          <w:sz w:val="28"/>
        </w:rPr>
        <w:t xml:space="preserve">
      1) представление неполного пакета документов либо несоответствия представленных документов требованиям, указанным в пункте 9 настоящего стандарта государственной услуги; </w:t>
      </w:r>
    </w:p>
    <w:p>
      <w:pPr>
        <w:spacing w:after="0"/>
        <w:ind w:left="0"/>
        <w:jc w:val="both"/>
      </w:pPr>
      <w:r>
        <w:rPr>
          <w:rFonts w:ascii="Times New Roman"/>
          <w:b w:val="false"/>
          <w:i w:val="false"/>
          <w:color w:val="000000"/>
          <w:sz w:val="28"/>
        </w:rPr>
        <w:t>
      2) недостаточность собственных средств учредителя для оплаты акций;</w:t>
      </w:r>
    </w:p>
    <w:p>
      <w:pPr>
        <w:spacing w:after="0"/>
        <w:ind w:left="0"/>
        <w:jc w:val="both"/>
      </w:pPr>
      <w:r>
        <w:rPr>
          <w:rFonts w:ascii="Times New Roman"/>
          <w:b w:val="false"/>
          <w:i w:val="false"/>
          <w:color w:val="000000"/>
          <w:sz w:val="28"/>
        </w:rPr>
        <w:t>
      3) представление недостоверной информации, касающейся создаваемой организации и ее учредителей;</w:t>
      </w:r>
    </w:p>
    <w:p>
      <w:pPr>
        <w:spacing w:after="0"/>
        <w:ind w:left="0"/>
        <w:jc w:val="both"/>
      </w:pPr>
      <w:r>
        <w:rPr>
          <w:rFonts w:ascii="Times New Roman"/>
          <w:b w:val="false"/>
          <w:i w:val="false"/>
          <w:color w:val="000000"/>
          <w:sz w:val="28"/>
        </w:rPr>
        <w:t>
      4) убыточная деятельность учредителя за два последних завершенных финансовых года;</w:t>
      </w:r>
    </w:p>
    <w:p>
      <w:pPr>
        <w:spacing w:after="0"/>
        <w:ind w:left="0"/>
        <w:jc w:val="both"/>
      </w:pPr>
      <w:r>
        <w:rPr>
          <w:rFonts w:ascii="Times New Roman"/>
          <w:b w:val="false"/>
          <w:i w:val="false"/>
          <w:color w:val="000000"/>
          <w:sz w:val="28"/>
        </w:rPr>
        <w:t>
      5) отказ в выдаче согласия Национальным Банком Республики Казахстан на приобретение статуса крупного участника страховой (перестраховочной) организации;</w:t>
      </w:r>
    </w:p>
    <w:p>
      <w:pPr>
        <w:spacing w:after="0"/>
        <w:ind w:left="0"/>
        <w:jc w:val="both"/>
      </w:pPr>
      <w:r>
        <w:rPr>
          <w:rFonts w:ascii="Times New Roman"/>
          <w:b w:val="false"/>
          <w:i w:val="false"/>
          <w:color w:val="000000"/>
          <w:sz w:val="28"/>
        </w:rPr>
        <w:t xml:space="preserve">
      6) несоблюдение ограничений, установленных </w:t>
      </w:r>
      <w:r>
        <w:rPr>
          <w:rFonts w:ascii="Times New Roman"/>
          <w:b w:val="false"/>
          <w:i w:val="false"/>
          <w:color w:val="000000"/>
          <w:sz w:val="28"/>
        </w:rPr>
        <w:t>статьей 26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7) наличие у учредителей — физических лиц, первого руководителя исполнительного органа либо органа управления учредителя — юридического лица неснятой или непогашенной судимости.</w:t>
      </w:r>
    </w:p>
    <w:bookmarkStart w:name="z1107" w:id="1334"/>
    <w:p>
      <w:pPr>
        <w:spacing w:after="0"/>
        <w:ind w:left="0"/>
        <w:jc w:val="left"/>
      </w:pPr>
      <w:r>
        <w:rPr>
          <w:rFonts w:ascii="Times New Roman"/>
          <w:b/>
          <w:i w:val="false"/>
          <w:color w:val="000000"/>
        </w:rPr>
        <w:t xml:space="preserve"> 3. Порядок обжалования решений, действий (бездействия) услугодателя и (или) его должностных лиц по вопросам оказания государственных услуг</w:t>
      </w:r>
    </w:p>
    <w:bookmarkEnd w:id="1334"/>
    <w:bookmarkStart w:name="z1108" w:id="1335"/>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p>
    <w:bookmarkEnd w:id="1335"/>
    <w:p>
      <w:pPr>
        <w:spacing w:after="0"/>
        <w:ind w:left="0"/>
        <w:jc w:val="both"/>
      </w:pPr>
      <w:r>
        <w:rPr>
          <w:rFonts w:ascii="Times New Roman"/>
          <w:b w:val="false"/>
          <w:i w:val="false"/>
          <w:color w:val="000000"/>
          <w:sz w:val="28"/>
        </w:rPr>
        <w:t>
      В жалобе:</w:t>
      </w:r>
    </w:p>
    <w:p>
      <w:pPr>
        <w:spacing w:after="0"/>
        <w:ind w:left="0"/>
        <w:jc w:val="both"/>
      </w:pPr>
      <w:r>
        <w:rPr>
          <w:rFonts w:ascii="Times New Roman"/>
          <w:b w:val="false"/>
          <w:i w:val="false"/>
          <w:color w:val="000000"/>
          <w:sz w:val="28"/>
        </w:rPr>
        <w:t>
      1) физического лица указываются его фамилия, имя, а также по желанию отчество (при его наличии), почтовый адрес;</w:t>
      </w:r>
    </w:p>
    <w:p>
      <w:pPr>
        <w:spacing w:after="0"/>
        <w:ind w:left="0"/>
        <w:jc w:val="both"/>
      </w:pPr>
      <w:r>
        <w:rPr>
          <w:rFonts w:ascii="Times New Roman"/>
          <w:b w:val="false"/>
          <w:i w:val="false"/>
          <w:color w:val="000000"/>
          <w:sz w:val="28"/>
        </w:rPr>
        <w:t xml:space="preserve">
      2) юридического лица указываются его наименование, почтовый адрес, исходящий номер и дата. </w:t>
      </w:r>
    </w:p>
    <w:p>
      <w:pPr>
        <w:spacing w:after="0"/>
        <w:ind w:left="0"/>
        <w:jc w:val="both"/>
      </w:pPr>
      <w:r>
        <w:rPr>
          <w:rFonts w:ascii="Times New Roman"/>
          <w:b w:val="false"/>
          <w:i w:val="false"/>
          <w:color w:val="000000"/>
          <w:sz w:val="28"/>
        </w:rPr>
        <w:t>
      Обращение подписывается услугополучателем.</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рассматривается в течение пяти рабочих дней со дня ее регистрации. </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Start w:name="z1109" w:id="1336"/>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336"/>
    <w:p>
      <w:pPr>
        <w:spacing w:after="0"/>
        <w:ind w:left="0"/>
        <w:jc w:val="left"/>
      </w:pPr>
      <w:r>
        <w:rPr>
          <w:rFonts w:ascii="Times New Roman"/>
          <w:b/>
          <w:i w:val="false"/>
          <w:color w:val="000000"/>
        </w:rPr>
        <w:t xml:space="preserve"> 4. Иные требования с учетом особенностей оказания государственной услуги, в том числе оказываемой в электронной форме</w:t>
      </w:r>
    </w:p>
    <w:bookmarkStart w:name="z1110" w:id="1337"/>
    <w:p>
      <w:pPr>
        <w:spacing w:after="0"/>
        <w:ind w:left="0"/>
        <w:jc w:val="both"/>
      </w:pPr>
      <w:r>
        <w:rPr>
          <w:rFonts w:ascii="Times New Roman"/>
          <w:b w:val="false"/>
          <w:i w:val="false"/>
          <w:color w:val="000000"/>
          <w:sz w:val="28"/>
        </w:rPr>
        <w:t>
      13. Адреса мест оказания государственной услуги размещены на официальном интернет-ресурсе Национального Банка Республики Казахстан: www.nationalbank.kz, раздел "Государственные услуги".</w:t>
      </w:r>
    </w:p>
    <w:bookmarkEnd w:id="1337"/>
    <w:bookmarkStart w:name="z1111" w:id="1338"/>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338"/>
    <w:bookmarkStart w:name="z1112" w:id="1339"/>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официальном интернет-ресурсе Национального Банка Республики Казахстан: www.nationalbank.kz, раздел "Государственные услуги". Единый контакт-центр по вопросам оказания государственных услуг: 8-800-080-7777, 1414.</w:t>
      </w:r>
    </w:p>
    <w:bookmarkEnd w:id="1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создание страховой</w:t>
            </w:r>
            <w:r>
              <w:br/>
            </w:r>
            <w:r>
              <w:rPr>
                <w:rFonts w:ascii="Times New Roman"/>
                <w:b w:val="false"/>
                <w:i w:val="false"/>
                <w:color w:val="000000"/>
                <w:sz w:val="20"/>
              </w:rPr>
              <w:t>(перестраховочной) организации"</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p>
        </w:tc>
      </w:tr>
    </w:tbl>
    <w:bookmarkStart w:name="z4548" w:id="1340"/>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xml:space="preserve">                         о выдаче разрешения на создание страховой</w:t>
      </w:r>
      <w:r>
        <w:br/>
      </w:r>
      <w:r>
        <w:rPr>
          <w:rFonts w:ascii="Times New Roman"/>
          <w:b w:val="false"/>
          <w:i w:val="false"/>
          <w:color w:val="000000"/>
          <w:sz w:val="28"/>
        </w:rPr>
        <w:t xml:space="preserve">                               (перестраховочной) организации</w:t>
      </w:r>
    </w:p>
    <w:bookmarkEnd w:id="1340"/>
    <w:bookmarkStart w:name="z4549" w:id="134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и ИИН услугополучателя)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(ссылка на нотариально или иным образом удостоверенный документ,</w:t>
      </w:r>
      <w:r>
        <w:br/>
      </w:r>
      <w:r>
        <w:rPr>
          <w:rFonts w:ascii="Times New Roman"/>
          <w:b w:val="false"/>
          <w:i w:val="false"/>
          <w:color w:val="000000"/>
          <w:sz w:val="28"/>
        </w:rPr>
        <w:t>подтверждающий полномочия услугополучателя на подачу настоящего заявления от имени</w:t>
      </w:r>
      <w:r>
        <w:br/>
      </w:r>
      <w:r>
        <w:rPr>
          <w:rFonts w:ascii="Times New Roman"/>
          <w:b w:val="false"/>
          <w:i w:val="false"/>
          <w:color w:val="000000"/>
          <w:sz w:val="28"/>
        </w:rPr>
        <w:t>учредителей)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(место работы услугополучателя и занимаемая им должность, место жительства,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юридический адрес)</w:t>
      </w:r>
      <w:r>
        <w:br/>
      </w:r>
      <w:r>
        <w:rPr>
          <w:rFonts w:ascii="Times New Roman"/>
          <w:b w:val="false"/>
          <w:i w:val="false"/>
          <w:color w:val="000000"/>
          <w:sz w:val="28"/>
        </w:rPr>
        <w:t xml:space="preserve">       просит в соответствии с решением (протоколом) учредительного собрания № ______</w:t>
      </w:r>
      <w:r>
        <w:br/>
      </w:r>
      <w:r>
        <w:rPr>
          <w:rFonts w:ascii="Times New Roman"/>
          <w:b w:val="false"/>
          <w:i w:val="false"/>
          <w:color w:val="000000"/>
          <w:sz w:val="28"/>
        </w:rPr>
        <w:t>от "___" _________ года выдать разрешение на создание 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и место нахождения создаваемой страховой</w:t>
      </w:r>
      <w:r>
        <w:br/>
      </w:r>
      <w:r>
        <w:rPr>
          <w:rFonts w:ascii="Times New Roman"/>
          <w:b w:val="false"/>
          <w:i w:val="false"/>
          <w:color w:val="000000"/>
          <w:sz w:val="28"/>
        </w:rPr>
        <w:t xml:space="preserve">                               (перестраховочной) организации)</w:t>
      </w:r>
      <w:r>
        <w:br/>
      </w:r>
      <w:r>
        <w:rPr>
          <w:rFonts w:ascii="Times New Roman"/>
          <w:b w:val="false"/>
          <w:i w:val="false"/>
          <w:color w:val="000000"/>
          <w:sz w:val="28"/>
        </w:rPr>
        <w:t xml:space="preserve">       Учредители подтверждают достоверность прилагаемых к заявлению документов, а</w:t>
      </w:r>
      <w:r>
        <w:br/>
      </w:r>
      <w:r>
        <w:rPr>
          <w:rFonts w:ascii="Times New Roman"/>
          <w:b w:val="false"/>
          <w:i w:val="false"/>
          <w:color w:val="000000"/>
          <w:sz w:val="28"/>
        </w:rPr>
        <w:t>также своевременное представление услугодателю дополнительной информации и</w:t>
      </w:r>
      <w:r>
        <w:br/>
      </w:r>
      <w:r>
        <w:rPr>
          <w:rFonts w:ascii="Times New Roman"/>
          <w:b w:val="false"/>
          <w:i w:val="false"/>
          <w:color w:val="000000"/>
          <w:sz w:val="28"/>
        </w:rPr>
        <w:t>документов, запрашиваемых в связи с рассмотрением настоящего заявления.</w:t>
      </w:r>
      <w:r>
        <w:br/>
      </w:r>
      <w:r>
        <w:rPr>
          <w:rFonts w:ascii="Times New Roman"/>
          <w:b w:val="false"/>
          <w:i w:val="false"/>
          <w:color w:val="000000"/>
          <w:sz w:val="28"/>
        </w:rPr>
        <w:t xml:space="preserve">       Прилагаемые документы (указать поименный перечень направляемых документов,</w:t>
      </w:r>
      <w:r>
        <w:br/>
      </w:r>
      <w:r>
        <w:rPr>
          <w:rFonts w:ascii="Times New Roman"/>
          <w:b w:val="false"/>
          <w:i w:val="false"/>
          <w:color w:val="000000"/>
          <w:sz w:val="28"/>
        </w:rPr>
        <w:t>количество экземпляров и листов по каждому из них):_________________________________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Предоставляю согласие на сбор и обработку персональных данных, необходимых для</w:t>
      </w:r>
      <w:r>
        <w:br/>
      </w:r>
      <w:r>
        <w:rPr>
          <w:rFonts w:ascii="Times New Roman"/>
          <w:b w:val="false"/>
          <w:i w:val="false"/>
          <w:color w:val="000000"/>
          <w:sz w:val="28"/>
        </w:rPr>
        <w:t>оказания государственной услуги "Выдача разрешения на создание страховой</w:t>
      </w:r>
      <w:r>
        <w:br/>
      </w:r>
      <w:r>
        <w:rPr>
          <w:rFonts w:ascii="Times New Roman"/>
          <w:b w:val="false"/>
          <w:i w:val="false"/>
          <w:color w:val="000000"/>
          <w:sz w:val="28"/>
        </w:rPr>
        <w:t>(перестраховочной) организации" (для услугополучаетелей - физических лиц).</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p>
    <w:bookmarkEnd w:id="1341"/>
    <w:p>
      <w:pPr>
        <w:spacing w:after="0"/>
        <w:ind w:left="0"/>
        <w:jc w:val="both"/>
      </w:pPr>
      <w:r>
        <w:rPr>
          <w:rFonts w:ascii="Times New Roman"/>
          <w:b w:val="false"/>
          <w:i w:val="false"/>
          <w:color w:val="000000"/>
          <w:sz w:val="28"/>
        </w:rPr>
        <w:t>
             __________________________________</w:t>
      </w:r>
      <w:r>
        <w:br/>
      </w:r>
      <w:r>
        <w:rPr>
          <w:rFonts w:ascii="Times New Roman"/>
          <w:b w:val="false"/>
          <w:i w:val="false"/>
          <w:color w:val="000000"/>
          <w:sz w:val="28"/>
        </w:rPr>
        <w:t xml:space="preserve">       (подпись услугополучателя,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создание страховой</w:t>
            </w:r>
            <w:r>
              <w:br/>
            </w:r>
            <w:r>
              <w:rPr>
                <w:rFonts w:ascii="Times New Roman"/>
                <w:b w:val="false"/>
                <w:i w:val="false"/>
                <w:color w:val="000000"/>
                <w:sz w:val="20"/>
              </w:rPr>
              <w:t>(перестраховочной) организации"</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54" w:id="1342"/>
    <w:p>
      <w:pPr>
        <w:spacing w:after="0"/>
        <w:ind w:left="0"/>
        <w:jc w:val="both"/>
      </w:pPr>
      <w:r>
        <w:rPr>
          <w:rFonts w:ascii="Times New Roman"/>
          <w:b w:val="false"/>
          <w:i w:val="false"/>
          <w:color w:val="000000"/>
          <w:sz w:val="28"/>
        </w:rPr>
        <w:t>
                   Сведения об услугополучателе (учредителе - юридическом лице)</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(наименование страховой (перестраховочной) организации)</w:t>
      </w:r>
    </w:p>
    <w:bookmarkEnd w:id="1342"/>
    <w:bookmarkStart w:name="z4555" w:id="1343"/>
    <w:p>
      <w:pPr>
        <w:spacing w:after="0"/>
        <w:ind w:left="0"/>
        <w:jc w:val="both"/>
      </w:pPr>
      <w:r>
        <w:rPr>
          <w:rFonts w:ascii="Times New Roman"/>
          <w:b w:val="false"/>
          <w:i w:val="false"/>
          <w:color w:val="000000"/>
          <w:sz w:val="28"/>
        </w:rPr>
        <w:t>
             на "___" __________ 20 __ года</w:t>
      </w:r>
      <w:r>
        <w:br/>
      </w:r>
      <w:r>
        <w:rPr>
          <w:rFonts w:ascii="Times New Roman"/>
          <w:b w:val="false"/>
          <w:i w:val="false"/>
          <w:color w:val="000000"/>
          <w:sz w:val="28"/>
        </w:rPr>
        <w:t xml:space="preserve">       1. Услугополучатель 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юридического лица)</w:t>
      </w:r>
      <w:r>
        <w:br/>
      </w:r>
      <w:r>
        <w:rPr>
          <w:rFonts w:ascii="Times New Roman"/>
          <w:b w:val="false"/>
          <w:i w:val="false"/>
          <w:color w:val="000000"/>
          <w:sz w:val="28"/>
        </w:rPr>
        <w:t xml:space="preserve">       2. Адрес___________________________________________________________________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(почтовый индекс, город, улица, контактный телефон)</w:t>
      </w:r>
      <w:r>
        <w:br/>
      </w:r>
      <w:r>
        <w:rPr>
          <w:rFonts w:ascii="Times New Roman"/>
          <w:b w:val="false"/>
          <w:i w:val="false"/>
          <w:color w:val="000000"/>
          <w:sz w:val="28"/>
        </w:rPr>
        <w:t xml:space="preserve">       3. Государственная регистрация______________________________________________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документа, номер, дата, кем выдан)</w:t>
      </w:r>
      <w:r>
        <w:br/>
      </w:r>
      <w:r>
        <w:rPr>
          <w:rFonts w:ascii="Times New Roman"/>
          <w:b w:val="false"/>
          <w:i w:val="false"/>
          <w:color w:val="000000"/>
          <w:sz w:val="28"/>
        </w:rPr>
        <w:t xml:space="preserve">       4. Бизнес-идентификационный номер (при наличии)_____________________________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основные виды деятельности)</w:t>
      </w:r>
      <w:r>
        <w:br/>
      </w:r>
      <w:r>
        <w:rPr>
          <w:rFonts w:ascii="Times New Roman"/>
          <w:b w:val="false"/>
          <w:i w:val="false"/>
          <w:color w:val="000000"/>
          <w:sz w:val="28"/>
        </w:rPr>
        <w:t xml:space="preserve">       5. Вид деятельности_________________________________________________________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6. Является ли резидентом Республики Казахстан, нерезидентом Республики</w:t>
      </w:r>
      <w:r>
        <w:br/>
      </w:r>
      <w:r>
        <w:rPr>
          <w:rFonts w:ascii="Times New Roman"/>
          <w:b w:val="false"/>
          <w:i w:val="false"/>
          <w:color w:val="000000"/>
          <w:sz w:val="28"/>
        </w:rPr>
        <w:t>Казахстан (нужное подчеркнуть)____________________________________________________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7. Руководитель услугополучателя 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w:t>
      </w:r>
      <w:r>
        <w:br/>
      </w:r>
      <w:r>
        <w:rPr>
          <w:rFonts w:ascii="Times New Roman"/>
          <w:b w:val="false"/>
          <w:i w:val="false"/>
          <w:color w:val="000000"/>
          <w:sz w:val="28"/>
        </w:rPr>
        <w:t xml:space="preserve">       8. Образование_____________________________________________________________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(учебное заведение, год окончания, специальность)</w:t>
      </w:r>
      <w:r>
        <w:br/>
      </w:r>
      <w:r>
        <w:rPr>
          <w:rFonts w:ascii="Times New Roman"/>
          <w:b w:val="false"/>
          <w:i w:val="false"/>
          <w:color w:val="000000"/>
          <w:sz w:val="28"/>
        </w:rPr>
        <w:t xml:space="preserve">       9. Возникали ли в течение последних 3 (трех) календарных лет у услугополучателя</w:t>
      </w:r>
      <w:r>
        <w:br/>
      </w:r>
      <w:r>
        <w:rPr>
          <w:rFonts w:ascii="Times New Roman"/>
          <w:b w:val="false"/>
          <w:i w:val="false"/>
          <w:color w:val="000000"/>
          <w:sz w:val="28"/>
        </w:rPr>
        <w:t>крупные финансовые проблемы, в том числе банкротство, консервация, санация 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(причины их возникновения)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(результаты решения этих проблем).</w:t>
      </w:r>
      <w:r>
        <w:br/>
      </w:r>
      <w:r>
        <w:rPr>
          <w:rFonts w:ascii="Times New Roman"/>
          <w:b w:val="false"/>
          <w:i w:val="false"/>
          <w:color w:val="000000"/>
          <w:sz w:val="28"/>
        </w:rPr>
        <w:t xml:space="preserve">       10. Укажите организации, в которых услугополучатель является крупным акционером</w:t>
      </w:r>
      <w:r>
        <w:br/>
      </w:r>
      <w:r>
        <w:rPr>
          <w:rFonts w:ascii="Times New Roman"/>
          <w:b w:val="false"/>
          <w:i w:val="false"/>
          <w:color w:val="000000"/>
          <w:sz w:val="28"/>
        </w:rPr>
        <w:t>или владеет прямо и (или) косвенно 10 (десятью) или более процентами долей участия в</w:t>
      </w:r>
      <w:r>
        <w:br/>
      </w:r>
      <w:r>
        <w:rPr>
          <w:rFonts w:ascii="Times New Roman"/>
          <w:b w:val="false"/>
          <w:i w:val="false"/>
          <w:color w:val="000000"/>
          <w:sz w:val="28"/>
        </w:rPr>
        <w:t>уставном капитале________________________________________________________________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и место нахождения организации)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Данные о государственной регистрации (перерегистрации) организации 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(вид деятельности организации)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Участие в уставном капитале данного юридического лица 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11. Укажите, в случае наличия, рейтинг организации, присвоенный одним из</w:t>
      </w:r>
      <w:r>
        <w:br/>
      </w:r>
      <w:r>
        <w:rPr>
          <w:rFonts w:ascii="Times New Roman"/>
          <w:b w:val="false"/>
          <w:i w:val="false"/>
          <w:color w:val="000000"/>
          <w:sz w:val="28"/>
        </w:rPr>
        <w:t>рейтинговых агентств, перечень которых установлен постановлением Правления</w:t>
      </w:r>
      <w:r>
        <w:br/>
      </w:r>
      <w:r>
        <w:rPr>
          <w:rFonts w:ascii="Times New Roman"/>
          <w:b w:val="false"/>
          <w:i w:val="false"/>
          <w:color w:val="000000"/>
          <w:sz w:val="28"/>
        </w:rPr>
        <w:t>Национального Банка Республики Казахстан от 24 декабря 2012 года № 385</w:t>
      </w:r>
      <w:r>
        <w:br/>
      </w:r>
      <w:r>
        <w:rPr>
          <w:rFonts w:ascii="Times New Roman"/>
          <w:b w:val="false"/>
          <w:i w:val="false"/>
          <w:color w:val="000000"/>
          <w:sz w:val="28"/>
        </w:rPr>
        <w:t>"Об установлении минимального рейтинга для юридических лиц, необходимость наличия</w:t>
      </w:r>
      <w:r>
        <w:br/>
      </w:r>
      <w:r>
        <w:rPr>
          <w:rFonts w:ascii="Times New Roman"/>
          <w:b w:val="false"/>
          <w:i w:val="false"/>
          <w:color w:val="000000"/>
          <w:sz w:val="28"/>
        </w:rPr>
        <w:t>которого требуется в соответствии с законодательством Республики Казахстан,</w:t>
      </w:r>
      <w:r>
        <w:br/>
      </w:r>
      <w:r>
        <w:rPr>
          <w:rFonts w:ascii="Times New Roman"/>
          <w:b w:val="false"/>
          <w:i w:val="false"/>
          <w:color w:val="000000"/>
          <w:sz w:val="28"/>
        </w:rPr>
        <w:t>регулирующим деятельность финансовых организаций, перечня рейтинговых агентств,</w:t>
      </w:r>
      <w:r>
        <w:br/>
      </w:r>
      <w:r>
        <w:rPr>
          <w:rFonts w:ascii="Times New Roman"/>
          <w:b w:val="false"/>
          <w:i w:val="false"/>
          <w:color w:val="000000"/>
          <w:sz w:val="28"/>
        </w:rPr>
        <w:t>присваивающих данный рейтинг", зарегистрированным в Реестре государственной</w:t>
      </w:r>
      <w:r>
        <w:br/>
      </w:r>
      <w:r>
        <w:rPr>
          <w:rFonts w:ascii="Times New Roman"/>
          <w:b w:val="false"/>
          <w:i w:val="false"/>
          <w:color w:val="000000"/>
          <w:sz w:val="28"/>
        </w:rPr>
        <w:t>регистрации нормативных правовых актов под № 8318.</w:t>
      </w:r>
      <w:r>
        <w:br/>
      </w:r>
      <w:r>
        <w:rPr>
          <w:rFonts w:ascii="Times New Roman"/>
          <w:b w:val="false"/>
          <w:i w:val="false"/>
          <w:color w:val="000000"/>
          <w:sz w:val="28"/>
        </w:rPr>
        <w:t xml:space="preserve">       12. Являлся ли ранее руководитель исполнительного органа либо органа управления</w:t>
      </w:r>
    </w:p>
    <w:bookmarkEnd w:id="1343"/>
    <w:bookmarkStart w:name="z4556" w:id="1344"/>
    <w:p>
      <w:pPr>
        <w:spacing w:after="0"/>
        <w:ind w:left="0"/>
        <w:jc w:val="both"/>
      </w:pPr>
      <w:r>
        <w:rPr>
          <w:rFonts w:ascii="Times New Roman"/>
          <w:b w:val="false"/>
          <w:i w:val="false"/>
          <w:color w:val="000000"/>
          <w:sz w:val="28"/>
        </w:rPr>
        <w:t>
      услугополучателя руководителем, членом органа управления, руководителем, членом</w:t>
      </w:r>
      <w:r>
        <w:br/>
      </w:r>
      <w:r>
        <w:rPr>
          <w:rFonts w:ascii="Times New Roman"/>
          <w:b w:val="false"/>
          <w:i w:val="false"/>
          <w:color w:val="000000"/>
          <w:sz w:val="28"/>
        </w:rPr>
        <w:t>исполнительного органа главным бухгалтером финансовой организации, крупным</w:t>
      </w:r>
      <w:r>
        <w:br/>
      </w:r>
      <w:r>
        <w:rPr>
          <w:rFonts w:ascii="Times New Roman"/>
          <w:b w:val="false"/>
          <w:i w:val="false"/>
          <w:color w:val="000000"/>
          <w:sz w:val="28"/>
        </w:rPr>
        <w:t>участником - физическим лицом, руководителем крупного участника</w:t>
      </w:r>
      <w:r>
        <w:br/>
      </w:r>
      <w:r>
        <w:rPr>
          <w:rFonts w:ascii="Times New Roman"/>
          <w:b w:val="false"/>
          <w:i w:val="false"/>
          <w:color w:val="000000"/>
          <w:sz w:val="28"/>
        </w:rPr>
        <w:t>(страхового холдинга) - юридического лица финансовой организации в период не более чем</w:t>
      </w:r>
      <w:r>
        <w:br/>
      </w:r>
      <w:r>
        <w:rPr>
          <w:rFonts w:ascii="Times New Roman"/>
          <w:b w:val="false"/>
          <w:i w:val="false"/>
          <w:color w:val="000000"/>
          <w:sz w:val="28"/>
        </w:rPr>
        <w:t>за 1 (один) год до принятия уполномоченным органом по регулированию, контролю и</w:t>
      </w:r>
      <w:r>
        <w:br/>
      </w:r>
      <w:r>
        <w:rPr>
          <w:rFonts w:ascii="Times New Roman"/>
          <w:b w:val="false"/>
          <w:i w:val="false"/>
          <w:color w:val="000000"/>
          <w:sz w:val="28"/>
        </w:rPr>
        <w:t>надзору финансового рынка и финансовых организаций решения о консервации финансовой</w:t>
      </w:r>
      <w:r>
        <w:br/>
      </w:r>
      <w:r>
        <w:rPr>
          <w:rFonts w:ascii="Times New Roman"/>
          <w:b w:val="false"/>
          <w:i w:val="false"/>
          <w:color w:val="000000"/>
          <w:sz w:val="28"/>
        </w:rPr>
        <w:t>организации либо принудительном выкупе ее акций, лишении лицензии финансовой</w:t>
      </w:r>
      <w:r>
        <w:br/>
      </w:r>
      <w:r>
        <w:rPr>
          <w:rFonts w:ascii="Times New Roman"/>
          <w:b w:val="false"/>
          <w:i w:val="false"/>
          <w:color w:val="000000"/>
          <w:sz w:val="28"/>
        </w:rPr>
        <w:t>организации, повлекших ее ликвидацию и (или) прекращение осуществления деятельности</w:t>
      </w:r>
      <w:r>
        <w:br/>
      </w:r>
      <w:r>
        <w:rPr>
          <w:rFonts w:ascii="Times New Roman"/>
          <w:b w:val="false"/>
          <w:i w:val="false"/>
          <w:color w:val="000000"/>
          <w:sz w:val="28"/>
        </w:rPr>
        <w:t>на финансовом рынке, либо вступления в законную силу решения суда о принудительной</w:t>
      </w:r>
      <w:r>
        <w:br/>
      </w:r>
      <w:r>
        <w:rPr>
          <w:rFonts w:ascii="Times New Roman"/>
          <w:b w:val="false"/>
          <w:i w:val="false"/>
          <w:color w:val="000000"/>
          <w:sz w:val="28"/>
        </w:rPr>
        <w:t>ликвидации финансовой организации или признании ее банкротом в установленном</w:t>
      </w:r>
      <w:r>
        <w:br/>
      </w:r>
      <w:r>
        <w:rPr>
          <w:rFonts w:ascii="Times New Roman"/>
          <w:b w:val="false"/>
          <w:i w:val="false"/>
          <w:color w:val="000000"/>
          <w:sz w:val="28"/>
        </w:rPr>
        <w:t>законодательством Республики Казахстан порядке____________________________________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r>
        <w:br/>
      </w:r>
      <w:r>
        <w:rPr>
          <w:rFonts w:ascii="Times New Roman"/>
          <w:b w:val="false"/>
          <w:i w:val="false"/>
          <w:color w:val="000000"/>
          <w:sz w:val="28"/>
        </w:rPr>
        <w:t xml:space="preserve">       13. Являлся ли ранее руководитель исполнительного органа либо органа управления</w:t>
      </w:r>
      <w:r>
        <w:br/>
      </w:r>
      <w:r>
        <w:rPr>
          <w:rFonts w:ascii="Times New Roman"/>
          <w:b w:val="false"/>
          <w:i w:val="false"/>
          <w:color w:val="000000"/>
          <w:sz w:val="28"/>
        </w:rPr>
        <w:t>услугополучателя руководителем, членом органа управления, руководителем, членом</w:t>
      </w:r>
      <w:r>
        <w:br/>
      </w:r>
      <w:r>
        <w:rPr>
          <w:rFonts w:ascii="Times New Roman"/>
          <w:b w:val="false"/>
          <w:i w:val="false"/>
          <w:color w:val="000000"/>
          <w:sz w:val="28"/>
        </w:rPr>
        <w:t>исполнительного органа, главным бухгалтером финансовой организации, крупным</w:t>
      </w:r>
      <w:r>
        <w:br/>
      </w:r>
      <w:r>
        <w:rPr>
          <w:rFonts w:ascii="Times New Roman"/>
          <w:b w:val="false"/>
          <w:i w:val="false"/>
          <w:color w:val="000000"/>
          <w:sz w:val="28"/>
        </w:rPr>
        <w:t>участником (крупным акционером) - физическим лицом, руководителем, членом органа</w:t>
      </w:r>
      <w:r>
        <w:br/>
      </w:r>
      <w:r>
        <w:rPr>
          <w:rFonts w:ascii="Times New Roman"/>
          <w:b w:val="false"/>
          <w:i w:val="false"/>
          <w:color w:val="000000"/>
          <w:sz w:val="28"/>
        </w:rPr>
        <w:t>управления, руководителем, членом исполнительного органа, главным бухгалтером</w:t>
      </w:r>
      <w:r>
        <w:br/>
      </w:r>
      <w:r>
        <w:rPr>
          <w:rFonts w:ascii="Times New Roman"/>
          <w:b w:val="false"/>
          <w:i w:val="false"/>
          <w:color w:val="000000"/>
          <w:sz w:val="28"/>
        </w:rPr>
        <w:t>крупного участника (крупного акционера) - юридического лица-эмитента, допустившего</w:t>
      </w:r>
      <w:r>
        <w:br/>
      </w:r>
      <w:r>
        <w:rPr>
          <w:rFonts w:ascii="Times New Roman"/>
          <w:b w:val="false"/>
          <w:i w:val="false"/>
          <w:color w:val="000000"/>
          <w:sz w:val="28"/>
        </w:rPr>
        <w:t>дефолт по выплате купонного вознаграждения по выпущенным эмиссионным ценным</w:t>
      </w:r>
      <w:r>
        <w:br/>
      </w:r>
      <w:r>
        <w:rPr>
          <w:rFonts w:ascii="Times New Roman"/>
          <w:b w:val="false"/>
          <w:i w:val="false"/>
          <w:color w:val="000000"/>
          <w:sz w:val="28"/>
        </w:rPr>
        <w:t>бумагам в течение четырех и более последовательных периодов либо сумма задолженности</w:t>
      </w:r>
      <w:r>
        <w:br/>
      </w:r>
      <w:r>
        <w:rPr>
          <w:rFonts w:ascii="Times New Roman"/>
          <w:b w:val="false"/>
          <w:i w:val="false"/>
          <w:color w:val="000000"/>
          <w:sz w:val="28"/>
        </w:rPr>
        <w:t>которого по выплате купонного вознаграждения по выпущенным эмиссионным ценным</w:t>
      </w:r>
      <w:r>
        <w:br/>
      </w:r>
      <w:r>
        <w:rPr>
          <w:rFonts w:ascii="Times New Roman"/>
          <w:b w:val="false"/>
          <w:i w:val="false"/>
          <w:color w:val="000000"/>
          <w:sz w:val="28"/>
        </w:rPr>
        <w:t>бумагам, по которым был допущен дефолт, составляет четырехкратный и (или) более размер</w:t>
      </w:r>
      <w:r>
        <w:br/>
      </w:r>
      <w:r>
        <w:rPr>
          <w:rFonts w:ascii="Times New Roman"/>
          <w:b w:val="false"/>
          <w:i w:val="false"/>
          <w:color w:val="000000"/>
          <w:sz w:val="28"/>
        </w:rPr>
        <w:t>купонного вознаграждения, либо размер дефолта по выплате основного долга по</w:t>
      </w:r>
      <w:r>
        <w:br/>
      </w:r>
      <w:r>
        <w:rPr>
          <w:rFonts w:ascii="Times New Roman"/>
          <w:b w:val="false"/>
          <w:i w:val="false"/>
          <w:color w:val="000000"/>
          <w:sz w:val="28"/>
        </w:rPr>
        <w:t>выпущенным эмиссионным ценным бумагам составляет сумму, в десять тысяч раз</w:t>
      </w:r>
      <w:r>
        <w:br/>
      </w:r>
      <w:r>
        <w:rPr>
          <w:rFonts w:ascii="Times New Roman"/>
          <w:b w:val="false"/>
          <w:i w:val="false"/>
          <w:color w:val="000000"/>
          <w:sz w:val="28"/>
        </w:rPr>
        <w:t>превышающую месячный расчетный показатель, установленный законом о республиканском</w:t>
      </w:r>
      <w:r>
        <w:br/>
      </w:r>
      <w:r>
        <w:rPr>
          <w:rFonts w:ascii="Times New Roman"/>
          <w:b w:val="false"/>
          <w:i w:val="false"/>
          <w:color w:val="000000"/>
          <w:sz w:val="28"/>
        </w:rPr>
        <w:t>бюджете на дату выплаты__________________________________________________________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14. Сведения об отзыве согласия на назначение (избрание) на должность</w:t>
      </w:r>
      <w:r>
        <w:br/>
      </w:r>
      <w:r>
        <w:rPr>
          <w:rFonts w:ascii="Times New Roman"/>
          <w:b w:val="false"/>
          <w:i w:val="false"/>
          <w:color w:val="000000"/>
          <w:sz w:val="28"/>
        </w:rPr>
        <w:t>руководящего работника и об отстранении уполномоченным органом по регулированию,</w:t>
      </w:r>
      <w:r>
        <w:br/>
      </w:r>
      <w:r>
        <w:rPr>
          <w:rFonts w:ascii="Times New Roman"/>
          <w:b w:val="false"/>
          <w:i w:val="false"/>
          <w:color w:val="000000"/>
          <w:sz w:val="28"/>
        </w:rPr>
        <w:t>контролю и надзору финансового рынка и финансовых организаций от выполнения</w:t>
      </w:r>
      <w:r>
        <w:br/>
      </w:r>
      <w:r>
        <w:rPr>
          <w:rFonts w:ascii="Times New Roman"/>
          <w:b w:val="false"/>
          <w:i w:val="false"/>
          <w:color w:val="000000"/>
          <w:sz w:val="28"/>
        </w:rPr>
        <w:t>служебных обязанностей в финансовых организациях, банковских и страховых холдингах,</w:t>
      </w:r>
      <w:r>
        <w:br/>
      </w:r>
      <w:r>
        <w:rPr>
          <w:rFonts w:ascii="Times New Roman"/>
          <w:b w:val="false"/>
          <w:i w:val="false"/>
          <w:color w:val="000000"/>
          <w:sz w:val="28"/>
        </w:rPr>
        <w:t>акционерном обществе "Фонд гарантирования страховых выплат" у руководителя</w:t>
      </w:r>
      <w:r>
        <w:br/>
      </w:r>
      <w:r>
        <w:rPr>
          <w:rFonts w:ascii="Times New Roman"/>
          <w:b w:val="false"/>
          <w:i w:val="false"/>
          <w:color w:val="000000"/>
          <w:sz w:val="28"/>
        </w:rPr>
        <w:t>исполнительного органа либо органа управления услугополучателя 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период работы, основания для отзыва согласия на назначение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(избрание) и наименование государственного органа, принявшего такое решение).</w:t>
      </w:r>
      <w:r>
        <w:br/>
      </w:r>
      <w:r>
        <w:rPr>
          <w:rFonts w:ascii="Times New Roman"/>
          <w:b w:val="false"/>
          <w:i w:val="false"/>
          <w:color w:val="000000"/>
          <w:sz w:val="28"/>
        </w:rPr>
        <w:t xml:space="preserve">       15. Привлекался ли ранее руководитель исполнительного органа либо органа</w:t>
      </w:r>
      <w:r>
        <w:br/>
      </w:r>
      <w:r>
        <w:rPr>
          <w:rFonts w:ascii="Times New Roman"/>
          <w:b w:val="false"/>
          <w:i w:val="false"/>
          <w:color w:val="000000"/>
          <w:sz w:val="28"/>
        </w:rPr>
        <w:t>управления учредителя - юридического лица к ответственности за совершение</w:t>
      </w:r>
      <w:r>
        <w:br/>
      </w:r>
      <w:r>
        <w:rPr>
          <w:rFonts w:ascii="Times New Roman"/>
          <w:b w:val="false"/>
          <w:i w:val="false"/>
          <w:color w:val="000000"/>
          <w:sz w:val="28"/>
        </w:rPr>
        <w:t>коррупционного преступления либо к дисциплинарной ответственности за совершение</w:t>
      </w:r>
      <w:r>
        <w:br/>
      </w:r>
      <w:r>
        <w:rPr>
          <w:rFonts w:ascii="Times New Roman"/>
          <w:b w:val="false"/>
          <w:i w:val="false"/>
          <w:color w:val="000000"/>
          <w:sz w:val="28"/>
        </w:rPr>
        <w:t>коррупционного правонарушения в течение 3 (трех) лет до даты назначения (избрания)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краткое описание правонарушения, преступления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реквизиты акта о наложении дисциплинарного взыскания или решения суда,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указанием оснований привлечения к ответственности))</w:t>
      </w:r>
      <w:r>
        <w:br/>
      </w:r>
      <w:r>
        <w:rPr>
          <w:rFonts w:ascii="Times New Roman"/>
          <w:b w:val="false"/>
          <w:i w:val="false"/>
          <w:color w:val="000000"/>
          <w:sz w:val="28"/>
        </w:rPr>
        <w:t xml:space="preserve">       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p>
    <w:bookmarkEnd w:id="1344"/>
    <w:p>
      <w:pPr>
        <w:spacing w:after="0"/>
        <w:ind w:left="0"/>
        <w:jc w:val="both"/>
      </w:pPr>
      <w:r>
        <w:rPr>
          <w:rFonts w:ascii="Times New Roman"/>
          <w:b w:val="false"/>
          <w:i w:val="false"/>
          <w:color w:val="000000"/>
          <w:sz w:val="28"/>
        </w:rPr>
        <w:t>
             _________________________</w:t>
      </w:r>
      <w:r>
        <w:br/>
      </w:r>
      <w:r>
        <w:rPr>
          <w:rFonts w:ascii="Times New Roman"/>
          <w:b w:val="false"/>
          <w:i w:val="false"/>
          <w:color w:val="000000"/>
          <w:sz w:val="28"/>
        </w:rPr>
        <w:t xml:space="preserve">       (подпись, дата,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создание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w:t>
            </w:r>
          </w:p>
        </w:tc>
      </w:tr>
    </w:tbl>
    <w:p>
      <w:pPr>
        <w:spacing w:after="0"/>
        <w:ind w:left="0"/>
        <w:jc w:val="both"/>
      </w:pPr>
      <w:r>
        <w:rPr>
          <w:rFonts w:ascii="Times New Roman"/>
          <w:b w:val="false"/>
          <w:i w:val="false"/>
          <w:color w:val="ff0000"/>
          <w:sz w:val="28"/>
        </w:rPr>
        <w:t xml:space="preserve">
      Сноска. Приложение 3 в редакции постановления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1" w:id="1345"/>
          <w:p>
            <w:pPr>
              <w:spacing w:after="20"/>
              <w:ind w:left="20"/>
              <w:jc w:val="both"/>
            </w:pPr>
            <w:r>
              <w:rPr>
                <w:rFonts w:ascii="Times New Roman"/>
                <w:b w:val="false"/>
                <w:i w:val="false"/>
                <w:color w:val="000000"/>
                <w:sz w:val="20"/>
              </w:rPr>
              <w:t>
место для фотографии</w:t>
            </w:r>
          </w:p>
          <w:bookmarkEnd w:id="1345"/>
        </w:tc>
      </w:tr>
    </w:tbl>
    <w:bookmarkStart w:name="z4562" w:id="1346"/>
    <w:p>
      <w:pPr>
        <w:spacing w:after="0"/>
        <w:ind w:left="0"/>
        <w:jc w:val="both"/>
      </w:pPr>
      <w:r>
        <w:rPr>
          <w:rFonts w:ascii="Times New Roman"/>
          <w:b w:val="false"/>
          <w:i w:val="false"/>
          <w:color w:val="000000"/>
          <w:sz w:val="28"/>
        </w:rPr>
        <w:t>
                         Сведения об услугополучателе (учредителе - физическом лице)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страховой (перестраховочной) организации)</w:t>
      </w:r>
      <w:r>
        <w:br/>
      </w:r>
      <w:r>
        <w:rPr>
          <w:rFonts w:ascii="Times New Roman"/>
          <w:b w:val="false"/>
          <w:i w:val="false"/>
          <w:color w:val="000000"/>
          <w:sz w:val="28"/>
        </w:rPr>
        <w:t xml:space="preserve">                               на "___" ___________ 20 __ года</w:t>
      </w:r>
    </w:p>
    <w:bookmarkEnd w:id="1346"/>
    <w:bookmarkStart w:name="z4563" w:id="1347"/>
    <w:p>
      <w:pPr>
        <w:spacing w:after="0"/>
        <w:ind w:left="0"/>
        <w:jc w:val="both"/>
      </w:pPr>
      <w:r>
        <w:rPr>
          <w:rFonts w:ascii="Times New Roman"/>
          <w:b w:val="false"/>
          <w:i w:val="false"/>
          <w:color w:val="000000"/>
          <w:sz w:val="28"/>
        </w:rPr>
        <w:t>
             1. Услугополучатель 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2. Дата рождения___________________________________________________________</w:t>
      </w:r>
      <w:r>
        <w:br/>
      </w:r>
      <w:r>
        <w:rPr>
          <w:rFonts w:ascii="Times New Roman"/>
          <w:b w:val="false"/>
          <w:i w:val="false"/>
          <w:color w:val="000000"/>
          <w:sz w:val="28"/>
        </w:rPr>
        <w:t xml:space="preserve">       3. Место рождения__________________________________________________________</w:t>
      </w:r>
      <w:r>
        <w:br/>
      </w:r>
      <w:r>
        <w:rPr>
          <w:rFonts w:ascii="Times New Roman"/>
          <w:b w:val="false"/>
          <w:i w:val="false"/>
          <w:color w:val="000000"/>
          <w:sz w:val="28"/>
        </w:rPr>
        <w:t xml:space="preserve">       4. Гражданство_____________________________________________________________</w:t>
      </w:r>
      <w:r>
        <w:br/>
      </w:r>
      <w:r>
        <w:rPr>
          <w:rFonts w:ascii="Times New Roman"/>
          <w:b w:val="false"/>
          <w:i w:val="false"/>
          <w:color w:val="000000"/>
          <w:sz w:val="28"/>
        </w:rPr>
        <w:t xml:space="preserve">       5. Данные документа, удостоверяющего личность_______________________________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6. Индивидуальный идентификационный номер (при наличии)____________________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7. Место проживания________________________________________________________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8. Место работы, должность__________________________________________________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9. Номер телефона (код города, рабочий и домашний)____________________________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10. Образование____________________________________________________________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(учебное заведение, год окончания, специальность)</w:t>
      </w:r>
      <w:r>
        <w:br/>
      </w:r>
      <w:r>
        <w:rPr>
          <w:rFonts w:ascii="Times New Roman"/>
          <w:b w:val="false"/>
          <w:i w:val="false"/>
          <w:color w:val="000000"/>
          <w:sz w:val="28"/>
        </w:rPr>
        <w:t xml:space="preserve">       11. Краткое резюме о трудовой деятельности___________________________________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(место, должность, период работы)</w:t>
      </w:r>
      <w:r>
        <w:br/>
      </w:r>
      <w:r>
        <w:rPr>
          <w:rFonts w:ascii="Times New Roman"/>
          <w:b w:val="false"/>
          <w:i w:val="false"/>
          <w:color w:val="000000"/>
          <w:sz w:val="28"/>
        </w:rPr>
        <w:t xml:space="preserve">       12. Описание источников и сумм денег, используемых для создания страховой</w:t>
      </w:r>
      <w:r>
        <w:br/>
      </w:r>
      <w:r>
        <w:rPr>
          <w:rFonts w:ascii="Times New Roman"/>
          <w:b w:val="false"/>
          <w:i w:val="false"/>
          <w:color w:val="000000"/>
          <w:sz w:val="28"/>
        </w:rPr>
        <w:t>(перестраховочной) организации с приложением подтверждающих документов____________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13. Сведения об участии услугополучателя в уставном капитале или владении</w:t>
      </w:r>
      <w:r>
        <w:br/>
      </w:r>
      <w:r>
        <w:rPr>
          <w:rFonts w:ascii="Times New Roman"/>
          <w:b w:val="false"/>
          <w:i w:val="false"/>
          <w:color w:val="000000"/>
          <w:sz w:val="28"/>
        </w:rPr>
        <w:t>акциями иных юридических лиц:</w:t>
      </w:r>
      <w:r>
        <w:br/>
      </w:r>
      <w:r>
        <w:rPr>
          <w:rFonts w:ascii="Times New Roman"/>
          <w:b w:val="false"/>
          <w:i w:val="false"/>
          <w:color w:val="000000"/>
          <w:sz w:val="28"/>
        </w:rPr>
        <w:t xml:space="preserve">       наименование и место нахождения юридического лица___________________________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вид их деятельности (перечислить основные виды деятельности)__________________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доля участия в уставном капитале или соотношение количества акций,</w:t>
      </w:r>
      <w:r>
        <w:br/>
      </w:r>
      <w:r>
        <w:rPr>
          <w:rFonts w:ascii="Times New Roman"/>
          <w:b w:val="false"/>
          <w:i w:val="false"/>
          <w:color w:val="000000"/>
          <w:sz w:val="28"/>
        </w:rPr>
        <w:t>принадлежащих услугополучателю, к общему количеству голосующих акций отдельно по</w:t>
      </w:r>
      <w:r>
        <w:br/>
      </w:r>
      <w:r>
        <w:rPr>
          <w:rFonts w:ascii="Times New Roman"/>
          <w:b w:val="false"/>
          <w:i w:val="false"/>
          <w:color w:val="000000"/>
          <w:sz w:val="28"/>
        </w:rPr>
        <w:t>каждому юридическому лицу (в процентах)__________________________________________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14. Являлся ли ранее услугополучатель руководителем, членом органа управления,</w:t>
      </w:r>
      <w:r>
        <w:br/>
      </w:r>
      <w:r>
        <w:rPr>
          <w:rFonts w:ascii="Times New Roman"/>
          <w:b w:val="false"/>
          <w:i w:val="false"/>
          <w:color w:val="000000"/>
          <w:sz w:val="28"/>
        </w:rPr>
        <w:t>руководителем, членом исполнительного органа, главным бухгалтером финансовой</w:t>
      </w:r>
      <w:r>
        <w:br/>
      </w:r>
      <w:r>
        <w:rPr>
          <w:rFonts w:ascii="Times New Roman"/>
          <w:b w:val="false"/>
          <w:i w:val="false"/>
          <w:color w:val="000000"/>
          <w:sz w:val="28"/>
        </w:rPr>
        <w:t>организации, крупным участником - физическим лицом, руководителем крупного участника</w:t>
      </w:r>
      <w:r>
        <w:br/>
      </w:r>
      <w:r>
        <w:rPr>
          <w:rFonts w:ascii="Times New Roman"/>
          <w:b w:val="false"/>
          <w:i w:val="false"/>
          <w:color w:val="000000"/>
          <w:sz w:val="28"/>
        </w:rPr>
        <w:t>(страхового холдинга) - юридического лица финансовой организации в период не более чем</w:t>
      </w:r>
      <w:r>
        <w:br/>
      </w:r>
      <w:r>
        <w:rPr>
          <w:rFonts w:ascii="Times New Roman"/>
          <w:b w:val="false"/>
          <w:i w:val="false"/>
          <w:color w:val="000000"/>
          <w:sz w:val="28"/>
        </w:rPr>
        <w:t>за 1 (один) год до принятия уполномоченным органом по регулированию, контролю и</w:t>
      </w:r>
      <w:r>
        <w:br/>
      </w:r>
      <w:r>
        <w:rPr>
          <w:rFonts w:ascii="Times New Roman"/>
          <w:b w:val="false"/>
          <w:i w:val="false"/>
          <w:color w:val="000000"/>
          <w:sz w:val="28"/>
        </w:rPr>
        <w:t>надзору финансового рынка и финансовых организаций решения о консервации финансовой</w:t>
      </w:r>
      <w:r>
        <w:br/>
      </w:r>
      <w:r>
        <w:rPr>
          <w:rFonts w:ascii="Times New Roman"/>
          <w:b w:val="false"/>
          <w:i w:val="false"/>
          <w:color w:val="000000"/>
          <w:sz w:val="28"/>
        </w:rPr>
        <w:t>организации либо принудительном выкупе ее акций, лишении лицензии финансовой</w:t>
      </w:r>
      <w:r>
        <w:br/>
      </w:r>
      <w:r>
        <w:rPr>
          <w:rFonts w:ascii="Times New Roman"/>
          <w:b w:val="false"/>
          <w:i w:val="false"/>
          <w:color w:val="000000"/>
          <w:sz w:val="28"/>
        </w:rPr>
        <w:t>организации, повлекших ее ликвидацию и (или) прекращение осуществления деятельности</w:t>
      </w:r>
      <w:r>
        <w:br/>
      </w:r>
      <w:r>
        <w:rPr>
          <w:rFonts w:ascii="Times New Roman"/>
          <w:b w:val="false"/>
          <w:i w:val="false"/>
          <w:color w:val="000000"/>
          <w:sz w:val="28"/>
        </w:rPr>
        <w:t>на финансовом рынке, либо вступления в законную силу решения суда о принудительной</w:t>
      </w:r>
      <w:r>
        <w:br/>
      </w:r>
      <w:r>
        <w:rPr>
          <w:rFonts w:ascii="Times New Roman"/>
          <w:b w:val="false"/>
          <w:i w:val="false"/>
          <w:color w:val="000000"/>
          <w:sz w:val="28"/>
        </w:rPr>
        <w:t>ликвидации финансовой организации или признании ее банкротом в установленном</w:t>
      </w:r>
      <w:r>
        <w:br/>
      </w:r>
      <w:r>
        <w:rPr>
          <w:rFonts w:ascii="Times New Roman"/>
          <w:b w:val="false"/>
          <w:i w:val="false"/>
          <w:color w:val="000000"/>
          <w:sz w:val="28"/>
        </w:rPr>
        <w:t>законодательством Республики Казахстан порядке____________________________________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период работы)</w:t>
      </w:r>
      <w:r>
        <w:br/>
      </w:r>
      <w:r>
        <w:rPr>
          <w:rFonts w:ascii="Times New Roman"/>
          <w:b w:val="false"/>
          <w:i w:val="false"/>
          <w:color w:val="000000"/>
          <w:sz w:val="28"/>
        </w:rPr>
        <w:t xml:space="preserve">       15. Являлся ли ранее услугополучатель руководителем, членом органа управления,</w:t>
      </w:r>
      <w:r>
        <w:br/>
      </w:r>
      <w:r>
        <w:rPr>
          <w:rFonts w:ascii="Times New Roman"/>
          <w:b w:val="false"/>
          <w:i w:val="false"/>
          <w:color w:val="000000"/>
          <w:sz w:val="28"/>
        </w:rPr>
        <w:t>руководителем, членом исполнительного органа, главным бухгалтером финансовой</w:t>
      </w:r>
      <w:r>
        <w:br/>
      </w:r>
      <w:r>
        <w:rPr>
          <w:rFonts w:ascii="Times New Roman"/>
          <w:b w:val="false"/>
          <w:i w:val="false"/>
          <w:color w:val="000000"/>
          <w:sz w:val="28"/>
        </w:rPr>
        <w:t>организации, крупным участником (крупным акционером) - физическим лицом,</w:t>
      </w:r>
      <w:r>
        <w:br/>
      </w:r>
      <w:r>
        <w:rPr>
          <w:rFonts w:ascii="Times New Roman"/>
          <w:b w:val="false"/>
          <w:i w:val="false"/>
          <w:color w:val="000000"/>
          <w:sz w:val="28"/>
        </w:rPr>
        <w:t>руководителем, членом органа управления, руководителем, членом исполнительного органа,</w:t>
      </w:r>
      <w:r>
        <w:br/>
      </w:r>
      <w:r>
        <w:rPr>
          <w:rFonts w:ascii="Times New Roman"/>
          <w:b w:val="false"/>
          <w:i w:val="false"/>
          <w:color w:val="000000"/>
          <w:sz w:val="28"/>
        </w:rPr>
        <w:t>главным бухгалтером крупного участника (крупного акционера) - юридического</w:t>
      </w:r>
      <w:r>
        <w:br/>
      </w:r>
      <w:r>
        <w:rPr>
          <w:rFonts w:ascii="Times New Roman"/>
          <w:b w:val="false"/>
          <w:i w:val="false"/>
          <w:color w:val="000000"/>
          <w:sz w:val="28"/>
        </w:rPr>
        <w:t>лица-эмитента, допустившего дефолт по выплате купонного вознаграждения по</w:t>
      </w:r>
      <w:r>
        <w:br/>
      </w:r>
      <w:r>
        <w:rPr>
          <w:rFonts w:ascii="Times New Roman"/>
          <w:b w:val="false"/>
          <w:i w:val="false"/>
          <w:color w:val="000000"/>
          <w:sz w:val="28"/>
        </w:rPr>
        <w:t>выпущенным эмиссионным ценным бумагам в течение четырех и более последовательных</w:t>
      </w:r>
      <w:r>
        <w:br/>
      </w:r>
      <w:r>
        <w:rPr>
          <w:rFonts w:ascii="Times New Roman"/>
          <w:b w:val="false"/>
          <w:i w:val="false"/>
          <w:color w:val="000000"/>
          <w:sz w:val="28"/>
        </w:rPr>
        <w:t>периодов либо сумма задолженности которого по выплате купонного вознаграждения по</w:t>
      </w:r>
      <w:r>
        <w:br/>
      </w:r>
      <w:r>
        <w:rPr>
          <w:rFonts w:ascii="Times New Roman"/>
          <w:b w:val="false"/>
          <w:i w:val="false"/>
          <w:color w:val="000000"/>
          <w:sz w:val="28"/>
        </w:rPr>
        <w:t>выпущенным эмиссионным ценным бумагам, по которым был допущен дефолт, составляет</w:t>
      </w:r>
      <w:r>
        <w:br/>
      </w:r>
      <w:r>
        <w:rPr>
          <w:rFonts w:ascii="Times New Roman"/>
          <w:b w:val="false"/>
          <w:i w:val="false"/>
          <w:color w:val="000000"/>
          <w:sz w:val="28"/>
        </w:rPr>
        <w:t>четырехкратный и (или) более размер купонного вознаграждения, либо размер дефолта по</w:t>
      </w:r>
      <w:r>
        <w:br/>
      </w:r>
      <w:r>
        <w:rPr>
          <w:rFonts w:ascii="Times New Roman"/>
          <w:b w:val="false"/>
          <w:i w:val="false"/>
          <w:color w:val="000000"/>
          <w:sz w:val="28"/>
        </w:rPr>
        <w:t>выплате основного долга по выпущенным эмиссионным ценным бумагам составляет сумму,</w:t>
      </w:r>
      <w:r>
        <w:br/>
      </w:r>
      <w:r>
        <w:rPr>
          <w:rFonts w:ascii="Times New Roman"/>
          <w:b w:val="false"/>
          <w:i w:val="false"/>
          <w:color w:val="000000"/>
          <w:sz w:val="28"/>
        </w:rPr>
        <w:t>в десять тысяч раз превышающую месячный расчетный показатель, установленный законом</w:t>
      </w:r>
      <w:r>
        <w:br/>
      </w:r>
      <w:r>
        <w:rPr>
          <w:rFonts w:ascii="Times New Roman"/>
          <w:b w:val="false"/>
          <w:i w:val="false"/>
          <w:color w:val="000000"/>
          <w:sz w:val="28"/>
        </w:rPr>
        <w:t>о республиканском бюджете на дату выплаты_________________________________________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период работы)</w:t>
      </w:r>
      <w:r>
        <w:br/>
      </w:r>
      <w:r>
        <w:rPr>
          <w:rFonts w:ascii="Times New Roman"/>
          <w:b w:val="false"/>
          <w:i w:val="false"/>
          <w:color w:val="000000"/>
          <w:sz w:val="28"/>
        </w:rPr>
        <w:t xml:space="preserve">       16. Сведения об отзыве согласия на назначение (избрание) на должность</w:t>
      </w:r>
      <w:r>
        <w:br/>
      </w:r>
      <w:r>
        <w:rPr>
          <w:rFonts w:ascii="Times New Roman"/>
          <w:b w:val="false"/>
          <w:i w:val="false"/>
          <w:color w:val="000000"/>
          <w:sz w:val="28"/>
        </w:rPr>
        <w:t>руководящего работника и об отстранении уполномоченным органом по регулированию,</w:t>
      </w:r>
      <w:r>
        <w:br/>
      </w:r>
      <w:r>
        <w:rPr>
          <w:rFonts w:ascii="Times New Roman"/>
          <w:b w:val="false"/>
          <w:i w:val="false"/>
          <w:color w:val="000000"/>
          <w:sz w:val="28"/>
        </w:rPr>
        <w:t>контролю и надзору финансового рынка и финансовых организаций от выполнения</w:t>
      </w:r>
      <w:r>
        <w:br/>
      </w:r>
      <w:r>
        <w:rPr>
          <w:rFonts w:ascii="Times New Roman"/>
          <w:b w:val="false"/>
          <w:i w:val="false"/>
          <w:color w:val="000000"/>
          <w:sz w:val="28"/>
        </w:rPr>
        <w:t>служебных обязанностей в финансовых организациях, банковских и страховых холдингах,</w:t>
      </w:r>
      <w:r>
        <w:br/>
      </w:r>
      <w:r>
        <w:rPr>
          <w:rFonts w:ascii="Times New Roman"/>
          <w:b w:val="false"/>
          <w:i w:val="false"/>
          <w:color w:val="000000"/>
          <w:sz w:val="28"/>
        </w:rPr>
        <w:t>акционерном обществе "Фонд гарантирования страховых выплат"_______________________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период работы, основания для отзыва согласия на назначение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(избрание) и наименование государственного органа, принявшего такое решение)</w:t>
      </w:r>
      <w:r>
        <w:br/>
      </w:r>
      <w:r>
        <w:rPr>
          <w:rFonts w:ascii="Times New Roman"/>
          <w:b w:val="false"/>
          <w:i w:val="false"/>
          <w:color w:val="000000"/>
          <w:sz w:val="28"/>
        </w:rPr>
        <w:t>17. Привлекался ли ранее услугополучатель к ответственности за совершение</w:t>
      </w:r>
      <w:r>
        <w:br/>
      </w:r>
      <w:r>
        <w:rPr>
          <w:rFonts w:ascii="Times New Roman"/>
          <w:b w:val="false"/>
          <w:i w:val="false"/>
          <w:color w:val="000000"/>
          <w:sz w:val="28"/>
        </w:rPr>
        <w:t>коррупционного преступления либо к дисциплинарной ответственности за совершение</w:t>
      </w:r>
      <w:r>
        <w:br/>
      </w:r>
      <w:r>
        <w:rPr>
          <w:rFonts w:ascii="Times New Roman"/>
          <w:b w:val="false"/>
          <w:i w:val="false"/>
          <w:color w:val="000000"/>
          <w:sz w:val="28"/>
        </w:rPr>
        <w:t>коррупционного правонарушения в течение 3 (трех) лет до даты назначения (избрания)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краткое описание правонарушения, преступления,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реквизиты акта о наложении дисциплинарного взыскания или решения суда,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 указанием оснований привлечения к ответственности)</w:t>
      </w:r>
      <w:r>
        <w:br/>
      </w:r>
      <w:r>
        <w:rPr>
          <w:rFonts w:ascii="Times New Roman"/>
          <w:b w:val="false"/>
          <w:i w:val="false"/>
          <w:color w:val="000000"/>
          <w:sz w:val="28"/>
        </w:rPr>
        <w:t xml:space="preserve">       Предоставляю согласие на сбор и обработку персональных данных, необходимых для</w:t>
      </w:r>
      <w:r>
        <w:br/>
      </w:r>
      <w:r>
        <w:rPr>
          <w:rFonts w:ascii="Times New Roman"/>
          <w:b w:val="false"/>
          <w:i w:val="false"/>
          <w:color w:val="000000"/>
          <w:sz w:val="28"/>
        </w:rPr>
        <w:t>оказания государственной услуги, и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p>
    <w:bookmarkEnd w:id="1347"/>
    <w:p>
      <w:pPr>
        <w:spacing w:after="0"/>
        <w:ind w:left="0"/>
        <w:jc w:val="both"/>
      </w:pPr>
      <w:r>
        <w:rPr>
          <w:rFonts w:ascii="Times New Roman"/>
          <w:b w:val="false"/>
          <w:i w:val="false"/>
          <w:color w:val="000000"/>
          <w:sz w:val="28"/>
        </w:rPr>
        <w:t>
      Подпись _________________ дата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создание страховой</w:t>
            </w:r>
            <w:r>
              <w:br/>
            </w:r>
            <w:r>
              <w:rPr>
                <w:rFonts w:ascii="Times New Roman"/>
                <w:b w:val="false"/>
                <w:i w:val="false"/>
                <w:color w:val="000000"/>
                <w:sz w:val="20"/>
              </w:rPr>
              <w:t>(перестраховочной) организации"</w:t>
            </w:r>
          </w:p>
        </w:tc>
      </w:tr>
    </w:tbl>
    <w:bookmarkStart w:name="z1117" w:id="1348"/>
    <w:p>
      <w:pPr>
        <w:spacing w:after="0"/>
        <w:ind w:left="0"/>
        <w:jc w:val="both"/>
      </w:pPr>
      <w:r>
        <w:rPr>
          <w:rFonts w:ascii="Times New Roman"/>
          <w:b w:val="false"/>
          <w:i w:val="false"/>
          <w:color w:val="000000"/>
          <w:sz w:val="28"/>
        </w:rPr>
        <w:t>
      Основные требования</w:t>
      </w:r>
    </w:p>
    <w:bookmarkEnd w:id="1348"/>
    <w:p>
      <w:pPr>
        <w:spacing w:after="0"/>
        <w:ind w:left="0"/>
        <w:jc w:val="both"/>
      </w:pPr>
      <w:r>
        <w:rPr>
          <w:rFonts w:ascii="Times New Roman"/>
          <w:b w:val="false"/>
          <w:i w:val="false"/>
          <w:color w:val="000000"/>
          <w:sz w:val="28"/>
        </w:rPr>
        <w:t>
      к бизнес-плану страховой (перестраховочной) организации</w:t>
      </w:r>
    </w:p>
    <w:bookmarkStart w:name="z1118" w:id="1349"/>
    <w:p>
      <w:pPr>
        <w:spacing w:after="0"/>
        <w:ind w:left="0"/>
        <w:jc w:val="both"/>
      </w:pPr>
      <w:r>
        <w:rPr>
          <w:rFonts w:ascii="Times New Roman"/>
          <w:b w:val="false"/>
          <w:i w:val="false"/>
          <w:color w:val="000000"/>
          <w:sz w:val="28"/>
        </w:rPr>
        <w:t>
      1. Общие вопросы</w:t>
      </w:r>
    </w:p>
    <w:bookmarkEnd w:id="1349"/>
    <w:bookmarkStart w:name="z1119" w:id="1350"/>
    <w:p>
      <w:pPr>
        <w:spacing w:after="0"/>
        <w:ind w:left="0"/>
        <w:jc w:val="both"/>
      </w:pPr>
      <w:r>
        <w:rPr>
          <w:rFonts w:ascii="Times New Roman"/>
          <w:b w:val="false"/>
          <w:i w:val="false"/>
          <w:color w:val="000000"/>
          <w:sz w:val="28"/>
        </w:rPr>
        <w:t>
      Целью данной главы является представление краткого обзора будущей деятельности страховой (перестраховочной) организации.</w:t>
      </w:r>
    </w:p>
    <w:bookmarkEnd w:id="1350"/>
    <w:bookmarkStart w:name="z1120" w:id="1351"/>
    <w:p>
      <w:pPr>
        <w:spacing w:after="0"/>
        <w:ind w:left="0"/>
        <w:jc w:val="both"/>
      </w:pPr>
      <w:r>
        <w:rPr>
          <w:rFonts w:ascii="Times New Roman"/>
          <w:b w:val="false"/>
          <w:i w:val="false"/>
          <w:color w:val="000000"/>
          <w:sz w:val="28"/>
        </w:rPr>
        <w:t>
      1. Цели создания страховой (перестраховочной) организации.</w:t>
      </w:r>
    </w:p>
    <w:bookmarkEnd w:id="1351"/>
    <w:bookmarkStart w:name="z1121" w:id="1352"/>
    <w:p>
      <w:pPr>
        <w:spacing w:after="0"/>
        <w:ind w:left="0"/>
        <w:jc w:val="both"/>
      </w:pPr>
      <w:r>
        <w:rPr>
          <w:rFonts w:ascii="Times New Roman"/>
          <w:b w:val="false"/>
          <w:i w:val="false"/>
          <w:color w:val="000000"/>
          <w:sz w:val="28"/>
        </w:rPr>
        <w:t>
      2. Краткое описание основных направлений деятельности: отрасль, классы, виды.</w:t>
      </w:r>
    </w:p>
    <w:bookmarkEnd w:id="1352"/>
    <w:bookmarkStart w:name="z1122" w:id="1353"/>
    <w:p>
      <w:pPr>
        <w:spacing w:after="0"/>
        <w:ind w:left="0"/>
        <w:jc w:val="both"/>
      </w:pPr>
      <w:r>
        <w:rPr>
          <w:rFonts w:ascii="Times New Roman"/>
          <w:b w:val="false"/>
          <w:i w:val="false"/>
          <w:color w:val="000000"/>
          <w:sz w:val="28"/>
        </w:rPr>
        <w:t>
      2. Информация о страховой (перестраховочной) организации</w:t>
      </w:r>
    </w:p>
    <w:bookmarkEnd w:id="1353"/>
    <w:bookmarkStart w:name="z1123" w:id="1354"/>
    <w:p>
      <w:pPr>
        <w:spacing w:after="0"/>
        <w:ind w:left="0"/>
        <w:jc w:val="both"/>
      </w:pPr>
      <w:r>
        <w:rPr>
          <w:rFonts w:ascii="Times New Roman"/>
          <w:b w:val="false"/>
          <w:i w:val="false"/>
          <w:color w:val="000000"/>
          <w:sz w:val="28"/>
        </w:rPr>
        <w:t>
      3. Место нахождения страховой (перестраховочной) организации.</w:t>
      </w:r>
    </w:p>
    <w:bookmarkEnd w:id="1354"/>
    <w:bookmarkStart w:name="z1124" w:id="1355"/>
    <w:p>
      <w:pPr>
        <w:spacing w:after="0"/>
        <w:ind w:left="0"/>
        <w:jc w:val="both"/>
      </w:pPr>
      <w:r>
        <w:rPr>
          <w:rFonts w:ascii="Times New Roman"/>
          <w:b w:val="false"/>
          <w:i w:val="false"/>
          <w:color w:val="000000"/>
          <w:sz w:val="28"/>
        </w:rPr>
        <w:t>
      4. Создание филиалов и (или) представительств.</w:t>
      </w:r>
    </w:p>
    <w:bookmarkEnd w:id="1355"/>
    <w:bookmarkStart w:name="z1125" w:id="1356"/>
    <w:p>
      <w:pPr>
        <w:spacing w:after="0"/>
        <w:ind w:left="0"/>
        <w:jc w:val="both"/>
      </w:pPr>
      <w:r>
        <w:rPr>
          <w:rFonts w:ascii="Times New Roman"/>
          <w:b w:val="false"/>
          <w:i w:val="false"/>
          <w:color w:val="000000"/>
          <w:sz w:val="28"/>
        </w:rPr>
        <w:t>
      5. Информация о нанимаемых или привлекаемых юристах, бухгалтерах, актуариях (внутренних, независимых), аудиторских организациях, деловые связи со специалистами других организаций.</w:t>
      </w:r>
    </w:p>
    <w:bookmarkEnd w:id="1356"/>
    <w:bookmarkStart w:name="z1126" w:id="1357"/>
    <w:p>
      <w:pPr>
        <w:spacing w:after="0"/>
        <w:ind w:left="0"/>
        <w:jc w:val="both"/>
      </w:pPr>
      <w:r>
        <w:rPr>
          <w:rFonts w:ascii="Times New Roman"/>
          <w:b w:val="false"/>
          <w:i w:val="false"/>
          <w:color w:val="000000"/>
          <w:sz w:val="28"/>
        </w:rPr>
        <w:t>
      6. Принципы деятельности внутреннего аудита.</w:t>
      </w:r>
    </w:p>
    <w:bookmarkEnd w:id="1357"/>
    <w:bookmarkStart w:name="z1127" w:id="1358"/>
    <w:p>
      <w:pPr>
        <w:spacing w:after="0"/>
        <w:ind w:left="0"/>
        <w:jc w:val="both"/>
      </w:pPr>
      <w:r>
        <w:rPr>
          <w:rFonts w:ascii="Times New Roman"/>
          <w:b w:val="false"/>
          <w:i w:val="false"/>
          <w:color w:val="000000"/>
          <w:sz w:val="28"/>
        </w:rPr>
        <w:t>
      7. Обеспечение системы сохранности документов строгой отчетности.</w:t>
      </w:r>
    </w:p>
    <w:bookmarkEnd w:id="1358"/>
    <w:bookmarkStart w:name="z1128" w:id="1359"/>
    <w:p>
      <w:pPr>
        <w:spacing w:after="0"/>
        <w:ind w:left="0"/>
        <w:jc w:val="both"/>
      </w:pPr>
      <w:r>
        <w:rPr>
          <w:rFonts w:ascii="Times New Roman"/>
          <w:b w:val="false"/>
          <w:i w:val="false"/>
          <w:color w:val="000000"/>
          <w:sz w:val="28"/>
        </w:rPr>
        <w:t>
      8. Производственные фонды: наличие помещения (собственного или арендованного), компьютерной и иной техники, программного обеспечения.</w:t>
      </w:r>
    </w:p>
    <w:bookmarkEnd w:id="1359"/>
    <w:bookmarkStart w:name="z1129" w:id="1360"/>
    <w:p>
      <w:pPr>
        <w:spacing w:after="0"/>
        <w:ind w:left="0"/>
        <w:jc w:val="both"/>
      </w:pPr>
      <w:r>
        <w:rPr>
          <w:rFonts w:ascii="Times New Roman"/>
          <w:b w:val="false"/>
          <w:i w:val="false"/>
          <w:color w:val="000000"/>
          <w:sz w:val="28"/>
        </w:rPr>
        <w:t>
      3. Маркетинговые исследования и сегмент рынка</w:t>
      </w:r>
    </w:p>
    <w:bookmarkEnd w:id="1360"/>
    <w:bookmarkStart w:name="z1130" w:id="1361"/>
    <w:p>
      <w:pPr>
        <w:spacing w:after="0"/>
        <w:ind w:left="0"/>
        <w:jc w:val="both"/>
      </w:pPr>
      <w:r>
        <w:rPr>
          <w:rFonts w:ascii="Times New Roman"/>
          <w:b w:val="false"/>
          <w:i w:val="false"/>
          <w:color w:val="000000"/>
          <w:sz w:val="28"/>
        </w:rPr>
        <w:t>
      9. Прогнозы развития отрасли, в которой предполагает осуществлять деятельность страховая (перестраховочная) организация.</w:t>
      </w:r>
    </w:p>
    <w:bookmarkEnd w:id="1361"/>
    <w:bookmarkStart w:name="z1131" w:id="1362"/>
    <w:p>
      <w:pPr>
        <w:spacing w:after="0"/>
        <w:ind w:left="0"/>
        <w:jc w:val="both"/>
      </w:pPr>
      <w:r>
        <w:rPr>
          <w:rFonts w:ascii="Times New Roman"/>
          <w:b w:val="false"/>
          <w:i w:val="false"/>
          <w:color w:val="000000"/>
          <w:sz w:val="28"/>
        </w:rPr>
        <w:t>
      10. Влияние конкуренции на развитие создаваемой страховой (перестраховочной) организации: основные конкуренты, сравнение продуктов, ценовой стратегии, методов рекламы, ориентация на сегмент рынка: на всю территорию Республики Казахстан или отдельные регионы, юридических или физических лиц.</w:t>
      </w:r>
    </w:p>
    <w:bookmarkEnd w:id="1362"/>
    <w:bookmarkStart w:name="z1132" w:id="1363"/>
    <w:p>
      <w:pPr>
        <w:spacing w:after="0"/>
        <w:ind w:left="0"/>
        <w:jc w:val="both"/>
      </w:pPr>
      <w:r>
        <w:rPr>
          <w:rFonts w:ascii="Times New Roman"/>
          <w:b w:val="false"/>
          <w:i w:val="false"/>
          <w:color w:val="000000"/>
          <w:sz w:val="28"/>
        </w:rPr>
        <w:t>
      11. Прогнозируемая доля страховой (перестраховочной) организации на рынке в разрезе классов страхования.</w:t>
      </w:r>
    </w:p>
    <w:bookmarkEnd w:id="1363"/>
    <w:bookmarkStart w:name="z1133" w:id="1364"/>
    <w:p>
      <w:pPr>
        <w:spacing w:after="0"/>
        <w:ind w:left="0"/>
        <w:jc w:val="both"/>
      </w:pPr>
      <w:r>
        <w:rPr>
          <w:rFonts w:ascii="Times New Roman"/>
          <w:b w:val="false"/>
          <w:i w:val="false"/>
          <w:color w:val="000000"/>
          <w:sz w:val="28"/>
        </w:rPr>
        <w:t>
      12. Демографические показатели целевого рынка: возраст, пол, социально-экономическое положение, уровень доходов, а также стиль (образ) жизни потребителей страховых (перестраховочных) услуг.</w:t>
      </w:r>
    </w:p>
    <w:bookmarkEnd w:id="1364"/>
    <w:bookmarkStart w:name="z1134" w:id="1365"/>
    <w:p>
      <w:pPr>
        <w:spacing w:after="0"/>
        <w:ind w:left="0"/>
        <w:jc w:val="both"/>
      </w:pPr>
      <w:r>
        <w:rPr>
          <w:rFonts w:ascii="Times New Roman"/>
          <w:b w:val="false"/>
          <w:i w:val="false"/>
          <w:color w:val="000000"/>
          <w:sz w:val="28"/>
        </w:rPr>
        <w:t>
      4. Виды страховых продуктов, услуг и их распределение</w:t>
      </w:r>
    </w:p>
    <w:bookmarkEnd w:id="1365"/>
    <w:bookmarkStart w:name="z1135" w:id="1366"/>
    <w:p>
      <w:pPr>
        <w:spacing w:after="0"/>
        <w:ind w:left="0"/>
        <w:jc w:val="both"/>
      </w:pPr>
      <w:r>
        <w:rPr>
          <w:rFonts w:ascii="Times New Roman"/>
          <w:b w:val="false"/>
          <w:i w:val="false"/>
          <w:color w:val="000000"/>
          <w:sz w:val="28"/>
        </w:rPr>
        <w:t>
      13. Перечень видов страхования (страховых продуктов).</w:t>
      </w:r>
    </w:p>
    <w:bookmarkEnd w:id="1366"/>
    <w:bookmarkStart w:name="z1136" w:id="1367"/>
    <w:p>
      <w:pPr>
        <w:spacing w:after="0"/>
        <w:ind w:left="0"/>
        <w:jc w:val="both"/>
      </w:pPr>
      <w:r>
        <w:rPr>
          <w:rFonts w:ascii="Times New Roman"/>
          <w:b w:val="false"/>
          <w:i w:val="false"/>
          <w:color w:val="000000"/>
          <w:sz w:val="28"/>
        </w:rPr>
        <w:t>
      14. Содержание страховых продуктов.</w:t>
      </w:r>
    </w:p>
    <w:bookmarkEnd w:id="1367"/>
    <w:bookmarkStart w:name="z1137" w:id="1368"/>
    <w:p>
      <w:pPr>
        <w:spacing w:after="0"/>
        <w:ind w:left="0"/>
        <w:jc w:val="both"/>
      </w:pPr>
      <w:r>
        <w:rPr>
          <w:rFonts w:ascii="Times New Roman"/>
          <w:b w:val="false"/>
          <w:i w:val="false"/>
          <w:color w:val="000000"/>
          <w:sz w:val="28"/>
        </w:rPr>
        <w:t>
      15. Дополнительные услуги, которые будут предоставляться при продаже страховых продуктов.</w:t>
      </w:r>
    </w:p>
    <w:bookmarkEnd w:id="1368"/>
    <w:bookmarkStart w:name="z1138" w:id="1369"/>
    <w:p>
      <w:pPr>
        <w:spacing w:after="0"/>
        <w:ind w:left="0"/>
        <w:jc w:val="both"/>
      </w:pPr>
      <w:r>
        <w:rPr>
          <w:rFonts w:ascii="Times New Roman"/>
          <w:b w:val="false"/>
          <w:i w:val="false"/>
          <w:color w:val="000000"/>
          <w:sz w:val="28"/>
        </w:rPr>
        <w:t>
      16. Основные покупатели страховых продуктов.</w:t>
      </w:r>
    </w:p>
    <w:bookmarkEnd w:id="1369"/>
    <w:bookmarkStart w:name="z1139" w:id="1370"/>
    <w:p>
      <w:pPr>
        <w:spacing w:after="0"/>
        <w:ind w:left="0"/>
        <w:jc w:val="both"/>
      </w:pPr>
      <w:r>
        <w:rPr>
          <w:rFonts w:ascii="Times New Roman"/>
          <w:b w:val="false"/>
          <w:i w:val="false"/>
          <w:color w:val="000000"/>
          <w:sz w:val="28"/>
        </w:rPr>
        <w:t>
      17. Распределение страховых продуктов по регионам.</w:t>
      </w:r>
    </w:p>
    <w:bookmarkEnd w:id="1370"/>
    <w:bookmarkStart w:name="z1140" w:id="1371"/>
    <w:p>
      <w:pPr>
        <w:spacing w:after="0"/>
        <w:ind w:left="0"/>
        <w:jc w:val="both"/>
      </w:pPr>
      <w:r>
        <w:rPr>
          <w:rFonts w:ascii="Times New Roman"/>
          <w:b w:val="false"/>
          <w:i w:val="false"/>
          <w:color w:val="000000"/>
          <w:sz w:val="28"/>
        </w:rPr>
        <w:t>
      5. Страховой андеррайтинг</w:t>
      </w:r>
    </w:p>
    <w:bookmarkEnd w:id="1371"/>
    <w:bookmarkStart w:name="z1141" w:id="1372"/>
    <w:p>
      <w:pPr>
        <w:spacing w:after="0"/>
        <w:ind w:left="0"/>
        <w:jc w:val="both"/>
      </w:pPr>
      <w:r>
        <w:rPr>
          <w:rFonts w:ascii="Times New Roman"/>
          <w:b w:val="false"/>
          <w:i w:val="false"/>
          <w:color w:val="000000"/>
          <w:sz w:val="28"/>
        </w:rPr>
        <w:t>
      18. Используемые критерии, характеризующие степень риска для страхового андеррайтинга в зависимости от классов страхования (классификация рисков по источникам опасности и по степени опасности, определение сроков, условий и размеров страхового покрытия, анализ данных о страхователе, объекте страхования и другие критерии на усмотрение страховой (перестраховочной) организации).</w:t>
      </w:r>
    </w:p>
    <w:bookmarkEnd w:id="1372"/>
    <w:bookmarkStart w:name="z1142" w:id="1373"/>
    <w:p>
      <w:pPr>
        <w:spacing w:after="0"/>
        <w:ind w:left="0"/>
        <w:jc w:val="both"/>
      </w:pPr>
      <w:r>
        <w:rPr>
          <w:rFonts w:ascii="Times New Roman"/>
          <w:b w:val="false"/>
          <w:i w:val="false"/>
          <w:color w:val="000000"/>
          <w:sz w:val="28"/>
        </w:rPr>
        <w:t>
      19. Предельные величины расходов с указанием как фиксированных, так и переменных расходов страховой (перестраховочной) организации, влияющих на страховой андеррайтинг при определении страхового тарифа.</w:t>
      </w:r>
    </w:p>
    <w:bookmarkEnd w:id="1373"/>
    <w:bookmarkStart w:name="z1143" w:id="1374"/>
    <w:p>
      <w:pPr>
        <w:spacing w:after="0"/>
        <w:ind w:left="0"/>
        <w:jc w:val="both"/>
      </w:pPr>
      <w:r>
        <w:rPr>
          <w:rFonts w:ascii="Times New Roman"/>
          <w:b w:val="false"/>
          <w:i w:val="false"/>
          <w:color w:val="000000"/>
          <w:sz w:val="28"/>
        </w:rPr>
        <w:t>
      20. Информация о ключевых лицах страховой (перестраховочной) организации, ответственных за страховой андеррайтинг.</w:t>
      </w:r>
    </w:p>
    <w:bookmarkEnd w:id="1374"/>
    <w:bookmarkStart w:name="z1144" w:id="1375"/>
    <w:p>
      <w:pPr>
        <w:spacing w:after="0"/>
        <w:ind w:left="0"/>
        <w:jc w:val="both"/>
      </w:pPr>
      <w:r>
        <w:rPr>
          <w:rFonts w:ascii="Times New Roman"/>
          <w:b w:val="false"/>
          <w:i w:val="false"/>
          <w:color w:val="000000"/>
          <w:sz w:val="28"/>
        </w:rPr>
        <w:t>
      6. Ценовая стратегия</w:t>
      </w:r>
    </w:p>
    <w:bookmarkEnd w:id="1375"/>
    <w:bookmarkStart w:name="z1145" w:id="1376"/>
    <w:p>
      <w:pPr>
        <w:spacing w:after="0"/>
        <w:ind w:left="0"/>
        <w:jc w:val="both"/>
      </w:pPr>
      <w:r>
        <w:rPr>
          <w:rFonts w:ascii="Times New Roman"/>
          <w:b w:val="false"/>
          <w:i w:val="false"/>
          <w:color w:val="000000"/>
          <w:sz w:val="28"/>
        </w:rPr>
        <w:t>
      21. Информация о наличии статистических данных или договоренностей об их получении от других участников страхового рынка.</w:t>
      </w:r>
    </w:p>
    <w:bookmarkEnd w:id="1376"/>
    <w:bookmarkStart w:name="z1146" w:id="1377"/>
    <w:p>
      <w:pPr>
        <w:spacing w:after="0"/>
        <w:ind w:left="0"/>
        <w:jc w:val="both"/>
      </w:pPr>
      <w:r>
        <w:rPr>
          <w:rFonts w:ascii="Times New Roman"/>
          <w:b w:val="false"/>
          <w:i w:val="false"/>
          <w:color w:val="000000"/>
          <w:sz w:val="28"/>
        </w:rPr>
        <w:t>
      22. Порядок расчета страховых тарифов и их экономическое обоснование в разрезе классов страхования, указанных в бизнес-плане, включающий планируемый диапазон размера страховых тарифов, источник статистических данных, краткое описание используемой методики.</w:t>
      </w:r>
    </w:p>
    <w:bookmarkEnd w:id="1377"/>
    <w:bookmarkStart w:name="z1147" w:id="1378"/>
    <w:p>
      <w:pPr>
        <w:spacing w:after="0"/>
        <w:ind w:left="0"/>
        <w:jc w:val="both"/>
      </w:pPr>
      <w:r>
        <w:rPr>
          <w:rFonts w:ascii="Times New Roman"/>
          <w:b w:val="false"/>
          <w:i w:val="false"/>
          <w:color w:val="000000"/>
          <w:sz w:val="28"/>
        </w:rPr>
        <w:t>
      23. Обоснование соответствия цены потребностям рынка.</w:t>
      </w:r>
    </w:p>
    <w:bookmarkEnd w:id="1378"/>
    <w:bookmarkStart w:name="z1148" w:id="1379"/>
    <w:p>
      <w:pPr>
        <w:spacing w:after="0"/>
        <w:ind w:left="0"/>
        <w:jc w:val="both"/>
      </w:pPr>
      <w:r>
        <w:rPr>
          <w:rFonts w:ascii="Times New Roman"/>
          <w:b w:val="false"/>
          <w:i w:val="false"/>
          <w:color w:val="000000"/>
          <w:sz w:val="28"/>
        </w:rPr>
        <w:t>
      24. Информация о ключевых лицах страховой (перестраховочной) организации, ответственных за ценовую стратегию и сбор статистической информации.</w:t>
      </w:r>
    </w:p>
    <w:bookmarkEnd w:id="1379"/>
    <w:bookmarkStart w:name="z1149" w:id="1380"/>
    <w:p>
      <w:pPr>
        <w:spacing w:after="0"/>
        <w:ind w:left="0"/>
        <w:jc w:val="both"/>
      </w:pPr>
      <w:r>
        <w:rPr>
          <w:rFonts w:ascii="Times New Roman"/>
          <w:b w:val="false"/>
          <w:i w:val="false"/>
          <w:color w:val="000000"/>
          <w:sz w:val="28"/>
        </w:rPr>
        <w:t>
      7. Стратегия продвижения и способы реализации страховых продуктов</w:t>
      </w:r>
    </w:p>
    <w:bookmarkEnd w:id="1380"/>
    <w:bookmarkStart w:name="z1150" w:id="1381"/>
    <w:p>
      <w:pPr>
        <w:spacing w:after="0"/>
        <w:ind w:left="0"/>
        <w:jc w:val="both"/>
      </w:pPr>
      <w:r>
        <w:rPr>
          <w:rFonts w:ascii="Times New Roman"/>
          <w:b w:val="false"/>
          <w:i w:val="false"/>
          <w:color w:val="000000"/>
          <w:sz w:val="28"/>
        </w:rPr>
        <w:t>
      25. Организация системы продаж страховых продуктов и стимулирование сбыта (реклама, почта, прямые продажи, интернет, продвижение продаж и другие методы).</w:t>
      </w:r>
    </w:p>
    <w:bookmarkEnd w:id="1381"/>
    <w:bookmarkStart w:name="z1151" w:id="1382"/>
    <w:p>
      <w:pPr>
        <w:spacing w:after="0"/>
        <w:ind w:left="0"/>
        <w:jc w:val="both"/>
      </w:pPr>
      <w:r>
        <w:rPr>
          <w:rFonts w:ascii="Times New Roman"/>
          <w:b w:val="false"/>
          <w:i w:val="false"/>
          <w:color w:val="000000"/>
          <w:sz w:val="28"/>
        </w:rPr>
        <w:t>
      26. Способы реализации страховых продуктов: прямые продажи, продажи через страховых агентов, интернет-продажи и другие способы.</w:t>
      </w:r>
    </w:p>
    <w:bookmarkEnd w:id="1382"/>
    <w:bookmarkStart w:name="z1152" w:id="1383"/>
    <w:p>
      <w:pPr>
        <w:spacing w:after="0"/>
        <w:ind w:left="0"/>
        <w:jc w:val="both"/>
      </w:pPr>
      <w:r>
        <w:rPr>
          <w:rFonts w:ascii="Times New Roman"/>
          <w:b w:val="false"/>
          <w:i w:val="false"/>
          <w:color w:val="000000"/>
          <w:sz w:val="28"/>
        </w:rPr>
        <w:t>
      27. Прогноз затрат на рекламу.</w:t>
      </w:r>
    </w:p>
    <w:bookmarkEnd w:id="1383"/>
    <w:bookmarkStart w:name="z1153" w:id="1384"/>
    <w:p>
      <w:pPr>
        <w:spacing w:after="0"/>
        <w:ind w:left="0"/>
        <w:jc w:val="both"/>
      </w:pPr>
      <w:r>
        <w:rPr>
          <w:rFonts w:ascii="Times New Roman"/>
          <w:b w:val="false"/>
          <w:i w:val="false"/>
          <w:color w:val="000000"/>
          <w:sz w:val="28"/>
        </w:rPr>
        <w:t>
      8. Финансовый план</w:t>
      </w:r>
    </w:p>
    <w:bookmarkEnd w:id="1384"/>
    <w:bookmarkStart w:name="z1154" w:id="1385"/>
    <w:p>
      <w:pPr>
        <w:spacing w:after="0"/>
        <w:ind w:left="0"/>
        <w:jc w:val="both"/>
      </w:pPr>
      <w:r>
        <w:rPr>
          <w:rFonts w:ascii="Times New Roman"/>
          <w:b w:val="false"/>
          <w:i w:val="false"/>
          <w:color w:val="000000"/>
          <w:sz w:val="28"/>
        </w:rPr>
        <w:t>
      28. Прогнозируемый бухгалтерский баланс и приложения к нему.</w:t>
      </w:r>
    </w:p>
    <w:bookmarkEnd w:id="1385"/>
    <w:bookmarkStart w:name="z1155" w:id="1386"/>
    <w:p>
      <w:pPr>
        <w:spacing w:after="0"/>
        <w:ind w:left="0"/>
        <w:jc w:val="both"/>
      </w:pPr>
      <w:r>
        <w:rPr>
          <w:rFonts w:ascii="Times New Roman"/>
          <w:b w:val="false"/>
          <w:i w:val="false"/>
          <w:color w:val="000000"/>
          <w:sz w:val="28"/>
        </w:rPr>
        <w:t>
      29. Прогнозируемые доходы и расходы в разрезе классов страхования.</w:t>
      </w:r>
    </w:p>
    <w:bookmarkEnd w:id="1386"/>
    <w:bookmarkStart w:name="z1156" w:id="1387"/>
    <w:p>
      <w:pPr>
        <w:spacing w:after="0"/>
        <w:ind w:left="0"/>
        <w:jc w:val="both"/>
      </w:pPr>
      <w:r>
        <w:rPr>
          <w:rFonts w:ascii="Times New Roman"/>
          <w:b w:val="false"/>
          <w:i w:val="false"/>
          <w:color w:val="000000"/>
          <w:sz w:val="28"/>
        </w:rPr>
        <w:t>
      30. Прогнозируемые административные расходы.</w:t>
      </w:r>
    </w:p>
    <w:bookmarkEnd w:id="1387"/>
    <w:bookmarkStart w:name="z1157" w:id="1388"/>
    <w:p>
      <w:pPr>
        <w:spacing w:after="0"/>
        <w:ind w:left="0"/>
        <w:jc w:val="both"/>
      </w:pPr>
      <w:r>
        <w:rPr>
          <w:rFonts w:ascii="Times New Roman"/>
          <w:b w:val="false"/>
          <w:i w:val="false"/>
          <w:color w:val="000000"/>
          <w:sz w:val="28"/>
        </w:rPr>
        <w:t>
      31. Прогнозируемый отчет о денежных потоках.</w:t>
      </w:r>
    </w:p>
    <w:bookmarkEnd w:id="1388"/>
    <w:bookmarkStart w:name="z1158" w:id="1389"/>
    <w:p>
      <w:pPr>
        <w:spacing w:after="0"/>
        <w:ind w:left="0"/>
        <w:jc w:val="both"/>
      </w:pPr>
      <w:r>
        <w:rPr>
          <w:rFonts w:ascii="Times New Roman"/>
          <w:b w:val="false"/>
          <w:i w:val="false"/>
          <w:color w:val="000000"/>
          <w:sz w:val="28"/>
        </w:rPr>
        <w:t>
      32. Источники дополнительного финансирования в случае необходимости.</w:t>
      </w:r>
    </w:p>
    <w:bookmarkEnd w:id="1389"/>
    <w:bookmarkStart w:name="z1159" w:id="1390"/>
    <w:p>
      <w:pPr>
        <w:spacing w:after="0"/>
        <w:ind w:left="0"/>
        <w:jc w:val="both"/>
      </w:pPr>
      <w:r>
        <w:rPr>
          <w:rFonts w:ascii="Times New Roman"/>
          <w:b w:val="false"/>
          <w:i w:val="false"/>
          <w:color w:val="000000"/>
          <w:sz w:val="28"/>
        </w:rPr>
        <w:t>
      33. Прогноз коэффициентов убыточности как с учетом доли перестраховщика, так и без учета доли перестраховщика в разрезе классов страхования.</w:t>
      </w:r>
    </w:p>
    <w:bookmarkEnd w:id="1390"/>
    <w:bookmarkStart w:name="z1160" w:id="1391"/>
    <w:p>
      <w:pPr>
        <w:spacing w:after="0"/>
        <w:ind w:left="0"/>
        <w:jc w:val="both"/>
      </w:pPr>
      <w:r>
        <w:rPr>
          <w:rFonts w:ascii="Times New Roman"/>
          <w:b w:val="false"/>
          <w:i w:val="false"/>
          <w:color w:val="000000"/>
          <w:sz w:val="28"/>
        </w:rPr>
        <w:t>
      34. Описание платежеспособности и финансовой устойчивости в случаях:</w:t>
      </w:r>
    </w:p>
    <w:bookmarkEnd w:id="1391"/>
    <w:bookmarkStart w:name="z1161" w:id="1392"/>
    <w:p>
      <w:pPr>
        <w:spacing w:after="0"/>
        <w:ind w:left="0"/>
        <w:jc w:val="both"/>
      </w:pPr>
      <w:r>
        <w:rPr>
          <w:rFonts w:ascii="Times New Roman"/>
          <w:b w:val="false"/>
          <w:i w:val="false"/>
          <w:color w:val="000000"/>
          <w:sz w:val="28"/>
        </w:rPr>
        <w:t>
      уменьшения стоимости вкладов в банках второго уровня и негосударственных ценных бумаг на двадцать пять и пятьдесят процентов;</w:t>
      </w:r>
    </w:p>
    <w:bookmarkEnd w:id="1392"/>
    <w:bookmarkStart w:name="z1162" w:id="1393"/>
    <w:p>
      <w:pPr>
        <w:spacing w:after="0"/>
        <w:ind w:left="0"/>
        <w:jc w:val="both"/>
      </w:pPr>
      <w:r>
        <w:rPr>
          <w:rFonts w:ascii="Times New Roman"/>
          <w:b w:val="false"/>
          <w:i w:val="false"/>
          <w:color w:val="000000"/>
          <w:sz w:val="28"/>
        </w:rPr>
        <w:t>
      увеличения страховых резервов на двадцать пять и пятьдесят процентов;</w:t>
      </w:r>
    </w:p>
    <w:bookmarkEnd w:id="1393"/>
    <w:bookmarkStart w:name="z1163" w:id="1394"/>
    <w:p>
      <w:pPr>
        <w:spacing w:after="0"/>
        <w:ind w:left="0"/>
        <w:jc w:val="both"/>
      </w:pPr>
      <w:r>
        <w:rPr>
          <w:rFonts w:ascii="Times New Roman"/>
          <w:b w:val="false"/>
          <w:i w:val="false"/>
          <w:color w:val="000000"/>
          <w:sz w:val="28"/>
        </w:rPr>
        <w:t>
      увеличения страховых выплат на пятьдесят и семьдесят процентов;</w:t>
      </w:r>
    </w:p>
    <w:bookmarkEnd w:id="1394"/>
    <w:bookmarkStart w:name="z1164" w:id="1395"/>
    <w:p>
      <w:pPr>
        <w:spacing w:after="0"/>
        <w:ind w:left="0"/>
        <w:jc w:val="both"/>
      </w:pPr>
      <w:r>
        <w:rPr>
          <w:rFonts w:ascii="Times New Roman"/>
          <w:b w:val="false"/>
          <w:i w:val="false"/>
          <w:color w:val="000000"/>
          <w:sz w:val="28"/>
        </w:rPr>
        <w:t>
      продажи акционером принадлежащих ему акций страховой (перестраховочной) организации.</w:t>
      </w:r>
    </w:p>
    <w:bookmarkEnd w:id="1395"/>
    <w:bookmarkStart w:name="z1165" w:id="1396"/>
    <w:p>
      <w:pPr>
        <w:spacing w:after="0"/>
        <w:ind w:left="0"/>
        <w:jc w:val="both"/>
      </w:pPr>
      <w:r>
        <w:rPr>
          <w:rFonts w:ascii="Times New Roman"/>
          <w:b w:val="false"/>
          <w:i w:val="false"/>
          <w:color w:val="000000"/>
          <w:sz w:val="28"/>
        </w:rPr>
        <w:t>
      35. Выплата дивидендов акционерам.</w:t>
      </w:r>
    </w:p>
    <w:bookmarkEnd w:id="1396"/>
    <w:bookmarkStart w:name="z1166" w:id="1397"/>
    <w:p>
      <w:pPr>
        <w:spacing w:after="0"/>
        <w:ind w:left="0"/>
        <w:jc w:val="both"/>
      </w:pPr>
      <w:r>
        <w:rPr>
          <w:rFonts w:ascii="Times New Roman"/>
          <w:b w:val="false"/>
          <w:i w:val="false"/>
          <w:color w:val="000000"/>
          <w:sz w:val="28"/>
        </w:rPr>
        <w:t>
      9. Инвестиционная политика</w:t>
      </w:r>
    </w:p>
    <w:bookmarkEnd w:id="1397"/>
    <w:bookmarkStart w:name="z1167" w:id="1398"/>
    <w:p>
      <w:pPr>
        <w:spacing w:after="0"/>
        <w:ind w:left="0"/>
        <w:jc w:val="both"/>
      </w:pPr>
      <w:r>
        <w:rPr>
          <w:rFonts w:ascii="Times New Roman"/>
          <w:b w:val="false"/>
          <w:i w:val="false"/>
          <w:color w:val="000000"/>
          <w:sz w:val="28"/>
        </w:rPr>
        <w:t>
      36. Цели инвестирования.</w:t>
      </w:r>
    </w:p>
    <w:bookmarkEnd w:id="1398"/>
    <w:bookmarkStart w:name="z1168" w:id="1399"/>
    <w:p>
      <w:pPr>
        <w:spacing w:after="0"/>
        <w:ind w:left="0"/>
        <w:jc w:val="both"/>
      </w:pPr>
      <w:r>
        <w:rPr>
          <w:rFonts w:ascii="Times New Roman"/>
          <w:b w:val="false"/>
          <w:i w:val="false"/>
          <w:color w:val="000000"/>
          <w:sz w:val="28"/>
        </w:rPr>
        <w:t>
      37. Формирование инвестиционного портфеля и его доходности, включая диверсификацию по типам инвестиций и оценку качества активов.</w:t>
      </w:r>
    </w:p>
    <w:bookmarkEnd w:id="1399"/>
    <w:bookmarkStart w:name="z1169" w:id="1400"/>
    <w:p>
      <w:pPr>
        <w:spacing w:after="0"/>
        <w:ind w:left="0"/>
        <w:jc w:val="both"/>
      </w:pPr>
      <w:r>
        <w:rPr>
          <w:rFonts w:ascii="Times New Roman"/>
          <w:b w:val="false"/>
          <w:i w:val="false"/>
          <w:color w:val="000000"/>
          <w:sz w:val="28"/>
        </w:rPr>
        <w:t>
      38. Инвестиционные ограничения в зависимости от типа активов, а также от привлечения средств извне.</w:t>
      </w:r>
    </w:p>
    <w:bookmarkEnd w:id="1400"/>
    <w:bookmarkStart w:name="z1170" w:id="1401"/>
    <w:p>
      <w:pPr>
        <w:spacing w:after="0"/>
        <w:ind w:left="0"/>
        <w:jc w:val="both"/>
      </w:pPr>
      <w:r>
        <w:rPr>
          <w:rFonts w:ascii="Times New Roman"/>
          <w:b w:val="false"/>
          <w:i w:val="false"/>
          <w:color w:val="000000"/>
          <w:sz w:val="28"/>
        </w:rPr>
        <w:t>
      39. Ключевые лица страховой (перестраховочной) организации, ответственные за инвестиционную политику.</w:t>
      </w:r>
    </w:p>
    <w:bookmarkEnd w:id="1401"/>
    <w:bookmarkStart w:name="z1171" w:id="1402"/>
    <w:p>
      <w:pPr>
        <w:spacing w:after="0"/>
        <w:ind w:left="0"/>
        <w:jc w:val="both"/>
      </w:pPr>
      <w:r>
        <w:rPr>
          <w:rFonts w:ascii="Times New Roman"/>
          <w:b w:val="false"/>
          <w:i w:val="false"/>
          <w:color w:val="000000"/>
          <w:sz w:val="28"/>
        </w:rPr>
        <w:t>
      10. Политика перестрахования</w:t>
      </w:r>
    </w:p>
    <w:bookmarkEnd w:id="1402"/>
    <w:p>
      <w:pPr>
        <w:spacing w:after="0"/>
        <w:ind w:left="0"/>
        <w:jc w:val="both"/>
      </w:pPr>
      <w:r>
        <w:rPr>
          <w:rFonts w:ascii="Times New Roman"/>
          <w:b w:val="false"/>
          <w:i w:val="false"/>
          <w:color w:val="000000"/>
          <w:sz w:val="28"/>
        </w:rPr>
        <w:t>
      40. При передаче рисков на перестрахование:</w:t>
      </w:r>
    </w:p>
    <w:p>
      <w:pPr>
        <w:spacing w:after="0"/>
        <w:ind w:left="0"/>
        <w:jc w:val="both"/>
      </w:pPr>
      <w:r>
        <w:rPr>
          <w:rFonts w:ascii="Times New Roman"/>
          <w:b w:val="false"/>
          <w:i w:val="false"/>
          <w:color w:val="000000"/>
          <w:sz w:val="28"/>
        </w:rPr>
        <w:t>
      1) основные формы и методы перестрахования по классам страхования, их соотношение между ними;</w:t>
      </w:r>
    </w:p>
    <w:p>
      <w:pPr>
        <w:spacing w:after="0"/>
        <w:ind w:left="0"/>
        <w:jc w:val="both"/>
      </w:pPr>
      <w:r>
        <w:rPr>
          <w:rFonts w:ascii="Times New Roman"/>
          <w:b w:val="false"/>
          <w:i w:val="false"/>
          <w:color w:val="000000"/>
          <w:sz w:val="28"/>
        </w:rPr>
        <w:t>
      2) критерии оценки перестраховочных организаций:</w:t>
      </w:r>
    </w:p>
    <w:p>
      <w:pPr>
        <w:spacing w:after="0"/>
        <w:ind w:left="0"/>
        <w:jc w:val="both"/>
      </w:pPr>
      <w:r>
        <w:rPr>
          <w:rFonts w:ascii="Times New Roman"/>
          <w:b w:val="false"/>
          <w:i w:val="false"/>
          <w:color w:val="000000"/>
          <w:sz w:val="28"/>
        </w:rPr>
        <w:t>
      рейтинг, размер капитала и уровень активов, наличие лицензии соответствующего надзорного органа на осуществление перестраховочной деятельности;</w:t>
      </w:r>
    </w:p>
    <w:p>
      <w:pPr>
        <w:spacing w:after="0"/>
        <w:ind w:left="0"/>
        <w:jc w:val="both"/>
      </w:pPr>
      <w:r>
        <w:rPr>
          <w:rFonts w:ascii="Times New Roman"/>
          <w:b w:val="false"/>
          <w:i w:val="false"/>
          <w:color w:val="000000"/>
          <w:sz w:val="28"/>
        </w:rPr>
        <w:t>
      стабильность перестраховочной организации: время и опыт работы компании на рынке, местонахождение, наличие страновых рисков;</w:t>
      </w:r>
    </w:p>
    <w:p>
      <w:pPr>
        <w:spacing w:after="0"/>
        <w:ind w:left="0"/>
        <w:jc w:val="both"/>
      </w:pPr>
      <w:r>
        <w:rPr>
          <w:rFonts w:ascii="Times New Roman"/>
          <w:b w:val="false"/>
          <w:i w:val="false"/>
          <w:color w:val="000000"/>
          <w:sz w:val="28"/>
        </w:rPr>
        <w:t>
      деловой потенциал перестраховочной организации: проведение анализа по видам деятельности, проведение анализа по крупным выплатам, взаимоотношения с клиентами, наличие негативных или положительных публикаций в печати;</w:t>
      </w:r>
    </w:p>
    <w:p>
      <w:pPr>
        <w:spacing w:after="0"/>
        <w:ind w:left="0"/>
        <w:jc w:val="both"/>
      </w:pPr>
      <w:r>
        <w:rPr>
          <w:rFonts w:ascii="Times New Roman"/>
          <w:b w:val="false"/>
          <w:i w:val="false"/>
          <w:color w:val="000000"/>
          <w:sz w:val="28"/>
        </w:rPr>
        <w:t>
      3) система контроля за деятельностью перестраховочной организации, обеспечения соблюдения условий перестрахования;</w:t>
      </w:r>
    </w:p>
    <w:p>
      <w:pPr>
        <w:spacing w:after="0"/>
        <w:ind w:left="0"/>
        <w:jc w:val="both"/>
      </w:pPr>
      <w:r>
        <w:rPr>
          <w:rFonts w:ascii="Times New Roman"/>
          <w:b w:val="false"/>
          <w:i w:val="false"/>
          <w:color w:val="000000"/>
          <w:sz w:val="28"/>
        </w:rPr>
        <w:t>
      4) наименование перестраховочных организаций, с которыми предполагается сотрудничество, а также предполагаемая доля иностранных перестраховщиков.</w:t>
      </w:r>
    </w:p>
    <w:p>
      <w:pPr>
        <w:spacing w:after="0"/>
        <w:ind w:left="0"/>
        <w:jc w:val="both"/>
      </w:pPr>
      <w:r>
        <w:rPr>
          <w:rFonts w:ascii="Times New Roman"/>
          <w:b w:val="false"/>
          <w:i w:val="false"/>
          <w:color w:val="000000"/>
          <w:sz w:val="28"/>
        </w:rPr>
        <w:t>
      41. При приеме рисков на перестрахование:</w:t>
      </w:r>
    </w:p>
    <w:p>
      <w:pPr>
        <w:spacing w:after="0"/>
        <w:ind w:left="0"/>
        <w:jc w:val="both"/>
      </w:pPr>
      <w:r>
        <w:rPr>
          <w:rFonts w:ascii="Times New Roman"/>
          <w:b w:val="false"/>
          <w:i w:val="false"/>
          <w:color w:val="000000"/>
          <w:sz w:val="28"/>
        </w:rPr>
        <w:t>
      1) основные критерии оценки перестрахователей: наличие лицензии соответствующего надзорного органа на осуществление страховой деятельности, профессионализм специалистов, принимающих риски на страхование у перестрахователя, проведение анализа по крупным выплатам, наличие негативных или положительных публикаций в печати, наличие мер экономического воздействия к перестрахователю, негативный и позитивный опыт работы с перестрахователем в прошлом;</w:t>
      </w:r>
    </w:p>
    <w:p>
      <w:pPr>
        <w:spacing w:after="0"/>
        <w:ind w:left="0"/>
        <w:jc w:val="both"/>
      </w:pPr>
      <w:r>
        <w:rPr>
          <w:rFonts w:ascii="Times New Roman"/>
          <w:b w:val="false"/>
          <w:i w:val="false"/>
          <w:color w:val="000000"/>
          <w:sz w:val="28"/>
        </w:rPr>
        <w:t>
      2) описание портфеля организации по перестрахованию (по видам страхования, удельному весу каждого вида, лимитам страховых сумм, условиям передачи в перестрахование).</w:t>
      </w:r>
    </w:p>
    <w:bookmarkStart w:name="z1173" w:id="1403"/>
    <w:p>
      <w:pPr>
        <w:spacing w:after="0"/>
        <w:ind w:left="0"/>
        <w:jc w:val="both"/>
      </w:pPr>
      <w:r>
        <w:rPr>
          <w:rFonts w:ascii="Times New Roman"/>
          <w:b w:val="false"/>
          <w:i w:val="false"/>
          <w:color w:val="000000"/>
          <w:sz w:val="28"/>
        </w:rPr>
        <w:t>
      11. Организационная структура</w:t>
      </w:r>
    </w:p>
    <w:bookmarkEnd w:id="1403"/>
    <w:bookmarkStart w:name="z1174" w:id="1404"/>
    <w:p>
      <w:pPr>
        <w:spacing w:after="0"/>
        <w:ind w:left="0"/>
        <w:jc w:val="both"/>
      </w:pPr>
      <w:r>
        <w:rPr>
          <w:rFonts w:ascii="Times New Roman"/>
          <w:b w:val="false"/>
          <w:i w:val="false"/>
          <w:color w:val="000000"/>
          <w:sz w:val="28"/>
        </w:rPr>
        <w:t>
      42. Структура страховой (перестраховочной) организации.</w:t>
      </w:r>
    </w:p>
    <w:bookmarkEnd w:id="1404"/>
    <w:bookmarkStart w:name="z1175" w:id="1405"/>
    <w:p>
      <w:pPr>
        <w:spacing w:after="0"/>
        <w:ind w:left="0"/>
        <w:jc w:val="both"/>
      </w:pPr>
      <w:r>
        <w:rPr>
          <w:rFonts w:ascii="Times New Roman"/>
          <w:b w:val="false"/>
          <w:i w:val="false"/>
          <w:color w:val="000000"/>
          <w:sz w:val="28"/>
        </w:rPr>
        <w:t>
      43. Информация о первом руководителе и членах совета директоров, первом руководителе правления и главном бухгалтере страховой (перестраховочной) организации: квалификация, образование, опыт работы.</w:t>
      </w:r>
    </w:p>
    <w:bookmarkEnd w:id="1405"/>
    <w:bookmarkStart w:name="z1176" w:id="1406"/>
    <w:p>
      <w:pPr>
        <w:spacing w:after="0"/>
        <w:ind w:left="0"/>
        <w:jc w:val="both"/>
      </w:pPr>
      <w:r>
        <w:rPr>
          <w:rFonts w:ascii="Times New Roman"/>
          <w:b w:val="false"/>
          <w:i w:val="false"/>
          <w:color w:val="000000"/>
          <w:sz w:val="28"/>
        </w:rPr>
        <w:t>
      44. Описание функциональных обязанностей ключевых специалистов, в том числе финансового директора, руководителей подразделений страхования, перестрахования, андеррайтинга, внутреннего аудита, актуария.</w:t>
      </w:r>
    </w:p>
    <w:bookmarkEnd w:id="1406"/>
    <w:bookmarkStart w:name="z1177" w:id="1407"/>
    <w:p>
      <w:pPr>
        <w:spacing w:after="0"/>
        <w:ind w:left="0"/>
        <w:jc w:val="both"/>
      </w:pPr>
      <w:r>
        <w:rPr>
          <w:rFonts w:ascii="Times New Roman"/>
          <w:b w:val="false"/>
          <w:i w:val="false"/>
          <w:color w:val="000000"/>
          <w:sz w:val="28"/>
        </w:rPr>
        <w:t>
      45. Предполагаемый уровень образования специалистов.</w:t>
      </w:r>
    </w:p>
    <w:bookmarkEnd w:id="1407"/>
    <w:bookmarkStart w:name="z1178" w:id="1408"/>
    <w:p>
      <w:pPr>
        <w:spacing w:after="0"/>
        <w:ind w:left="0"/>
        <w:jc w:val="both"/>
      </w:pPr>
      <w:r>
        <w:rPr>
          <w:rFonts w:ascii="Times New Roman"/>
          <w:b w:val="false"/>
          <w:i w:val="false"/>
          <w:color w:val="000000"/>
          <w:sz w:val="28"/>
        </w:rPr>
        <w:t>
      46. Информация о консультантах и ассоциациях, в которых страховая (перестраховочная) организация предполагает участвовать.</w:t>
      </w:r>
    </w:p>
    <w:bookmarkEnd w:id="1408"/>
    <w:bookmarkStart w:name="z1179" w:id="1409"/>
    <w:p>
      <w:pPr>
        <w:spacing w:after="0"/>
        <w:ind w:left="0"/>
        <w:jc w:val="both"/>
      </w:pPr>
      <w:r>
        <w:rPr>
          <w:rFonts w:ascii="Times New Roman"/>
          <w:b w:val="false"/>
          <w:i w:val="false"/>
          <w:color w:val="000000"/>
          <w:sz w:val="28"/>
        </w:rPr>
        <w:t>
      47. Организация работы с жалобами страхователей.</w:t>
      </w:r>
    </w:p>
    <w:bookmarkEnd w:id="1409"/>
    <w:bookmarkStart w:name="z1180" w:id="1410"/>
    <w:p>
      <w:pPr>
        <w:spacing w:after="0"/>
        <w:ind w:left="0"/>
        <w:jc w:val="both"/>
      </w:pPr>
      <w:r>
        <w:rPr>
          <w:rFonts w:ascii="Times New Roman"/>
          <w:b w:val="false"/>
          <w:i w:val="false"/>
          <w:color w:val="000000"/>
          <w:sz w:val="28"/>
        </w:rPr>
        <w:t>
      48. Организация обучения персонала и страховых агентов.</w:t>
      </w:r>
    </w:p>
    <w:bookmarkEnd w:id="1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1182" w:id="1411"/>
    <w:p>
      <w:pPr>
        <w:spacing w:after="0"/>
        <w:ind w:left="0"/>
        <w:jc w:val="left"/>
      </w:pPr>
      <w:r>
        <w:rPr>
          <w:rFonts w:ascii="Times New Roman"/>
          <w:b/>
          <w:i w:val="false"/>
          <w:color w:val="000000"/>
        </w:rPr>
        <w:t xml:space="preserve"> Стандарт</w:t>
      </w:r>
      <w:r>
        <w:br/>
      </w:r>
      <w:r>
        <w:rPr>
          <w:rFonts w:ascii="Times New Roman"/>
          <w:b/>
          <w:i w:val="false"/>
          <w:color w:val="000000"/>
        </w:rPr>
        <w:t>государственной услуги</w:t>
      </w:r>
      <w:r>
        <w:br/>
      </w:r>
      <w:r>
        <w:rPr>
          <w:rFonts w:ascii="Times New Roman"/>
          <w:b/>
          <w:i w:val="false"/>
          <w:color w:val="000000"/>
        </w:rPr>
        <w:t>"Выдача разрешения на добровольную реорганизацию страховой (перестраховочной) организации и (или) страхового холдинга"</w:t>
      </w:r>
      <w:r>
        <w:br/>
      </w:r>
      <w:r>
        <w:rPr>
          <w:rFonts w:ascii="Times New Roman"/>
          <w:b/>
          <w:i w:val="false"/>
          <w:color w:val="000000"/>
        </w:rPr>
        <w:t>1. Общие положения</w:t>
      </w:r>
    </w:p>
    <w:bookmarkEnd w:id="1411"/>
    <w:bookmarkStart w:name="z1184" w:id="1412"/>
    <w:p>
      <w:pPr>
        <w:spacing w:after="0"/>
        <w:ind w:left="0"/>
        <w:jc w:val="both"/>
      </w:pPr>
      <w:r>
        <w:rPr>
          <w:rFonts w:ascii="Times New Roman"/>
          <w:b w:val="false"/>
          <w:i w:val="false"/>
          <w:color w:val="000000"/>
          <w:sz w:val="28"/>
        </w:rPr>
        <w:t>
      1. Государственная услуга "Выдача разрешения на добровольную реорганизацию страховой (перестраховочной) организации и (или) страхового холдинга" (далее – государственная услуга).</w:t>
      </w:r>
    </w:p>
    <w:bookmarkEnd w:id="1412"/>
    <w:bookmarkStart w:name="z1185" w:id="1413"/>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1413"/>
    <w:bookmarkStart w:name="z1186" w:id="1414"/>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1414"/>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7" w:id="1415"/>
    <w:p>
      <w:pPr>
        <w:spacing w:after="0"/>
        <w:ind w:left="0"/>
        <w:jc w:val="left"/>
      </w:pPr>
      <w:r>
        <w:rPr>
          <w:rFonts w:ascii="Times New Roman"/>
          <w:b/>
          <w:i w:val="false"/>
          <w:color w:val="000000"/>
        </w:rPr>
        <w:t xml:space="preserve"> 2. Порядок оказания государственной услуги</w:t>
      </w:r>
    </w:p>
    <w:bookmarkEnd w:id="1415"/>
    <w:bookmarkStart w:name="z1188" w:id="1416"/>
    <w:p>
      <w:pPr>
        <w:spacing w:after="0"/>
        <w:ind w:left="0"/>
        <w:jc w:val="both"/>
      </w:pPr>
      <w:r>
        <w:rPr>
          <w:rFonts w:ascii="Times New Roman"/>
          <w:b w:val="false"/>
          <w:i w:val="false"/>
          <w:color w:val="000000"/>
          <w:sz w:val="28"/>
        </w:rPr>
        <w:t>
      4. Сроки оказания государственной услуги:</w:t>
      </w:r>
    </w:p>
    <w:bookmarkEnd w:id="1416"/>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2 (двух) месяцев;</w:t>
      </w:r>
    </w:p>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p>
      <w:pPr>
        <w:spacing w:after="0"/>
        <w:ind w:left="0"/>
        <w:jc w:val="both"/>
      </w:pPr>
      <w:r>
        <w:rPr>
          <w:rFonts w:ascii="Times New Roman"/>
          <w:b w:val="false"/>
          <w:i w:val="false"/>
          <w:color w:val="000000"/>
          <w:sz w:val="28"/>
        </w:rPr>
        <w:t>
      Услугодатель в течение 15 (пятнадцати) календарных дней с момента получения документов услугополучателя проверяет полноту представленных документов.</w:t>
      </w:r>
    </w:p>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15 (пятнадцати) календарных дней с момента получения документов услугополучателя дает письменный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9" w:id="1417"/>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1417"/>
    <w:bookmarkStart w:name="z1190" w:id="1418"/>
    <w:p>
      <w:pPr>
        <w:spacing w:after="0"/>
        <w:ind w:left="0"/>
        <w:jc w:val="both"/>
      </w:pPr>
      <w:r>
        <w:rPr>
          <w:rFonts w:ascii="Times New Roman"/>
          <w:b w:val="false"/>
          <w:i w:val="false"/>
          <w:color w:val="000000"/>
          <w:sz w:val="28"/>
        </w:rPr>
        <w:t xml:space="preserve">
      6. Результат оказания государственной услуги – направление письма в адрес услугополучателя о выдаче разрешения на проведение добровольной реорганизации страховой (перестраховочной) организации (страхового холдинга), либо мотивированный ответ об отказе в оказании государственной услуги, в случаях и по основаниям,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с приложением копии соответствующего постановления Правления Национального Банка Республики Казахстан.</w:t>
      </w:r>
    </w:p>
    <w:bookmarkEnd w:id="141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государственной услуги на бумажном носителе результат оформляется в электронной форме и распечатывается.</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Start w:name="z1191" w:id="1419"/>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1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2" w:id="1420"/>
    <w:p>
      <w:pPr>
        <w:spacing w:after="0"/>
        <w:ind w:left="0"/>
        <w:jc w:val="both"/>
      </w:pPr>
      <w:r>
        <w:rPr>
          <w:rFonts w:ascii="Times New Roman"/>
          <w:b w:val="false"/>
          <w:i w:val="false"/>
          <w:color w:val="000000"/>
          <w:sz w:val="28"/>
        </w:rPr>
        <w:t>
      8. График работы:</w:t>
      </w:r>
    </w:p>
    <w:bookmarkEnd w:id="1420"/>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 с 9.00 до 18.00 часов с перерывом на обед с 13.00 до 14.30 часов;</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3" w:id="142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1421"/>
    <w:p>
      <w:pPr>
        <w:spacing w:after="0"/>
        <w:ind w:left="0"/>
        <w:jc w:val="both"/>
      </w:pPr>
      <w:r>
        <w:rPr>
          <w:rFonts w:ascii="Times New Roman"/>
          <w:b w:val="false"/>
          <w:i w:val="false"/>
          <w:color w:val="000000"/>
          <w:sz w:val="28"/>
        </w:rPr>
        <w:t>
      к услугодателю:</w:t>
      </w:r>
    </w:p>
    <w:p>
      <w:pPr>
        <w:spacing w:after="0"/>
        <w:ind w:left="0"/>
        <w:jc w:val="both"/>
      </w:pPr>
      <w:r>
        <w:rPr>
          <w:rFonts w:ascii="Times New Roman"/>
          <w:b w:val="false"/>
          <w:i w:val="false"/>
          <w:color w:val="000000"/>
          <w:sz w:val="28"/>
        </w:rPr>
        <w:t xml:space="preserve">
      1) ходатайство на получение разрешения на проведение добровольной реорганизации страховой (перестраховочной) организации (страхового холдинга) по форме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 государственной услуги; </w:t>
      </w:r>
    </w:p>
    <w:p>
      <w:pPr>
        <w:spacing w:after="0"/>
        <w:ind w:left="0"/>
        <w:jc w:val="both"/>
      </w:pPr>
      <w:r>
        <w:rPr>
          <w:rFonts w:ascii="Times New Roman"/>
          <w:b w:val="false"/>
          <w:i w:val="false"/>
          <w:color w:val="000000"/>
          <w:sz w:val="28"/>
        </w:rPr>
        <w:t>
      2) документы, указанные в подпунктах 2) (в виде электронной копии документа), 3) и 4) (в виде электронных документов) части первой настоящего пункта, которые прикрепляются к электронному запросу.</w:t>
      </w:r>
    </w:p>
    <w:p>
      <w:pPr>
        <w:spacing w:after="0"/>
        <w:ind w:left="0"/>
        <w:jc w:val="both"/>
      </w:pPr>
      <w:r>
        <w:rPr>
          <w:rFonts w:ascii="Times New Roman"/>
          <w:b w:val="false"/>
          <w:i w:val="false"/>
          <w:color w:val="000000"/>
          <w:sz w:val="28"/>
        </w:rPr>
        <w:t>
      3) документы, описывающие предполагаемые условия, формы, порядок и сроки добровольной реорганизации страховой (перестраховочной) организации (страхового холдинга).</w:t>
      </w:r>
    </w:p>
    <w:p>
      <w:pPr>
        <w:spacing w:after="0"/>
        <w:ind w:left="0"/>
        <w:jc w:val="both"/>
      </w:pPr>
      <w:r>
        <w:rPr>
          <w:rFonts w:ascii="Times New Roman"/>
          <w:b w:val="false"/>
          <w:i w:val="false"/>
          <w:color w:val="000000"/>
          <w:sz w:val="28"/>
        </w:rPr>
        <w:t>
      Условия, форма, порядок и сроки добровольной реорганизации страховой (перестраховочной) организации (страхового холдинга) определяются в Плане мероприятий по проведению реорганизации.</w:t>
      </w:r>
    </w:p>
    <w:p>
      <w:pPr>
        <w:spacing w:after="0"/>
        <w:ind w:left="0"/>
        <w:jc w:val="both"/>
      </w:pPr>
      <w:r>
        <w:rPr>
          <w:rFonts w:ascii="Times New Roman"/>
          <w:b w:val="false"/>
          <w:i w:val="false"/>
          <w:color w:val="000000"/>
          <w:sz w:val="28"/>
        </w:rPr>
        <w:t>
      План мероприятий отражает мероприятия по обеспечению выполнения пруденциальных нормативов реорганизованной страховой (перестраховочной) организации.</w:t>
      </w:r>
    </w:p>
    <w:p>
      <w:pPr>
        <w:spacing w:after="0"/>
        <w:ind w:left="0"/>
        <w:jc w:val="both"/>
      </w:pPr>
      <w:r>
        <w:rPr>
          <w:rFonts w:ascii="Times New Roman"/>
          <w:b w:val="false"/>
          <w:i w:val="false"/>
          <w:color w:val="000000"/>
          <w:sz w:val="28"/>
        </w:rPr>
        <w:t>
      Информация о ходе исполнения Плана мероприятий по проведению реорганизации представляется страховой (перестраховочной) организацией (страховым холдингом) услугодателю в течение двух рабочих дней после истечения сроков исполнения мероприятий указанных в нем;</w:t>
      </w:r>
    </w:p>
    <w:p>
      <w:pPr>
        <w:spacing w:after="0"/>
        <w:ind w:left="0"/>
        <w:jc w:val="both"/>
      </w:pPr>
      <w:r>
        <w:rPr>
          <w:rFonts w:ascii="Times New Roman"/>
          <w:b w:val="false"/>
          <w:i w:val="false"/>
          <w:color w:val="000000"/>
          <w:sz w:val="28"/>
        </w:rPr>
        <w:t>
      4) финансовый прогноз последствий добровольной реорганизации, включая расчетный баланс страховой (перестраховочной) организации (страхового холдинга) после ее добровольной реорганизации и (или) юридических лиц, образующихся в результате добровольной реорганизации страховой (перестраховочной) организации (страхового холдинга), содержащий:</w:t>
      </w:r>
    </w:p>
    <w:p>
      <w:pPr>
        <w:spacing w:after="0"/>
        <w:ind w:left="0"/>
        <w:jc w:val="both"/>
      </w:pPr>
      <w:r>
        <w:rPr>
          <w:rFonts w:ascii="Times New Roman"/>
          <w:b w:val="false"/>
          <w:i w:val="false"/>
          <w:color w:val="000000"/>
          <w:sz w:val="28"/>
        </w:rPr>
        <w:t>
      экономическое обоснование планируемой добровольной реорганизации;</w:t>
      </w:r>
    </w:p>
    <w:p>
      <w:pPr>
        <w:spacing w:after="0"/>
        <w:ind w:left="0"/>
        <w:jc w:val="both"/>
      </w:pPr>
      <w:r>
        <w:rPr>
          <w:rFonts w:ascii="Times New Roman"/>
          <w:b w:val="false"/>
          <w:i w:val="false"/>
          <w:color w:val="000000"/>
          <w:sz w:val="28"/>
        </w:rPr>
        <w:t>
      прогнозный (расчетный) баланс организации (организаций), создаваемой (создаваемых) в результате реорганизации страховой (перестраховочной) организации (страхового холдинга);</w:t>
      </w:r>
    </w:p>
    <w:p>
      <w:pPr>
        <w:spacing w:after="0"/>
        <w:ind w:left="0"/>
        <w:jc w:val="both"/>
      </w:pPr>
      <w:r>
        <w:rPr>
          <w:rFonts w:ascii="Times New Roman"/>
          <w:b w:val="false"/>
          <w:i w:val="false"/>
          <w:color w:val="000000"/>
          <w:sz w:val="28"/>
        </w:rPr>
        <w:t>
      для страховых (перестраховочных) организаций - экономически обоснованный расчет планируемого объема страховых премий, страховых резервов, с указанием конкретных классов (видов) страхования.</w:t>
      </w:r>
    </w:p>
    <w:p>
      <w:pPr>
        <w:spacing w:after="0"/>
        <w:ind w:left="0"/>
        <w:jc w:val="both"/>
      </w:pPr>
      <w:r>
        <w:rPr>
          <w:rFonts w:ascii="Times New Roman"/>
          <w:b w:val="false"/>
          <w:i w:val="false"/>
          <w:color w:val="000000"/>
          <w:sz w:val="28"/>
        </w:rPr>
        <w:t xml:space="preserve">
      На портал: </w:t>
      </w:r>
    </w:p>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p>
      <w:pPr>
        <w:spacing w:after="0"/>
        <w:ind w:left="0"/>
        <w:jc w:val="both"/>
      </w:pPr>
      <w:r>
        <w:rPr>
          <w:rFonts w:ascii="Times New Roman"/>
          <w:b w:val="false"/>
          <w:i w:val="false"/>
          <w:color w:val="000000"/>
          <w:sz w:val="28"/>
        </w:rPr>
        <w:t>
      2) документы, указанные в подпунктах 2) и 4) (в виде электронных копий документов) и подпункте 3) (в виде электронного документа) части первой пункта 9 настоящего стандарта государственной услуги, которые прикрепляются к электронному запросу.</w:t>
      </w:r>
    </w:p>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4" w:id="1422"/>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1422"/>
    <w:p>
      <w:pPr>
        <w:spacing w:after="0"/>
        <w:ind w:left="0"/>
        <w:jc w:val="both"/>
      </w:pPr>
      <w:r>
        <w:rPr>
          <w:rFonts w:ascii="Times New Roman"/>
          <w:b w:val="false"/>
          <w:i w:val="false"/>
          <w:color w:val="000000"/>
          <w:sz w:val="28"/>
        </w:rPr>
        <w:t xml:space="preserve">
      1) нарушение в результате предполагаемой добровольной реорганизации законных интересов страхователей и иных кредиторов; </w:t>
      </w:r>
    </w:p>
    <w:p>
      <w:pPr>
        <w:spacing w:after="0"/>
        <w:ind w:left="0"/>
        <w:jc w:val="both"/>
      </w:pPr>
      <w:r>
        <w:rPr>
          <w:rFonts w:ascii="Times New Roman"/>
          <w:b w:val="false"/>
          <w:i w:val="false"/>
          <w:color w:val="000000"/>
          <w:sz w:val="28"/>
        </w:rPr>
        <w:t xml:space="preserve">
      2) нарушение в результате предполагаемой реорганизации минимальных условий обеспечения финансовой устойчивости, других обязательных к соблюдению норм и лимитов и иных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"О страховой деятельности" и нормативными правовыми актами Национального Банка Республики Казахстан;</w:t>
      </w:r>
    </w:p>
    <w:p>
      <w:pPr>
        <w:spacing w:after="0"/>
        <w:ind w:left="0"/>
        <w:jc w:val="both"/>
      </w:pPr>
      <w:r>
        <w:rPr>
          <w:rFonts w:ascii="Times New Roman"/>
          <w:b w:val="false"/>
          <w:i w:val="false"/>
          <w:color w:val="000000"/>
          <w:sz w:val="28"/>
        </w:rPr>
        <w:t>
      3) отсутствие соответствующих решений высших органов реорганизуемых страховых (перестраховочных) организаций (страховых холдингов);</w:t>
      </w:r>
    </w:p>
    <w:p>
      <w:pPr>
        <w:spacing w:after="0"/>
        <w:ind w:left="0"/>
        <w:jc w:val="both"/>
      </w:pPr>
      <w:r>
        <w:rPr>
          <w:rFonts w:ascii="Times New Roman"/>
          <w:b w:val="false"/>
          <w:i w:val="false"/>
          <w:color w:val="000000"/>
          <w:sz w:val="28"/>
        </w:rPr>
        <w:t>
      4) нарушение в результате предполагаемой реорганизации требований антимонопольного законодательства Республики Казахстан;</w:t>
      </w:r>
    </w:p>
    <w:p>
      <w:pPr>
        <w:spacing w:after="0"/>
        <w:ind w:left="0"/>
        <w:jc w:val="both"/>
      </w:pPr>
      <w:r>
        <w:rPr>
          <w:rFonts w:ascii="Times New Roman"/>
          <w:b w:val="false"/>
          <w:i w:val="false"/>
          <w:color w:val="000000"/>
          <w:sz w:val="28"/>
        </w:rPr>
        <w:t xml:space="preserve">
      5) непредставление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6) несоответствие представленных документов законодательству Республики Казахстан.</w:t>
      </w:r>
    </w:p>
    <w:bookmarkStart w:name="z1195" w:id="1423"/>
    <w:p>
      <w:pPr>
        <w:spacing w:after="0"/>
        <w:ind w:left="0"/>
        <w:jc w:val="left"/>
      </w:pPr>
      <w:r>
        <w:rPr>
          <w:rFonts w:ascii="Times New Roman"/>
          <w:b/>
          <w:i w:val="false"/>
          <w:color w:val="000000"/>
        </w:rPr>
        <w:t xml:space="preserve"> 3. Порядок обжалования решений, действий (бездействия) услугодателя и (или) его должностных лиц по вопросам оказания государственных услуг</w:t>
      </w:r>
    </w:p>
    <w:bookmarkEnd w:id="1423"/>
    <w:bookmarkStart w:name="z1196" w:id="1424"/>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p>
    <w:bookmarkEnd w:id="1424"/>
    <w:p>
      <w:pPr>
        <w:spacing w:after="0"/>
        <w:ind w:left="0"/>
        <w:jc w:val="both"/>
      </w:pPr>
      <w:r>
        <w:rPr>
          <w:rFonts w:ascii="Times New Roman"/>
          <w:b w:val="false"/>
          <w:i w:val="false"/>
          <w:color w:val="000000"/>
          <w:sz w:val="28"/>
        </w:rPr>
        <w:t>
      В жалобе:</w:t>
      </w:r>
    </w:p>
    <w:p>
      <w:pPr>
        <w:spacing w:after="0"/>
        <w:ind w:left="0"/>
        <w:jc w:val="both"/>
      </w:pPr>
      <w:r>
        <w:rPr>
          <w:rFonts w:ascii="Times New Roman"/>
          <w:b w:val="false"/>
          <w:i w:val="false"/>
          <w:color w:val="000000"/>
          <w:sz w:val="28"/>
        </w:rPr>
        <w:t>
      1) физического лица указываются его фамилия, имя, а также по желанию отчество (при его наличии), почтовый адрес;</w:t>
      </w:r>
    </w:p>
    <w:p>
      <w:pPr>
        <w:spacing w:after="0"/>
        <w:ind w:left="0"/>
        <w:jc w:val="both"/>
      </w:pPr>
      <w:r>
        <w:rPr>
          <w:rFonts w:ascii="Times New Roman"/>
          <w:b w:val="false"/>
          <w:i w:val="false"/>
          <w:color w:val="000000"/>
          <w:sz w:val="28"/>
        </w:rPr>
        <w:t xml:space="preserve">
      2) юридического лица указываются его наименование, почтовый адрес, исходящий номер и дата. </w:t>
      </w:r>
    </w:p>
    <w:p>
      <w:pPr>
        <w:spacing w:after="0"/>
        <w:ind w:left="0"/>
        <w:jc w:val="both"/>
      </w:pPr>
      <w:r>
        <w:rPr>
          <w:rFonts w:ascii="Times New Roman"/>
          <w:b w:val="false"/>
          <w:i w:val="false"/>
          <w:color w:val="000000"/>
          <w:sz w:val="28"/>
        </w:rPr>
        <w:t>
      Обращение подписывается услугополучателем.</w:t>
      </w:r>
    </w:p>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p>
      <w:pPr>
        <w:spacing w:after="0"/>
        <w:ind w:left="0"/>
        <w:jc w:val="both"/>
      </w:pP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рассматривается в течение пяти рабочих дней со дня ее регистрации. </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Start w:name="z1198" w:id="1425"/>
    <w:p>
      <w:pPr>
        <w:spacing w:after="0"/>
        <w:ind w:left="0"/>
        <w:jc w:val="left"/>
      </w:pPr>
      <w:r>
        <w:rPr>
          <w:rFonts w:ascii="Times New Roman"/>
          <w:b/>
          <w:i w:val="false"/>
          <w:color w:val="000000"/>
        </w:rPr>
        <w:t xml:space="preserve"> 4. Иные требования с учетом особенностей оказания государственной услуги, в том числе оказываемой в электронной форме</w:t>
      </w:r>
    </w:p>
    <w:bookmarkEnd w:id="1425"/>
    <w:bookmarkStart w:name="z1199" w:id="1426"/>
    <w:p>
      <w:pPr>
        <w:spacing w:after="0"/>
        <w:ind w:left="0"/>
        <w:jc w:val="both"/>
      </w:pPr>
      <w:r>
        <w:rPr>
          <w:rFonts w:ascii="Times New Roman"/>
          <w:b w:val="false"/>
          <w:i w:val="false"/>
          <w:color w:val="000000"/>
          <w:sz w:val="28"/>
        </w:rPr>
        <w:t>
      13. Адреса мест оказания государственной услуги размещены на официальном интернет-ресурсе Национального Банка Республики Казахстан: www.nationalbank.kz, раздел "Государственные услуги".</w:t>
      </w:r>
    </w:p>
    <w:bookmarkEnd w:id="1426"/>
    <w:bookmarkStart w:name="z1200" w:id="1427"/>
    <w:p>
      <w:pPr>
        <w:spacing w:after="0"/>
        <w:ind w:left="0"/>
        <w:jc w:val="both"/>
      </w:pPr>
      <w:r>
        <w:rPr>
          <w:rFonts w:ascii="Times New Roman"/>
          <w:b w:val="false"/>
          <w:i w:val="false"/>
          <w:color w:val="000000"/>
          <w:sz w:val="28"/>
        </w:rPr>
        <w:t xml:space="preserve">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w:t>
      </w:r>
    </w:p>
    <w:bookmarkEnd w:id="1427"/>
    <w:p>
      <w:pPr>
        <w:spacing w:after="0"/>
        <w:ind w:left="0"/>
        <w:jc w:val="both"/>
      </w:pPr>
      <w:r>
        <w:rPr>
          <w:rFonts w:ascii="Times New Roman"/>
          <w:b w:val="false"/>
          <w:i w:val="false"/>
          <w:color w:val="000000"/>
          <w:sz w:val="28"/>
        </w:rPr>
        <w:t>
      контакт-центра по вопросам оказания государственных услуг.</w:t>
      </w:r>
    </w:p>
    <w:bookmarkStart w:name="z1201" w:id="1428"/>
    <w:p>
      <w:pPr>
        <w:spacing w:after="0"/>
        <w:ind w:left="0"/>
        <w:jc w:val="both"/>
      </w:pPr>
      <w:r>
        <w:rPr>
          <w:rFonts w:ascii="Times New Roman"/>
          <w:b w:val="false"/>
          <w:i w:val="false"/>
          <w:color w:val="000000"/>
          <w:sz w:val="28"/>
        </w:rPr>
        <w:t xml:space="preserve">
      15. Контактные телефоны справочных служб по вопросам оказания государственной услуги размещены на официальном интернет-ресурсе Национального Банка Республики Казахстан: www.nationalbank.kz, раздел "Государственные услуги". </w:t>
      </w:r>
    </w:p>
    <w:bookmarkEnd w:id="1428"/>
    <w:p>
      <w:pPr>
        <w:spacing w:after="0"/>
        <w:ind w:left="0"/>
        <w:jc w:val="both"/>
      </w:pPr>
      <w:r>
        <w:rPr>
          <w:rFonts w:ascii="Times New Roman"/>
          <w:b w:val="false"/>
          <w:i w:val="false"/>
          <w:color w:val="000000"/>
          <w:sz w:val="28"/>
        </w:rPr>
        <w:t>
      Единый контакт-центр по вопросам оказания государственных услуг: 8-800-080-7777,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 добровольную</w:t>
            </w:r>
            <w:r>
              <w:br/>
            </w:r>
            <w:r>
              <w:rPr>
                <w:rFonts w:ascii="Times New Roman"/>
                <w:b w:val="false"/>
                <w:i w:val="false"/>
                <w:color w:val="000000"/>
                <w:sz w:val="20"/>
              </w:rPr>
              <w:t>реорганизацию страховой (перестраховочной)</w:t>
            </w:r>
            <w:r>
              <w:br/>
            </w:r>
            <w:r>
              <w:rPr>
                <w:rFonts w:ascii="Times New Roman"/>
                <w:b w:val="false"/>
                <w:i w:val="false"/>
                <w:color w:val="000000"/>
                <w:sz w:val="20"/>
              </w:rPr>
              <w:t>организации и (или) страхового холдинга"</w:t>
            </w:r>
          </w:p>
        </w:tc>
      </w:tr>
    </w:tbl>
    <w:p>
      <w:pPr>
        <w:spacing w:after="0"/>
        <w:ind w:left="0"/>
        <w:jc w:val="both"/>
      </w:pPr>
      <w:r>
        <w:rPr>
          <w:rFonts w:ascii="Times New Roman"/>
          <w:b w:val="false"/>
          <w:i w:val="false"/>
          <w:color w:val="ff0000"/>
          <w:sz w:val="28"/>
        </w:rPr>
        <w:t xml:space="preserve">
      Сноска. Приложение в редакции постановления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дата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p>
        </w:tc>
      </w:tr>
    </w:tbl>
    <w:bookmarkStart w:name="z4570" w:id="1429"/>
    <w:p>
      <w:pPr>
        <w:spacing w:after="0"/>
        <w:ind w:left="0"/>
        <w:jc w:val="both"/>
      </w:pPr>
      <w:r>
        <w:rPr>
          <w:rFonts w:ascii="Times New Roman"/>
          <w:b w:val="false"/>
          <w:i w:val="false"/>
          <w:color w:val="000000"/>
          <w:sz w:val="28"/>
        </w:rPr>
        <w:t>
                                           Ходатайство</w:t>
      </w:r>
      <w:r>
        <w:br/>
      </w:r>
      <w:r>
        <w:rPr>
          <w:rFonts w:ascii="Times New Roman"/>
          <w:b w:val="false"/>
          <w:i w:val="false"/>
          <w:color w:val="000000"/>
          <w:sz w:val="28"/>
        </w:rPr>
        <w:t xml:space="preserve">                   на получение разрешения на добровольную реорганизацию</w:t>
      </w:r>
      <w:r>
        <w:br/>
      </w:r>
      <w:r>
        <w:rPr>
          <w:rFonts w:ascii="Times New Roman"/>
          <w:b w:val="false"/>
          <w:i w:val="false"/>
          <w:color w:val="000000"/>
          <w:sz w:val="28"/>
        </w:rPr>
        <w:t xml:space="preserve">                страховой (перестраховочной) организации (страхового холдинга)</w:t>
      </w:r>
    </w:p>
    <w:bookmarkEnd w:id="1429"/>
    <w:bookmarkStart w:name="z4571" w:id="1430"/>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услугополучателя)</w:t>
      </w:r>
      <w:r>
        <w:br/>
      </w:r>
      <w:r>
        <w:rPr>
          <w:rFonts w:ascii="Times New Roman"/>
          <w:b w:val="false"/>
          <w:i w:val="false"/>
          <w:color w:val="000000"/>
          <w:sz w:val="28"/>
        </w:rPr>
        <w:t xml:space="preserve">       просит в соответствии с решением общего собрания акционеров услугополучателя</w:t>
      </w:r>
      <w:r>
        <w:br/>
      </w:r>
      <w:r>
        <w:rPr>
          <w:rFonts w:ascii="Times New Roman"/>
          <w:b w:val="false"/>
          <w:i w:val="false"/>
          <w:color w:val="000000"/>
          <w:sz w:val="28"/>
        </w:rPr>
        <w:t>№ __________ от "____" _______________ _____ года, 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(место проведения)</w:t>
      </w:r>
      <w:r>
        <w:br/>
      </w:r>
      <w:r>
        <w:rPr>
          <w:rFonts w:ascii="Times New Roman"/>
          <w:b w:val="false"/>
          <w:i w:val="false"/>
          <w:color w:val="000000"/>
          <w:sz w:val="28"/>
        </w:rPr>
        <w:t xml:space="preserve">       выдать разрешение на добровольную реорганизацию услугополучателя посредством</w:t>
      </w:r>
      <w:r>
        <w:br/>
      </w:r>
      <w:r>
        <w:rPr>
          <w:rFonts w:ascii="Times New Roman"/>
          <w:b w:val="false"/>
          <w:i w:val="false"/>
          <w:color w:val="000000"/>
          <w:sz w:val="28"/>
        </w:rPr>
        <w:t>(слияния, присоединения, разделения, выделения, преобразования) (нужное подчеркнуть)</w:t>
      </w:r>
      <w:r>
        <w:br/>
      </w:r>
      <w:r>
        <w:rPr>
          <w:rFonts w:ascii="Times New Roman"/>
          <w:b w:val="false"/>
          <w:i w:val="false"/>
          <w:color w:val="000000"/>
          <w:sz w:val="28"/>
        </w:rPr>
        <w:t>в_______________________________________________________________________________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(юридического (юридических) лица (лиц), образующегося (образующихся) в</w:t>
      </w:r>
      <w:r>
        <w:br/>
      </w:r>
      <w:r>
        <w:rPr>
          <w:rFonts w:ascii="Times New Roman"/>
          <w:b w:val="false"/>
          <w:i w:val="false"/>
          <w:color w:val="000000"/>
          <w:sz w:val="28"/>
        </w:rPr>
        <w:t xml:space="preserve">                         результате реорганизации услугополучателя</w:t>
      </w:r>
      <w:r>
        <w:br/>
      </w:r>
      <w:r>
        <w:rPr>
          <w:rFonts w:ascii="Times New Roman"/>
          <w:b w:val="false"/>
          <w:i w:val="false"/>
          <w:color w:val="000000"/>
          <w:sz w:val="28"/>
        </w:rPr>
        <w:t xml:space="preserve">       Услугополучатель полностью отвечает за достоверность прилагаемых к ходатайству</w:t>
      </w:r>
      <w:r>
        <w:br/>
      </w:r>
      <w:r>
        <w:rPr>
          <w:rFonts w:ascii="Times New Roman"/>
          <w:b w:val="false"/>
          <w:i w:val="false"/>
          <w:color w:val="000000"/>
          <w:sz w:val="28"/>
        </w:rPr>
        <w:t>документов и информации, а также своевременное представление услугодателю</w:t>
      </w:r>
      <w:r>
        <w:br/>
      </w:r>
      <w:r>
        <w:rPr>
          <w:rFonts w:ascii="Times New Roman"/>
          <w:b w:val="false"/>
          <w:i w:val="false"/>
          <w:color w:val="000000"/>
          <w:sz w:val="28"/>
        </w:rPr>
        <w:t>дополнительной информации и документов, запрашиваемых в связи с рассмотрением</w:t>
      </w:r>
      <w:r>
        <w:br/>
      </w:r>
      <w:r>
        <w:rPr>
          <w:rFonts w:ascii="Times New Roman"/>
          <w:b w:val="false"/>
          <w:i w:val="false"/>
          <w:color w:val="000000"/>
          <w:sz w:val="28"/>
        </w:rPr>
        <w:t>ходатайства.</w:t>
      </w:r>
      <w:r>
        <w:br/>
      </w:r>
      <w:r>
        <w:rPr>
          <w:rFonts w:ascii="Times New Roman"/>
          <w:b w:val="false"/>
          <w:i w:val="false"/>
          <w:color w:val="000000"/>
          <w:sz w:val="28"/>
        </w:rPr>
        <w:t xml:space="preserve">       Прилагаемые документы (указать поименный перечень направляемых документов,</w:t>
      </w:r>
      <w:r>
        <w:br/>
      </w:r>
      <w:r>
        <w:rPr>
          <w:rFonts w:ascii="Times New Roman"/>
          <w:b w:val="false"/>
          <w:i w:val="false"/>
          <w:color w:val="000000"/>
          <w:sz w:val="28"/>
        </w:rPr>
        <w:t>количество экземпляров и листов по каждому из них): 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Уполномоченное лицо от акционеров страховой (перестраховочной) организации</w:t>
      </w:r>
      <w:r>
        <w:br/>
      </w:r>
      <w:r>
        <w:rPr>
          <w:rFonts w:ascii="Times New Roman"/>
          <w:b w:val="false"/>
          <w:i w:val="false"/>
          <w:color w:val="000000"/>
          <w:sz w:val="28"/>
        </w:rPr>
        <w:t>(страхового холдинга) 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p>
    <w:bookmarkEnd w:id="1430"/>
    <w:p>
      <w:pPr>
        <w:spacing w:after="0"/>
        <w:ind w:left="0"/>
        <w:jc w:val="both"/>
      </w:pPr>
      <w:r>
        <w:rPr>
          <w:rFonts w:ascii="Times New Roman"/>
          <w:b w:val="false"/>
          <w:i w:val="false"/>
          <w:color w:val="000000"/>
          <w:sz w:val="28"/>
        </w:rPr>
        <w:t>
             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1204" w:id="1431"/>
    <w:p>
      <w:pPr>
        <w:spacing w:after="0"/>
        <w:ind w:left="0"/>
        <w:jc w:val="left"/>
      </w:pPr>
      <w:r>
        <w:rPr>
          <w:rFonts w:ascii="Times New Roman"/>
          <w:b/>
          <w:i w:val="false"/>
          <w:color w:val="000000"/>
        </w:rPr>
        <w:t xml:space="preserve"> Стандарт</w:t>
      </w:r>
      <w:r>
        <w:br/>
      </w:r>
      <w:r>
        <w:rPr>
          <w:rFonts w:ascii="Times New Roman"/>
          <w:b/>
          <w:i w:val="false"/>
          <w:color w:val="000000"/>
        </w:rPr>
        <w:t>государственной услуги "Выдача разрешения на добровольную ликвидацию страховой (перестраховочной) организации"</w:t>
      </w:r>
      <w:r>
        <w:br/>
      </w:r>
      <w:r>
        <w:rPr>
          <w:rFonts w:ascii="Times New Roman"/>
          <w:b/>
          <w:i w:val="false"/>
          <w:color w:val="000000"/>
        </w:rPr>
        <w:t>1. Общие положения</w:t>
      </w:r>
    </w:p>
    <w:bookmarkEnd w:id="1431"/>
    <w:bookmarkStart w:name="z1206" w:id="1432"/>
    <w:p>
      <w:pPr>
        <w:spacing w:after="0"/>
        <w:ind w:left="0"/>
        <w:jc w:val="both"/>
      </w:pPr>
      <w:r>
        <w:rPr>
          <w:rFonts w:ascii="Times New Roman"/>
          <w:b w:val="false"/>
          <w:i w:val="false"/>
          <w:color w:val="000000"/>
          <w:sz w:val="28"/>
        </w:rPr>
        <w:t>
      1. Государственная услуга "Выдача разрешения на добровольную ликвидацию страховой (перестраховочной) организации" (далее – государственная услуга).</w:t>
      </w:r>
    </w:p>
    <w:bookmarkEnd w:id="1432"/>
    <w:bookmarkStart w:name="z1207" w:id="1433"/>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1433"/>
    <w:bookmarkStart w:name="z1208" w:id="1434"/>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1434"/>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9" w:id="1435"/>
    <w:p>
      <w:pPr>
        <w:spacing w:after="0"/>
        <w:ind w:left="0"/>
        <w:jc w:val="left"/>
      </w:pPr>
      <w:r>
        <w:rPr>
          <w:rFonts w:ascii="Times New Roman"/>
          <w:b/>
          <w:i w:val="false"/>
          <w:color w:val="000000"/>
        </w:rPr>
        <w:t xml:space="preserve"> 2. Порядок оказания государственной услуги</w:t>
      </w:r>
    </w:p>
    <w:bookmarkEnd w:id="1435"/>
    <w:bookmarkStart w:name="z1210" w:id="1436"/>
    <w:p>
      <w:pPr>
        <w:spacing w:after="0"/>
        <w:ind w:left="0"/>
        <w:jc w:val="both"/>
      </w:pPr>
      <w:r>
        <w:rPr>
          <w:rFonts w:ascii="Times New Roman"/>
          <w:b w:val="false"/>
          <w:i w:val="false"/>
          <w:color w:val="000000"/>
          <w:sz w:val="28"/>
        </w:rPr>
        <w:t>
      4. Сроки оказания государственной услуги:</w:t>
      </w:r>
    </w:p>
    <w:bookmarkEnd w:id="1436"/>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2 (двух) месяцев;</w:t>
      </w:r>
    </w:p>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p>
      <w:pPr>
        <w:spacing w:after="0"/>
        <w:ind w:left="0"/>
        <w:jc w:val="both"/>
      </w:pPr>
      <w:r>
        <w:rPr>
          <w:rFonts w:ascii="Times New Roman"/>
          <w:b w:val="false"/>
          <w:i w:val="false"/>
          <w:color w:val="000000"/>
          <w:sz w:val="28"/>
        </w:rPr>
        <w:t>
      Услугодатель в течение 15 (пятнадцати) календарных дней с момента получения документов услугополучателя проверяет полноту представленных документов.</w:t>
      </w:r>
    </w:p>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15 (пятнадцати) календарных дней с момента получения документов услугополучателя дает письменный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1" w:id="1437"/>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1437"/>
    <w:bookmarkStart w:name="z1212" w:id="1438"/>
    <w:p>
      <w:pPr>
        <w:spacing w:after="0"/>
        <w:ind w:left="0"/>
        <w:jc w:val="both"/>
      </w:pPr>
      <w:r>
        <w:rPr>
          <w:rFonts w:ascii="Times New Roman"/>
          <w:b w:val="false"/>
          <w:i w:val="false"/>
          <w:color w:val="000000"/>
          <w:sz w:val="28"/>
        </w:rPr>
        <w:t xml:space="preserve">
      6. Результат оказания государственной услуги – направление письма в адрес услугополучателя о выдаче разрешения на проведение добровольной ликвидации страховой (перестраховочной) организации, либо мотивированный ответ об отказе в оказании государственной услуги, в случаях и по основаниям,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с приложением копии соответствующего постановления Правления Национального Банка Республики Казахстан.</w:t>
      </w:r>
    </w:p>
    <w:bookmarkEnd w:id="143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государственной услуги на бумажном носителе результат оформляется в электронной форме и распечатывается.</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Start w:name="z1213" w:id="1439"/>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1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4" w:id="1440"/>
    <w:p>
      <w:pPr>
        <w:spacing w:after="0"/>
        <w:ind w:left="0"/>
        <w:jc w:val="both"/>
      </w:pPr>
      <w:r>
        <w:rPr>
          <w:rFonts w:ascii="Times New Roman"/>
          <w:b w:val="false"/>
          <w:i w:val="false"/>
          <w:color w:val="000000"/>
          <w:sz w:val="28"/>
        </w:rPr>
        <w:t>
      8. График работы:</w:t>
      </w:r>
    </w:p>
    <w:bookmarkEnd w:id="1440"/>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 с 9.00 до 18.00 часов с перерывом на обед с 13.00 до 14.30 часов;</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5" w:id="144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1441"/>
    <w:p>
      <w:pPr>
        <w:spacing w:after="0"/>
        <w:ind w:left="0"/>
        <w:jc w:val="both"/>
      </w:pPr>
      <w:r>
        <w:rPr>
          <w:rFonts w:ascii="Times New Roman"/>
          <w:b w:val="false"/>
          <w:i w:val="false"/>
          <w:color w:val="000000"/>
          <w:sz w:val="28"/>
        </w:rPr>
        <w:t>
      к услугодателю:</w:t>
      </w:r>
    </w:p>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2) решение общего собрания акционеров страховой (перестраховочной) организации о добровольной ликвидации;</w:t>
      </w:r>
    </w:p>
    <w:p>
      <w:pPr>
        <w:spacing w:after="0"/>
        <w:ind w:left="0"/>
        <w:jc w:val="both"/>
      </w:pPr>
      <w:r>
        <w:rPr>
          <w:rFonts w:ascii="Times New Roman"/>
          <w:b w:val="false"/>
          <w:i w:val="false"/>
          <w:color w:val="000000"/>
          <w:sz w:val="28"/>
        </w:rPr>
        <w:t>
      3) список кандидатов в члены ликвидационной комиссии, в том числе ее подразделений, создаваемых в филиалах и (или) представительствах;</w:t>
      </w:r>
    </w:p>
    <w:p>
      <w:pPr>
        <w:spacing w:after="0"/>
        <w:ind w:left="0"/>
        <w:jc w:val="both"/>
      </w:pPr>
      <w:r>
        <w:rPr>
          <w:rFonts w:ascii="Times New Roman"/>
          <w:b w:val="false"/>
          <w:i w:val="false"/>
          <w:color w:val="000000"/>
          <w:sz w:val="28"/>
        </w:rPr>
        <w:t>
      4) финансовая отчетность, подтвержденная аудиторской организацией, составленная на дату, следующую после передачи страхового портфеля;</w:t>
      </w:r>
    </w:p>
    <w:p>
      <w:pPr>
        <w:spacing w:after="0"/>
        <w:ind w:left="0"/>
        <w:jc w:val="both"/>
      </w:pPr>
      <w:r>
        <w:rPr>
          <w:rFonts w:ascii="Times New Roman"/>
          <w:b w:val="false"/>
          <w:i w:val="false"/>
          <w:color w:val="000000"/>
          <w:sz w:val="28"/>
        </w:rPr>
        <w:t>
      5) список кредиторов страховой (перестраховочной) организации, включающий сведения о сумме обязательств страховой (перестраховочной) организации, составленный на дату принятия общим собранием акционеров решения о добровольной ликвидации страховой (перестраховочной) организации;</w:t>
      </w:r>
    </w:p>
    <w:p>
      <w:pPr>
        <w:spacing w:after="0"/>
        <w:ind w:left="0"/>
        <w:jc w:val="both"/>
      </w:pPr>
      <w:r>
        <w:rPr>
          <w:rFonts w:ascii="Times New Roman"/>
          <w:b w:val="false"/>
          <w:i w:val="false"/>
          <w:color w:val="000000"/>
          <w:sz w:val="28"/>
        </w:rPr>
        <w:t>
      6) акт приема-передачи страхового портфеля, состоящий из обязательств страховой (перестраховочной) организации по заключенным ею договорам страхования и перестрахования, другой страховой (перестраховочной) организации (при наличии такой передачи);</w:t>
      </w:r>
    </w:p>
    <w:p>
      <w:pPr>
        <w:spacing w:after="0"/>
        <w:ind w:left="0"/>
        <w:jc w:val="both"/>
      </w:pPr>
      <w:r>
        <w:rPr>
          <w:rFonts w:ascii="Times New Roman"/>
          <w:b w:val="false"/>
          <w:i w:val="false"/>
          <w:color w:val="000000"/>
          <w:sz w:val="28"/>
        </w:rPr>
        <w:t>
      7) документы, подтверждающие отсутствие у страховой (перестраховочной) организации обязательств по заключенным договорам страхования (перестрахования);</w:t>
      </w:r>
    </w:p>
    <w:p>
      <w:pPr>
        <w:spacing w:after="0"/>
        <w:ind w:left="0"/>
        <w:jc w:val="both"/>
      </w:pPr>
      <w:r>
        <w:rPr>
          <w:rFonts w:ascii="Times New Roman"/>
          <w:b w:val="false"/>
          <w:i w:val="false"/>
          <w:color w:val="000000"/>
          <w:sz w:val="28"/>
        </w:rPr>
        <w:t>
      8) перечень мероприятий о сроках и этапах подготовки страховой (перестраховочной) организации к прекращению своей деятельности (план и график), утвержденный общим собранием акционеров.</w:t>
      </w:r>
    </w:p>
    <w:p>
      <w:pPr>
        <w:spacing w:after="0"/>
        <w:ind w:left="0"/>
        <w:jc w:val="both"/>
      </w:pPr>
      <w:r>
        <w:rPr>
          <w:rFonts w:ascii="Times New Roman"/>
          <w:b w:val="false"/>
          <w:i w:val="false"/>
          <w:color w:val="000000"/>
          <w:sz w:val="28"/>
        </w:rPr>
        <w:t xml:space="preserve">
      На портал: </w:t>
      </w:r>
    </w:p>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p>
      <w:pPr>
        <w:spacing w:after="0"/>
        <w:ind w:left="0"/>
        <w:jc w:val="both"/>
      </w:pPr>
      <w:r>
        <w:rPr>
          <w:rFonts w:ascii="Times New Roman"/>
          <w:b w:val="false"/>
          <w:i w:val="false"/>
          <w:color w:val="000000"/>
          <w:sz w:val="28"/>
        </w:rPr>
        <w:t xml:space="preserve">
      2) документы, указанные в подпунктах 2), 3), 4) (в виде электронных копий документов), 5), 6), 7) (в виде электронных документов) и 8) (данные о юридическом лице, посредством приобретения доли участия в уставном капитале или акций которого страховая (перестраховочная) организация и (или) страховой холдинг приобретает значительное участие, в виде электронной формы сведений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части первой настоящего пункта, которые прикрепляются к электронному запросу.</w:t>
      </w:r>
    </w:p>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6" w:id="1442"/>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1442"/>
    <w:p>
      <w:pPr>
        <w:spacing w:after="0"/>
        <w:ind w:left="0"/>
        <w:jc w:val="both"/>
      </w:pPr>
      <w:r>
        <w:rPr>
          <w:rFonts w:ascii="Times New Roman"/>
          <w:b w:val="false"/>
          <w:i w:val="false"/>
          <w:color w:val="000000"/>
          <w:sz w:val="28"/>
        </w:rPr>
        <w:t>
      1) нарушение в результате предполагаемой добровольной ликвидации законных интересов страхователей и иных кредиторов;</w:t>
      </w:r>
    </w:p>
    <w:p>
      <w:pPr>
        <w:spacing w:after="0"/>
        <w:ind w:left="0"/>
        <w:jc w:val="both"/>
      </w:pPr>
      <w:r>
        <w:rPr>
          <w:rFonts w:ascii="Times New Roman"/>
          <w:b w:val="false"/>
          <w:i w:val="false"/>
          <w:color w:val="000000"/>
          <w:sz w:val="28"/>
        </w:rPr>
        <w:t xml:space="preserve">
      2) непредставление документов, предусмотренных пунктом </w:t>
      </w:r>
    </w:p>
    <w:p>
      <w:pPr>
        <w:spacing w:after="0"/>
        <w:ind w:left="0"/>
        <w:jc w:val="both"/>
      </w:pPr>
      <w:r>
        <w:rPr>
          <w:rFonts w:ascii="Times New Roman"/>
          <w:b w:val="false"/>
          <w:i w:val="false"/>
          <w:color w:val="000000"/>
          <w:sz w:val="28"/>
        </w:rPr>
        <w:t xml:space="preserve">
      9 настоящего стандарта государственной услуги; </w:t>
      </w:r>
    </w:p>
    <w:p>
      <w:pPr>
        <w:spacing w:after="0"/>
        <w:ind w:left="0"/>
        <w:jc w:val="both"/>
      </w:pPr>
      <w:r>
        <w:rPr>
          <w:rFonts w:ascii="Times New Roman"/>
          <w:b w:val="false"/>
          <w:i w:val="false"/>
          <w:color w:val="000000"/>
          <w:sz w:val="28"/>
        </w:rPr>
        <w:t>
      3) несоответствие предоставленных документов законодательству Республики Казахстан;</w:t>
      </w:r>
    </w:p>
    <w:p>
      <w:pPr>
        <w:spacing w:after="0"/>
        <w:ind w:left="0"/>
        <w:jc w:val="both"/>
      </w:pPr>
      <w:r>
        <w:rPr>
          <w:rFonts w:ascii="Times New Roman"/>
          <w:b w:val="false"/>
          <w:i w:val="false"/>
          <w:color w:val="000000"/>
          <w:sz w:val="28"/>
        </w:rPr>
        <w:t>
      4) недостаточность средств страховой (перестраховочной) организации для расчета по ее обязательствам;</w:t>
      </w:r>
    </w:p>
    <w:p>
      <w:pPr>
        <w:spacing w:after="0"/>
        <w:ind w:left="0"/>
        <w:jc w:val="both"/>
      </w:pPr>
      <w:r>
        <w:rPr>
          <w:rFonts w:ascii="Times New Roman"/>
          <w:b w:val="false"/>
          <w:i w:val="false"/>
          <w:color w:val="000000"/>
          <w:sz w:val="28"/>
        </w:rPr>
        <w:t>
      5) непринятие мер по передаче страхового портфеля в другую страховую (перестраховочную) организацию.</w:t>
      </w:r>
    </w:p>
    <w:bookmarkStart w:name="z1217" w:id="1443"/>
    <w:p>
      <w:pPr>
        <w:spacing w:after="0"/>
        <w:ind w:left="0"/>
        <w:jc w:val="left"/>
      </w:pPr>
      <w:r>
        <w:rPr>
          <w:rFonts w:ascii="Times New Roman"/>
          <w:b/>
          <w:i w:val="false"/>
          <w:color w:val="000000"/>
        </w:rPr>
        <w:t xml:space="preserve"> 3. Порядок обжалования решений, действий (бездействия) услугодателя и (или) его должностных лиц по вопросам оказания государственных услуг</w:t>
      </w:r>
    </w:p>
    <w:bookmarkEnd w:id="1443"/>
    <w:bookmarkStart w:name="z1218" w:id="1444"/>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p>
    <w:bookmarkEnd w:id="1444"/>
    <w:p>
      <w:pPr>
        <w:spacing w:after="0"/>
        <w:ind w:left="0"/>
        <w:jc w:val="both"/>
      </w:pPr>
      <w:r>
        <w:rPr>
          <w:rFonts w:ascii="Times New Roman"/>
          <w:b w:val="false"/>
          <w:i w:val="false"/>
          <w:color w:val="000000"/>
          <w:sz w:val="28"/>
        </w:rPr>
        <w:t>
      В жалобе:</w:t>
      </w:r>
    </w:p>
    <w:p>
      <w:pPr>
        <w:spacing w:after="0"/>
        <w:ind w:left="0"/>
        <w:jc w:val="both"/>
      </w:pPr>
      <w:r>
        <w:rPr>
          <w:rFonts w:ascii="Times New Roman"/>
          <w:b w:val="false"/>
          <w:i w:val="false"/>
          <w:color w:val="000000"/>
          <w:sz w:val="28"/>
        </w:rPr>
        <w:t>
      1) физического лица указываются его фамилия, имя, а также по желанию отчество (при его наличии), почтовый адрес;</w:t>
      </w:r>
    </w:p>
    <w:p>
      <w:pPr>
        <w:spacing w:after="0"/>
        <w:ind w:left="0"/>
        <w:jc w:val="both"/>
      </w:pPr>
      <w:r>
        <w:rPr>
          <w:rFonts w:ascii="Times New Roman"/>
          <w:b w:val="false"/>
          <w:i w:val="false"/>
          <w:color w:val="000000"/>
          <w:sz w:val="28"/>
        </w:rPr>
        <w:t xml:space="preserve">
      2) юридического лица указываются его наименование, почтовый адрес, исходящий номер и дата. </w:t>
      </w:r>
    </w:p>
    <w:p>
      <w:pPr>
        <w:spacing w:after="0"/>
        <w:ind w:left="0"/>
        <w:jc w:val="both"/>
      </w:pPr>
      <w:r>
        <w:rPr>
          <w:rFonts w:ascii="Times New Roman"/>
          <w:b w:val="false"/>
          <w:i w:val="false"/>
          <w:color w:val="000000"/>
          <w:sz w:val="28"/>
        </w:rPr>
        <w:t>
      Обращение подписывается услугополучателем.</w:t>
      </w:r>
    </w:p>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p>
      <w:pPr>
        <w:spacing w:after="0"/>
        <w:ind w:left="0"/>
        <w:jc w:val="both"/>
      </w:pP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рассматривается в течение пяти рабочих дней со дня ее регистрации. </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Start w:name="z1219" w:id="1445"/>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445"/>
    <w:bookmarkStart w:name="z1220" w:id="1446"/>
    <w:p>
      <w:pPr>
        <w:spacing w:after="0"/>
        <w:ind w:left="0"/>
        <w:jc w:val="left"/>
      </w:pPr>
      <w:r>
        <w:rPr>
          <w:rFonts w:ascii="Times New Roman"/>
          <w:b/>
          <w:i w:val="false"/>
          <w:color w:val="000000"/>
        </w:rPr>
        <w:t xml:space="preserve"> 4. Иные требования с учетом особенностей оказания государственной услуги, в том числе оказываемой в электронной форме</w:t>
      </w:r>
    </w:p>
    <w:bookmarkEnd w:id="1446"/>
    <w:bookmarkStart w:name="z1221" w:id="1447"/>
    <w:p>
      <w:pPr>
        <w:spacing w:after="0"/>
        <w:ind w:left="0"/>
        <w:jc w:val="both"/>
      </w:pPr>
      <w:r>
        <w:rPr>
          <w:rFonts w:ascii="Times New Roman"/>
          <w:b w:val="false"/>
          <w:i w:val="false"/>
          <w:color w:val="000000"/>
          <w:sz w:val="28"/>
        </w:rPr>
        <w:t>
      13. Адреса мест оказания государственной услуги размещены на официальном интернет-ресурсе Национального Банка Республики Казахстан: www.nationalbank.kz, раздел "Государственные услуги".</w:t>
      </w:r>
    </w:p>
    <w:bookmarkEnd w:id="1447"/>
    <w:bookmarkStart w:name="z1222" w:id="1448"/>
    <w:p>
      <w:pPr>
        <w:spacing w:after="0"/>
        <w:ind w:left="0"/>
        <w:jc w:val="both"/>
      </w:pPr>
      <w:r>
        <w:rPr>
          <w:rFonts w:ascii="Times New Roman"/>
          <w:b w:val="false"/>
          <w:i w:val="false"/>
          <w:color w:val="000000"/>
          <w:sz w:val="28"/>
        </w:rPr>
        <w:t xml:space="preserve">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w:t>
      </w:r>
    </w:p>
    <w:bookmarkEnd w:id="1448"/>
    <w:p>
      <w:pPr>
        <w:spacing w:after="0"/>
        <w:ind w:left="0"/>
        <w:jc w:val="both"/>
      </w:pPr>
      <w:r>
        <w:rPr>
          <w:rFonts w:ascii="Times New Roman"/>
          <w:b w:val="false"/>
          <w:i w:val="false"/>
          <w:color w:val="000000"/>
          <w:sz w:val="28"/>
        </w:rPr>
        <w:t>
      контакт-центра по вопросам оказания государственных услуг.</w:t>
      </w:r>
    </w:p>
    <w:bookmarkStart w:name="z1223" w:id="1449"/>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официальном интернет-ресурсе Национального Банка Республики Казахстан: www.nationalbank.kz, раздел "Государственные услуги". Единый контакт-центр по вопросам оказания государственных услуг: 8-800-080-7777, 1414.</w:t>
      </w:r>
    </w:p>
    <w:bookmarkEnd w:id="1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добровольную ликвидацию</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p>
        </w:tc>
      </w:tr>
    </w:tbl>
    <w:bookmarkStart w:name="z4577" w:id="1450"/>
    <w:p>
      <w:pPr>
        <w:spacing w:after="0"/>
        <w:ind w:left="0"/>
        <w:jc w:val="both"/>
      </w:pPr>
      <w:r>
        <w:rPr>
          <w:rFonts w:ascii="Times New Roman"/>
          <w:b w:val="false"/>
          <w:i w:val="false"/>
          <w:color w:val="000000"/>
          <w:sz w:val="28"/>
        </w:rPr>
        <w:t>
                                           Ходатайство</w:t>
      </w:r>
      <w:r>
        <w:br/>
      </w:r>
      <w:r>
        <w:rPr>
          <w:rFonts w:ascii="Times New Roman"/>
          <w:b w:val="false"/>
          <w:i w:val="false"/>
          <w:color w:val="000000"/>
          <w:sz w:val="28"/>
        </w:rPr>
        <w:t xml:space="preserve">             о выдаче разрешения на добровольную ликвидацию страховой</w:t>
      </w:r>
      <w:r>
        <w:br/>
      </w:r>
      <w:r>
        <w:rPr>
          <w:rFonts w:ascii="Times New Roman"/>
          <w:b w:val="false"/>
          <w:i w:val="false"/>
          <w:color w:val="000000"/>
          <w:sz w:val="28"/>
        </w:rPr>
        <w:t xml:space="preserve">                         (перестраховочной) организации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услугополучателя)</w:t>
      </w:r>
    </w:p>
    <w:bookmarkEnd w:id="1450"/>
    <w:bookmarkStart w:name="z4578" w:id="1451"/>
    <w:p>
      <w:pPr>
        <w:spacing w:after="0"/>
        <w:ind w:left="0"/>
        <w:jc w:val="both"/>
      </w:pPr>
      <w:r>
        <w:rPr>
          <w:rFonts w:ascii="Times New Roman"/>
          <w:b w:val="false"/>
          <w:i w:val="false"/>
          <w:color w:val="000000"/>
          <w:sz w:val="28"/>
        </w:rPr>
        <w:t>
      просит в соответствии с решением общего собрания акционеров страховой</w:t>
      </w:r>
      <w:r>
        <w:br/>
      </w:r>
      <w:r>
        <w:rPr>
          <w:rFonts w:ascii="Times New Roman"/>
          <w:b w:val="false"/>
          <w:i w:val="false"/>
          <w:color w:val="000000"/>
          <w:sz w:val="28"/>
        </w:rPr>
        <w:t>(перестраховочной) организации № ____от "_____" __________________ _____ года,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(место проведения)</w:t>
      </w:r>
      <w:r>
        <w:br/>
      </w:r>
      <w:r>
        <w:rPr>
          <w:rFonts w:ascii="Times New Roman"/>
          <w:b w:val="false"/>
          <w:i w:val="false"/>
          <w:color w:val="000000"/>
          <w:sz w:val="28"/>
        </w:rPr>
        <w:t xml:space="preserve">       выдать разрешение на добровольную ликвидацию страховой (перестраховочной)</w:t>
      </w:r>
      <w:r>
        <w:br/>
      </w:r>
      <w:r>
        <w:rPr>
          <w:rFonts w:ascii="Times New Roman"/>
          <w:b w:val="false"/>
          <w:i w:val="false"/>
          <w:color w:val="000000"/>
          <w:sz w:val="28"/>
        </w:rPr>
        <w:t>организации 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страховой (перестраховочной) организации)</w:t>
      </w:r>
      <w:r>
        <w:br/>
      </w:r>
      <w:r>
        <w:rPr>
          <w:rFonts w:ascii="Times New Roman"/>
          <w:b w:val="false"/>
          <w:i w:val="false"/>
          <w:color w:val="000000"/>
          <w:sz w:val="28"/>
        </w:rPr>
        <w:t xml:space="preserve">       Услугополучатель обязуется обеспечить полное удовлетворение требований всех ее</w:t>
      </w:r>
      <w:r>
        <w:br/>
      </w:r>
      <w:r>
        <w:rPr>
          <w:rFonts w:ascii="Times New Roman"/>
          <w:b w:val="false"/>
          <w:i w:val="false"/>
          <w:color w:val="000000"/>
          <w:sz w:val="28"/>
        </w:rPr>
        <w:t>кредиторов.</w:t>
      </w:r>
      <w:r>
        <w:br/>
      </w:r>
      <w:r>
        <w:rPr>
          <w:rFonts w:ascii="Times New Roman"/>
          <w:b w:val="false"/>
          <w:i w:val="false"/>
          <w:color w:val="000000"/>
          <w:sz w:val="28"/>
        </w:rPr>
        <w:t xml:space="preserve">       Услугополучатель полностью отвечает за достоверность прилагаемых к ходатайству</w:t>
      </w:r>
      <w:r>
        <w:br/>
      </w:r>
      <w:r>
        <w:rPr>
          <w:rFonts w:ascii="Times New Roman"/>
          <w:b w:val="false"/>
          <w:i w:val="false"/>
          <w:color w:val="000000"/>
          <w:sz w:val="28"/>
        </w:rPr>
        <w:t>документов и информации, а также своевременное представление услугодателю</w:t>
      </w:r>
      <w:r>
        <w:br/>
      </w:r>
      <w:r>
        <w:rPr>
          <w:rFonts w:ascii="Times New Roman"/>
          <w:b w:val="false"/>
          <w:i w:val="false"/>
          <w:color w:val="000000"/>
          <w:sz w:val="28"/>
        </w:rPr>
        <w:t>дополнительной информации и документов, запрашиваемых в связи с рассмотрением</w:t>
      </w:r>
      <w:r>
        <w:br/>
      </w:r>
      <w:r>
        <w:rPr>
          <w:rFonts w:ascii="Times New Roman"/>
          <w:b w:val="false"/>
          <w:i w:val="false"/>
          <w:color w:val="000000"/>
          <w:sz w:val="28"/>
        </w:rPr>
        <w:t>ходатайства.</w:t>
      </w:r>
      <w:r>
        <w:br/>
      </w:r>
      <w:r>
        <w:rPr>
          <w:rFonts w:ascii="Times New Roman"/>
          <w:b w:val="false"/>
          <w:i w:val="false"/>
          <w:color w:val="000000"/>
          <w:sz w:val="28"/>
        </w:rPr>
        <w:t xml:space="preserve">       Прилагаемые документы (указать поименный перечень направляемых документов,</w:t>
      </w:r>
      <w:r>
        <w:br/>
      </w:r>
      <w:r>
        <w:rPr>
          <w:rFonts w:ascii="Times New Roman"/>
          <w:b w:val="false"/>
          <w:i w:val="false"/>
          <w:color w:val="000000"/>
          <w:sz w:val="28"/>
        </w:rPr>
        <w:t>количество экземпляров и листов по каждому):</w:t>
      </w:r>
      <w:r>
        <w:br/>
      </w:r>
      <w:r>
        <w:rPr>
          <w:rFonts w:ascii="Times New Roman"/>
          <w:b w:val="false"/>
          <w:i w:val="false"/>
          <w:color w:val="000000"/>
          <w:sz w:val="28"/>
        </w:rPr>
        <w:t xml:space="preserve">       Первый руководитель услугополучателя (при его отсутствии лицо, его замещающее).</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p>
    <w:bookmarkEnd w:id="1451"/>
    <w:p>
      <w:pPr>
        <w:spacing w:after="0"/>
        <w:ind w:left="0"/>
        <w:jc w:val="both"/>
      </w:pPr>
      <w:r>
        <w:rPr>
          <w:rFonts w:ascii="Times New Roman"/>
          <w:b w:val="false"/>
          <w:i w:val="false"/>
          <w:color w:val="000000"/>
          <w:sz w:val="28"/>
        </w:rPr>
        <w:t xml:space="preserve">
             ________________ </w:t>
      </w:r>
      <w:r>
        <w:br/>
      </w:r>
      <w:r>
        <w:rPr>
          <w:rFonts w:ascii="Times New Roman"/>
          <w:b w:val="false"/>
          <w:i w:val="false"/>
          <w:color w:val="000000"/>
          <w:sz w:val="28"/>
        </w:rPr>
        <w:t xml:space="preserve">             (подпись)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добровольную ликвидацию</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w:t>
            </w:r>
          </w:p>
        </w:tc>
      </w:tr>
    </w:tbl>
    <w:p>
      <w:pPr>
        <w:spacing w:after="0"/>
        <w:ind w:left="0"/>
        <w:jc w:val="both"/>
      </w:pPr>
      <w:r>
        <w:rPr>
          <w:rFonts w:ascii="Times New Roman"/>
          <w:b w:val="false"/>
          <w:i w:val="false"/>
          <w:color w:val="000000"/>
          <w:sz w:val="28"/>
        </w:rPr>
        <w:t>
                                                  Электронная форма сведений</w:t>
      </w:r>
    </w:p>
    <w:p>
      <w:pPr>
        <w:spacing w:after="0"/>
        <w:ind w:left="0"/>
        <w:jc w:val="both"/>
      </w:pPr>
      <w:r>
        <w:rPr>
          <w:rFonts w:ascii="Times New Roman"/>
          <w:b w:val="false"/>
          <w:i w:val="false"/>
          <w:color w:val="000000"/>
          <w:sz w:val="28"/>
        </w:rPr>
        <w:t>
      Cписок кандидатов в члены ликвидационной комиссии,</w:t>
      </w:r>
    </w:p>
    <w:p>
      <w:pPr>
        <w:spacing w:after="0"/>
        <w:ind w:left="0"/>
        <w:jc w:val="both"/>
      </w:pPr>
      <w:r>
        <w:rPr>
          <w:rFonts w:ascii="Times New Roman"/>
          <w:b w:val="false"/>
          <w:i w:val="false"/>
          <w:color w:val="000000"/>
          <w:sz w:val="28"/>
        </w:rPr>
        <w:t>
      в том числе ее подразделений, создаваемых в филиалах и (или)</w:t>
      </w:r>
    </w:p>
    <w:p>
      <w:pPr>
        <w:spacing w:after="0"/>
        <w:ind w:left="0"/>
        <w:jc w:val="both"/>
      </w:pPr>
      <w:r>
        <w:rPr>
          <w:rFonts w:ascii="Times New Roman"/>
          <w:b w:val="false"/>
          <w:i w:val="false"/>
          <w:color w:val="000000"/>
          <w:sz w:val="28"/>
        </w:rPr>
        <w:t>
      представительствах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751"/>
        <w:gridCol w:w="751"/>
        <w:gridCol w:w="1725"/>
        <w:gridCol w:w="752"/>
        <w:gridCol w:w="752"/>
        <w:gridCol w:w="752"/>
        <w:gridCol w:w="2979"/>
        <w:gridCol w:w="752"/>
        <w:gridCol w:w="1167"/>
        <w:gridCol w:w="1168"/>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кандидата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кандидата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кандитата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кандидата (при его наличии)</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кандидата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кандидата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кандидата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образовании (наименование учебного заведения, квалификация, период обучения)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проживания</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кандидата</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добровольную ликвидацию</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w:t>
            </w:r>
          </w:p>
        </w:tc>
      </w:tr>
    </w:tbl>
    <w:p>
      <w:pPr>
        <w:spacing w:after="0"/>
        <w:ind w:left="0"/>
        <w:jc w:val="both"/>
      </w:pPr>
      <w:r>
        <w:rPr>
          <w:rFonts w:ascii="Times New Roman"/>
          <w:b w:val="false"/>
          <w:i w:val="false"/>
          <w:color w:val="000000"/>
          <w:sz w:val="28"/>
        </w:rPr>
        <w:t>
                                                  Электронная форма сведений</w:t>
      </w:r>
    </w:p>
    <w:p>
      <w:pPr>
        <w:spacing w:after="0"/>
        <w:ind w:left="0"/>
        <w:jc w:val="both"/>
      </w:pPr>
      <w:r>
        <w:rPr>
          <w:rFonts w:ascii="Times New Roman"/>
          <w:b w:val="false"/>
          <w:i w:val="false"/>
          <w:color w:val="000000"/>
          <w:sz w:val="28"/>
        </w:rPr>
        <w:t>
      Список кредиторов страховой (перестраховочной) организации,</w:t>
      </w:r>
    </w:p>
    <w:p>
      <w:pPr>
        <w:spacing w:after="0"/>
        <w:ind w:left="0"/>
        <w:jc w:val="both"/>
      </w:pPr>
      <w:r>
        <w:rPr>
          <w:rFonts w:ascii="Times New Roman"/>
          <w:b w:val="false"/>
          <w:i w:val="false"/>
          <w:color w:val="000000"/>
          <w:sz w:val="28"/>
        </w:rPr>
        <w:t>
      включающий сведения о сумме обязательств страховой</w:t>
      </w:r>
    </w:p>
    <w:p>
      <w:pPr>
        <w:spacing w:after="0"/>
        <w:ind w:left="0"/>
        <w:jc w:val="both"/>
      </w:pPr>
      <w:r>
        <w:rPr>
          <w:rFonts w:ascii="Times New Roman"/>
          <w:b w:val="false"/>
          <w:i w:val="false"/>
          <w:color w:val="000000"/>
          <w:sz w:val="28"/>
        </w:rPr>
        <w:t>
        (перестраховочной) организации, составленный на дату принятия общим</w:t>
      </w:r>
    </w:p>
    <w:p>
      <w:pPr>
        <w:spacing w:after="0"/>
        <w:ind w:left="0"/>
        <w:jc w:val="both"/>
      </w:pPr>
      <w:r>
        <w:rPr>
          <w:rFonts w:ascii="Times New Roman"/>
          <w:b w:val="false"/>
          <w:i w:val="false"/>
          <w:color w:val="000000"/>
          <w:sz w:val="28"/>
        </w:rPr>
        <w:t>
      собранием акционеров решения о добровольной ликвидации страховой</w:t>
      </w:r>
    </w:p>
    <w:p>
      <w:pPr>
        <w:spacing w:after="0"/>
        <w:ind w:left="0"/>
        <w:jc w:val="both"/>
      </w:pPr>
      <w:r>
        <w:rPr>
          <w:rFonts w:ascii="Times New Roman"/>
          <w:b w:val="false"/>
          <w:i w:val="false"/>
          <w:color w:val="000000"/>
          <w:sz w:val="28"/>
        </w:rPr>
        <w:t>
      (перестраховочной)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0925"/>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кредитора</w:t>
            </w:r>
          </w:p>
        </w:tc>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обязательств страховой (перестраховочной) организации (на дату принятия общим собранием акционеров решения о добровольной ликвидиции страховой (перестраховочной) организации), тенге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1228" w:id="1452"/>
    <w:p>
      <w:pPr>
        <w:spacing w:after="0"/>
        <w:ind w:left="0"/>
        <w:jc w:val="left"/>
      </w:pPr>
      <w:r>
        <w:rPr>
          <w:rFonts w:ascii="Times New Roman"/>
          <w:b/>
          <w:i w:val="false"/>
          <w:color w:val="000000"/>
        </w:rPr>
        <w:t xml:space="preserve"> Стандарт</w:t>
      </w:r>
      <w:r>
        <w:br/>
      </w:r>
      <w:r>
        <w:rPr>
          <w:rFonts w:ascii="Times New Roman"/>
          <w:b/>
          <w:i w:val="false"/>
          <w:color w:val="000000"/>
        </w:rPr>
        <w:t>государственной услуги</w:t>
      </w:r>
      <w:r>
        <w:br/>
      </w:r>
      <w:r>
        <w:rPr>
          <w:rFonts w:ascii="Times New Roman"/>
          <w:b/>
          <w:i w:val="false"/>
          <w:color w:val="000000"/>
        </w:rPr>
        <w:t>"Выдача разрешения на значительное участие страховой (перестраховочной) организации и (или) страхового холдинга в капиталах организаций"</w:t>
      </w:r>
    </w:p>
    <w:bookmarkEnd w:id="1452"/>
    <w:p>
      <w:pPr>
        <w:spacing w:after="0"/>
        <w:ind w:left="0"/>
        <w:jc w:val="both"/>
      </w:pPr>
      <w:r>
        <w:rPr>
          <w:rFonts w:ascii="Times New Roman"/>
          <w:b w:val="false"/>
          <w:i w:val="false"/>
          <w:color w:val="ff0000"/>
          <w:sz w:val="28"/>
        </w:rPr>
        <w:t xml:space="preserve">
      Сноска. Приложение 40 исключено постановлением Правления Национального Банка РК от 11.01.2018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1251" w:id="1453"/>
    <w:p>
      <w:pPr>
        <w:spacing w:after="0"/>
        <w:ind w:left="0"/>
        <w:jc w:val="left"/>
      </w:pPr>
      <w:r>
        <w:rPr>
          <w:rFonts w:ascii="Times New Roman"/>
          <w:b/>
          <w:i w:val="false"/>
          <w:color w:val="000000"/>
        </w:rPr>
        <w:t xml:space="preserve"> Стандарт государственной услуги</w:t>
      </w:r>
    </w:p>
    <w:bookmarkEnd w:id="1453"/>
    <w:bookmarkStart w:name="z4621" w:id="1454"/>
    <w:p>
      <w:pPr>
        <w:spacing w:after="0"/>
        <w:ind w:left="0"/>
        <w:jc w:val="left"/>
      </w:pPr>
      <w:r>
        <w:rPr>
          <w:rFonts w:ascii="Times New Roman"/>
          <w:b/>
          <w:i w:val="false"/>
          <w:color w:val="000000"/>
        </w:rPr>
        <w:t xml:space="preserve"> "Признание общества публичной компанией или отзыв у него статуса публичной компании в установленном им порядке на основании заявления общества"</w:t>
      </w:r>
    </w:p>
    <w:bookmarkEnd w:id="1454"/>
    <w:p>
      <w:pPr>
        <w:spacing w:after="0"/>
        <w:ind w:left="0"/>
        <w:jc w:val="both"/>
      </w:pPr>
      <w:r>
        <w:rPr>
          <w:rFonts w:ascii="Times New Roman"/>
          <w:b w:val="false"/>
          <w:i w:val="false"/>
          <w:color w:val="ff0000"/>
          <w:sz w:val="28"/>
        </w:rPr>
        <w:t xml:space="preserve">
      Сноска. Стандарт исключен постановлением Правления Национального Банка РК от 16.08.2019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1271" w:id="1455"/>
    <w:p>
      <w:pPr>
        <w:spacing w:after="0"/>
        <w:ind w:left="0"/>
        <w:jc w:val="left"/>
      </w:pPr>
      <w:r>
        <w:rPr>
          <w:rFonts w:ascii="Times New Roman"/>
          <w:b/>
          <w:i w:val="false"/>
          <w:color w:val="000000"/>
        </w:rPr>
        <w:t xml:space="preserve"> Стандарт</w:t>
      </w:r>
      <w:r>
        <w:br/>
      </w:r>
      <w:r>
        <w:rPr>
          <w:rFonts w:ascii="Times New Roman"/>
          <w:b/>
          <w:i w:val="false"/>
          <w:color w:val="000000"/>
        </w:rPr>
        <w:t>государственной услуги</w:t>
      </w:r>
      <w:r>
        <w:br/>
      </w:r>
      <w:r>
        <w:rPr>
          <w:rFonts w:ascii="Times New Roman"/>
          <w:b/>
          <w:i w:val="false"/>
          <w:color w:val="000000"/>
        </w:rPr>
        <w:t>"Выдача разрешения на добровольную реорганизацию акционерного общества "Фонд гарантирования страховых выплат"</w:t>
      </w:r>
    </w:p>
    <w:bookmarkEnd w:id="1455"/>
    <w:p>
      <w:pPr>
        <w:spacing w:after="0"/>
        <w:ind w:left="0"/>
        <w:jc w:val="both"/>
      </w:pPr>
      <w:r>
        <w:rPr>
          <w:rFonts w:ascii="Times New Roman"/>
          <w:b w:val="false"/>
          <w:i w:val="false"/>
          <w:color w:val="ff0000"/>
          <w:sz w:val="28"/>
        </w:rPr>
        <w:t xml:space="preserve">
      Сноска. Приложение 42 исключено постановлением Правления Национального Банка РК от 09.12.2015 </w:t>
      </w:r>
      <w:r>
        <w:rPr>
          <w:rFonts w:ascii="Times New Roman"/>
          <w:b w:val="false"/>
          <w:i w:val="false"/>
          <w:color w:val="ff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43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1291" w:id="1456"/>
    <w:p>
      <w:pPr>
        <w:spacing w:after="0"/>
        <w:ind w:left="0"/>
        <w:jc w:val="left"/>
      </w:pPr>
      <w:r>
        <w:rPr>
          <w:rFonts w:ascii="Times New Roman"/>
          <w:b/>
          <w:i w:val="false"/>
          <w:color w:val="000000"/>
        </w:rPr>
        <w:t xml:space="preserve"> Стандарт</w:t>
      </w:r>
      <w:r>
        <w:br/>
      </w:r>
      <w:r>
        <w:rPr>
          <w:rFonts w:ascii="Times New Roman"/>
          <w:b/>
          <w:i w:val="false"/>
          <w:color w:val="000000"/>
        </w:rPr>
        <w:t>государственной услуги</w:t>
      </w:r>
      <w:r>
        <w:br/>
      </w:r>
      <w:r>
        <w:rPr>
          <w:rFonts w:ascii="Times New Roman"/>
          <w:b/>
          <w:i w:val="false"/>
          <w:color w:val="000000"/>
        </w:rPr>
        <w:t>"Выдача разрешения на добровольную ликвидацию акционерного общества "Фонд гарантирования страховых выплат"</w:t>
      </w:r>
    </w:p>
    <w:bookmarkEnd w:id="1456"/>
    <w:p>
      <w:pPr>
        <w:spacing w:after="0"/>
        <w:ind w:left="0"/>
        <w:jc w:val="both"/>
      </w:pPr>
      <w:r>
        <w:rPr>
          <w:rFonts w:ascii="Times New Roman"/>
          <w:b w:val="false"/>
          <w:i w:val="false"/>
          <w:color w:val="ff0000"/>
          <w:sz w:val="28"/>
        </w:rPr>
        <w:t xml:space="preserve">
      Сноска. Приложение 43 исключено постановлением Правления Национального Банка РК от 09.12.2015 </w:t>
      </w:r>
      <w:r>
        <w:rPr>
          <w:rFonts w:ascii="Times New Roman"/>
          <w:b w:val="false"/>
          <w:i w:val="false"/>
          <w:color w:val="ff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44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p>
      <w:pPr>
        <w:spacing w:after="0"/>
        <w:ind w:left="0"/>
        <w:jc w:val="both"/>
      </w:pPr>
      <w:r>
        <w:rPr>
          <w:rFonts w:ascii="Times New Roman"/>
          <w:b w:val="false"/>
          <w:i w:val="false"/>
          <w:color w:val="ff0000"/>
          <w:sz w:val="28"/>
        </w:rPr>
        <w:t xml:space="preserve">
      Сноска. Приложение 44 в редакции постановления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14" w:id="1457"/>
    <w:p>
      <w:pPr>
        <w:spacing w:after="0"/>
        <w:ind w:left="0"/>
        <w:jc w:val="left"/>
      </w:pPr>
      <w:r>
        <w:rPr>
          <w:rFonts w:ascii="Times New Roman"/>
          <w:b/>
          <w:i w:val="false"/>
          <w:color w:val="000000"/>
        </w:rPr>
        <w:t xml:space="preserve"> Стандарт государственной услуги </w:t>
      </w:r>
    </w:p>
    <w:bookmarkEnd w:id="1457"/>
    <w:bookmarkStart w:name="z4676" w:id="1458"/>
    <w:p>
      <w:pPr>
        <w:spacing w:after="0"/>
        <w:ind w:left="0"/>
        <w:jc w:val="left"/>
      </w:pPr>
      <w:r>
        <w:rPr>
          <w:rFonts w:ascii="Times New Roman"/>
          <w:b/>
          <w:i w:val="false"/>
          <w:color w:val="000000"/>
        </w:rPr>
        <w:t xml:space="preserve"> "Выдача разрешения на создание или приобретение банком и (или) банковским холдингом дочерней организации и (или) значительное участие банка и (или) банковского холдинга в уставном капитале организаций"</w:t>
      </w:r>
    </w:p>
    <w:bookmarkEnd w:id="1458"/>
    <w:bookmarkStart w:name="z4677" w:id="1459"/>
    <w:p>
      <w:pPr>
        <w:spacing w:after="0"/>
        <w:ind w:left="0"/>
        <w:jc w:val="left"/>
      </w:pPr>
      <w:r>
        <w:rPr>
          <w:rFonts w:ascii="Times New Roman"/>
          <w:b/>
          <w:i w:val="false"/>
          <w:color w:val="000000"/>
        </w:rPr>
        <w:t xml:space="preserve"> Глава 1. Общие положения</w:t>
      </w:r>
    </w:p>
    <w:bookmarkEnd w:id="1459"/>
    <w:bookmarkStart w:name="z4678" w:id="1460"/>
    <w:p>
      <w:pPr>
        <w:spacing w:after="0"/>
        <w:ind w:left="0"/>
        <w:jc w:val="both"/>
      </w:pPr>
      <w:r>
        <w:rPr>
          <w:rFonts w:ascii="Times New Roman"/>
          <w:b w:val="false"/>
          <w:i w:val="false"/>
          <w:color w:val="000000"/>
          <w:sz w:val="28"/>
        </w:rPr>
        <w:t>
      1. Государственная услуга "Выдача разрешения на создание или приобретение банком и (или) банковским холдингом дочерней организации и (или) значительное участие банка и (или) банковского холдинга в уставном капитале организаций" (далее – государственная услуга).</w:t>
      </w:r>
    </w:p>
    <w:bookmarkEnd w:id="1460"/>
    <w:bookmarkStart w:name="z4679" w:id="1461"/>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1461"/>
    <w:bookmarkStart w:name="z4680" w:id="1462"/>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1462"/>
    <w:bookmarkStart w:name="z4681" w:id="1463"/>
    <w:p>
      <w:pPr>
        <w:spacing w:after="0"/>
        <w:ind w:left="0"/>
        <w:jc w:val="both"/>
      </w:pPr>
      <w:r>
        <w:rPr>
          <w:rFonts w:ascii="Times New Roman"/>
          <w:b w:val="false"/>
          <w:i w:val="false"/>
          <w:color w:val="000000"/>
          <w:sz w:val="28"/>
        </w:rPr>
        <w:t>
      Прием заявлений и направление результатов оказания государственной услуги осуществляется через:</w:t>
      </w:r>
    </w:p>
    <w:bookmarkEnd w:id="1463"/>
    <w:bookmarkStart w:name="z4682" w:id="1464"/>
    <w:p>
      <w:pPr>
        <w:spacing w:after="0"/>
        <w:ind w:left="0"/>
        <w:jc w:val="both"/>
      </w:pPr>
      <w:r>
        <w:rPr>
          <w:rFonts w:ascii="Times New Roman"/>
          <w:b w:val="false"/>
          <w:i w:val="false"/>
          <w:color w:val="000000"/>
          <w:sz w:val="28"/>
        </w:rPr>
        <w:t>
      1) канцелярию услугодателя;</w:t>
      </w:r>
    </w:p>
    <w:bookmarkEnd w:id="1464"/>
    <w:bookmarkStart w:name="z4683" w:id="1465"/>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1465"/>
    <w:bookmarkStart w:name="z4684" w:id="1466"/>
    <w:p>
      <w:pPr>
        <w:spacing w:after="0"/>
        <w:ind w:left="0"/>
        <w:jc w:val="left"/>
      </w:pPr>
      <w:r>
        <w:rPr>
          <w:rFonts w:ascii="Times New Roman"/>
          <w:b/>
          <w:i w:val="false"/>
          <w:color w:val="000000"/>
        </w:rPr>
        <w:t xml:space="preserve"> Глава 2. Порядок оказания государственной услуги</w:t>
      </w:r>
    </w:p>
    <w:bookmarkEnd w:id="1466"/>
    <w:bookmarkStart w:name="z4685" w:id="1467"/>
    <w:p>
      <w:pPr>
        <w:spacing w:after="0"/>
        <w:ind w:left="0"/>
        <w:jc w:val="both"/>
      </w:pPr>
      <w:r>
        <w:rPr>
          <w:rFonts w:ascii="Times New Roman"/>
          <w:b w:val="false"/>
          <w:i w:val="false"/>
          <w:color w:val="000000"/>
          <w:sz w:val="28"/>
        </w:rPr>
        <w:t xml:space="preserve">
      4. Сроки оказания государственной услуги: </w:t>
      </w:r>
    </w:p>
    <w:bookmarkEnd w:id="1467"/>
    <w:bookmarkStart w:name="z4686" w:id="1468"/>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3 (трех) месяцев;</w:t>
      </w:r>
    </w:p>
    <w:bookmarkEnd w:id="1468"/>
    <w:bookmarkStart w:name="z4687" w:id="1469"/>
    <w:p>
      <w:pPr>
        <w:spacing w:after="0"/>
        <w:ind w:left="0"/>
        <w:jc w:val="both"/>
      </w:pPr>
      <w:r>
        <w:rPr>
          <w:rFonts w:ascii="Times New Roman"/>
          <w:b w:val="false"/>
          <w:i w:val="false"/>
          <w:color w:val="000000"/>
          <w:sz w:val="28"/>
        </w:rPr>
        <w:t>
      2) максимально допустимое время обслуживания юридического лица по приему и выдаче документов – 15 (пятнадцать) минут.</w:t>
      </w:r>
    </w:p>
    <w:bookmarkEnd w:id="1469"/>
    <w:bookmarkStart w:name="z4688" w:id="1470"/>
    <w:p>
      <w:pPr>
        <w:spacing w:after="0"/>
        <w:ind w:left="0"/>
        <w:jc w:val="both"/>
      </w:pPr>
      <w:r>
        <w:rPr>
          <w:rFonts w:ascii="Times New Roman"/>
          <w:b w:val="false"/>
          <w:i w:val="false"/>
          <w:color w:val="000000"/>
          <w:sz w:val="28"/>
        </w:rPr>
        <w:t>
      Услугодатель в течение 15 (пятнадцати) календарных дней с момента получения документов услугополучателя проверяет полноту представленных документов.</w:t>
      </w:r>
    </w:p>
    <w:bookmarkEnd w:id="1470"/>
    <w:bookmarkStart w:name="z4689" w:id="1471"/>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15 (пятнадцати) календарных дней с момента получения документов услугополучателя дает письменный мотивированный отказ в дальнейшем рассмотрении заявления.</w:t>
      </w:r>
    </w:p>
    <w:bookmarkEnd w:id="1471"/>
    <w:bookmarkStart w:name="z4690" w:id="1472"/>
    <w:p>
      <w:pPr>
        <w:spacing w:after="0"/>
        <w:ind w:left="0"/>
        <w:jc w:val="both"/>
      </w:pPr>
      <w:r>
        <w:rPr>
          <w:rFonts w:ascii="Times New Roman"/>
          <w:b w:val="false"/>
          <w:i w:val="false"/>
          <w:color w:val="000000"/>
          <w:sz w:val="28"/>
        </w:rPr>
        <w:t>
      При наличии замечаний к представленным документам, за исключением документов, подтверждающих наличие систем управления рисками и внутреннего контроля, в том числе в отношении рисков, связанных с деятельностью дочерней организации, услугодатель направляет услугополучателю письмо с указанием данных замечаний посредством почтовой, факсимильной связи и (или) электронной почты с указанием срока для их устранения.</w:t>
      </w:r>
    </w:p>
    <w:bookmarkEnd w:id="1472"/>
    <w:bookmarkStart w:name="z4691" w:id="1473"/>
    <w:p>
      <w:pPr>
        <w:spacing w:after="0"/>
        <w:ind w:left="0"/>
        <w:jc w:val="both"/>
      </w:pPr>
      <w:r>
        <w:rPr>
          <w:rFonts w:ascii="Times New Roman"/>
          <w:b w:val="false"/>
          <w:i w:val="false"/>
          <w:color w:val="000000"/>
          <w:sz w:val="28"/>
        </w:rPr>
        <w:t>
      Услугополучатель устраняет замечания и представляет доработанные (исправленные) документы, соответствующие требованиям банковского законодательства Республики Казахстан, в срок, установленный услугодателем в направленном письменном уведомлении.</w:t>
      </w:r>
    </w:p>
    <w:bookmarkEnd w:id="1473"/>
    <w:bookmarkStart w:name="z4692" w:id="1474"/>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1474"/>
    <w:bookmarkStart w:name="z4693" w:id="1475"/>
    <w:p>
      <w:pPr>
        <w:spacing w:after="0"/>
        <w:ind w:left="0"/>
        <w:jc w:val="both"/>
      </w:pPr>
      <w:r>
        <w:rPr>
          <w:rFonts w:ascii="Times New Roman"/>
          <w:b w:val="false"/>
          <w:i w:val="false"/>
          <w:color w:val="000000"/>
          <w:sz w:val="28"/>
        </w:rPr>
        <w:t>
      6. Результат оказания государственной услуги – направление письма в адрес услугополучателя о выдаче разрешения на создание или приобретение банком и (или) банковским холдингом дочерней организации и (или) значительное участие банка и (или) банковского холдинга в уставном капитале организаций, либо мотивированный ответ об отказе в оказании государственной услуги по основаниям, предусмотренным пунктами 14, 15 и 16 настоящего стандарта государственной услуги с приложением копии постановления Правления услугодателя и соответствующего разрешения (при принятии решения о выдаче разрешения).</w:t>
      </w:r>
    </w:p>
    <w:bookmarkEnd w:id="1475"/>
    <w:bookmarkStart w:name="z4694" w:id="147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государственной услуги на бумажном носителе результат оформляется в электронной форме, распечатывается и заверяется подписью руководителя услугодателя.</w:t>
      </w:r>
    </w:p>
    <w:bookmarkEnd w:id="1476"/>
    <w:bookmarkStart w:name="z4695" w:id="1477"/>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1477"/>
    <w:bookmarkStart w:name="z4696" w:id="1478"/>
    <w:p>
      <w:pPr>
        <w:spacing w:after="0"/>
        <w:ind w:left="0"/>
        <w:jc w:val="both"/>
      </w:pPr>
      <w:r>
        <w:rPr>
          <w:rFonts w:ascii="Times New Roman"/>
          <w:b w:val="false"/>
          <w:i w:val="false"/>
          <w:color w:val="000000"/>
          <w:sz w:val="28"/>
        </w:rPr>
        <w:t>
      7. Государственная услуга оказывается на платной основе. Ставка сбора при оказании государственной услуги составляет 50 (пятьдесят) месячных расчетных показателей.</w:t>
      </w:r>
    </w:p>
    <w:bookmarkEnd w:id="1478"/>
    <w:p>
      <w:pPr>
        <w:spacing w:after="0"/>
        <w:ind w:left="0"/>
        <w:jc w:val="both"/>
      </w:pPr>
      <w:r>
        <w:rPr>
          <w:rFonts w:ascii="Times New Roman"/>
          <w:b w:val="false"/>
          <w:i w:val="false"/>
          <w:color w:val="000000"/>
          <w:sz w:val="28"/>
        </w:rPr>
        <w:t>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697" w:id="1479"/>
    <w:p>
      <w:pPr>
        <w:spacing w:after="0"/>
        <w:ind w:left="0"/>
        <w:jc w:val="both"/>
      </w:pPr>
      <w:r>
        <w:rPr>
          <w:rFonts w:ascii="Times New Roman"/>
          <w:b w:val="false"/>
          <w:i w:val="false"/>
          <w:color w:val="000000"/>
          <w:sz w:val="28"/>
        </w:rPr>
        <w:t>
      8. График работы:</w:t>
      </w:r>
    </w:p>
    <w:bookmarkEnd w:id="1479"/>
    <w:bookmarkStart w:name="z4698" w:id="1480"/>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480"/>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до 17.30 часов с перерывом на обед с 13.00 до 14.30 часов;</w:t>
      </w:r>
    </w:p>
    <w:bookmarkStart w:name="z4700" w:id="1481"/>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направление результатов оказания государственной услуги осуществляется следующим рабочим днем).</w:t>
      </w:r>
    </w:p>
    <w:bookmarkEnd w:id="1481"/>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702" w:id="1482"/>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для получения разрешения на создание или приобретение банком и (или) банковским холдингом дочерней организации:</w:t>
      </w:r>
    </w:p>
    <w:bookmarkEnd w:id="1482"/>
    <w:bookmarkStart w:name="z4703" w:id="1483"/>
    <w:p>
      <w:pPr>
        <w:spacing w:after="0"/>
        <w:ind w:left="0"/>
        <w:jc w:val="both"/>
      </w:pPr>
      <w:r>
        <w:rPr>
          <w:rFonts w:ascii="Times New Roman"/>
          <w:b w:val="false"/>
          <w:i w:val="false"/>
          <w:color w:val="000000"/>
          <w:sz w:val="28"/>
        </w:rPr>
        <w:t xml:space="preserve">
      1) заявление на получение разрешения на создание или приобретение дочерней организации, в том числе на создание или приобретение дочерней организации, приобретающей сомнительные и безнадежные активы родительского банка,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(далее – заявление);</w:t>
      </w:r>
    </w:p>
    <w:bookmarkEnd w:id="1483"/>
    <w:bookmarkStart w:name="z4704" w:id="1484"/>
    <w:p>
      <w:pPr>
        <w:spacing w:after="0"/>
        <w:ind w:left="0"/>
        <w:jc w:val="both"/>
      </w:pPr>
      <w:r>
        <w:rPr>
          <w:rFonts w:ascii="Times New Roman"/>
          <w:b w:val="false"/>
          <w:i w:val="false"/>
          <w:color w:val="000000"/>
          <w:sz w:val="28"/>
        </w:rPr>
        <w:t>
      2) копия устава (при наличии) услугополучателя (нотариально засвидетельствованная в случае непредставления оригинала для сверки) и учредительный договор или решение об учреждении дочерней организации - в случае ее создания, устав дочерней организации (при наличии) - в случае ее приобретения;</w:t>
      </w:r>
    </w:p>
    <w:bookmarkEnd w:id="1484"/>
    <w:bookmarkStart w:name="z4705" w:id="1485"/>
    <w:p>
      <w:pPr>
        <w:spacing w:after="0"/>
        <w:ind w:left="0"/>
        <w:jc w:val="both"/>
      </w:pPr>
      <w:r>
        <w:rPr>
          <w:rFonts w:ascii="Times New Roman"/>
          <w:b w:val="false"/>
          <w:i w:val="false"/>
          <w:color w:val="000000"/>
          <w:sz w:val="28"/>
        </w:rPr>
        <w:t>
      3) решение услугополучателя о создании или приобретении дочерней организации;</w:t>
      </w:r>
    </w:p>
    <w:bookmarkEnd w:id="1485"/>
    <w:bookmarkStart w:name="z4706" w:id="1486"/>
    <w:p>
      <w:pPr>
        <w:spacing w:after="0"/>
        <w:ind w:left="0"/>
        <w:jc w:val="both"/>
      </w:pPr>
      <w:r>
        <w:rPr>
          <w:rFonts w:ascii="Times New Roman"/>
          <w:b w:val="false"/>
          <w:i w:val="false"/>
          <w:color w:val="000000"/>
          <w:sz w:val="28"/>
        </w:rPr>
        <w:t xml:space="preserve">
      4) информация о руководящих работниках дочерней организации (или кандидатах, рекомендуемых для назначения или избрания на должности руководящих работников)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486"/>
    <w:bookmarkStart w:name="z4707" w:id="1487"/>
    <w:p>
      <w:pPr>
        <w:spacing w:after="0"/>
        <w:ind w:left="0"/>
        <w:jc w:val="both"/>
      </w:pPr>
      <w:r>
        <w:rPr>
          <w:rFonts w:ascii="Times New Roman"/>
          <w:b w:val="false"/>
          <w:i w:val="false"/>
          <w:color w:val="000000"/>
          <w:sz w:val="28"/>
        </w:rPr>
        <w:t>
      5) организационная структура дочерней организации и сведения об аффилиированных лицах.</w:t>
      </w:r>
    </w:p>
    <w:bookmarkEnd w:id="1487"/>
    <w:bookmarkStart w:name="z4708" w:id="1488"/>
    <w:p>
      <w:pPr>
        <w:spacing w:after="0"/>
        <w:ind w:left="0"/>
        <w:jc w:val="both"/>
      </w:pPr>
      <w:r>
        <w:rPr>
          <w:rFonts w:ascii="Times New Roman"/>
          <w:b w:val="false"/>
          <w:i w:val="false"/>
          <w:color w:val="000000"/>
          <w:sz w:val="28"/>
        </w:rPr>
        <w:t>
      В случае отсутствия у услугополучателя - банка банковского холдинга дополнительно предоставляется информация об организациях, связанных с дочерней организацией:</w:t>
      </w:r>
    </w:p>
    <w:bookmarkEnd w:id="1488"/>
    <w:bookmarkStart w:name="z4709" w:id="1489"/>
    <w:p>
      <w:pPr>
        <w:spacing w:after="0"/>
        <w:ind w:left="0"/>
        <w:jc w:val="both"/>
      </w:pPr>
      <w:r>
        <w:rPr>
          <w:rFonts w:ascii="Times New Roman"/>
          <w:b w:val="false"/>
          <w:i w:val="false"/>
          <w:color w:val="000000"/>
          <w:sz w:val="28"/>
        </w:rPr>
        <w:t>
      управлением их деятельностью на объединенной основе в соответствии с условиями меморандума или положений ассоциации этих организаций;</w:t>
      </w:r>
    </w:p>
    <w:bookmarkEnd w:id="1489"/>
    <w:bookmarkStart w:name="z4710" w:id="1490"/>
    <w:p>
      <w:pPr>
        <w:spacing w:after="0"/>
        <w:ind w:left="0"/>
        <w:jc w:val="both"/>
      </w:pPr>
      <w:r>
        <w:rPr>
          <w:rFonts w:ascii="Times New Roman"/>
          <w:b w:val="false"/>
          <w:i w:val="false"/>
          <w:color w:val="000000"/>
          <w:sz w:val="28"/>
        </w:rPr>
        <w:t>
      если состав исполнительного органа, органа управления (для акционерных обществ), наблюдательного совета (для товариществ с ограниченной ответственностью) указанных организаций более чем на одну треть представлен одними и теми же лицами;</w:t>
      </w:r>
    </w:p>
    <w:bookmarkEnd w:id="1490"/>
    <w:bookmarkStart w:name="z4711" w:id="1491"/>
    <w:p>
      <w:pPr>
        <w:spacing w:after="0"/>
        <w:ind w:left="0"/>
        <w:jc w:val="both"/>
      </w:pPr>
      <w:r>
        <w:rPr>
          <w:rFonts w:ascii="Times New Roman"/>
          <w:b w:val="false"/>
          <w:i w:val="false"/>
          <w:color w:val="000000"/>
          <w:sz w:val="28"/>
        </w:rPr>
        <w:t>
      6) информация о виде или видах деятельности дочерней организации с представлением бизнес-плана;</w:t>
      </w:r>
    </w:p>
    <w:bookmarkEnd w:id="1491"/>
    <w:bookmarkStart w:name="z4712" w:id="1492"/>
    <w:p>
      <w:pPr>
        <w:spacing w:after="0"/>
        <w:ind w:left="0"/>
        <w:jc w:val="both"/>
      </w:pPr>
      <w:r>
        <w:rPr>
          <w:rFonts w:ascii="Times New Roman"/>
          <w:b w:val="false"/>
          <w:i w:val="false"/>
          <w:color w:val="000000"/>
          <w:sz w:val="28"/>
        </w:rPr>
        <w:t>
      7) информация,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банковским конгломератом в связи с тем, что законодательство стран места нахождения участников банковского конгломерата-нерезидентов Республики Казахстан делает невозможным выполнение ими и банковским конгломератом предусмотренных законодательными актами Республики Казахстан требований;</w:t>
      </w:r>
    </w:p>
    <w:bookmarkEnd w:id="1492"/>
    <w:bookmarkStart w:name="z4713" w:id="1493"/>
    <w:p>
      <w:pPr>
        <w:spacing w:after="0"/>
        <w:ind w:left="0"/>
        <w:jc w:val="both"/>
      </w:pPr>
      <w:r>
        <w:rPr>
          <w:rFonts w:ascii="Times New Roman"/>
          <w:b w:val="false"/>
          <w:i w:val="false"/>
          <w:color w:val="000000"/>
          <w:sz w:val="28"/>
        </w:rPr>
        <w:t>
      8) информация о доле и сумме участия услугополучателя в уставном капитале создаваемой дочерней организации, а также о количестве приобретаемых ими акций и размере предварительной оплаты акций (долей участия в уставном капитале);</w:t>
      </w:r>
    </w:p>
    <w:bookmarkEnd w:id="1493"/>
    <w:bookmarkStart w:name="z4714" w:id="1494"/>
    <w:p>
      <w:pPr>
        <w:spacing w:after="0"/>
        <w:ind w:left="0"/>
        <w:jc w:val="both"/>
      </w:pPr>
      <w:r>
        <w:rPr>
          <w:rFonts w:ascii="Times New Roman"/>
          <w:b w:val="false"/>
          <w:i w:val="false"/>
          <w:color w:val="000000"/>
          <w:sz w:val="28"/>
        </w:rPr>
        <w:t>
      9) отчет аудиторской организации и финансовую отчетность приобретаемой дочерней организации, заверенную аудиторской организацией;</w:t>
      </w:r>
    </w:p>
    <w:bookmarkEnd w:id="1494"/>
    <w:bookmarkStart w:name="z4715" w:id="1495"/>
    <w:p>
      <w:pPr>
        <w:spacing w:after="0"/>
        <w:ind w:left="0"/>
        <w:jc w:val="both"/>
      </w:pPr>
      <w:r>
        <w:rPr>
          <w:rFonts w:ascii="Times New Roman"/>
          <w:b w:val="false"/>
          <w:i w:val="false"/>
          <w:color w:val="000000"/>
          <w:sz w:val="28"/>
        </w:rPr>
        <w:t>
      10) информация о размере уставного капитала приобретаемой дочерней организации (если такая информация не содержится в аудиторском отчете), а также о доле участия услугополучателя в уставном капитале или количестве акций приобретаемой дочерней организации, об условиях и порядке приобретения дочерней организации;</w:t>
      </w:r>
    </w:p>
    <w:bookmarkEnd w:id="1495"/>
    <w:bookmarkStart w:name="z4716" w:id="1496"/>
    <w:p>
      <w:pPr>
        <w:spacing w:after="0"/>
        <w:ind w:left="0"/>
        <w:jc w:val="both"/>
      </w:pPr>
      <w:r>
        <w:rPr>
          <w:rFonts w:ascii="Times New Roman"/>
          <w:b w:val="false"/>
          <w:i w:val="false"/>
          <w:color w:val="000000"/>
          <w:sz w:val="28"/>
        </w:rPr>
        <w:t>
      11) данные о юридическом лице, посредством приобретения доли участия в уставном капитале или акций которого услугополучателя приобретает дочернюю организацию, включающие:</w:t>
      </w:r>
    </w:p>
    <w:bookmarkEnd w:id="1496"/>
    <w:bookmarkStart w:name="z4717" w:id="1497"/>
    <w:p>
      <w:pPr>
        <w:spacing w:after="0"/>
        <w:ind w:left="0"/>
        <w:jc w:val="both"/>
      </w:pPr>
      <w:r>
        <w:rPr>
          <w:rFonts w:ascii="Times New Roman"/>
          <w:b w:val="false"/>
          <w:i w:val="false"/>
          <w:color w:val="000000"/>
          <w:sz w:val="28"/>
        </w:rPr>
        <w:t>
      наименование и место нахождения юридического лица;</w:t>
      </w:r>
    </w:p>
    <w:bookmarkEnd w:id="1497"/>
    <w:bookmarkStart w:name="z4718" w:id="1498"/>
    <w:p>
      <w:pPr>
        <w:spacing w:after="0"/>
        <w:ind w:left="0"/>
        <w:jc w:val="both"/>
      </w:pPr>
      <w:r>
        <w:rPr>
          <w:rFonts w:ascii="Times New Roman"/>
          <w:b w:val="false"/>
          <w:i w:val="false"/>
          <w:color w:val="000000"/>
          <w:sz w:val="28"/>
        </w:rPr>
        <w:t>
      сведения о размере доли участия услугополучателя в уставном капитале юридического лица, цене ее приобретения, учредителем (участником) которого является услугополучатель;</w:t>
      </w:r>
    </w:p>
    <w:bookmarkEnd w:id="1498"/>
    <w:bookmarkStart w:name="z4719" w:id="1499"/>
    <w:p>
      <w:pPr>
        <w:spacing w:after="0"/>
        <w:ind w:left="0"/>
        <w:jc w:val="both"/>
      </w:pP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услугополучатель;</w:t>
      </w:r>
    </w:p>
    <w:bookmarkEnd w:id="1499"/>
    <w:bookmarkStart w:name="z4720" w:id="1500"/>
    <w:p>
      <w:pPr>
        <w:spacing w:after="0"/>
        <w:ind w:left="0"/>
        <w:jc w:val="both"/>
      </w:pPr>
      <w:r>
        <w:rPr>
          <w:rFonts w:ascii="Times New Roman"/>
          <w:b w:val="false"/>
          <w:i w:val="false"/>
          <w:color w:val="000000"/>
          <w:sz w:val="28"/>
        </w:rPr>
        <w:t>
      сведения о размере доли участия юридического лица (учредителем, участником, акционером которого является услугополучатель), цене ее приобретения в уставном капитале другого юридического лица;</w:t>
      </w:r>
    </w:p>
    <w:bookmarkEnd w:id="1500"/>
    <w:bookmarkStart w:name="z4721" w:id="1501"/>
    <w:p>
      <w:pPr>
        <w:spacing w:after="0"/>
        <w:ind w:left="0"/>
        <w:jc w:val="both"/>
      </w:pPr>
      <w:r>
        <w:rPr>
          <w:rFonts w:ascii="Times New Roman"/>
          <w:b w:val="false"/>
          <w:i w:val="false"/>
          <w:color w:val="000000"/>
          <w:sz w:val="28"/>
        </w:rPr>
        <w:t xml:space="preserve">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банк и (или) банковский холдинг. </w:t>
      </w:r>
    </w:p>
    <w:bookmarkEnd w:id="1501"/>
    <w:bookmarkStart w:name="z4722" w:id="1502"/>
    <w:p>
      <w:pPr>
        <w:spacing w:after="0"/>
        <w:ind w:left="0"/>
        <w:jc w:val="both"/>
      </w:pPr>
      <w:r>
        <w:rPr>
          <w:rFonts w:ascii="Times New Roman"/>
          <w:b w:val="false"/>
          <w:i w:val="false"/>
          <w:color w:val="000000"/>
          <w:sz w:val="28"/>
        </w:rPr>
        <w:t>
      Данные требования распространяются на случаи приобретения дочерней организации услугополучателем посредством приобретения долей участия в уставном капитале или акций нескольких юридических лиц;</w:t>
      </w:r>
    </w:p>
    <w:bookmarkEnd w:id="1502"/>
    <w:bookmarkStart w:name="z4723" w:id="1503"/>
    <w:p>
      <w:pPr>
        <w:spacing w:after="0"/>
        <w:ind w:left="0"/>
        <w:jc w:val="both"/>
      </w:pPr>
      <w:r>
        <w:rPr>
          <w:rFonts w:ascii="Times New Roman"/>
          <w:b w:val="false"/>
          <w:i w:val="false"/>
          <w:color w:val="000000"/>
          <w:sz w:val="28"/>
        </w:rPr>
        <w:t>
      12) документ, подтверждающий уплату сбора за выдачу разрешения, за исключением случаев оплаты через платежный шлюз "электронного правительства;</w:t>
      </w:r>
    </w:p>
    <w:bookmarkEnd w:id="1503"/>
    <w:bookmarkStart w:name="z4724" w:id="1504"/>
    <w:p>
      <w:pPr>
        <w:spacing w:after="0"/>
        <w:ind w:left="0"/>
        <w:jc w:val="both"/>
      </w:pPr>
      <w:r>
        <w:rPr>
          <w:rFonts w:ascii="Times New Roman"/>
          <w:b w:val="false"/>
          <w:i w:val="false"/>
          <w:color w:val="000000"/>
          <w:sz w:val="28"/>
        </w:rPr>
        <w:t>
      13) анализ финансовых последствий создания, приобретения услугополучателем дочерней организации, включая предполагаемый расчетный баланс услугополучателя и дочерней организации после ее создания или приобретения, а также при наличии план и предложения услугополучателя по продаже активов дочерней организации или внесению значительных изменений в деятельность по управлению дочерней организацией;</w:t>
      </w:r>
    </w:p>
    <w:bookmarkEnd w:id="1504"/>
    <w:bookmarkStart w:name="z4725" w:id="1505"/>
    <w:p>
      <w:pPr>
        <w:spacing w:after="0"/>
        <w:ind w:left="0"/>
        <w:jc w:val="both"/>
      </w:pPr>
      <w:r>
        <w:rPr>
          <w:rFonts w:ascii="Times New Roman"/>
          <w:b w:val="false"/>
          <w:i w:val="false"/>
          <w:color w:val="000000"/>
          <w:sz w:val="28"/>
        </w:rPr>
        <w:t>
      14) иные документы,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w:t>
      </w:r>
    </w:p>
    <w:bookmarkEnd w:id="1505"/>
    <w:bookmarkStart w:name="z4726" w:id="1506"/>
    <w:p>
      <w:pPr>
        <w:spacing w:after="0"/>
        <w:ind w:left="0"/>
        <w:jc w:val="both"/>
      </w:pPr>
      <w:r>
        <w:rPr>
          <w:rFonts w:ascii="Times New Roman"/>
          <w:b w:val="false"/>
          <w:i w:val="false"/>
          <w:color w:val="000000"/>
          <w:sz w:val="28"/>
        </w:rPr>
        <w:t>
      15) расчет банковским конгломератом, в состав которого входит услугополучатель, пруденциальных нормативов и других, обязательных к соблюдению банками норм и лимитов в результате предполагаемого наличия дочерних организаций услугополучателя, установленных уполномоченным органом по регулированию, контролю и надзору финансового рынка и финансовых организаций (далее – уполномоченный орган).</w:t>
      </w:r>
    </w:p>
    <w:bookmarkEnd w:id="1506"/>
    <w:bookmarkStart w:name="z4727" w:id="1507"/>
    <w:p>
      <w:pPr>
        <w:spacing w:after="0"/>
        <w:ind w:left="0"/>
        <w:jc w:val="both"/>
      </w:pPr>
      <w:r>
        <w:rPr>
          <w:rFonts w:ascii="Times New Roman"/>
          <w:b w:val="false"/>
          <w:i w:val="false"/>
          <w:color w:val="000000"/>
          <w:sz w:val="28"/>
        </w:rPr>
        <w:t>
      Если создаваемая либо приобретаемая дочерняя организация является банком, страховой (перестраховочной) организацией, управляющим инвестиционным портфелем - резидентом Республики Казахстан, заявление представляется одновременно с заявлением о приобретении статуса крупного участника финансовой организации, банковского холдинга и (или) страхового холдинга.</w:t>
      </w:r>
    </w:p>
    <w:bookmarkEnd w:id="1507"/>
    <w:bookmarkStart w:name="z4728" w:id="1508"/>
    <w:p>
      <w:pPr>
        <w:spacing w:after="0"/>
        <w:ind w:left="0"/>
        <w:jc w:val="both"/>
      </w:pPr>
      <w:r>
        <w:rPr>
          <w:rFonts w:ascii="Times New Roman"/>
          <w:b w:val="false"/>
          <w:i w:val="false"/>
          <w:color w:val="000000"/>
          <w:sz w:val="28"/>
        </w:rPr>
        <w:t>
      В случае подачи услугополучателем - банком заявления для получения разрешения на создание или приобретение дочерней организации - страховой (перестраховочной) организации, управляющего инвестиционным портфелем - резидентов Республики Казахстан, документы, указанные в подпунктах 2), 4), 5) и 10) части первой настоящего пункта и части второй пункта 13 настоящего стандарта государственной услуги, не представляются.</w:t>
      </w:r>
    </w:p>
    <w:bookmarkEnd w:id="1508"/>
    <w:p>
      <w:pPr>
        <w:spacing w:after="0"/>
        <w:ind w:left="0"/>
        <w:jc w:val="both"/>
      </w:pPr>
      <w:r>
        <w:rPr>
          <w:rFonts w:ascii="Times New Roman"/>
          <w:b w:val="false"/>
          <w:i w:val="false"/>
          <w:color w:val="000000"/>
          <w:sz w:val="28"/>
        </w:rPr>
        <w:t>
      В случае подачи услугополучателем - банком заявления для получения разрешения на создание или приобретение дочерней организации - банка-резидента Республики Казахстан, либо услугополучателем - банковским холдингом заявления для получения разрешения на создание или приобретение дочерней организации - банка, страховой (перестраховочной) организации, управляющего инвестиционным портфелем - резидентов Республики Казахстан, документы, указанные в части первой настоящего пункта, не представляются.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730" w:id="1509"/>
    <w:p>
      <w:pPr>
        <w:spacing w:after="0"/>
        <w:ind w:left="0"/>
        <w:jc w:val="both"/>
      </w:pPr>
      <w:r>
        <w:rPr>
          <w:rFonts w:ascii="Times New Roman"/>
          <w:b w:val="false"/>
          <w:i w:val="false"/>
          <w:color w:val="000000"/>
          <w:sz w:val="28"/>
        </w:rPr>
        <w:t xml:space="preserve">
      10. Для получения разрешения на создание или приобретение дочерней организации, приобретающей сомнительные и безнадежные активы родительского банка, услугополучатель - банк представляет услугодателю заявление с приложением документов, предусмотренных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9 настоящего стандарта государственной услуги, а также:</w:t>
      </w:r>
    </w:p>
    <w:bookmarkEnd w:id="1509"/>
    <w:bookmarkStart w:name="z636" w:id="1510"/>
    <w:p>
      <w:pPr>
        <w:spacing w:after="0"/>
        <w:ind w:left="0"/>
        <w:jc w:val="both"/>
      </w:pPr>
      <w:r>
        <w:rPr>
          <w:rFonts w:ascii="Times New Roman"/>
          <w:b w:val="false"/>
          <w:i w:val="false"/>
          <w:color w:val="000000"/>
          <w:sz w:val="28"/>
        </w:rPr>
        <w:t>
      1) финансовую отчетность дочерней организации за последний завершенный квартал перед представлением соответствующего заявления - в случае приобретения дочерней организации;</w:t>
      </w:r>
    </w:p>
    <w:bookmarkEnd w:id="1510"/>
    <w:bookmarkStart w:name="z637" w:id="1511"/>
    <w:p>
      <w:pPr>
        <w:spacing w:after="0"/>
        <w:ind w:left="0"/>
        <w:jc w:val="both"/>
      </w:pPr>
      <w:r>
        <w:rPr>
          <w:rFonts w:ascii="Times New Roman"/>
          <w:b w:val="false"/>
          <w:i w:val="false"/>
          <w:color w:val="000000"/>
          <w:sz w:val="28"/>
        </w:rPr>
        <w:t>
      2) бизнес-план и план мероприятий по улучшению качества сомнительных и безнадежных активов, требования к которым определяются нормативным правовым актом уполномоченного органа;</w:t>
      </w:r>
    </w:p>
    <w:bookmarkEnd w:id="1511"/>
    <w:p>
      <w:pPr>
        <w:spacing w:after="0"/>
        <w:ind w:left="0"/>
        <w:jc w:val="both"/>
      </w:pPr>
      <w:r>
        <w:rPr>
          <w:rFonts w:ascii="Times New Roman"/>
          <w:b w:val="false"/>
          <w:i w:val="false"/>
          <w:color w:val="000000"/>
          <w:sz w:val="28"/>
        </w:rPr>
        <w:t>
      3) расчет, в том числе на консолидированной основе пруденциальных нормативов и других обязательных к соблюдению банками норм и лимитов, в результате предполагаемого наличия дочерней организации, приобретающей сомнительные и безнадежные активы родительского банка, установленных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735" w:id="1512"/>
    <w:p>
      <w:pPr>
        <w:spacing w:after="0"/>
        <w:ind w:left="0"/>
        <w:jc w:val="both"/>
      </w:pPr>
      <w:r>
        <w:rPr>
          <w:rFonts w:ascii="Times New Roman"/>
          <w:b w:val="false"/>
          <w:i w:val="false"/>
          <w:color w:val="000000"/>
          <w:sz w:val="28"/>
        </w:rPr>
        <w:t>
      11. Перечень документов, необходимых для оказания государственной услуги при обращении услугополучателя к услугодателю для получения разрешения на значительное участие в капитале организаций:</w:t>
      </w:r>
    </w:p>
    <w:bookmarkEnd w:id="1512"/>
    <w:bookmarkStart w:name="z4736" w:id="1513"/>
    <w:p>
      <w:pPr>
        <w:spacing w:after="0"/>
        <w:ind w:left="0"/>
        <w:jc w:val="both"/>
      </w:pPr>
      <w:r>
        <w:rPr>
          <w:rFonts w:ascii="Times New Roman"/>
          <w:b w:val="false"/>
          <w:i w:val="false"/>
          <w:color w:val="000000"/>
          <w:sz w:val="28"/>
        </w:rPr>
        <w:t>
      1) заявление на получение разрешения на значительное участие услугополучателя в капитале организации по форме согласно приложению 4 к настоящему стандарту государственной услуги;</w:t>
      </w:r>
    </w:p>
    <w:bookmarkEnd w:id="1513"/>
    <w:bookmarkStart w:name="z4737" w:id="1514"/>
    <w:p>
      <w:pPr>
        <w:spacing w:after="0"/>
        <w:ind w:left="0"/>
        <w:jc w:val="both"/>
      </w:pPr>
      <w:r>
        <w:rPr>
          <w:rFonts w:ascii="Times New Roman"/>
          <w:b w:val="false"/>
          <w:i w:val="false"/>
          <w:color w:val="000000"/>
          <w:sz w:val="28"/>
        </w:rPr>
        <w:t xml:space="preserve">
      2) документы, предусмотренные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9 настоящего стандарта государственной услуги;</w:t>
      </w:r>
    </w:p>
    <w:bookmarkEnd w:id="1514"/>
    <w:bookmarkStart w:name="z4738" w:id="1515"/>
    <w:p>
      <w:pPr>
        <w:spacing w:after="0"/>
        <w:ind w:left="0"/>
        <w:jc w:val="both"/>
      </w:pPr>
      <w:r>
        <w:rPr>
          <w:rFonts w:ascii="Times New Roman"/>
          <w:b w:val="false"/>
          <w:i w:val="false"/>
          <w:color w:val="000000"/>
          <w:sz w:val="28"/>
        </w:rPr>
        <w:t>
      3) информацию о руководящих работниках организации, в которой услугополучатель имеют значительное участие в капитале (или кандидатах, рекомендуемых для назначения или избрания на должности руководящих работников) по форме согласно приложению 5 к настоящему стандарту государственной услуги.</w:t>
      </w:r>
    </w:p>
    <w:bookmarkEnd w:id="1515"/>
    <w:bookmarkStart w:name="z4739" w:id="1516"/>
    <w:p>
      <w:pPr>
        <w:spacing w:after="0"/>
        <w:ind w:left="0"/>
        <w:jc w:val="both"/>
      </w:pPr>
      <w:r>
        <w:rPr>
          <w:rFonts w:ascii="Times New Roman"/>
          <w:b w:val="false"/>
          <w:i w:val="false"/>
          <w:color w:val="000000"/>
          <w:sz w:val="28"/>
        </w:rPr>
        <w:t>
      В случае приобретения значительного участия в капитале банка, страховой (перестраховочной) организации, управляющего инвестиционным портфелем - резидентов Республики Казахстан, заявление на получение разрешения на значительное участие услугополучателя в капитале организации представляется одновременно с заявлением о приобретении статуса крупного участника финансовой организации, банковского холдинга и (или) страхового холдинга.</w:t>
      </w:r>
    </w:p>
    <w:bookmarkEnd w:id="1516"/>
    <w:bookmarkStart w:name="z4740" w:id="1517"/>
    <w:p>
      <w:pPr>
        <w:spacing w:after="0"/>
        <w:ind w:left="0"/>
        <w:jc w:val="both"/>
      </w:pPr>
      <w:r>
        <w:rPr>
          <w:rFonts w:ascii="Times New Roman"/>
          <w:b w:val="false"/>
          <w:i w:val="false"/>
          <w:color w:val="000000"/>
          <w:sz w:val="28"/>
        </w:rPr>
        <w:t>
      В случае подачи услугополучателем - банком заявления на получение разрешения на значительное участие услугополучателя - банка в капитале банка (заявления о приобретении статуса крупного участника банка), страховой (перестраховочной) организации, управляющего инвестиционным портфелем - резидентов Республики Казахстан информация о руководящих работниках организации, в которой услугополучатель имеют значительное участие в капитале (или кандидатах, рекомендуемых для назначения или избрания на должности руководящих работников) не представляется.</w:t>
      </w:r>
    </w:p>
    <w:bookmarkEnd w:id="1517"/>
    <w:p>
      <w:pPr>
        <w:spacing w:after="0"/>
        <w:ind w:left="0"/>
        <w:jc w:val="both"/>
      </w:pPr>
      <w:r>
        <w:rPr>
          <w:rFonts w:ascii="Times New Roman"/>
          <w:b w:val="false"/>
          <w:i w:val="false"/>
          <w:color w:val="000000"/>
          <w:sz w:val="28"/>
        </w:rPr>
        <w:t xml:space="preserve">
      В случае подачи услугополучателем - банком заявления на получение разрешения на значительное участие услугополучателя - банка в капитале банка - резидента Республики Казахстан (заявления о приобретении статуса банковского холдинга) либо банковским холдингом заявления для получения разрешения на значительное участие в капитале банка, страховой (перестраховочной) организации, управляющего инвестиционным портфелем - резидентов Республики Казахстан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государственной услуги, не представляются, за исключением документа, подтверждающего уплату сбора за выдачу разрешения.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742" w:id="1518"/>
    <w:p>
      <w:pPr>
        <w:spacing w:after="0"/>
        <w:ind w:left="0"/>
        <w:jc w:val="both"/>
      </w:pPr>
      <w:r>
        <w:rPr>
          <w:rFonts w:ascii="Times New Roman"/>
          <w:b w:val="false"/>
          <w:i w:val="false"/>
          <w:color w:val="000000"/>
          <w:sz w:val="28"/>
        </w:rPr>
        <w:t>
      12. Если создаваемая либо приобретаемая дочерняя организация является банком, страховой (перестраховочной) организацией, управляющим инвестиционным портфелем - резидентами Республики Казахстан, разрешение на создание или приобретение дочерней организации выдается одновременно с согласием на приобретение статуса крупного участника финансовой организации, банковского холдинга и (или) страхового холдинга в соответствии со стандартами государственных услуг:</w:t>
      </w:r>
    </w:p>
    <w:bookmarkEnd w:id="1518"/>
    <w:bookmarkStart w:name="z4743" w:id="1519"/>
    <w:p>
      <w:pPr>
        <w:spacing w:after="0"/>
        <w:ind w:left="0"/>
        <w:jc w:val="both"/>
      </w:pPr>
      <w:r>
        <w:rPr>
          <w:rFonts w:ascii="Times New Roman"/>
          <w:b w:val="false"/>
          <w:i w:val="false"/>
          <w:color w:val="000000"/>
          <w:sz w:val="28"/>
        </w:rPr>
        <w:t>
      1) "Выдача согласия на приобретение статуса крупного участника банка или банковского холдинга";</w:t>
      </w:r>
    </w:p>
    <w:bookmarkEnd w:id="1519"/>
    <w:bookmarkStart w:name="z4744" w:id="1520"/>
    <w:p>
      <w:pPr>
        <w:spacing w:after="0"/>
        <w:ind w:left="0"/>
        <w:jc w:val="both"/>
      </w:pPr>
      <w:r>
        <w:rPr>
          <w:rFonts w:ascii="Times New Roman"/>
          <w:b w:val="false"/>
          <w:i w:val="false"/>
          <w:color w:val="000000"/>
          <w:sz w:val="28"/>
        </w:rPr>
        <w:t>
      2) "Выдача согласия на приобретение статуса страхового холдинга или крупного участника страховой (перестраховочной) организации";</w:t>
      </w:r>
    </w:p>
    <w:bookmarkEnd w:id="1520"/>
    <w:bookmarkStart w:name="z4745" w:id="1521"/>
    <w:p>
      <w:pPr>
        <w:spacing w:after="0"/>
        <w:ind w:left="0"/>
        <w:jc w:val="both"/>
      </w:pPr>
      <w:r>
        <w:rPr>
          <w:rFonts w:ascii="Times New Roman"/>
          <w:b w:val="false"/>
          <w:i w:val="false"/>
          <w:color w:val="000000"/>
          <w:sz w:val="28"/>
        </w:rPr>
        <w:t>
      3) "Выдача согласия на приобретение статуса крупного участника управляющего инвестиционным портфелем", утвержденными постановлением Правления Национального Банка Республики Казахстан от 30 апреля 2015 года № 71 "Об утверждении стандартов государственных услуг Национального Банка Республики Казахстан", зарегистрированным в Реестре государственной регистрации нормативных правовых актов под № 11534 (далее – стандарты по выдаче согласия на приобретение статуса крупного участника финансовой организации, банковского холдинга и (или) страхового холдинга).</w:t>
      </w:r>
    </w:p>
    <w:bookmarkEnd w:id="1521"/>
    <w:bookmarkStart w:name="z4746" w:id="1522"/>
    <w:p>
      <w:pPr>
        <w:spacing w:after="0"/>
        <w:ind w:left="0"/>
        <w:jc w:val="both"/>
      </w:pPr>
      <w:r>
        <w:rPr>
          <w:rFonts w:ascii="Times New Roman"/>
          <w:b w:val="false"/>
          <w:i w:val="false"/>
          <w:color w:val="000000"/>
          <w:sz w:val="28"/>
        </w:rPr>
        <w:t>
      В случае приобретения значительного участия в капитале банка, страховой (перестраховочной) организации, управляющего инвестиционным портфелем - резидентов Республики Казахстан разрешение на значительное участие в капитале организаций выдается одновременно с согласием на приобретение статуса крупного участника финансовой организации, банковского холдинга и (или) страхового холдинга в соответствии со стандартами по выдаче согласия на приобретение статуса крупного участника финансовой организации, банковского холдинга и (или) страхового холдинга.</w:t>
      </w:r>
    </w:p>
    <w:bookmarkEnd w:id="1522"/>
    <w:bookmarkStart w:name="z4747" w:id="1523"/>
    <w:p>
      <w:pPr>
        <w:spacing w:after="0"/>
        <w:ind w:left="0"/>
        <w:jc w:val="both"/>
      </w:pPr>
      <w:r>
        <w:rPr>
          <w:rFonts w:ascii="Times New Roman"/>
          <w:b w:val="false"/>
          <w:i w:val="false"/>
          <w:color w:val="000000"/>
          <w:sz w:val="28"/>
        </w:rPr>
        <w:t xml:space="preserve">
      13. Перечень документов, необходимых для оказания государственной услуги при обращении услугополучателя на портал: </w:t>
      </w:r>
    </w:p>
    <w:bookmarkEnd w:id="1523"/>
    <w:bookmarkStart w:name="z4748" w:id="1524"/>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1524"/>
    <w:bookmarkStart w:name="z4749" w:id="1525"/>
    <w:p>
      <w:pPr>
        <w:spacing w:after="0"/>
        <w:ind w:left="0"/>
        <w:jc w:val="both"/>
      </w:pPr>
      <w:r>
        <w:rPr>
          <w:rFonts w:ascii="Times New Roman"/>
          <w:b w:val="false"/>
          <w:i w:val="false"/>
          <w:color w:val="000000"/>
          <w:sz w:val="28"/>
        </w:rPr>
        <w:t>
      2) для получения разрешения на создание или приобретение услугополучателем дочерней организации:</w:t>
      </w:r>
    </w:p>
    <w:bookmarkEnd w:id="1525"/>
    <w:bookmarkStart w:name="z4750" w:id="1526"/>
    <w:p>
      <w:pPr>
        <w:spacing w:after="0"/>
        <w:ind w:left="0"/>
        <w:jc w:val="both"/>
      </w:pPr>
      <w:r>
        <w:rPr>
          <w:rFonts w:ascii="Times New Roman"/>
          <w:b w:val="false"/>
          <w:i w:val="false"/>
          <w:color w:val="000000"/>
          <w:sz w:val="28"/>
        </w:rPr>
        <w:t>
      документы, указанные в подпунктах 2), 3), 4), 6), 9), 12) и 14) (в виде электронных копий документов в формате PDF), 5), 7), 8), 10), 13) и 15) (в виде электронных документов), 11) (данные о юридическом лице, посредством приобретения доли участия в уставном капитале или акций которого услугополучатель приобретает дочернюю организацию или значительное участие, в виде электронного документа по форме согласно приложению 6 к настоящему стандарту государственной услуги) пункта 9 настоящего стандарта государственной услуги, которые прикрепляются к электронному запросу;</w:t>
      </w:r>
    </w:p>
    <w:bookmarkEnd w:id="1526"/>
    <w:bookmarkStart w:name="z4751" w:id="1527"/>
    <w:p>
      <w:pPr>
        <w:spacing w:after="0"/>
        <w:ind w:left="0"/>
        <w:jc w:val="both"/>
      </w:pPr>
      <w:r>
        <w:rPr>
          <w:rFonts w:ascii="Times New Roman"/>
          <w:b w:val="false"/>
          <w:i w:val="false"/>
          <w:color w:val="000000"/>
          <w:sz w:val="28"/>
        </w:rPr>
        <w:t>
      3) для получения разрешения на создание или приобретение дочерней организации, приобретающей сомнительные и безнадежные активы родительского банка:</w:t>
      </w:r>
    </w:p>
    <w:bookmarkEnd w:id="1527"/>
    <w:bookmarkStart w:name="z646" w:id="1528"/>
    <w:p>
      <w:pPr>
        <w:spacing w:after="0"/>
        <w:ind w:left="0"/>
        <w:jc w:val="both"/>
      </w:pPr>
      <w:r>
        <w:rPr>
          <w:rFonts w:ascii="Times New Roman"/>
          <w:b w:val="false"/>
          <w:i w:val="false"/>
          <w:color w:val="000000"/>
          <w:sz w:val="28"/>
        </w:rPr>
        <w:t xml:space="preserve">
      документы и сведения, предусмотренные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9 настоящего стандарта государственной услуги - в соответствии с подпунктом 2) настоящего пункта, а также документы, указанные:</w:t>
      </w:r>
    </w:p>
    <w:bookmarkEnd w:id="1528"/>
    <w:bookmarkStart w:name="z647" w:id="15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10 настоящего стандарта государственной услуги (в виде электронных документов), которые прикрепляются к электронному запросу;</w:t>
      </w:r>
    </w:p>
    <w:bookmarkEnd w:id="15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10 настоящего стандарта государственной услуги (в виде электронных копий документов в формате PDF), которые прикрепляются к электронному запросу документов;</w:t>
      </w:r>
    </w:p>
    <w:bookmarkStart w:name="z4755" w:id="1530"/>
    <w:p>
      <w:pPr>
        <w:spacing w:after="0"/>
        <w:ind w:left="0"/>
        <w:jc w:val="both"/>
      </w:pPr>
      <w:r>
        <w:rPr>
          <w:rFonts w:ascii="Times New Roman"/>
          <w:b w:val="false"/>
          <w:i w:val="false"/>
          <w:color w:val="000000"/>
          <w:sz w:val="28"/>
        </w:rPr>
        <w:t>
      4) для получения разрешения на значительное участие услугополучателя в уставном капитале организаций:</w:t>
      </w:r>
    </w:p>
    <w:bookmarkEnd w:id="1530"/>
    <w:p>
      <w:pPr>
        <w:spacing w:after="0"/>
        <w:ind w:left="0"/>
        <w:jc w:val="both"/>
      </w:pPr>
      <w:r>
        <w:rPr>
          <w:rFonts w:ascii="Times New Roman"/>
          <w:b w:val="false"/>
          <w:i w:val="false"/>
          <w:color w:val="000000"/>
          <w:sz w:val="28"/>
        </w:rPr>
        <w:t xml:space="preserve">
      документы, предусмотренные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9 настоящего стандарта государственной услуги -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настоящего пункта.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Заявление банковскими холдингами – нерезидентами Республики Казахстан представляется на бумажном носителе.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759" w:id="1531"/>
    <w:p>
      <w:pPr>
        <w:spacing w:after="0"/>
        <w:ind w:left="0"/>
        <w:jc w:val="both"/>
      </w:pPr>
      <w:r>
        <w:rPr>
          <w:rFonts w:ascii="Times New Roman"/>
          <w:b w:val="false"/>
          <w:i w:val="false"/>
          <w:color w:val="000000"/>
          <w:sz w:val="28"/>
        </w:rPr>
        <w:t>
      14. Основаниями для отказа в оказании государственной услуги являются:</w:t>
      </w:r>
    </w:p>
    <w:bookmarkEnd w:id="1531"/>
    <w:bookmarkStart w:name="z4760" w:id="1532"/>
    <w:p>
      <w:pPr>
        <w:spacing w:after="0"/>
        <w:ind w:left="0"/>
        <w:jc w:val="both"/>
      </w:pPr>
      <w:r>
        <w:rPr>
          <w:rFonts w:ascii="Times New Roman"/>
          <w:b w:val="false"/>
          <w:i w:val="false"/>
          <w:color w:val="000000"/>
          <w:sz w:val="28"/>
        </w:rPr>
        <w:t>
      1)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 установленным законодательными актами Республики Казахстан;</w:t>
      </w:r>
    </w:p>
    <w:bookmarkEnd w:id="1532"/>
    <w:bookmarkStart w:name="z4761" w:id="1533"/>
    <w:p>
      <w:pPr>
        <w:spacing w:after="0"/>
        <w:ind w:left="0"/>
        <w:jc w:val="both"/>
      </w:pPr>
      <w:r>
        <w:rPr>
          <w:rFonts w:ascii="Times New Roman"/>
          <w:b w:val="false"/>
          <w:i w:val="false"/>
          <w:color w:val="000000"/>
          <w:sz w:val="28"/>
        </w:rPr>
        <w:t>
      2) руководящие работники дочерней организации (или кандидаты, рекомендуемые для назначения или избрания на должности руководящих работников):</w:t>
      </w:r>
    </w:p>
    <w:bookmarkEnd w:id="1533"/>
    <w:bookmarkStart w:name="z4762" w:id="1534"/>
    <w:p>
      <w:pPr>
        <w:spacing w:after="0"/>
        <w:ind w:left="0"/>
        <w:jc w:val="both"/>
      </w:pPr>
      <w:r>
        <w:rPr>
          <w:rFonts w:ascii="Times New Roman"/>
          <w:b w:val="false"/>
          <w:i w:val="false"/>
          <w:color w:val="000000"/>
          <w:sz w:val="28"/>
        </w:rPr>
        <w:t>
      не имеют безупречной деловой репутации;</w:t>
      </w:r>
    </w:p>
    <w:bookmarkEnd w:id="1534"/>
    <w:bookmarkStart w:name="z4763" w:id="1535"/>
    <w:p>
      <w:pPr>
        <w:spacing w:after="0"/>
        <w:ind w:left="0"/>
        <w:jc w:val="both"/>
      </w:pPr>
      <w:r>
        <w:rPr>
          <w:rFonts w:ascii="Times New Roman"/>
          <w:b w:val="false"/>
          <w:i w:val="false"/>
          <w:color w:val="000000"/>
          <w:sz w:val="28"/>
        </w:rPr>
        <w:t>
      ранее являлись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(банковского холдинга) - юридического лица финансовой организации в период не более чем за 1 (один) год до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5 (пяти) лет после принятия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1535"/>
    <w:bookmarkStart w:name="z4764" w:id="1536"/>
    <w:p>
      <w:pPr>
        <w:spacing w:after="0"/>
        <w:ind w:left="0"/>
        <w:jc w:val="both"/>
      </w:pPr>
      <w:r>
        <w:rPr>
          <w:rFonts w:ascii="Times New Roman"/>
          <w:b w:val="false"/>
          <w:i w:val="false"/>
          <w:color w:val="000000"/>
          <w:sz w:val="28"/>
        </w:rPr>
        <w:t>
      у которых было отозвано согласие на назначение (избрание) на должность руководящего работника в данной и (или) иной финансовой организации. Указанное требование применяется в течение последних 12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1536"/>
    <w:bookmarkStart w:name="z4765" w:id="1537"/>
    <w:p>
      <w:pPr>
        <w:spacing w:after="0"/>
        <w:ind w:left="0"/>
        <w:jc w:val="both"/>
      </w:pPr>
      <w:r>
        <w:rPr>
          <w:rFonts w:ascii="Times New Roman"/>
          <w:b w:val="false"/>
          <w:i w:val="false"/>
          <w:color w:val="000000"/>
          <w:sz w:val="28"/>
        </w:rPr>
        <w:t>
      совершили коррупционное преступление либо привлекавшиеся в течение 3 (трех) лет до даты назначения (избрания) к дисциплинарной ответственности за совершение коррупционного правонарушения;</w:t>
      </w:r>
    </w:p>
    <w:bookmarkEnd w:id="1537"/>
    <w:bookmarkStart w:name="z4766" w:id="1538"/>
    <w:p>
      <w:pPr>
        <w:spacing w:after="0"/>
        <w:ind w:left="0"/>
        <w:jc w:val="both"/>
      </w:pPr>
      <w:r>
        <w:rPr>
          <w:rFonts w:ascii="Times New Roman"/>
          <w:b w:val="false"/>
          <w:i w:val="false"/>
          <w:color w:val="000000"/>
          <w:sz w:val="28"/>
        </w:rPr>
        <w:t>
      ранее являлись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5 (пяти) лет с момента возникновения указанных обстоятельств;</w:t>
      </w:r>
    </w:p>
    <w:bookmarkEnd w:id="1538"/>
    <w:bookmarkStart w:name="z4767" w:id="1539"/>
    <w:p>
      <w:pPr>
        <w:spacing w:after="0"/>
        <w:ind w:left="0"/>
        <w:jc w:val="both"/>
      </w:pPr>
      <w:r>
        <w:rPr>
          <w:rFonts w:ascii="Times New Roman"/>
          <w:b w:val="false"/>
          <w:i w:val="false"/>
          <w:color w:val="000000"/>
          <w:sz w:val="28"/>
        </w:rPr>
        <w:t>
      3) несоблюдение пруденциальных нормативов банковским конгломератом, в состав которого входит услугополучатель, в результате предполагаемого наличия дочерней организации услугополучателя;</w:t>
      </w:r>
    </w:p>
    <w:bookmarkEnd w:id="1539"/>
    <w:bookmarkStart w:name="z4768" w:id="1540"/>
    <w:p>
      <w:pPr>
        <w:spacing w:after="0"/>
        <w:ind w:left="0"/>
        <w:jc w:val="both"/>
      </w:pPr>
      <w:r>
        <w:rPr>
          <w:rFonts w:ascii="Times New Roman"/>
          <w:b w:val="false"/>
          <w:i w:val="false"/>
          <w:color w:val="000000"/>
          <w:sz w:val="28"/>
        </w:rPr>
        <w:t>
      4) анализ финансовых последствий, предполагающий ухудшение финансового состояния услугополучателя (банка, банковского холдинга) или банковского конгломерата вследствие деятельности дочерней организации или планируемых услугополучателем инвестиций;</w:t>
      </w:r>
    </w:p>
    <w:bookmarkEnd w:id="1540"/>
    <w:bookmarkStart w:name="z4769" w:id="1541"/>
    <w:p>
      <w:pPr>
        <w:spacing w:after="0"/>
        <w:ind w:left="0"/>
        <w:jc w:val="both"/>
      </w:pPr>
      <w:r>
        <w:rPr>
          <w:rFonts w:ascii="Times New Roman"/>
          <w:b w:val="false"/>
          <w:i w:val="false"/>
          <w:color w:val="000000"/>
          <w:sz w:val="28"/>
        </w:rPr>
        <w:t>
      5) несоответствие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w:t>
      </w:r>
    </w:p>
    <w:bookmarkEnd w:id="1541"/>
    <w:bookmarkStart w:name="z4770" w:id="1542"/>
    <w:p>
      <w:pPr>
        <w:spacing w:after="0"/>
        <w:ind w:left="0"/>
        <w:jc w:val="both"/>
      </w:pPr>
      <w:r>
        <w:rPr>
          <w:rFonts w:ascii="Times New Roman"/>
          <w:b w:val="false"/>
          <w:i w:val="false"/>
          <w:color w:val="000000"/>
          <w:sz w:val="28"/>
        </w:rPr>
        <w:t>
      6)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организации, а также услугополучателем пруденциальных нормативов, в том числе на консолидированной основе, и других обязательных к соблюдению норм и лимитов в течение последних 3 (трех) месяцев, предшествующих дате подачи заявления в уполномоченный орган на получение разрешения, и (или) в период рассмотрения заявления;</w:t>
      </w:r>
    </w:p>
    <w:bookmarkEnd w:id="1542"/>
    <w:bookmarkStart w:name="z4771" w:id="1543"/>
    <w:p>
      <w:pPr>
        <w:spacing w:after="0"/>
        <w:ind w:left="0"/>
        <w:jc w:val="both"/>
      </w:pPr>
      <w:r>
        <w:rPr>
          <w:rFonts w:ascii="Times New Roman"/>
          <w:b w:val="false"/>
          <w:i w:val="false"/>
          <w:color w:val="000000"/>
          <w:sz w:val="28"/>
        </w:rPr>
        <w:t xml:space="preserve">
      7) наличие у банка и (или) банковского холдинга и (или) предполагаемой к приобретению дочерней организации действующих мер надзорного реагирования и (или) административных взысканий за административные правонарушения, предусмотренные частями шестой, восьмой статьи 213, </w:t>
      </w:r>
      <w:r>
        <w:rPr>
          <w:rFonts w:ascii="Times New Roman"/>
          <w:b w:val="false"/>
          <w:i w:val="false"/>
          <w:color w:val="000000"/>
          <w:sz w:val="28"/>
        </w:rPr>
        <w:t>статьей 227</w:t>
      </w:r>
      <w:r>
        <w:rPr>
          <w:rFonts w:ascii="Times New Roman"/>
          <w:b w:val="false"/>
          <w:i w:val="false"/>
          <w:color w:val="000000"/>
          <w:sz w:val="28"/>
        </w:rPr>
        <w:t xml:space="preserve"> Кодекса Республики Казахстан об административных правонарушениях от 5 июля 2014 года, на дату подачи заявления и в период рассмотрения документов;</w:t>
      </w:r>
    </w:p>
    <w:bookmarkEnd w:id="1543"/>
    <w:bookmarkStart w:name="z4772" w:id="1544"/>
    <w:p>
      <w:pPr>
        <w:spacing w:after="0"/>
        <w:ind w:left="0"/>
        <w:jc w:val="both"/>
      </w:pPr>
      <w:r>
        <w:rPr>
          <w:rFonts w:ascii="Times New Roman"/>
          <w:b w:val="false"/>
          <w:i w:val="false"/>
          <w:color w:val="000000"/>
          <w:sz w:val="28"/>
        </w:rPr>
        <w:t xml:space="preserve">
      8) в случаях создания или приобретения услугополучателем дочерней организации - банка, страховой (перестраховочной) организации, управляющего инвестиционным портфелем - резидентов Республики Казахстан - несоблюдение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(далее – Закон), законодательством Республики Казахстан о страховании и страховой деятельности, рынке ценных бумаг касательно выдачи согласия на получение статуса банковского или страхового холдинга, крупного участника банка, страховой (перестраховочной) организации, управляющего инвестиционным портфелем - резидентов Республики Казахстан.</w:t>
      </w:r>
    </w:p>
    <w:bookmarkEnd w:id="1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773" w:id="1545"/>
    <w:p>
      <w:pPr>
        <w:spacing w:after="0"/>
        <w:ind w:left="0"/>
        <w:jc w:val="both"/>
      </w:pPr>
      <w:r>
        <w:rPr>
          <w:rFonts w:ascii="Times New Roman"/>
          <w:b w:val="false"/>
          <w:i w:val="false"/>
          <w:color w:val="000000"/>
          <w:sz w:val="28"/>
        </w:rPr>
        <w:t xml:space="preserve">
      15. Отказ в выдаче разрешения на значительное участие в капитале организаций производится по основаниям, предусмотренным </w:t>
      </w:r>
      <w:r>
        <w:rPr>
          <w:rFonts w:ascii="Times New Roman"/>
          <w:b w:val="false"/>
          <w:i w:val="false"/>
          <w:color w:val="000000"/>
          <w:sz w:val="28"/>
        </w:rPr>
        <w:t>пунктом 14</w:t>
      </w:r>
      <w:r>
        <w:rPr>
          <w:rFonts w:ascii="Times New Roman"/>
          <w:b w:val="false"/>
          <w:i w:val="false"/>
          <w:color w:val="000000"/>
          <w:sz w:val="28"/>
        </w:rPr>
        <w:t xml:space="preserve"> настоящего стандарта государственной услуги.</w:t>
      </w:r>
    </w:p>
    <w:bookmarkEnd w:id="1545"/>
    <w:bookmarkStart w:name="z4774" w:id="1546"/>
    <w:p>
      <w:pPr>
        <w:spacing w:after="0"/>
        <w:ind w:left="0"/>
        <w:jc w:val="both"/>
      </w:pPr>
      <w:r>
        <w:rPr>
          <w:rFonts w:ascii="Times New Roman"/>
          <w:b w:val="false"/>
          <w:i w:val="false"/>
          <w:color w:val="000000"/>
          <w:sz w:val="28"/>
        </w:rPr>
        <w:t>
      16. Основаниями для отказа в выдаче разрешения на создание, приобретение дочерней организации, приобретающей сомнительные и безнадежные активы родительского банка, являются:</w:t>
      </w:r>
    </w:p>
    <w:bookmarkEnd w:id="1546"/>
    <w:bookmarkStart w:name="z4775" w:id="1547"/>
    <w:p>
      <w:pPr>
        <w:spacing w:after="0"/>
        <w:ind w:left="0"/>
        <w:jc w:val="both"/>
      </w:pPr>
      <w:r>
        <w:rPr>
          <w:rFonts w:ascii="Times New Roman"/>
          <w:b w:val="false"/>
          <w:i w:val="false"/>
          <w:color w:val="000000"/>
          <w:sz w:val="28"/>
        </w:rPr>
        <w:t>
      1) основания, предусмотренные подпунктами 2) и 3) пункта 14 настоящего стандарта государственной услуги;</w:t>
      </w:r>
    </w:p>
    <w:bookmarkEnd w:id="1547"/>
    <w:bookmarkStart w:name="z4776" w:id="1548"/>
    <w:p>
      <w:pPr>
        <w:spacing w:after="0"/>
        <w:ind w:left="0"/>
        <w:jc w:val="both"/>
      </w:pPr>
      <w:r>
        <w:rPr>
          <w:rFonts w:ascii="Times New Roman"/>
          <w:b w:val="false"/>
          <w:i w:val="false"/>
          <w:color w:val="000000"/>
          <w:sz w:val="28"/>
        </w:rPr>
        <w:t xml:space="preserve">
      2) несоответствие сомнительных и безнадежных активов, передаваемых дочерней организации, требованиям пункта 4 </w:t>
      </w:r>
      <w:r>
        <w:rPr>
          <w:rFonts w:ascii="Times New Roman"/>
          <w:b w:val="false"/>
          <w:i w:val="false"/>
          <w:color w:val="000000"/>
          <w:sz w:val="28"/>
        </w:rPr>
        <w:t>статьи 11-2 Закона</w:t>
      </w:r>
      <w:r>
        <w:rPr>
          <w:rFonts w:ascii="Times New Roman"/>
          <w:b w:val="false"/>
          <w:i w:val="false"/>
          <w:color w:val="000000"/>
          <w:sz w:val="28"/>
        </w:rPr>
        <w:t xml:space="preserve"> и (или) требованиям нормативного правового акта уполномоченного органа.</w:t>
      </w:r>
    </w:p>
    <w:bookmarkEnd w:id="1548"/>
    <w:bookmarkStart w:name="z4777" w:id="154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549"/>
    <w:bookmarkStart w:name="z4778" w:id="1550"/>
    <w:p>
      <w:pPr>
        <w:spacing w:after="0"/>
        <w:ind w:left="0"/>
        <w:jc w:val="both"/>
      </w:pPr>
      <w:r>
        <w:rPr>
          <w:rFonts w:ascii="Times New Roman"/>
          <w:b w:val="false"/>
          <w:i w:val="false"/>
          <w:color w:val="000000"/>
          <w:sz w:val="28"/>
        </w:rPr>
        <w:t>
      17.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19 настоящего стандарта государственной услуги.</w:t>
      </w:r>
    </w:p>
    <w:bookmarkEnd w:id="1550"/>
    <w:bookmarkStart w:name="z4779" w:id="1551"/>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1551"/>
    <w:bookmarkStart w:name="z4780" w:id="1552"/>
    <w:p>
      <w:pPr>
        <w:spacing w:after="0"/>
        <w:ind w:left="0"/>
        <w:jc w:val="both"/>
      </w:pPr>
      <w:r>
        <w:rPr>
          <w:rFonts w:ascii="Times New Roman"/>
          <w:b w:val="false"/>
          <w:i w:val="false"/>
          <w:color w:val="000000"/>
          <w:sz w:val="28"/>
        </w:rPr>
        <w:t>
      Обращение подписывается услугополучателем.</w:t>
      </w:r>
    </w:p>
    <w:bookmarkEnd w:id="1552"/>
    <w:bookmarkStart w:name="z4781" w:id="1553"/>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1553"/>
    <w:bookmarkStart w:name="z4782" w:id="1554"/>
    <w:p>
      <w:pPr>
        <w:spacing w:after="0"/>
        <w:ind w:left="0"/>
        <w:jc w:val="both"/>
      </w:pP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 </w:t>
      </w:r>
    </w:p>
    <w:bookmarkEnd w:id="1554"/>
    <w:bookmarkStart w:name="z4783" w:id="155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1555"/>
    <w:bookmarkStart w:name="z4784" w:id="1556"/>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556"/>
    <w:bookmarkStart w:name="z4785" w:id="155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557"/>
    <w:bookmarkStart w:name="z4786" w:id="155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1558"/>
    <w:bookmarkStart w:name="z4787" w:id="1559"/>
    <w:p>
      <w:pPr>
        <w:spacing w:after="0"/>
        <w:ind w:left="0"/>
        <w:jc w:val="both"/>
      </w:pPr>
      <w:r>
        <w:rPr>
          <w:rFonts w:ascii="Times New Roman"/>
          <w:b w:val="false"/>
          <w:i w:val="false"/>
          <w:color w:val="000000"/>
          <w:sz w:val="28"/>
        </w:rPr>
        <w:t>
      18.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559"/>
    <w:bookmarkStart w:name="z4788" w:id="1560"/>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560"/>
    <w:bookmarkStart w:name="z4789" w:id="1561"/>
    <w:p>
      <w:pPr>
        <w:spacing w:after="0"/>
        <w:ind w:left="0"/>
        <w:jc w:val="both"/>
      </w:pPr>
      <w:r>
        <w:rPr>
          <w:rFonts w:ascii="Times New Roman"/>
          <w:b w:val="false"/>
          <w:i w:val="false"/>
          <w:color w:val="000000"/>
          <w:sz w:val="28"/>
        </w:rPr>
        <w:t>
      19.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1561"/>
    <w:bookmarkStart w:name="z4790" w:id="1562"/>
    <w:p>
      <w:pPr>
        <w:spacing w:after="0"/>
        <w:ind w:left="0"/>
        <w:jc w:val="both"/>
      </w:pPr>
      <w:r>
        <w:rPr>
          <w:rFonts w:ascii="Times New Roman"/>
          <w:b w:val="false"/>
          <w:i w:val="false"/>
          <w:color w:val="000000"/>
          <w:sz w:val="28"/>
        </w:rPr>
        <w:t>
      20.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562"/>
    <w:bookmarkStart w:name="z4791" w:id="1563"/>
    <w:p>
      <w:pPr>
        <w:spacing w:after="0"/>
        <w:ind w:left="0"/>
        <w:jc w:val="both"/>
      </w:pPr>
      <w:r>
        <w:rPr>
          <w:rFonts w:ascii="Times New Roman"/>
          <w:b w:val="false"/>
          <w:i w:val="false"/>
          <w:color w:val="000000"/>
          <w:sz w:val="28"/>
        </w:rPr>
        <w:t>
      21.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1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 создание</w:t>
            </w:r>
            <w:r>
              <w:br/>
            </w:r>
            <w:r>
              <w:rPr>
                <w:rFonts w:ascii="Times New Roman"/>
                <w:b w:val="false"/>
                <w:i w:val="false"/>
                <w:color w:val="000000"/>
                <w:sz w:val="20"/>
              </w:rPr>
              <w:t>или приобретение банком и (или)</w:t>
            </w:r>
            <w:r>
              <w:br/>
            </w:r>
            <w:r>
              <w:rPr>
                <w:rFonts w:ascii="Times New Roman"/>
                <w:b w:val="false"/>
                <w:i w:val="false"/>
                <w:color w:val="000000"/>
                <w:sz w:val="20"/>
              </w:rPr>
              <w:t>банковским холдингом дочерней</w:t>
            </w:r>
            <w:r>
              <w:br/>
            </w:r>
            <w:r>
              <w:rPr>
                <w:rFonts w:ascii="Times New Roman"/>
                <w:b w:val="false"/>
                <w:i w:val="false"/>
                <w:color w:val="000000"/>
                <w:sz w:val="20"/>
              </w:rPr>
              <w:t>организации и (или) значительное</w:t>
            </w:r>
            <w:r>
              <w:br/>
            </w:r>
            <w:r>
              <w:rPr>
                <w:rFonts w:ascii="Times New Roman"/>
                <w:b w:val="false"/>
                <w:i w:val="false"/>
                <w:color w:val="000000"/>
                <w:sz w:val="20"/>
              </w:rPr>
              <w:t>участие банка и (или) банковского</w:t>
            </w:r>
            <w:r>
              <w:br/>
            </w:r>
            <w:r>
              <w:rPr>
                <w:rFonts w:ascii="Times New Roman"/>
                <w:b w:val="false"/>
                <w:i w:val="false"/>
                <w:color w:val="000000"/>
                <w:sz w:val="20"/>
              </w:rPr>
              <w:t>холдинга в уставном капитале</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i w:val="false"/>
          <w:color w:val="000000"/>
        </w:rPr>
        <w:t xml:space="preserve">                               "___" __________ года № _____        Заявление на получение разрешения на создание или приобретение дочерней организации,</w:t>
      </w:r>
      <w:r>
        <w:br/>
      </w:r>
      <w:r>
        <w:rPr>
          <w:rFonts w:ascii="Times New Roman"/>
          <w:b/>
          <w:i w:val="false"/>
          <w:color w:val="000000"/>
        </w:rPr>
        <w:t xml:space="preserve">             в том числе на создание или приобретение дочерней организации, приобретающей</w:t>
      </w:r>
      <w:r>
        <w:br/>
      </w:r>
      <w:r>
        <w:rPr>
          <w:rFonts w:ascii="Times New Roman"/>
          <w:b/>
          <w:i w:val="false"/>
          <w:color w:val="000000"/>
        </w:rPr>
        <w:t xml:space="preserve">                   сомнительные и безнадежные активы родительского банка</w:t>
      </w:r>
    </w:p>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услугополучателя)</w:t>
      </w:r>
      <w:r>
        <w:br/>
      </w:r>
      <w:r>
        <w:rPr>
          <w:rFonts w:ascii="Times New Roman"/>
          <w:b w:val="false"/>
          <w:i w:val="false"/>
          <w:color w:val="000000"/>
          <w:sz w:val="28"/>
        </w:rPr>
        <w:t>просит в соответствии с решением уполномоченного органа услугополучателя</w:t>
      </w:r>
      <w:r>
        <w:br/>
      </w:r>
      <w:r>
        <w:rPr>
          <w:rFonts w:ascii="Times New Roman"/>
          <w:b w:val="false"/>
          <w:i w:val="false"/>
          <w:color w:val="000000"/>
          <w:sz w:val="28"/>
        </w:rPr>
        <w:t>№ _____ от "____" ____________ ______ года,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(место проведения)</w:t>
      </w:r>
      <w:r>
        <w:br/>
      </w:r>
      <w:r>
        <w:rPr>
          <w:rFonts w:ascii="Times New Roman"/>
          <w:b w:val="false"/>
          <w:i w:val="false"/>
          <w:color w:val="000000"/>
          <w:sz w:val="28"/>
        </w:rPr>
        <w:t>выдать разрешение на создание или приобретение_______________________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(наименование, место нахождения создаваемой</w:t>
      </w:r>
      <w:r>
        <w:br/>
      </w:r>
      <w:r>
        <w:rPr>
          <w:rFonts w:ascii="Times New Roman"/>
          <w:b w:val="false"/>
          <w:i w:val="false"/>
          <w:color w:val="000000"/>
          <w:sz w:val="28"/>
        </w:rPr>
        <w:t xml:space="preserve">                   (приобретаемой) дочерней организации)</w:t>
      </w:r>
      <w:r>
        <w:br/>
      </w:r>
      <w:r>
        <w:rPr>
          <w:rFonts w:ascii="Times New Roman"/>
          <w:b w:val="false"/>
          <w:i w:val="false"/>
          <w:color w:val="000000"/>
          <w:sz w:val="28"/>
        </w:rPr>
        <w:t xml:space="preserve">       Услугополучатель подтверждают достоверность прилагаемых к заявлению документов и информации, а также своевременное представление услугодателю дополнительной информации и документов, запрашиваемых в связи с рассмотрением заявления.</w:t>
      </w:r>
      <w:r>
        <w:br/>
      </w:r>
      <w:r>
        <w:rPr>
          <w:rFonts w:ascii="Times New Roman"/>
          <w:b w:val="false"/>
          <w:i w:val="false"/>
          <w:color w:val="000000"/>
          <w:sz w:val="28"/>
        </w:rPr>
        <w:t xml:space="preserve">       Прилагаемые документы (указать поименный перечень направляемых документов, количество экземпляров и листов по каждому) 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Предоставляем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 xml:space="preserve">       Руководитель исполнительного органа (лицо, единолично осуществляющее функции исполнительного органа).</w:t>
      </w:r>
      <w:r>
        <w:br/>
      </w:r>
      <w:r>
        <w:rPr>
          <w:rFonts w:ascii="Times New Roman"/>
          <w:b w:val="false"/>
          <w:i w:val="false"/>
          <w:color w:val="000000"/>
          <w:sz w:val="28"/>
        </w:rPr>
        <w:t>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Руководитель органа управления (при наличии)</w:t>
      </w:r>
      <w:r>
        <w:br/>
      </w:r>
      <w:r>
        <w:rPr>
          <w:rFonts w:ascii="Times New Roman"/>
          <w:b w:val="false"/>
          <w:i w:val="false"/>
          <w:color w:val="000000"/>
          <w:sz w:val="28"/>
        </w:rPr>
        <w:t>____________________________</w:t>
      </w:r>
      <w:r>
        <w:br/>
      </w: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 создание</w:t>
            </w:r>
            <w:r>
              <w:br/>
            </w:r>
            <w:r>
              <w:rPr>
                <w:rFonts w:ascii="Times New Roman"/>
                <w:b w:val="false"/>
                <w:i w:val="false"/>
                <w:color w:val="000000"/>
                <w:sz w:val="20"/>
              </w:rPr>
              <w:t>или приобретение банком и (или)</w:t>
            </w:r>
            <w:r>
              <w:br/>
            </w:r>
            <w:r>
              <w:rPr>
                <w:rFonts w:ascii="Times New Roman"/>
                <w:b w:val="false"/>
                <w:i w:val="false"/>
                <w:color w:val="000000"/>
                <w:sz w:val="20"/>
              </w:rPr>
              <w:t>банковским холдингом дочерней</w:t>
            </w:r>
            <w:r>
              <w:br/>
            </w:r>
            <w:r>
              <w:rPr>
                <w:rFonts w:ascii="Times New Roman"/>
                <w:b w:val="false"/>
                <w:i w:val="false"/>
                <w:color w:val="000000"/>
                <w:sz w:val="20"/>
              </w:rPr>
              <w:t>организации и (или) значительное</w:t>
            </w:r>
            <w:r>
              <w:br/>
            </w:r>
            <w:r>
              <w:rPr>
                <w:rFonts w:ascii="Times New Roman"/>
                <w:b w:val="false"/>
                <w:i w:val="false"/>
                <w:color w:val="000000"/>
                <w:sz w:val="20"/>
              </w:rPr>
              <w:t>участие банка и (или) банковского</w:t>
            </w:r>
            <w:r>
              <w:br/>
            </w:r>
            <w:r>
              <w:rPr>
                <w:rFonts w:ascii="Times New Roman"/>
                <w:b w:val="false"/>
                <w:i w:val="false"/>
                <w:color w:val="000000"/>
                <w:sz w:val="20"/>
              </w:rPr>
              <w:t>холдинга в уставном капитале</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13208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20800" cy="1079500"/>
                          </a:xfrm>
                          <a:prstGeom prst="rect">
                            <a:avLst/>
                          </a:prstGeom>
                        </pic:spPr>
                      </pic:pic>
                    </a:graphicData>
                  </a:graphic>
                </wp:inline>
              </w:drawing>
            </w:r>
          </w:p>
        </w:tc>
      </w:tr>
    </w:tbl>
    <w:p>
      <w:pPr>
        <w:spacing w:after="0"/>
        <w:ind w:left="0"/>
        <w:jc w:val="left"/>
      </w:pPr>
      <w:r>
        <w:rPr>
          <w:rFonts w:ascii="Times New Roman"/>
          <w:b/>
          <w:i w:val="false"/>
          <w:color w:val="000000"/>
        </w:rPr>
        <w:t xml:space="preserve">              Информация о руководящих работниках дочерней организации (или кандидатах,</w:t>
      </w:r>
      <w:r>
        <w:br/>
      </w:r>
      <w:r>
        <w:rPr>
          <w:rFonts w:ascii="Times New Roman"/>
          <w:b/>
          <w:i w:val="false"/>
          <w:color w:val="000000"/>
        </w:rPr>
        <w:t xml:space="preserve">       рекомендуемых для назначения или избрания на должности руководящих работников)</w:t>
      </w:r>
    </w:p>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(указывается фамилия, имя, отчество (при его наличии) руководящего работника</w:t>
      </w:r>
      <w:r>
        <w:br/>
      </w:r>
      <w:r>
        <w:rPr>
          <w:rFonts w:ascii="Times New Roman"/>
          <w:b w:val="false"/>
          <w:i w:val="false"/>
          <w:color w:val="000000"/>
          <w:sz w:val="28"/>
        </w:rPr>
        <w:t xml:space="preserve">       дочерней организации (или кандидата, рекомендуемого для назначения</w:t>
      </w:r>
      <w:r>
        <w:br/>
      </w:r>
      <w:r>
        <w:rPr>
          <w:rFonts w:ascii="Times New Roman"/>
          <w:b w:val="false"/>
          <w:i w:val="false"/>
          <w:color w:val="000000"/>
          <w:sz w:val="28"/>
        </w:rPr>
        <w:t xml:space="preserve">                   или избрания на должность руководящего работника)</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и должность руководящего работника или должность, на которую кандидат</w:t>
      </w:r>
      <w:r>
        <w:br/>
      </w:r>
      <w:r>
        <w:rPr>
          <w:rFonts w:ascii="Times New Roman"/>
          <w:b w:val="false"/>
          <w:i w:val="false"/>
          <w:color w:val="000000"/>
          <w:sz w:val="28"/>
        </w:rPr>
        <w:t xml:space="preserve">                   назначается или избирается в дочерней организации)</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(наименование дочерней организации)</w:t>
      </w:r>
    </w:p>
    <w:p>
      <w:pPr>
        <w:spacing w:after="0"/>
        <w:ind w:left="0"/>
        <w:jc w:val="both"/>
      </w:pPr>
      <w:r>
        <w:rPr>
          <w:rFonts w:ascii="Times New Roman"/>
          <w:b w:val="false"/>
          <w:i w:val="false"/>
          <w:color w:val="000000"/>
          <w:sz w:val="28"/>
        </w:rPr>
        <w:t>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4"/>
        <w:gridCol w:w="486"/>
      </w:tblGrid>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дата выдачи, кем выдано), индивидуальный идентификационный номер</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1819"/>
        <w:gridCol w:w="3504"/>
        <w:gridCol w:w="1820"/>
        <w:gridCol w:w="3338"/>
      </w:tblGrid>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 дата окончания</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квалификация</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 свойственниках (родители, брат, сестра, дети супруга (супруги):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195"/>
        <w:gridCol w:w="1661"/>
        <w:gridCol w:w="1661"/>
        <w:gridCol w:w="2123"/>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4. Сведения об участии руководящего работника дочерней организации (или кандидата, рекомендуемого для назначения или избрания на должности руководящих работников) в уставном капитале или владении акциями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977"/>
        <w:gridCol w:w="1677"/>
        <w:gridCol w:w="7569"/>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Сведения о трудовой деятельности.</w:t>
      </w:r>
    </w:p>
    <w:p>
      <w:pPr>
        <w:spacing w:after="0"/>
        <w:ind w:left="0"/>
        <w:jc w:val="both"/>
      </w:pPr>
      <w:r>
        <w:rPr>
          <w:rFonts w:ascii="Times New Roman"/>
          <w:b w:val="false"/>
          <w:i w:val="false"/>
          <w:color w:val="000000"/>
          <w:sz w:val="28"/>
        </w:rPr>
        <w:t>
      В данном пункте указываются сведения о всей трудовой деятельности руководящего работника дочерней организации (или кандидата, рекомендуемого для назначения или избрания на должности руководящего работника), в том числе с момента окончания высшего учебного заведения, с указанием должности в дочерней организации или должности, на которую кандидат назначается или избирается в дочерней организации, а также период, в течение которого кандидатом трудовая деятельность не осуществлялась.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3242"/>
        <w:gridCol w:w="1137"/>
        <w:gridCol w:w="3559"/>
        <w:gridCol w:w="1137"/>
        <w:gridCol w:w="2088"/>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даты согласования, если требовалось)</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Сведения о членстве в инвестиционных комитетах в дочерней организации и (или) в других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Сведения о наличии неснятой и непогашенной судимости: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190"/>
        <w:gridCol w:w="1190"/>
        <w:gridCol w:w="1190"/>
        <w:gridCol w:w="1190"/>
        <w:gridCol w:w="4498"/>
        <w:gridCol w:w="1852"/>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суда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наказания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законодательного акта, в соответствии с которой кандидат привлечен к уголовной ответственности</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процессуального решения судом</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Сведения о привлечении к административной ответственности за совершение правонарушений, связанных с банковской деятельностью: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2647"/>
        <w:gridCol w:w="2924"/>
        <w:gridCol w:w="992"/>
        <w:gridCol w:w="3752"/>
        <w:gridCol w:w="993"/>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принявший решение о привлечении к административной ответственности</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органа, принявшего решение о привлечении к административной ответственности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административного взыскания</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законодательного акта, в соответствии с которой кандидат привлечен к административной ответственности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решения</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Сведения о том, являлся ли руководящий работник дочерней организации (или кандидат, рекомендуемый для назначения или избрания на должность руководящего работника)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(банковского холдинга) - юридического лица финансовой организации в период не более чем за 1 (один) год до принятия уполномоченным органом по регулированию, контролю и надзору финансового рынка и финансовых организаций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(да (нет), указать</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наименование организации, должность, период работы).</w:t>
      </w:r>
    </w:p>
    <w:p>
      <w:pPr>
        <w:spacing w:after="0"/>
        <w:ind w:left="0"/>
        <w:jc w:val="both"/>
      </w:pPr>
      <w:r>
        <w:rPr>
          <w:rFonts w:ascii="Times New Roman"/>
          <w:b w:val="false"/>
          <w:i w:val="false"/>
          <w:color w:val="000000"/>
          <w:sz w:val="28"/>
        </w:rPr>
        <w:t>
      10. Сведения о том, являлся ли руководящий работник дочерней организации (или кандидат, рекомендуемый для назначения или избрания на должность руководящего работника)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w:t>
      </w:r>
    </w:p>
    <w:p>
      <w:pPr>
        <w:spacing w:after="0"/>
        <w:ind w:left="0"/>
        <w:jc w:val="both"/>
      </w:pP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xml:space="preserve">                         (да (нет), указать наименование</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наименование организации, должность, период работы)</w:t>
      </w:r>
    </w:p>
    <w:p>
      <w:pPr>
        <w:spacing w:after="0"/>
        <w:ind w:left="0"/>
        <w:jc w:val="both"/>
      </w:pPr>
      <w:r>
        <w:rPr>
          <w:rFonts w:ascii="Times New Roman"/>
          <w:b w:val="false"/>
          <w:i w:val="false"/>
          <w:color w:val="000000"/>
          <w:sz w:val="28"/>
        </w:rPr>
        <w:t>
      11. Наличие данных об отзыве согласия на назначение (избрание) на должность руководящего работника и об отстранении уполномоченным органом по регулированию, контролю и надзору финансового рынка и финансовых организаций от выполнения служебных обязанностей в финансовых организациях, банковских и страховых холдингах, акционерном обществе "Фонд гарантирования страховых выплат"_______________________________________________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(да (нет), указать наименование</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организации, должность, период работы, основания для отзыва согласия</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на назначение (избрание) и наименование государственного органа,</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принявшего такое решение)</w:t>
      </w:r>
    </w:p>
    <w:p>
      <w:pPr>
        <w:spacing w:after="0"/>
        <w:ind w:left="0"/>
        <w:jc w:val="both"/>
      </w:pPr>
      <w:r>
        <w:rPr>
          <w:rFonts w:ascii="Times New Roman"/>
          <w:b w:val="false"/>
          <w:i w:val="false"/>
          <w:color w:val="000000"/>
          <w:sz w:val="28"/>
        </w:rPr>
        <w:t>
      12. Привлекался ли руководящий работник дочерней организации (или кандидат, рекомендуемый для назначения или избрания на должность руководящего работника)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3 (трех) лет до даты назначения избрания)</w:t>
      </w:r>
    </w:p>
    <w:p>
      <w:pPr>
        <w:spacing w:after="0"/>
        <w:ind w:left="0"/>
        <w:jc w:val="both"/>
      </w:pP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xml:space="preserve">             (да (нет), краткое описание правонарушения, преступления</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реквизиты акта о наложении дисциплинарного взыскания или решения суда,</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с указанием оснований привлечения к ответственности)</w:t>
      </w:r>
    </w:p>
    <w:p>
      <w:pPr>
        <w:spacing w:after="0"/>
        <w:ind w:left="0"/>
        <w:jc w:val="both"/>
      </w:pPr>
      <w:r>
        <w:rPr>
          <w:rFonts w:ascii="Times New Roman"/>
          <w:b w:val="false"/>
          <w:i w:val="false"/>
          <w:color w:val="000000"/>
          <w:sz w:val="28"/>
        </w:rPr>
        <w:t>
      Подтверждаю, что информация, содержащаяся в этом заявлении, была проверена мною и является достоверной и полной, а также подтверждаю наличие безупречной деловой репутации.</w:t>
      </w:r>
    </w:p>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Фамилия, имя, отчество (при его наличии) _____________________________________</w:t>
      </w:r>
      <w:r>
        <w:br/>
      </w:r>
      <w:r>
        <w:rPr>
          <w:rFonts w:ascii="Times New Roman"/>
          <w:b w:val="false"/>
          <w:i w:val="false"/>
          <w:color w:val="000000"/>
          <w:sz w:val="28"/>
        </w:rPr>
        <w:t xml:space="preserve">                                                 (печатными буквами)</w:t>
      </w:r>
      <w:r>
        <w:br/>
      </w:r>
      <w:r>
        <w:rPr>
          <w:rFonts w:ascii="Times New Roman"/>
          <w:b w:val="false"/>
          <w:i w:val="false"/>
          <w:color w:val="000000"/>
          <w:sz w:val="28"/>
        </w:rPr>
        <w:t>Дата ____________________________________</w:t>
      </w:r>
      <w:r>
        <w:br/>
      </w:r>
      <w:r>
        <w:rPr>
          <w:rFonts w:ascii="Times New Roman"/>
          <w:b w:val="false"/>
          <w:i w:val="false"/>
          <w:color w:val="000000"/>
          <w:sz w:val="28"/>
        </w:rPr>
        <w:t>Подпись 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создание или приобретение</w:t>
            </w:r>
            <w:r>
              <w:br/>
            </w:r>
            <w:r>
              <w:rPr>
                <w:rFonts w:ascii="Times New Roman"/>
                <w:b w:val="false"/>
                <w:i w:val="false"/>
                <w:color w:val="000000"/>
                <w:sz w:val="20"/>
              </w:rPr>
              <w:t>банком и (или) банковским</w:t>
            </w:r>
            <w:r>
              <w:br/>
            </w:r>
            <w:r>
              <w:rPr>
                <w:rFonts w:ascii="Times New Roman"/>
                <w:b w:val="false"/>
                <w:i w:val="false"/>
                <w:color w:val="000000"/>
                <w:sz w:val="20"/>
              </w:rPr>
              <w:t>холдингом дочерней</w:t>
            </w:r>
            <w:r>
              <w:br/>
            </w:r>
            <w:r>
              <w:rPr>
                <w:rFonts w:ascii="Times New Roman"/>
                <w:b w:val="false"/>
                <w:i w:val="false"/>
                <w:color w:val="000000"/>
                <w:sz w:val="20"/>
              </w:rPr>
              <w:t>организации и (или)</w:t>
            </w:r>
            <w:r>
              <w:br/>
            </w:r>
            <w:r>
              <w:rPr>
                <w:rFonts w:ascii="Times New Roman"/>
                <w:b w:val="false"/>
                <w:i w:val="false"/>
                <w:color w:val="000000"/>
                <w:sz w:val="20"/>
              </w:rPr>
              <w:t>значительное участие банка и</w:t>
            </w:r>
            <w:r>
              <w:br/>
            </w:r>
            <w:r>
              <w:rPr>
                <w:rFonts w:ascii="Times New Roman"/>
                <w:b w:val="false"/>
                <w:i w:val="false"/>
                <w:color w:val="000000"/>
                <w:sz w:val="20"/>
              </w:rPr>
              <w:t>(или) банковского холдинга в</w:t>
            </w:r>
            <w:r>
              <w:br/>
            </w:r>
            <w:r>
              <w:rPr>
                <w:rFonts w:ascii="Times New Roman"/>
                <w:b w:val="false"/>
                <w:i w:val="false"/>
                <w:color w:val="000000"/>
                <w:sz w:val="20"/>
              </w:rPr>
              <w:t>уставном капитале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41" w:id="1564"/>
    <w:p>
      <w:pPr>
        <w:spacing w:after="0"/>
        <w:ind w:left="0"/>
        <w:jc w:val="both"/>
      </w:pPr>
      <w:r>
        <w:rPr>
          <w:rFonts w:ascii="Times New Roman"/>
          <w:b w:val="false"/>
          <w:i w:val="false"/>
          <w:color w:val="000000"/>
          <w:sz w:val="28"/>
        </w:rPr>
        <w:t>
                                           Информация,</w:t>
      </w:r>
      <w:r>
        <w:br/>
      </w:r>
      <w:r>
        <w:rPr>
          <w:rFonts w:ascii="Times New Roman"/>
          <w:b w:val="false"/>
          <w:i w:val="false"/>
          <w:color w:val="000000"/>
          <w:sz w:val="28"/>
        </w:rPr>
        <w:t xml:space="preserve">       подтверждающая наличие систем управления рисками и внутреннего контроля,</w:t>
      </w:r>
      <w:r>
        <w:br/>
      </w:r>
      <w:r>
        <w:rPr>
          <w:rFonts w:ascii="Times New Roman"/>
          <w:b w:val="false"/>
          <w:i w:val="false"/>
          <w:color w:val="000000"/>
          <w:sz w:val="28"/>
        </w:rPr>
        <w:t xml:space="preserve">       в том числе в отношении рисков, связанных с деятельностью дочерней организации</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(наименование услугополучателя)</w:t>
      </w:r>
    </w:p>
    <w:bookmarkEnd w:id="1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848"/>
        <w:gridCol w:w="4753"/>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2" w:id="1565"/>
          <w:p>
            <w:pPr>
              <w:spacing w:after="20"/>
              <w:ind w:left="20"/>
              <w:jc w:val="both"/>
            </w:pPr>
            <w:r>
              <w:rPr>
                <w:rFonts w:ascii="Times New Roman"/>
                <w:b w:val="false"/>
                <w:i w:val="false"/>
                <w:color w:val="000000"/>
                <w:sz w:val="20"/>
              </w:rPr>
              <w:t>
№</w:t>
            </w:r>
          </w:p>
          <w:bookmarkEnd w:id="1565"/>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формированию банками систем управления рисками и внутреннего контроля банка в отношении рисков, связанных с деятельностью дочерней организации</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внутренних нормативных документов (далее – ВНД) Банка, подтверждающих наличие систем управления рисками и внутреннего контроля в отношении рисков, связанных с деятельностью дочерней организации</w:t>
            </w:r>
            <w:r>
              <w:br/>
            </w:r>
            <w:r>
              <w:rPr>
                <w:rFonts w:ascii="Times New Roman"/>
                <w:b w:val="false"/>
                <w:i w:val="false"/>
                <w:color w:val="000000"/>
                <w:sz w:val="20"/>
              </w:rPr>
              <w:t>
(указать раздел, пункт ВНД)</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3" w:id="1566"/>
          <w:p>
            <w:pPr>
              <w:spacing w:after="20"/>
              <w:ind w:left="20"/>
              <w:jc w:val="both"/>
            </w:pPr>
            <w:r>
              <w:rPr>
                <w:rFonts w:ascii="Times New Roman"/>
                <w:b w:val="false"/>
                <w:i w:val="false"/>
                <w:color w:val="000000"/>
                <w:sz w:val="20"/>
              </w:rPr>
              <w:t>
1.</w:t>
            </w:r>
          </w:p>
          <w:bookmarkEnd w:id="1566"/>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Полномочия и функциональные обязанности по управлению рисками и внутреннему контролю совета директоров, правления, подразделений банка, их ответственность:</w:t>
            </w:r>
            <w:r>
              <w:br/>
            </w:r>
            <w:r>
              <w:rPr>
                <w:rFonts w:ascii="Times New Roman"/>
                <w:b w:val="false"/>
                <w:i w:val="false"/>
                <w:color w:val="000000"/>
                <w:sz w:val="20"/>
              </w:rPr>
              <w:t>
совет директоров банка обеспечивает внедрение порядка, стандартов и принципов внутреннего аудита в дочерних организациях банка;</w:t>
            </w:r>
            <w:r>
              <w:br/>
            </w:r>
            <w:r>
              <w:rPr>
                <w:rFonts w:ascii="Times New Roman"/>
                <w:b w:val="false"/>
                <w:i w:val="false"/>
                <w:color w:val="000000"/>
                <w:sz w:val="20"/>
              </w:rPr>
              <w:t>
уполномоченный коллегиальный орган обеспечивает внедрение порядка, стандартов и принципов внутреннего аудита в дочерних организациях банка;</w:t>
            </w:r>
            <w:r>
              <w:br/>
            </w:r>
            <w:r>
              <w:rPr>
                <w:rFonts w:ascii="Times New Roman"/>
                <w:b w:val="false"/>
                <w:i w:val="false"/>
                <w:color w:val="000000"/>
                <w:sz w:val="20"/>
              </w:rPr>
              <w:t>
правление банка разрабатывает проект стратегии банка, содержащей в том числе намерения (планы) банка в отношении инвестиций в дочерние организации и их дальнейшего развития.</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4" w:id="1567"/>
          <w:p>
            <w:pPr>
              <w:spacing w:after="20"/>
              <w:ind w:left="20"/>
              <w:jc w:val="both"/>
            </w:pPr>
            <w:r>
              <w:rPr>
                <w:rFonts w:ascii="Times New Roman"/>
                <w:b w:val="false"/>
                <w:i w:val="false"/>
                <w:color w:val="000000"/>
                <w:sz w:val="20"/>
              </w:rPr>
              <w:t>
2.</w:t>
            </w:r>
          </w:p>
          <w:bookmarkEnd w:id="1567"/>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политики и процедуры по управлению рисками и внутреннему контролю:</w:t>
            </w:r>
            <w:r>
              <w:br/>
            </w:r>
            <w:r>
              <w:rPr>
                <w:rFonts w:ascii="Times New Roman"/>
                <w:b w:val="false"/>
                <w:i w:val="false"/>
                <w:color w:val="000000"/>
                <w:sz w:val="20"/>
              </w:rPr>
              <w:t>
банк управляет внутригрупповым риском ликвидности посредством процедур, которые включают в том числе установление лимитов, ограничивающих зависимость фондирования дочерних организаций банка из других источников в группе;</w:t>
            </w:r>
            <w:r>
              <w:br/>
            </w:r>
            <w:r>
              <w:rPr>
                <w:rFonts w:ascii="Times New Roman"/>
                <w:b w:val="false"/>
                <w:i w:val="false"/>
                <w:color w:val="000000"/>
                <w:sz w:val="20"/>
              </w:rPr>
              <w:t>
банк создает подразделение по комплаенс-контролю, которое осуществляет в том числе функции по координации деятельности дочерних организаций банка по вопросам управления комплаенс-риском, в том числе рисками легализации (отмывания) доходов, полученных преступным путем, и финансирования терроризма;</w:t>
            </w:r>
            <w:r>
              <w:br/>
            </w:r>
            <w:r>
              <w:rPr>
                <w:rFonts w:ascii="Times New Roman"/>
                <w:b w:val="false"/>
                <w:i w:val="false"/>
                <w:color w:val="000000"/>
                <w:sz w:val="20"/>
              </w:rPr>
              <w:t>
банк разрабатывает процедуры осуществления внутреннего контроля за управлением рисками в том числе с учетом всех организаций, являющихся по отношению к банку дочерними или зависимыми;</w:t>
            </w:r>
            <w:r>
              <w:br/>
            </w:r>
            <w:r>
              <w:rPr>
                <w:rFonts w:ascii="Times New Roman"/>
                <w:b w:val="false"/>
                <w:i w:val="false"/>
                <w:color w:val="000000"/>
                <w:sz w:val="20"/>
              </w:rPr>
              <w:t>
банк разрабатывает политику внутреннего аудита, которая включает, в том числе порядок взаимодействия и обмена информацией с дочерними организациями банка;</w:t>
            </w:r>
            <w:r>
              <w:br/>
            </w:r>
            <w:r>
              <w:rPr>
                <w:rFonts w:ascii="Times New Roman"/>
                <w:b w:val="false"/>
                <w:i w:val="false"/>
                <w:color w:val="000000"/>
                <w:sz w:val="20"/>
              </w:rPr>
              <w:t>
банк создает подразделение внутреннего аудита, которое помимо прочего разрабатывает порядок взаимодействия подразделения внутреннего аудита банка с подразделениями внутреннего аудита дочерних организаций банка.</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45" w:id="156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К настоящей форме прилагаются:</w:t>
      </w:r>
      <w:r>
        <w:br/>
      </w:r>
      <w:r>
        <w:rPr>
          <w:rFonts w:ascii="Times New Roman"/>
          <w:b w:val="false"/>
          <w:i w:val="false"/>
          <w:color w:val="000000"/>
          <w:sz w:val="28"/>
        </w:rPr>
        <w:t xml:space="preserve">       1) перечень внутренних нормативных документов;</w:t>
      </w:r>
      <w:r>
        <w:br/>
      </w:r>
      <w:r>
        <w:rPr>
          <w:rFonts w:ascii="Times New Roman"/>
          <w:b w:val="false"/>
          <w:i w:val="false"/>
          <w:color w:val="000000"/>
          <w:sz w:val="28"/>
        </w:rPr>
        <w:t xml:space="preserve">       2) внутренние нормативные документы банка.</w:t>
      </w:r>
    </w:p>
    <w:bookmarkEnd w:id="1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 создание</w:t>
            </w:r>
            <w:r>
              <w:br/>
            </w:r>
            <w:r>
              <w:rPr>
                <w:rFonts w:ascii="Times New Roman"/>
                <w:b w:val="false"/>
                <w:i w:val="false"/>
                <w:color w:val="000000"/>
                <w:sz w:val="20"/>
              </w:rPr>
              <w:t>или приобретение банком и (или)</w:t>
            </w:r>
            <w:r>
              <w:br/>
            </w:r>
            <w:r>
              <w:rPr>
                <w:rFonts w:ascii="Times New Roman"/>
                <w:b w:val="false"/>
                <w:i w:val="false"/>
                <w:color w:val="000000"/>
                <w:sz w:val="20"/>
              </w:rPr>
              <w:t>банковским холдингом дочерней</w:t>
            </w:r>
            <w:r>
              <w:br/>
            </w:r>
            <w:r>
              <w:rPr>
                <w:rFonts w:ascii="Times New Roman"/>
                <w:b w:val="false"/>
                <w:i w:val="false"/>
                <w:color w:val="000000"/>
                <w:sz w:val="20"/>
              </w:rPr>
              <w:t>организации и (или) значительное</w:t>
            </w:r>
            <w:r>
              <w:br/>
            </w:r>
            <w:r>
              <w:rPr>
                <w:rFonts w:ascii="Times New Roman"/>
                <w:b w:val="false"/>
                <w:i w:val="false"/>
                <w:color w:val="000000"/>
                <w:sz w:val="20"/>
              </w:rPr>
              <w:t>участие банка и (или) банковского</w:t>
            </w:r>
            <w:r>
              <w:br/>
            </w:r>
            <w:r>
              <w:rPr>
                <w:rFonts w:ascii="Times New Roman"/>
                <w:b w:val="false"/>
                <w:i w:val="false"/>
                <w:color w:val="000000"/>
                <w:sz w:val="20"/>
              </w:rPr>
              <w:t>холдинга в уставном капитале</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4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i w:val="false"/>
          <w:color w:val="000000"/>
        </w:rPr>
        <w:t xml:space="preserve"> "___" _______ ___ года № _____ Заявление на получение разрешения на значительное участие услугополучателя в капитале организации</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(наименование услугополучателя)</w:t>
      </w:r>
      <w:r>
        <w:br/>
      </w:r>
      <w:r>
        <w:rPr>
          <w:rFonts w:ascii="Times New Roman"/>
          <w:b w:val="false"/>
          <w:i w:val="false"/>
          <w:color w:val="000000"/>
          <w:sz w:val="28"/>
        </w:rPr>
        <w:t>просит в соответствии с решением уполномоченного органа услугополучателя</w:t>
      </w:r>
      <w:r>
        <w:br/>
      </w:r>
      <w:r>
        <w:rPr>
          <w:rFonts w:ascii="Times New Roman"/>
          <w:b w:val="false"/>
          <w:i w:val="false"/>
          <w:color w:val="000000"/>
          <w:sz w:val="28"/>
        </w:rPr>
        <w:t>№_____ от "____" _______________ _____ года,__________________________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(место проведения)</w:t>
      </w:r>
      <w:r>
        <w:br/>
      </w:r>
      <w:r>
        <w:rPr>
          <w:rFonts w:ascii="Times New Roman"/>
          <w:b w:val="false"/>
          <w:i w:val="false"/>
          <w:color w:val="000000"/>
          <w:sz w:val="28"/>
        </w:rPr>
        <w:t>выдать разрешение на значительное участие в капитале организации_______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(наименование, место нахождения организации)</w:t>
      </w:r>
    </w:p>
    <w:p>
      <w:pPr>
        <w:spacing w:after="0"/>
        <w:ind w:left="0"/>
        <w:jc w:val="both"/>
      </w:pPr>
      <w:r>
        <w:rPr>
          <w:rFonts w:ascii="Times New Roman"/>
          <w:b w:val="false"/>
          <w:i w:val="false"/>
          <w:color w:val="000000"/>
          <w:sz w:val="28"/>
        </w:rPr>
        <w:t>
      Услугополучатель подтверждает достоверность прилагаемых к заявлению документов и информации, а также своевременное представление услугодателю дополнительной информации и документов, запрашиваемых в связи с рассмотрением заявления.</w:t>
      </w:r>
    </w:p>
    <w:bookmarkStart w:name="z2750" w:id="1569"/>
    <w:p>
      <w:pPr>
        <w:spacing w:after="0"/>
        <w:ind w:left="0"/>
        <w:jc w:val="both"/>
      </w:pPr>
      <w:r>
        <w:rPr>
          <w:rFonts w:ascii="Times New Roman"/>
          <w:b w:val="false"/>
          <w:i w:val="false"/>
          <w:color w:val="000000"/>
          <w:sz w:val="28"/>
        </w:rPr>
        <w:t>
      Предоставляем согласие на использование сведений, составляющих охраняемую законом тайну, содержащихся в информационных системах.</w:t>
      </w:r>
    </w:p>
    <w:bookmarkEnd w:id="1569"/>
    <w:bookmarkStart w:name="z2751" w:id="1570"/>
    <w:p>
      <w:pPr>
        <w:spacing w:after="0"/>
        <w:ind w:left="0"/>
        <w:jc w:val="both"/>
      </w:pPr>
      <w:r>
        <w:rPr>
          <w:rFonts w:ascii="Times New Roman"/>
          <w:b w:val="false"/>
          <w:i w:val="false"/>
          <w:color w:val="000000"/>
          <w:sz w:val="28"/>
        </w:rPr>
        <w:t>
      Прилагаемые документы (указать поименный перечень направляемых документов, количество экземпляров и листов по каждому).</w:t>
      </w:r>
    </w:p>
    <w:bookmarkEnd w:id="1570"/>
    <w:bookmarkStart w:name="z2752" w:id="1571"/>
    <w:p>
      <w:pPr>
        <w:spacing w:after="0"/>
        <w:ind w:left="0"/>
        <w:jc w:val="both"/>
      </w:pPr>
      <w:r>
        <w:rPr>
          <w:rFonts w:ascii="Times New Roman"/>
          <w:b w:val="false"/>
          <w:i w:val="false"/>
          <w:color w:val="000000"/>
          <w:sz w:val="28"/>
        </w:rPr>
        <w:t>
      Руководитель исполнительного органа (лицо, единолично осуществляющее функции исполнительного органа)_______________________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Руководитель органа управления (при наличии)</w:t>
      </w:r>
      <w:r>
        <w:br/>
      </w:r>
      <w:r>
        <w:rPr>
          <w:rFonts w:ascii="Times New Roman"/>
          <w:b w:val="false"/>
          <w:i w:val="false"/>
          <w:color w:val="000000"/>
          <w:sz w:val="28"/>
        </w:rPr>
        <w:t>_____________________________</w:t>
      </w:r>
      <w:r>
        <w:br/>
      </w:r>
      <w:r>
        <w:rPr>
          <w:rFonts w:ascii="Times New Roman"/>
          <w:b w:val="false"/>
          <w:i w:val="false"/>
          <w:color w:val="000000"/>
          <w:sz w:val="28"/>
        </w:rPr>
        <w:t xml:space="preserve">             (подпись)</w:t>
      </w:r>
    </w:p>
    <w:bookmarkEnd w:id="1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 создание</w:t>
            </w:r>
            <w:r>
              <w:br/>
            </w:r>
            <w:r>
              <w:rPr>
                <w:rFonts w:ascii="Times New Roman"/>
                <w:b w:val="false"/>
                <w:i w:val="false"/>
                <w:color w:val="000000"/>
                <w:sz w:val="20"/>
              </w:rPr>
              <w:t>или приобретение банком и (или)</w:t>
            </w:r>
            <w:r>
              <w:br/>
            </w:r>
            <w:r>
              <w:rPr>
                <w:rFonts w:ascii="Times New Roman"/>
                <w:b w:val="false"/>
                <w:i w:val="false"/>
                <w:color w:val="000000"/>
                <w:sz w:val="20"/>
              </w:rPr>
              <w:t>банковским холдингом дочерней</w:t>
            </w:r>
            <w:r>
              <w:br/>
            </w:r>
            <w:r>
              <w:rPr>
                <w:rFonts w:ascii="Times New Roman"/>
                <w:b w:val="false"/>
                <w:i w:val="false"/>
                <w:color w:val="000000"/>
                <w:sz w:val="20"/>
              </w:rPr>
              <w:t>организации и (или) значительное</w:t>
            </w:r>
            <w:r>
              <w:br/>
            </w:r>
            <w:r>
              <w:rPr>
                <w:rFonts w:ascii="Times New Roman"/>
                <w:b w:val="false"/>
                <w:i w:val="false"/>
                <w:color w:val="000000"/>
                <w:sz w:val="20"/>
              </w:rPr>
              <w:t>участие банка и (или) банковского</w:t>
            </w:r>
            <w:r>
              <w:br/>
            </w:r>
            <w:r>
              <w:rPr>
                <w:rFonts w:ascii="Times New Roman"/>
                <w:b w:val="false"/>
                <w:i w:val="false"/>
                <w:color w:val="000000"/>
                <w:sz w:val="20"/>
              </w:rPr>
              <w:t>холдинга в уставном капитале</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5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14986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98600" cy="1231900"/>
                          </a:xfrm>
                          <a:prstGeom prst="rect">
                            <a:avLst/>
                          </a:prstGeom>
                        </pic:spPr>
                      </pic:pic>
                    </a:graphicData>
                  </a:graphic>
                </wp:inline>
              </w:drawing>
            </w:r>
          </w:p>
        </w:tc>
      </w:tr>
    </w:tbl>
    <w:p>
      <w:pPr>
        <w:spacing w:after="0"/>
        <w:ind w:left="0"/>
        <w:jc w:val="left"/>
      </w:pPr>
      <w:r>
        <w:rPr>
          <w:rFonts w:ascii="Times New Roman"/>
          <w:b/>
          <w:i w:val="false"/>
          <w:color w:val="000000"/>
        </w:rPr>
        <w:t xml:space="preserve"> Информация о руководящих работниках организации, в которой услугополучатель имеют значительное участие в капитале (или кандидатах, рекомендуемых для назначения или избрания на должности руководящих работников)</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(указывается фамилия, имя, отчество (при его наличии) руководящего работника организации,</w:t>
      </w:r>
      <w:r>
        <w:br/>
      </w:r>
      <w:r>
        <w:rPr>
          <w:rFonts w:ascii="Times New Roman"/>
          <w:b w:val="false"/>
          <w:i w:val="false"/>
          <w:color w:val="000000"/>
          <w:sz w:val="28"/>
        </w:rPr>
        <w:t>в которой услугополучатель имеют значительное участие в капитале (или кандидата,</w:t>
      </w:r>
      <w:r>
        <w:br/>
      </w:r>
      <w:r>
        <w:rPr>
          <w:rFonts w:ascii="Times New Roman"/>
          <w:b w:val="false"/>
          <w:i w:val="false"/>
          <w:color w:val="000000"/>
          <w:sz w:val="28"/>
        </w:rPr>
        <w:t>рекомендуемого для назначения или избрания на должность руководящего работника),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 должность руководящего работника или должность, на которую кандидат назначается или</w:t>
      </w:r>
      <w:r>
        <w:br/>
      </w:r>
      <w:r>
        <w:rPr>
          <w:rFonts w:ascii="Times New Roman"/>
          <w:b w:val="false"/>
          <w:i w:val="false"/>
          <w:color w:val="000000"/>
          <w:sz w:val="28"/>
        </w:rPr>
        <w:t>избирается в организации, в которой услугополучатель имеют значительное участие в капитале)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(наименование организации, в которой услугополучателя имеют значительное участие в капитале)</w:t>
      </w:r>
    </w:p>
    <w:p>
      <w:pPr>
        <w:spacing w:after="0"/>
        <w:ind w:left="0"/>
        <w:jc w:val="both"/>
      </w:pPr>
      <w:r>
        <w:rPr>
          <w:rFonts w:ascii="Times New Roman"/>
          <w:b w:val="false"/>
          <w:i w:val="false"/>
          <w:color w:val="000000"/>
          <w:sz w:val="28"/>
        </w:rPr>
        <w:t>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4"/>
        <w:gridCol w:w="486"/>
      </w:tblGrid>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дата выдачи, кем выдано), индивидуальный идентификационный номер</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1982"/>
        <w:gridCol w:w="2715"/>
        <w:gridCol w:w="1983"/>
        <w:gridCol w:w="3638"/>
      </w:tblGrid>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поступления-дата окончания</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квалификация</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 свойственниках (родители, брат, сестра, дети супруга (супруги):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195"/>
        <w:gridCol w:w="1661"/>
        <w:gridCol w:w="1661"/>
        <w:gridCol w:w="2123"/>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Сведения об участии руководящего работника организации, в которой банк и (или) банковский холдинг имеют значительное участие в капитале (или кандидата, рекомендуемого для назначения или избрания на должности руководящих работников) в уставном капитале или владении акциями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977"/>
        <w:gridCol w:w="1677"/>
        <w:gridCol w:w="7569"/>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Сведения о трудовой деятельности. </w:t>
      </w:r>
    </w:p>
    <w:p>
      <w:pPr>
        <w:spacing w:after="0"/>
        <w:ind w:left="0"/>
        <w:jc w:val="both"/>
      </w:pPr>
      <w:r>
        <w:rPr>
          <w:rFonts w:ascii="Times New Roman"/>
          <w:b w:val="false"/>
          <w:i w:val="false"/>
          <w:color w:val="000000"/>
          <w:sz w:val="28"/>
        </w:rPr>
        <w:t>
      В данном пункте указываются сведения о всей трудовой деятельности руководящего работника организации, в которой банк и (или) банковский холдинг имеют значительное участие в капитале (или кандидата, рекомендуемого для назначения или избрания на должность руководящего работника), в том числе с момента окончания высшего учебного заведения, с указанием должности в организации, в которой банк и (или) банковский холдинг имеют значительное участие в капитале или должности, на которую кандидат назначается или избирается в организации, в которой банк и (или) банковский холдинг имеют значительное участие в капитале, а также период, в течение которого кандидатом трудовая деятельность не осуществлялась.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3242"/>
        <w:gridCol w:w="1137"/>
        <w:gridCol w:w="3559"/>
        <w:gridCol w:w="1137"/>
        <w:gridCol w:w="2088"/>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даты согласования, если требовалось)</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Сведения о членстве в инвестиционных комитетах организации, в которой банк и (или) банковский холдинг имеют значительное участие в капитале, и (или) в других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Сведения о наличии неснятой и непогашенной судимости: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190"/>
        <w:gridCol w:w="1190"/>
        <w:gridCol w:w="1190"/>
        <w:gridCol w:w="1190"/>
        <w:gridCol w:w="4498"/>
        <w:gridCol w:w="1852"/>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судебного органа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суда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наказания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законодательного акта, в соответствии с которой кандидат привлечен к уголовной ответственности</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процессуального решения судом</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Сведения о привлечении к административной ответственности за совершение правонарушений, связанных с банковской деятельностью: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2589"/>
        <w:gridCol w:w="3129"/>
        <w:gridCol w:w="970"/>
        <w:gridCol w:w="3670"/>
        <w:gridCol w:w="972"/>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принявший решение о привлечении к административной ответственности</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органа, принявшего решение о привлечении к административной ответственности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административного взыскания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законодательного акта, в соответствии с которой кандидат привлечен к административной ответственности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решения</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Сведения о том, являлся ли руководящий работник организации, в которой банк и (или) банковский холдинг имеют значительное участие в капитале (или кандидат, рекомендуемый для назначения или избрания на должность руководящего работника),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(банковского холдинга) - юридического лица финансовой организации в период не более чем за 1 (один) год до принятия уполномоченным органом по регулированию, контролю и надзору финансового рынка и финансовых организаций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должность, период работы).</w:t>
      </w:r>
    </w:p>
    <w:p>
      <w:pPr>
        <w:spacing w:after="0"/>
        <w:ind w:left="0"/>
        <w:jc w:val="both"/>
      </w:pPr>
      <w:r>
        <w:rPr>
          <w:rFonts w:ascii="Times New Roman"/>
          <w:b w:val="false"/>
          <w:i w:val="false"/>
          <w:color w:val="000000"/>
          <w:sz w:val="28"/>
        </w:rPr>
        <w:t>
      10. Сведения о том, являлся ли руководящий работник организации, в которой банк и (или) банковский холдинг имеют значительное участие в капитале (или кандидат, рекомендуемый для назначения или избрания на должность руководящего работника),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p>
    <w:p>
      <w:pPr>
        <w:spacing w:after="0"/>
        <w:ind w:left="0"/>
        <w:jc w:val="both"/>
      </w:pPr>
      <w:r>
        <w:rPr>
          <w:rFonts w:ascii="Times New Roman"/>
          <w:b w:val="false"/>
          <w:i w:val="false"/>
          <w:color w:val="000000"/>
          <w:sz w:val="28"/>
        </w:rPr>
        <w:t>
      11. Наличие данных об отзыве согласия на назначение (избрание) на должность руководящего работника и об отстранении уполномоченным органом по регулированию, контролю и надзору финансового рынка и финансовых организаций от выполнения служебных обязанностей в финансовых организациях, банковских и страховых холдингах, акционерном обществе "Фонд гарантирования страховых выплат"</w:t>
      </w:r>
      <w:r>
        <w:br/>
      </w:r>
      <w:r>
        <w:rPr>
          <w:rFonts w:ascii="Times New Roman"/>
          <w:b w:val="false"/>
          <w:i w:val="false"/>
          <w:color w:val="000000"/>
          <w:sz w:val="28"/>
        </w:rPr>
        <w:t>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период работы, основания для отзыва согласия на назначение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(избрание) и наименование государственного органа, принявшего такое решение)</w:t>
      </w:r>
    </w:p>
    <w:p>
      <w:pPr>
        <w:spacing w:after="0"/>
        <w:ind w:left="0"/>
        <w:jc w:val="both"/>
      </w:pPr>
      <w:r>
        <w:rPr>
          <w:rFonts w:ascii="Times New Roman"/>
          <w:b w:val="false"/>
          <w:i w:val="false"/>
          <w:color w:val="000000"/>
          <w:sz w:val="28"/>
        </w:rPr>
        <w:t>
      12. Привлекался ли руководящий работник организации, в которой банк и (или) банковский холдинг имеют значительное участие в капитале (или кандидат, рекомендуемый для назначения или избрания на должность руководящего работника),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3 (трех) лет до даты назначения (избрания)</w:t>
      </w:r>
    </w:p>
    <w:bookmarkStart w:name="z2797" w:id="1572"/>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(да (нет), краткое описание правонарушения, преступления,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реквизиты акта о наложении дисциплинарного взыскания или решение суда,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 указанием оснований привлечения к ответственности).</w:t>
      </w:r>
    </w:p>
    <w:bookmarkEnd w:id="1572"/>
    <w:bookmarkStart w:name="z2798" w:id="1573"/>
    <w:p>
      <w:pPr>
        <w:spacing w:after="0"/>
        <w:ind w:left="0"/>
        <w:jc w:val="both"/>
      </w:pPr>
      <w:r>
        <w:rPr>
          <w:rFonts w:ascii="Times New Roman"/>
          <w:b w:val="false"/>
          <w:i w:val="false"/>
          <w:color w:val="000000"/>
          <w:sz w:val="28"/>
        </w:rPr>
        <w:t>
      Подтверждаю, что информация, содержащаяся в этом заявлении, была проверена мною и является достоверной и полной, а также подтверждаю наличие безупречной деловой репутации.</w:t>
      </w:r>
    </w:p>
    <w:bookmarkEnd w:id="1573"/>
    <w:bookmarkStart w:name="z2799" w:id="1574"/>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bookmarkEnd w:id="1574"/>
    <w:bookmarkStart w:name="z2800" w:id="1575"/>
    <w:p>
      <w:pPr>
        <w:spacing w:after="0"/>
        <w:ind w:left="0"/>
        <w:jc w:val="both"/>
      </w:pPr>
      <w:r>
        <w:rPr>
          <w:rFonts w:ascii="Times New Roman"/>
          <w:b w:val="false"/>
          <w:i w:val="false"/>
          <w:color w:val="000000"/>
          <w:sz w:val="28"/>
        </w:rPr>
        <w:t>
      Фамилия, имя, отчество (при его наличии) ___________________________________</w:t>
      </w:r>
      <w:r>
        <w:br/>
      </w:r>
      <w:r>
        <w:rPr>
          <w:rFonts w:ascii="Times New Roman"/>
          <w:b w:val="false"/>
          <w:i w:val="false"/>
          <w:color w:val="000000"/>
          <w:sz w:val="28"/>
        </w:rPr>
        <w:t xml:space="preserve">                                                 (печатными буквами)</w:t>
      </w:r>
      <w:r>
        <w:br/>
      </w:r>
      <w:r>
        <w:rPr>
          <w:rFonts w:ascii="Times New Roman"/>
          <w:b w:val="false"/>
          <w:i w:val="false"/>
          <w:color w:val="000000"/>
          <w:sz w:val="28"/>
        </w:rPr>
        <w:t>Дата ___________________________________</w:t>
      </w:r>
      <w:r>
        <w:br/>
      </w:r>
      <w:r>
        <w:rPr>
          <w:rFonts w:ascii="Times New Roman"/>
          <w:b w:val="false"/>
          <w:i w:val="false"/>
          <w:color w:val="000000"/>
          <w:sz w:val="28"/>
        </w:rPr>
        <w:t>Подпись _______________________________</w:t>
      </w:r>
    </w:p>
    <w:bookmarkEnd w:id="1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создание или приобретение</w:t>
            </w:r>
            <w:r>
              <w:br/>
            </w:r>
            <w:r>
              <w:rPr>
                <w:rFonts w:ascii="Times New Roman"/>
                <w:b w:val="false"/>
                <w:i w:val="false"/>
                <w:color w:val="000000"/>
                <w:sz w:val="20"/>
              </w:rPr>
              <w:t>банком и (или) банковским</w:t>
            </w:r>
            <w:r>
              <w:br/>
            </w:r>
            <w:r>
              <w:rPr>
                <w:rFonts w:ascii="Times New Roman"/>
                <w:b w:val="false"/>
                <w:i w:val="false"/>
                <w:color w:val="000000"/>
                <w:sz w:val="20"/>
              </w:rPr>
              <w:t>холдингом дочерней</w:t>
            </w:r>
            <w:r>
              <w:br/>
            </w:r>
            <w:r>
              <w:rPr>
                <w:rFonts w:ascii="Times New Roman"/>
                <w:b w:val="false"/>
                <w:i w:val="false"/>
                <w:color w:val="000000"/>
                <w:sz w:val="20"/>
              </w:rPr>
              <w:t>организации и (или)</w:t>
            </w:r>
            <w:r>
              <w:br/>
            </w:r>
            <w:r>
              <w:rPr>
                <w:rFonts w:ascii="Times New Roman"/>
                <w:b w:val="false"/>
                <w:i w:val="false"/>
                <w:color w:val="000000"/>
                <w:sz w:val="20"/>
              </w:rPr>
              <w:t>значительное участие банка и</w:t>
            </w:r>
            <w:r>
              <w:br/>
            </w:r>
            <w:r>
              <w:rPr>
                <w:rFonts w:ascii="Times New Roman"/>
                <w:b w:val="false"/>
                <w:i w:val="false"/>
                <w:color w:val="000000"/>
                <w:sz w:val="20"/>
              </w:rPr>
              <w:t>(или) банковского холдинга в</w:t>
            </w:r>
            <w:r>
              <w:br/>
            </w:r>
            <w:r>
              <w:rPr>
                <w:rFonts w:ascii="Times New Roman"/>
                <w:b w:val="false"/>
                <w:i w:val="false"/>
                <w:color w:val="000000"/>
                <w:sz w:val="20"/>
              </w:rPr>
              <w:t>уставном капитале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93" w:id="1576"/>
    <w:p>
      <w:pPr>
        <w:spacing w:after="0"/>
        <w:ind w:left="0"/>
        <w:jc w:val="both"/>
      </w:pPr>
      <w:r>
        <w:rPr>
          <w:rFonts w:ascii="Times New Roman"/>
          <w:b w:val="false"/>
          <w:i w:val="false"/>
          <w:color w:val="000000"/>
          <w:sz w:val="28"/>
        </w:rPr>
        <w:t>
                   Данные о юридическом лице, посредством приобретения доли участия в</w:t>
      </w:r>
      <w:r>
        <w:br/>
      </w:r>
      <w:r>
        <w:rPr>
          <w:rFonts w:ascii="Times New Roman"/>
          <w:b w:val="false"/>
          <w:i w:val="false"/>
          <w:color w:val="000000"/>
          <w:sz w:val="28"/>
        </w:rPr>
        <w:t xml:space="preserve">             уставном капитале или акций которого услугополучатель приобретает</w:t>
      </w:r>
      <w:r>
        <w:br/>
      </w:r>
      <w:r>
        <w:rPr>
          <w:rFonts w:ascii="Times New Roman"/>
          <w:b w:val="false"/>
          <w:i w:val="false"/>
          <w:color w:val="000000"/>
          <w:sz w:val="28"/>
        </w:rPr>
        <w:t xml:space="preserve">                         дочернюю организацию или значительное участие</w:t>
      </w:r>
    </w:p>
    <w:bookmarkEnd w:id="1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2"/>
        <w:gridCol w:w="268"/>
      </w:tblGrid>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1577"/>
          <w:p>
            <w:pPr>
              <w:spacing w:after="20"/>
              <w:ind w:left="20"/>
              <w:jc w:val="both"/>
            </w:pPr>
            <w:r>
              <w:rPr>
                <w:rFonts w:ascii="Times New Roman"/>
                <w:b w:val="false"/>
                <w:i w:val="false"/>
                <w:color w:val="000000"/>
                <w:sz w:val="20"/>
              </w:rPr>
              <w:t>
Форма собственности юридического лица</w:t>
            </w:r>
          </w:p>
          <w:bookmarkEnd w:id="1577"/>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1578"/>
          <w:p>
            <w:pPr>
              <w:spacing w:after="20"/>
              <w:ind w:left="20"/>
              <w:jc w:val="both"/>
            </w:pPr>
            <w:r>
              <w:rPr>
                <w:rFonts w:ascii="Times New Roman"/>
                <w:b w:val="false"/>
                <w:i w:val="false"/>
                <w:color w:val="000000"/>
                <w:sz w:val="20"/>
              </w:rPr>
              <w:t>
Является ли юридическое лицо резидентом Республики Казахстан</w:t>
            </w:r>
          </w:p>
          <w:bookmarkEnd w:id="1578"/>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1579"/>
          <w:p>
            <w:pPr>
              <w:spacing w:after="20"/>
              <w:ind w:left="20"/>
              <w:jc w:val="both"/>
            </w:pPr>
            <w:r>
              <w:rPr>
                <w:rFonts w:ascii="Times New Roman"/>
                <w:b w:val="false"/>
                <w:i w:val="false"/>
                <w:color w:val="000000"/>
                <w:sz w:val="20"/>
              </w:rPr>
              <w:t>
БИН</w:t>
            </w:r>
          </w:p>
          <w:bookmarkEnd w:id="1579"/>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7" w:id="1580"/>
          <w:p>
            <w:pPr>
              <w:spacing w:after="20"/>
              <w:ind w:left="20"/>
              <w:jc w:val="both"/>
            </w:pPr>
            <w:r>
              <w:rPr>
                <w:rFonts w:ascii="Times New Roman"/>
                <w:b w:val="false"/>
                <w:i w:val="false"/>
                <w:color w:val="000000"/>
                <w:sz w:val="20"/>
              </w:rPr>
              <w:t>
Наименование юридического лица</w:t>
            </w:r>
          </w:p>
          <w:bookmarkEnd w:id="1580"/>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1581"/>
          <w:p>
            <w:pPr>
              <w:spacing w:after="20"/>
              <w:ind w:left="20"/>
              <w:jc w:val="both"/>
            </w:pPr>
            <w:r>
              <w:rPr>
                <w:rFonts w:ascii="Times New Roman"/>
                <w:b w:val="false"/>
                <w:i w:val="false"/>
                <w:color w:val="000000"/>
                <w:sz w:val="20"/>
              </w:rPr>
              <w:t>
Страна, область, город,</w:t>
            </w:r>
            <w:r>
              <w:br/>
            </w:r>
            <w:r>
              <w:rPr>
                <w:rFonts w:ascii="Times New Roman"/>
                <w:b w:val="false"/>
                <w:i w:val="false"/>
                <w:color w:val="000000"/>
                <w:sz w:val="20"/>
              </w:rPr>
              <w:t>
район, населенный пункт</w:t>
            </w:r>
          </w:p>
          <w:bookmarkEnd w:id="1581"/>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9" w:id="1582"/>
          <w:p>
            <w:pPr>
              <w:spacing w:after="20"/>
              <w:ind w:left="20"/>
              <w:jc w:val="both"/>
            </w:pPr>
            <w:r>
              <w:rPr>
                <w:rFonts w:ascii="Times New Roman"/>
                <w:b w:val="false"/>
                <w:i w:val="false"/>
                <w:color w:val="000000"/>
                <w:sz w:val="20"/>
              </w:rPr>
              <w:t>
Название улицы</w:t>
            </w:r>
          </w:p>
          <w:bookmarkEnd w:id="1582"/>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0" w:id="1583"/>
          <w:p>
            <w:pPr>
              <w:spacing w:after="20"/>
              <w:ind w:left="20"/>
              <w:jc w:val="both"/>
            </w:pPr>
            <w:r>
              <w:rPr>
                <w:rFonts w:ascii="Times New Roman"/>
                <w:b w:val="false"/>
                <w:i w:val="false"/>
                <w:color w:val="000000"/>
                <w:sz w:val="20"/>
              </w:rPr>
              <w:t>
Номер дома, здания</w:t>
            </w:r>
          </w:p>
          <w:bookmarkEnd w:id="1583"/>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1584"/>
          <w:p>
            <w:pPr>
              <w:spacing w:after="20"/>
              <w:ind w:left="20"/>
              <w:jc w:val="both"/>
            </w:pPr>
            <w:r>
              <w:rPr>
                <w:rFonts w:ascii="Times New Roman"/>
                <w:b w:val="false"/>
                <w:i w:val="false"/>
                <w:color w:val="000000"/>
                <w:sz w:val="20"/>
              </w:rPr>
              <w:t>
Индекс дома</w:t>
            </w:r>
          </w:p>
          <w:bookmarkEnd w:id="1584"/>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1585"/>
          <w:p>
            <w:pPr>
              <w:spacing w:after="20"/>
              <w:ind w:left="20"/>
              <w:jc w:val="both"/>
            </w:pPr>
            <w:r>
              <w:rPr>
                <w:rFonts w:ascii="Times New Roman"/>
                <w:b w:val="false"/>
                <w:i w:val="false"/>
                <w:color w:val="000000"/>
                <w:sz w:val="20"/>
              </w:rPr>
              <w:t>
Номер квартиры, офиса</w:t>
            </w:r>
          </w:p>
          <w:bookmarkEnd w:id="1585"/>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3" w:id="1586"/>
          <w:p>
            <w:pPr>
              <w:spacing w:after="20"/>
              <w:ind w:left="20"/>
              <w:jc w:val="both"/>
            </w:pPr>
            <w:r>
              <w:rPr>
                <w:rFonts w:ascii="Times New Roman"/>
                <w:b w:val="false"/>
                <w:i w:val="false"/>
                <w:color w:val="000000"/>
                <w:sz w:val="20"/>
              </w:rPr>
              <w:t>
Сведения о размере доли участия банка в уставном капитале юридического лица,</w:t>
            </w:r>
            <w:r>
              <w:br/>
            </w:r>
            <w:r>
              <w:rPr>
                <w:rFonts w:ascii="Times New Roman"/>
                <w:b w:val="false"/>
                <w:i w:val="false"/>
                <w:color w:val="000000"/>
                <w:sz w:val="20"/>
              </w:rPr>
              <w:t>
сведения о размере доли участия банка и (или) банковского холдинга в уставном капитале юридического лица,</w:t>
            </w:r>
          </w:p>
          <w:bookmarkEnd w:id="1586"/>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1587"/>
          <w:p>
            <w:pPr>
              <w:spacing w:after="20"/>
              <w:ind w:left="20"/>
              <w:jc w:val="both"/>
            </w:pPr>
            <w:r>
              <w:rPr>
                <w:rFonts w:ascii="Times New Roman"/>
                <w:b w:val="false"/>
                <w:i w:val="false"/>
                <w:color w:val="000000"/>
                <w:sz w:val="20"/>
              </w:rPr>
              <w:t>
Сведения о цене доли участия приобретения, учредителем (участником) которого является банк и (или) банковский холдинг</w:t>
            </w:r>
          </w:p>
          <w:bookmarkEnd w:id="1587"/>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5" w:id="1588"/>
          <w:p>
            <w:pPr>
              <w:spacing w:after="20"/>
              <w:ind w:left="20"/>
              <w:jc w:val="both"/>
            </w:pPr>
            <w:r>
              <w:rPr>
                <w:rFonts w:ascii="Times New Roman"/>
                <w:b w:val="false"/>
                <w:i w:val="false"/>
                <w:color w:val="000000"/>
                <w:sz w:val="20"/>
              </w:rPr>
              <w:t>
Cведения о количестве акций юридического лица, акционером которого является банк и (или) банковский холдинг</w:t>
            </w:r>
          </w:p>
          <w:bookmarkEnd w:id="1588"/>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6" w:id="1589"/>
          <w:p>
            <w:pPr>
              <w:spacing w:after="20"/>
              <w:ind w:left="20"/>
              <w:jc w:val="both"/>
            </w:pPr>
            <w:r>
              <w:rPr>
                <w:rFonts w:ascii="Times New Roman"/>
                <w:b w:val="false"/>
                <w:i w:val="false"/>
                <w:color w:val="000000"/>
                <w:sz w:val="20"/>
              </w:rPr>
              <w:t>
Cведения о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банк и (или) банковский холдинг</w:t>
            </w:r>
          </w:p>
          <w:bookmarkEnd w:id="1589"/>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7" w:id="1590"/>
          <w:p>
            <w:pPr>
              <w:spacing w:after="20"/>
              <w:ind w:left="20"/>
              <w:jc w:val="both"/>
            </w:pPr>
            <w:r>
              <w:rPr>
                <w:rFonts w:ascii="Times New Roman"/>
                <w:b w:val="false"/>
                <w:i w:val="false"/>
                <w:color w:val="000000"/>
                <w:sz w:val="20"/>
              </w:rPr>
              <w:t>
Cведения о размере доли участия юридического лица (учредителем, участником, акционером которого является банк и (или) банковский холдинг)</w:t>
            </w:r>
          </w:p>
          <w:bookmarkEnd w:id="1590"/>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8" w:id="1591"/>
          <w:p>
            <w:pPr>
              <w:spacing w:after="20"/>
              <w:ind w:left="20"/>
              <w:jc w:val="both"/>
            </w:pPr>
            <w:r>
              <w:rPr>
                <w:rFonts w:ascii="Times New Roman"/>
                <w:b w:val="false"/>
                <w:i w:val="false"/>
                <w:color w:val="000000"/>
                <w:sz w:val="20"/>
              </w:rPr>
              <w:t>
Cведения о цене приобретения в уставном капитале другого юридического лица размере доли участия юридического лица (учредителем, участником, акционером которого является банк и (или) банковский холдинг)</w:t>
            </w:r>
          </w:p>
          <w:bookmarkEnd w:id="1591"/>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9" w:id="1592"/>
          <w:p>
            <w:pPr>
              <w:spacing w:after="20"/>
              <w:ind w:left="20"/>
              <w:jc w:val="both"/>
            </w:pPr>
            <w:r>
              <w:rPr>
                <w:rFonts w:ascii="Times New Roman"/>
                <w:b w:val="false"/>
                <w:i w:val="false"/>
                <w:color w:val="000000"/>
                <w:sz w:val="20"/>
              </w:rPr>
              <w:t>
Cведения о количестве акций приобретенных приобретенных юридическим лицом, акционером (учредителем, участником) которого является банк и (или) банковский холдинг</w:t>
            </w:r>
          </w:p>
          <w:bookmarkEnd w:id="1592"/>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1593"/>
          <w:p>
            <w:pPr>
              <w:spacing w:after="20"/>
              <w:ind w:left="20"/>
              <w:jc w:val="both"/>
            </w:pPr>
            <w:r>
              <w:rPr>
                <w:rFonts w:ascii="Times New Roman"/>
                <w:b w:val="false"/>
                <w:i w:val="false"/>
                <w:color w:val="000000"/>
                <w:sz w:val="20"/>
              </w:rPr>
              <w:t>
Cведения о цене приобретения акций, приобретенных приобретенных юридическим лицом, акционером (учредителем, участником) которого является банк и (или) банковский холдинг</w:t>
            </w:r>
          </w:p>
          <w:bookmarkEnd w:id="1593"/>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1594"/>
          <w:p>
            <w:pPr>
              <w:spacing w:after="20"/>
              <w:ind w:left="20"/>
              <w:jc w:val="both"/>
            </w:pPr>
            <w:r>
              <w:rPr>
                <w:rFonts w:ascii="Times New Roman"/>
                <w:b w:val="false"/>
                <w:i w:val="false"/>
                <w:color w:val="000000"/>
                <w:sz w:val="20"/>
              </w:rPr>
              <w:t>
Cведения о процентном соотношении акций к общему количеству размещенных акций (за вычетом привилегированных и выкупленных обществом)</w:t>
            </w:r>
          </w:p>
          <w:bookmarkEnd w:id="1594"/>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1337" w:id="159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w:t>
      </w:r>
    </w:p>
    <w:bookmarkEnd w:id="1595"/>
    <w:p>
      <w:pPr>
        <w:spacing w:after="0"/>
        <w:ind w:left="0"/>
        <w:jc w:val="both"/>
      </w:pPr>
      <w:r>
        <w:rPr>
          <w:rFonts w:ascii="Times New Roman"/>
          <w:b w:val="false"/>
          <w:i w:val="false"/>
          <w:color w:val="ff0000"/>
          <w:sz w:val="28"/>
        </w:rPr>
        <w:t xml:space="preserve">
      Сноска. Приложение 45 в редакции постановления Правления Национального Банка РК от 11.01.2018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310" w:id="1596"/>
    <w:p>
      <w:pPr>
        <w:spacing w:after="0"/>
        <w:ind w:left="0"/>
        <w:jc w:val="left"/>
      </w:pPr>
      <w:r>
        <w:rPr>
          <w:rFonts w:ascii="Times New Roman"/>
          <w:b/>
          <w:i w:val="false"/>
          <w:color w:val="000000"/>
        </w:rPr>
        <w:t xml:space="preserve"> Глава 1. Общие положения</w:t>
      </w:r>
    </w:p>
    <w:bookmarkEnd w:id="1596"/>
    <w:bookmarkStart w:name="z5311" w:id="1597"/>
    <w:p>
      <w:pPr>
        <w:spacing w:after="0"/>
        <w:ind w:left="0"/>
        <w:jc w:val="both"/>
      </w:pPr>
      <w:r>
        <w:rPr>
          <w:rFonts w:ascii="Times New Roman"/>
          <w:b w:val="false"/>
          <w:i w:val="false"/>
          <w:color w:val="000000"/>
          <w:sz w:val="28"/>
        </w:rPr>
        <w:t>
      1. Государственная услуга "Выдача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 (далее – государственная услуга).</w:t>
      </w:r>
    </w:p>
    <w:bookmarkEnd w:id="1597"/>
    <w:bookmarkStart w:name="z5312" w:id="1598"/>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1598"/>
    <w:bookmarkStart w:name="z5313" w:id="1599"/>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1599"/>
    <w:bookmarkStart w:name="z5314" w:id="1600"/>
    <w:p>
      <w:pPr>
        <w:spacing w:after="0"/>
        <w:ind w:left="0"/>
        <w:jc w:val="both"/>
      </w:pPr>
      <w:r>
        <w:rPr>
          <w:rFonts w:ascii="Times New Roman"/>
          <w:b w:val="false"/>
          <w:i w:val="false"/>
          <w:color w:val="000000"/>
          <w:sz w:val="28"/>
        </w:rPr>
        <w:t>
      Прием заявлений и направление результатов оказания государственной услуги осуществляется через:</w:t>
      </w:r>
    </w:p>
    <w:bookmarkEnd w:id="1600"/>
    <w:bookmarkStart w:name="z5315" w:id="1601"/>
    <w:p>
      <w:pPr>
        <w:spacing w:after="0"/>
        <w:ind w:left="0"/>
        <w:jc w:val="both"/>
      </w:pPr>
      <w:r>
        <w:rPr>
          <w:rFonts w:ascii="Times New Roman"/>
          <w:b w:val="false"/>
          <w:i w:val="false"/>
          <w:color w:val="000000"/>
          <w:sz w:val="28"/>
        </w:rPr>
        <w:t>
      1) канцелярию услугодателя;</w:t>
      </w:r>
    </w:p>
    <w:bookmarkEnd w:id="1601"/>
    <w:bookmarkStart w:name="z5316" w:id="1602"/>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1602"/>
    <w:bookmarkStart w:name="z5317" w:id="1603"/>
    <w:p>
      <w:pPr>
        <w:spacing w:after="0"/>
        <w:ind w:left="0"/>
        <w:jc w:val="left"/>
      </w:pPr>
      <w:r>
        <w:rPr>
          <w:rFonts w:ascii="Times New Roman"/>
          <w:b/>
          <w:i w:val="false"/>
          <w:color w:val="000000"/>
        </w:rPr>
        <w:t xml:space="preserve"> Глава 2. Порядок оказания государственной услуги</w:t>
      </w:r>
    </w:p>
    <w:bookmarkEnd w:id="1603"/>
    <w:bookmarkStart w:name="z5318" w:id="1604"/>
    <w:p>
      <w:pPr>
        <w:spacing w:after="0"/>
        <w:ind w:left="0"/>
        <w:jc w:val="both"/>
      </w:pPr>
      <w:r>
        <w:rPr>
          <w:rFonts w:ascii="Times New Roman"/>
          <w:b w:val="false"/>
          <w:i w:val="false"/>
          <w:color w:val="000000"/>
          <w:sz w:val="28"/>
        </w:rPr>
        <w:t>
      4. Сроки оказания государственной услуги:</w:t>
      </w:r>
    </w:p>
    <w:bookmarkEnd w:id="1604"/>
    <w:bookmarkStart w:name="z5319" w:id="1605"/>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3 (трех) месяцев;</w:t>
      </w:r>
    </w:p>
    <w:bookmarkEnd w:id="1605"/>
    <w:bookmarkStart w:name="z5320" w:id="1606"/>
    <w:p>
      <w:pPr>
        <w:spacing w:after="0"/>
        <w:ind w:left="0"/>
        <w:jc w:val="both"/>
      </w:pPr>
      <w:r>
        <w:rPr>
          <w:rFonts w:ascii="Times New Roman"/>
          <w:b w:val="false"/>
          <w:i w:val="false"/>
          <w:color w:val="000000"/>
          <w:sz w:val="28"/>
        </w:rPr>
        <w:t>
      2) максимально допустимое время обслуживания услугополучателя – 15 (пятнадцать) минут.</w:t>
      </w:r>
    </w:p>
    <w:bookmarkEnd w:id="1606"/>
    <w:bookmarkStart w:name="z5321" w:id="1607"/>
    <w:p>
      <w:pPr>
        <w:spacing w:after="0"/>
        <w:ind w:left="0"/>
        <w:jc w:val="both"/>
      </w:pPr>
      <w:r>
        <w:rPr>
          <w:rFonts w:ascii="Times New Roman"/>
          <w:b w:val="false"/>
          <w:i w:val="false"/>
          <w:color w:val="000000"/>
          <w:sz w:val="28"/>
        </w:rPr>
        <w:t>
      Услугодатель в течение 15 (пятнадцати) календарных дней с момента получения документов услугополучателя проверяет полноту представленных документов.</w:t>
      </w:r>
    </w:p>
    <w:bookmarkEnd w:id="1607"/>
    <w:bookmarkStart w:name="z5322" w:id="1608"/>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15 (пятнадцати) календарных дней с момента получения документов услугополучателя дает письменный мотивированный отказ в дальнейшем рассмотрении заявления.</w:t>
      </w:r>
    </w:p>
    <w:bookmarkEnd w:id="1608"/>
    <w:bookmarkStart w:name="z5323" w:id="1609"/>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1609"/>
    <w:bookmarkStart w:name="z5324" w:id="1610"/>
    <w:p>
      <w:pPr>
        <w:spacing w:after="0"/>
        <w:ind w:left="0"/>
        <w:jc w:val="both"/>
      </w:pPr>
      <w:r>
        <w:rPr>
          <w:rFonts w:ascii="Times New Roman"/>
          <w:b w:val="false"/>
          <w:i w:val="false"/>
          <w:color w:val="000000"/>
          <w:sz w:val="28"/>
        </w:rPr>
        <w:t xml:space="preserve">
      6. Результат оказания государственной услуги – направление письма в адрес услугополучателя о выдаче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 (далее – разрешение),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12</w:t>
      </w:r>
      <w:r>
        <w:rPr>
          <w:rFonts w:ascii="Times New Roman"/>
          <w:b w:val="false"/>
          <w:i w:val="false"/>
          <w:color w:val="000000"/>
          <w:sz w:val="28"/>
        </w:rPr>
        <w:t xml:space="preserve"> настоящего стандарта государственной услуги, с приложением копии постановления Правления услугодателя.</w:t>
      </w:r>
    </w:p>
    <w:bookmarkEnd w:id="1610"/>
    <w:bookmarkStart w:name="z5325" w:id="161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государственной услуги на бумажном носителе результат оформляется в электронной форме, распечатывается и заверяется подписью руководителя услугодателя.</w:t>
      </w:r>
    </w:p>
    <w:bookmarkEnd w:id="1611"/>
    <w:bookmarkStart w:name="z5326" w:id="1612"/>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1612"/>
    <w:bookmarkStart w:name="z5327" w:id="1613"/>
    <w:p>
      <w:pPr>
        <w:spacing w:after="0"/>
        <w:ind w:left="0"/>
        <w:jc w:val="both"/>
      </w:pPr>
      <w:r>
        <w:rPr>
          <w:rFonts w:ascii="Times New Roman"/>
          <w:b w:val="false"/>
          <w:i w:val="false"/>
          <w:color w:val="000000"/>
          <w:sz w:val="28"/>
        </w:rPr>
        <w:t>
      7. Государственная услуга оказывается на платной основе. Ставка сбора при оказании государственной услуги составляет 50 (пятьдесят) месячных показателей.</w:t>
      </w:r>
    </w:p>
    <w:bookmarkEnd w:id="1613"/>
    <w:p>
      <w:pPr>
        <w:spacing w:after="0"/>
        <w:ind w:left="0"/>
        <w:jc w:val="both"/>
      </w:pPr>
      <w:r>
        <w:rPr>
          <w:rFonts w:ascii="Times New Roman"/>
          <w:b w:val="false"/>
          <w:i w:val="false"/>
          <w:color w:val="000000"/>
          <w:sz w:val="28"/>
        </w:rPr>
        <w:t>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328" w:id="1614"/>
    <w:p>
      <w:pPr>
        <w:spacing w:after="0"/>
        <w:ind w:left="0"/>
        <w:jc w:val="both"/>
      </w:pPr>
      <w:r>
        <w:rPr>
          <w:rFonts w:ascii="Times New Roman"/>
          <w:b w:val="false"/>
          <w:i w:val="false"/>
          <w:color w:val="000000"/>
          <w:sz w:val="28"/>
        </w:rPr>
        <w:t>
      8. График работы:</w:t>
      </w:r>
    </w:p>
    <w:bookmarkEnd w:id="1614"/>
    <w:bookmarkStart w:name="z5329" w:id="1615"/>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615"/>
    <w:bookmarkStart w:name="z5330" w:id="1616"/>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 с 9.00 до 17.30 часов с перерывом на обед с 13.00 до 14.30 часов;</w:t>
      </w:r>
    </w:p>
    <w:bookmarkEnd w:id="1616"/>
    <w:bookmarkStart w:name="z5331" w:id="1617"/>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1617"/>
    <w:bookmarkStart w:name="z5332" w:id="1618"/>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1618"/>
    <w:bookmarkStart w:name="z5333" w:id="161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для получения разрешения на создание или приобретение дочерней организации услугополучателем:</w:t>
      </w:r>
    </w:p>
    <w:bookmarkEnd w:id="1619"/>
    <w:bookmarkStart w:name="z5334" w:id="1620"/>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w:t>
      </w:r>
    </w:p>
    <w:bookmarkEnd w:id="1620"/>
    <w:bookmarkStart w:name="z5335" w:id="1621"/>
    <w:p>
      <w:pPr>
        <w:spacing w:after="0"/>
        <w:ind w:left="0"/>
        <w:jc w:val="both"/>
      </w:pPr>
      <w:r>
        <w:rPr>
          <w:rFonts w:ascii="Times New Roman"/>
          <w:b w:val="false"/>
          <w:i w:val="false"/>
          <w:color w:val="000000"/>
          <w:sz w:val="28"/>
        </w:rPr>
        <w:t>
      2) устав (при наличии) и учредительный договор или решение об учреждении дочерней организации в случае ее создания, устав дочерней организации (при наличии) - в случае ее приобретения;</w:t>
      </w:r>
    </w:p>
    <w:bookmarkEnd w:id="1621"/>
    <w:bookmarkStart w:name="z5336" w:id="1622"/>
    <w:p>
      <w:pPr>
        <w:spacing w:after="0"/>
        <w:ind w:left="0"/>
        <w:jc w:val="both"/>
      </w:pPr>
      <w:r>
        <w:rPr>
          <w:rFonts w:ascii="Times New Roman"/>
          <w:b w:val="false"/>
          <w:i w:val="false"/>
          <w:color w:val="000000"/>
          <w:sz w:val="28"/>
        </w:rPr>
        <w:t>
      3) решение органа страховой (перестраховочной) организации и (или) страхового холдинга о создании или приобретении дочерней организации;</w:t>
      </w:r>
    </w:p>
    <w:bookmarkEnd w:id="1622"/>
    <w:bookmarkStart w:name="z5337" w:id="1623"/>
    <w:p>
      <w:pPr>
        <w:spacing w:after="0"/>
        <w:ind w:left="0"/>
        <w:jc w:val="both"/>
      </w:pPr>
      <w:r>
        <w:rPr>
          <w:rFonts w:ascii="Times New Roman"/>
          <w:b w:val="false"/>
          <w:i w:val="false"/>
          <w:color w:val="000000"/>
          <w:sz w:val="28"/>
        </w:rPr>
        <w:t xml:space="preserve">
      4) информация о руководящих работниках дочерней организации (или кандидатах, рекомендуемых для назначения или избрания на должности руководящих работников)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1623"/>
    <w:bookmarkStart w:name="z5338" w:id="1624"/>
    <w:p>
      <w:pPr>
        <w:spacing w:after="0"/>
        <w:ind w:left="0"/>
        <w:jc w:val="both"/>
      </w:pPr>
      <w:r>
        <w:rPr>
          <w:rFonts w:ascii="Times New Roman"/>
          <w:b w:val="false"/>
          <w:i w:val="false"/>
          <w:color w:val="000000"/>
          <w:sz w:val="28"/>
        </w:rPr>
        <w:t>
      5) организационная структура дочерней организации и сведения об аффилиированных лицах.</w:t>
      </w:r>
    </w:p>
    <w:bookmarkEnd w:id="1624"/>
    <w:bookmarkStart w:name="z5339" w:id="1625"/>
    <w:p>
      <w:pPr>
        <w:spacing w:after="0"/>
        <w:ind w:left="0"/>
        <w:jc w:val="both"/>
      </w:pPr>
      <w:r>
        <w:rPr>
          <w:rFonts w:ascii="Times New Roman"/>
          <w:b w:val="false"/>
          <w:i w:val="false"/>
          <w:color w:val="000000"/>
          <w:sz w:val="28"/>
        </w:rPr>
        <w:t>
      В случае отсутствия у страховой (перестраховочной) организации страхового холдинга дополнительно представляется информация об организациях, связанных с дочерней организацией:</w:t>
      </w:r>
    </w:p>
    <w:bookmarkEnd w:id="1625"/>
    <w:bookmarkStart w:name="z5340" w:id="1626"/>
    <w:p>
      <w:pPr>
        <w:spacing w:after="0"/>
        <w:ind w:left="0"/>
        <w:jc w:val="both"/>
      </w:pPr>
      <w:r>
        <w:rPr>
          <w:rFonts w:ascii="Times New Roman"/>
          <w:b w:val="false"/>
          <w:i w:val="false"/>
          <w:color w:val="000000"/>
          <w:sz w:val="28"/>
        </w:rPr>
        <w:t>
      управлением их деятельностью на объединенной основе в соответствии с условиями меморандума или положений ассоциации этих организаций;</w:t>
      </w:r>
    </w:p>
    <w:bookmarkEnd w:id="1626"/>
    <w:bookmarkStart w:name="z5341" w:id="1627"/>
    <w:p>
      <w:pPr>
        <w:spacing w:after="0"/>
        <w:ind w:left="0"/>
        <w:jc w:val="both"/>
      </w:pPr>
      <w:r>
        <w:rPr>
          <w:rFonts w:ascii="Times New Roman"/>
          <w:b w:val="false"/>
          <w:i w:val="false"/>
          <w:color w:val="000000"/>
          <w:sz w:val="28"/>
        </w:rPr>
        <w:t>
      если состав исполнительного органа, органа управления (для акционерных обществ), наблюдательного совета (для товариществ с ограниченной ответственностью) указанных организаций более чем на одну треть представлен одними и теми же лицами;</w:t>
      </w:r>
    </w:p>
    <w:bookmarkEnd w:id="1627"/>
    <w:bookmarkStart w:name="z5342" w:id="1628"/>
    <w:p>
      <w:pPr>
        <w:spacing w:after="0"/>
        <w:ind w:left="0"/>
        <w:jc w:val="both"/>
      </w:pPr>
      <w:r>
        <w:rPr>
          <w:rFonts w:ascii="Times New Roman"/>
          <w:b w:val="false"/>
          <w:i w:val="false"/>
          <w:color w:val="000000"/>
          <w:sz w:val="28"/>
        </w:rPr>
        <w:t>
      6) информация о виде или видах деятельности дочерней организации с представлением бизнес-плана;</w:t>
      </w:r>
    </w:p>
    <w:bookmarkEnd w:id="1628"/>
    <w:bookmarkStart w:name="z5343" w:id="1629"/>
    <w:p>
      <w:pPr>
        <w:spacing w:after="0"/>
        <w:ind w:left="0"/>
        <w:jc w:val="both"/>
      </w:pPr>
      <w:r>
        <w:rPr>
          <w:rFonts w:ascii="Times New Roman"/>
          <w:b w:val="false"/>
          <w:i w:val="false"/>
          <w:color w:val="000000"/>
          <w:sz w:val="28"/>
        </w:rPr>
        <w:t>
      7) информация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страховой группой в связи с тем, что законодательство стран места нахождения участников страховой группы - нерезидентов Республики Казахстан делает невозможным выполнение ими и страховой группой предусмотренных законодательными актами Республики Казахстан требований;</w:t>
      </w:r>
    </w:p>
    <w:bookmarkEnd w:id="1629"/>
    <w:bookmarkStart w:name="z5344" w:id="1630"/>
    <w:p>
      <w:pPr>
        <w:spacing w:after="0"/>
        <w:ind w:left="0"/>
        <w:jc w:val="both"/>
      </w:pPr>
      <w:r>
        <w:rPr>
          <w:rFonts w:ascii="Times New Roman"/>
          <w:b w:val="false"/>
          <w:i w:val="false"/>
          <w:color w:val="000000"/>
          <w:sz w:val="28"/>
        </w:rPr>
        <w:t>
      8) информация о доле и сумме участия страховой (перестраховочной) организации и (или) страхового холдинга в уставном капитале создаваемой дочерней организации, а также о количестве приобретаемых ими акций и размере предварительной оплаты акций (долей участия в уставном капитале);</w:t>
      </w:r>
    </w:p>
    <w:bookmarkEnd w:id="1630"/>
    <w:bookmarkStart w:name="z5345" w:id="1631"/>
    <w:p>
      <w:pPr>
        <w:spacing w:after="0"/>
        <w:ind w:left="0"/>
        <w:jc w:val="both"/>
      </w:pPr>
      <w:r>
        <w:rPr>
          <w:rFonts w:ascii="Times New Roman"/>
          <w:b w:val="false"/>
          <w:i w:val="false"/>
          <w:color w:val="000000"/>
          <w:sz w:val="28"/>
        </w:rPr>
        <w:t>
      9) отчет аудиторской организации и финансовая отчетность приобретаемой дочерней организации, заверенная аудиторской организацией;</w:t>
      </w:r>
    </w:p>
    <w:bookmarkEnd w:id="1631"/>
    <w:bookmarkStart w:name="z5346" w:id="1632"/>
    <w:p>
      <w:pPr>
        <w:spacing w:after="0"/>
        <w:ind w:left="0"/>
        <w:jc w:val="both"/>
      </w:pPr>
      <w:r>
        <w:rPr>
          <w:rFonts w:ascii="Times New Roman"/>
          <w:b w:val="false"/>
          <w:i w:val="false"/>
          <w:color w:val="000000"/>
          <w:sz w:val="28"/>
        </w:rPr>
        <w:t>
      10) информация о размере уставного капитала приобретаемой дочерней организации (если такая информация не содержится в аудиторском отчете), а также о доле участия страховой (перестраховочной) организации и (или) страхового холдинга в уставном капитале или количестве акций приобретаемой дочерней организации, об условиях и порядке приобретения дочерней организации;</w:t>
      </w:r>
    </w:p>
    <w:bookmarkEnd w:id="1632"/>
    <w:bookmarkStart w:name="z5347" w:id="1633"/>
    <w:p>
      <w:pPr>
        <w:spacing w:after="0"/>
        <w:ind w:left="0"/>
        <w:jc w:val="both"/>
      </w:pPr>
      <w:r>
        <w:rPr>
          <w:rFonts w:ascii="Times New Roman"/>
          <w:b w:val="false"/>
          <w:i w:val="false"/>
          <w:color w:val="000000"/>
          <w:sz w:val="28"/>
        </w:rPr>
        <w:t>
      11) данные о юридическом лице, посредством приобретения доли участия в уставном капитале или акций которого страховая (перестраховочная) организация и (или) страховой холдинг приобретает дочернюю организацию, включающие:</w:t>
      </w:r>
    </w:p>
    <w:bookmarkEnd w:id="1633"/>
    <w:bookmarkStart w:name="z5348" w:id="1634"/>
    <w:p>
      <w:pPr>
        <w:spacing w:after="0"/>
        <w:ind w:left="0"/>
        <w:jc w:val="both"/>
      </w:pPr>
      <w:r>
        <w:rPr>
          <w:rFonts w:ascii="Times New Roman"/>
          <w:b w:val="false"/>
          <w:i w:val="false"/>
          <w:color w:val="000000"/>
          <w:sz w:val="28"/>
        </w:rPr>
        <w:t>
      наименование и место нахождения юридического лица;</w:t>
      </w:r>
    </w:p>
    <w:bookmarkEnd w:id="1634"/>
    <w:bookmarkStart w:name="z5349" w:id="1635"/>
    <w:p>
      <w:pPr>
        <w:spacing w:after="0"/>
        <w:ind w:left="0"/>
        <w:jc w:val="both"/>
      </w:pPr>
      <w:r>
        <w:rPr>
          <w:rFonts w:ascii="Times New Roman"/>
          <w:b w:val="false"/>
          <w:i w:val="false"/>
          <w:color w:val="000000"/>
          <w:sz w:val="28"/>
        </w:rPr>
        <w:t>
      сведения о размере доли участия страховой (перестраховочной) организации и (или) страхового холдинга в уставном капитале юридического лица, цене ее приобретения, учредителем (участником) которого является страховая (перестраховочная) организация и (или) страховой холдинг;</w:t>
      </w:r>
    </w:p>
    <w:bookmarkEnd w:id="1635"/>
    <w:bookmarkStart w:name="z5350" w:id="1636"/>
    <w:p>
      <w:pPr>
        <w:spacing w:after="0"/>
        <w:ind w:left="0"/>
        <w:jc w:val="both"/>
      </w:pP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страховая (перестраховочная) организация и (или) страховой холдинг;</w:t>
      </w:r>
    </w:p>
    <w:bookmarkEnd w:id="1636"/>
    <w:bookmarkStart w:name="z5351" w:id="1637"/>
    <w:p>
      <w:pPr>
        <w:spacing w:after="0"/>
        <w:ind w:left="0"/>
        <w:jc w:val="both"/>
      </w:pPr>
      <w:r>
        <w:rPr>
          <w:rFonts w:ascii="Times New Roman"/>
          <w:b w:val="false"/>
          <w:i w:val="false"/>
          <w:color w:val="000000"/>
          <w:sz w:val="28"/>
        </w:rPr>
        <w:t>
      сведения о размере доли участия юридического лица (учредителем, участником, акционером которого является страховая (перестраховочная) организация и (или) страховой холдинг), цене ее приобретения в уставном капитале другого юридического лица;</w:t>
      </w:r>
    </w:p>
    <w:bookmarkEnd w:id="1637"/>
    <w:bookmarkStart w:name="z5352" w:id="1638"/>
    <w:p>
      <w:pPr>
        <w:spacing w:after="0"/>
        <w:ind w:left="0"/>
        <w:jc w:val="both"/>
      </w:pP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страховая (перестраховочная) организация и (или) страховой холдинг.</w:t>
      </w:r>
    </w:p>
    <w:bookmarkEnd w:id="1638"/>
    <w:bookmarkStart w:name="z5353" w:id="1639"/>
    <w:p>
      <w:pPr>
        <w:spacing w:after="0"/>
        <w:ind w:left="0"/>
        <w:jc w:val="both"/>
      </w:pPr>
      <w:r>
        <w:rPr>
          <w:rFonts w:ascii="Times New Roman"/>
          <w:b w:val="false"/>
          <w:i w:val="false"/>
          <w:color w:val="000000"/>
          <w:sz w:val="28"/>
        </w:rPr>
        <w:t>
      Данные требования распространяются на случаи приобретения дочерней организации страховой (перестраховочной) организацией и (или) страховым холдингом посредством приобретения долей участия в уставном капитале или акций нескольких юридических лиц;</w:t>
      </w:r>
    </w:p>
    <w:bookmarkEnd w:id="1639"/>
    <w:bookmarkStart w:name="z5354" w:id="1640"/>
    <w:p>
      <w:pPr>
        <w:spacing w:after="0"/>
        <w:ind w:left="0"/>
        <w:jc w:val="both"/>
      </w:pPr>
      <w:r>
        <w:rPr>
          <w:rFonts w:ascii="Times New Roman"/>
          <w:b w:val="false"/>
          <w:i w:val="false"/>
          <w:color w:val="000000"/>
          <w:sz w:val="28"/>
        </w:rPr>
        <w:t>
      12) документ, подтверждающий уплату сбора за выдачу разрешения, за исключением случаев оплаты через платежный шлюз "электронного правительства;</w:t>
      </w:r>
    </w:p>
    <w:bookmarkEnd w:id="1640"/>
    <w:bookmarkStart w:name="z5355" w:id="1641"/>
    <w:p>
      <w:pPr>
        <w:spacing w:after="0"/>
        <w:ind w:left="0"/>
        <w:jc w:val="both"/>
      </w:pPr>
      <w:r>
        <w:rPr>
          <w:rFonts w:ascii="Times New Roman"/>
          <w:b w:val="false"/>
          <w:i w:val="false"/>
          <w:color w:val="000000"/>
          <w:sz w:val="28"/>
        </w:rPr>
        <w:t>
      13) анализ финансовых последствий создания, приобретения страховой (перестраховочной) организацией и (или) страховым холдингом дочерней организации, включая предполагаемый расчетный баланс страховой (перестраховочной) организации и (или) страхового холдинга и дочерней организации после ее создания или приобретения, а также при наличии плана и предложения страховой (перестраховочной) организации и (или) страхового холдинга по продаже активов дочерней организации или по внесению значительных изменений в деятельность по управлению дочерней организацией;</w:t>
      </w:r>
    </w:p>
    <w:bookmarkEnd w:id="1641"/>
    <w:bookmarkStart w:name="z5356" w:id="1642"/>
    <w:p>
      <w:pPr>
        <w:spacing w:after="0"/>
        <w:ind w:left="0"/>
        <w:jc w:val="both"/>
      </w:pPr>
      <w:r>
        <w:rPr>
          <w:rFonts w:ascii="Times New Roman"/>
          <w:b w:val="false"/>
          <w:i w:val="false"/>
          <w:color w:val="000000"/>
          <w:sz w:val="28"/>
        </w:rPr>
        <w:t xml:space="preserve">
      14) расчет пруденциальных нормативов страховой группы, в состав которой входят страховая (перестраховочная) организация и (или) страховой холдинг, в результате предполагаемого создания или приобретения страховой (перестраховочной) организацией и (или) страховым холдингом дочерней организации, и других обязательных к соблюдению страховыми (перестраховочными) организациями и (или) страховыми холдингами норм и лимитов, установленных уполномоченным органом по регулированию, контролю и надзору финансового рынка и финансовых организаций,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46 Закона Республики Казахстан от 18 декабря 2000 года "О страховой деятельности" (далее – уполномоченный орган), с учетом создаваемой или приобретаемой дочерней организации;</w:t>
      </w:r>
    </w:p>
    <w:bookmarkEnd w:id="1642"/>
    <w:bookmarkStart w:name="z5357" w:id="1643"/>
    <w:p>
      <w:pPr>
        <w:spacing w:after="0"/>
        <w:ind w:left="0"/>
        <w:jc w:val="both"/>
      </w:pPr>
      <w:r>
        <w:rPr>
          <w:rFonts w:ascii="Times New Roman"/>
          <w:b w:val="false"/>
          <w:i w:val="false"/>
          <w:color w:val="000000"/>
          <w:sz w:val="28"/>
        </w:rPr>
        <w:t>
      15) иные документы,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w:t>
      </w:r>
    </w:p>
    <w:bookmarkEnd w:id="1643"/>
    <w:bookmarkStart w:name="z5358" w:id="1644"/>
    <w:p>
      <w:pPr>
        <w:spacing w:after="0"/>
        <w:ind w:left="0"/>
        <w:jc w:val="both"/>
      </w:pPr>
      <w:r>
        <w:rPr>
          <w:rFonts w:ascii="Times New Roman"/>
          <w:b w:val="false"/>
          <w:i w:val="false"/>
          <w:color w:val="000000"/>
          <w:sz w:val="28"/>
        </w:rPr>
        <w:t xml:space="preserve">
      В случае подачи страховой (перестраховочной) организацией и (или) страховым холдингом заявления для получения разрешения на создание или приобретение дочерней организации – банка, страховой (перестраховочной) организации, управляющего инвестиционным портфелем-резидентов Республики Казахстан, документы, указанные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пункта, услугодателю не представляются.</w:t>
      </w:r>
    </w:p>
    <w:bookmarkEnd w:id="1644"/>
    <w:p>
      <w:pPr>
        <w:spacing w:after="0"/>
        <w:ind w:left="0"/>
        <w:jc w:val="both"/>
      </w:pPr>
      <w:r>
        <w:rPr>
          <w:rFonts w:ascii="Times New Roman"/>
          <w:b w:val="false"/>
          <w:i w:val="false"/>
          <w:color w:val="000000"/>
          <w:sz w:val="28"/>
        </w:rPr>
        <w:t>
      Если создаваемая либо приобретаемая дочерняя организация является банком, страховой (перестраховочной) организацией, управляющим инвестиционным портфелем, то одновременно с заявлением на создание либо приобретение дочерней организации представляется заявление в произвольной форме на получение статуса крупного участника финансовой организации (банковского холдинга или страхового холдинга) с приложением необходимых документов для получения статуса крупного участника финансовой организации (банковского холдинга или страхового холдинга).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360" w:id="1645"/>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к услугодателю для получения разрешения на значительное участие в капитале организаций:</w:t>
      </w:r>
    </w:p>
    <w:bookmarkEnd w:id="1645"/>
    <w:bookmarkStart w:name="z5361" w:id="1646"/>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w:t>
      </w:r>
    </w:p>
    <w:bookmarkEnd w:id="1646"/>
    <w:bookmarkStart w:name="z5362" w:id="1647"/>
    <w:p>
      <w:pPr>
        <w:spacing w:after="0"/>
        <w:ind w:left="0"/>
        <w:jc w:val="both"/>
      </w:pPr>
      <w:r>
        <w:rPr>
          <w:rFonts w:ascii="Times New Roman"/>
          <w:b w:val="false"/>
          <w:i w:val="false"/>
          <w:color w:val="000000"/>
          <w:sz w:val="28"/>
        </w:rPr>
        <w:t xml:space="preserve">
      2) документы, предусмотренные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9 настоящего стандарта государственной услуги;</w:t>
      </w:r>
    </w:p>
    <w:bookmarkEnd w:id="1647"/>
    <w:bookmarkStart w:name="z5363" w:id="1648"/>
    <w:p>
      <w:pPr>
        <w:spacing w:after="0"/>
        <w:ind w:left="0"/>
        <w:jc w:val="both"/>
      </w:pPr>
      <w:r>
        <w:rPr>
          <w:rFonts w:ascii="Times New Roman"/>
          <w:b w:val="false"/>
          <w:i w:val="false"/>
          <w:color w:val="000000"/>
          <w:sz w:val="28"/>
        </w:rPr>
        <w:t>
      3) информацию о руководящих работниках организации, в которой страховая (перестраховочная) организация и (или) страховой холдинг имеют значительное участие в капитале (или кандидатах, рекомендуемых для назначения или избрания на должности руководящих работников) по форме согласно приложению 2 к настоящему стандарту государственной услуги.</w:t>
      </w:r>
    </w:p>
    <w:bookmarkEnd w:id="1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364" w:id="1649"/>
    <w:p>
      <w:pPr>
        <w:spacing w:after="0"/>
        <w:ind w:left="0"/>
        <w:jc w:val="both"/>
      </w:pPr>
      <w:r>
        <w:rPr>
          <w:rFonts w:ascii="Times New Roman"/>
          <w:b w:val="false"/>
          <w:i w:val="false"/>
          <w:color w:val="000000"/>
          <w:sz w:val="28"/>
        </w:rPr>
        <w:t>
      11. Перечень документов, необходимых для оказания государственной услуги при обращении услугополучателя на портал:</w:t>
      </w:r>
    </w:p>
    <w:bookmarkEnd w:id="1649"/>
    <w:bookmarkStart w:name="z5365" w:id="1650"/>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bookmarkEnd w:id="1650"/>
    <w:bookmarkStart w:name="z5366" w:id="1651"/>
    <w:p>
      <w:pPr>
        <w:spacing w:after="0"/>
        <w:ind w:left="0"/>
        <w:jc w:val="both"/>
      </w:pPr>
      <w:r>
        <w:rPr>
          <w:rFonts w:ascii="Times New Roman"/>
          <w:b w:val="false"/>
          <w:i w:val="false"/>
          <w:color w:val="000000"/>
          <w:sz w:val="28"/>
        </w:rPr>
        <w:t>
      2) для получения разрешения на создание или приобретение дочерней организации услугополучателем:</w:t>
      </w:r>
    </w:p>
    <w:bookmarkEnd w:id="1651"/>
    <w:bookmarkStart w:name="z5367" w:id="1652"/>
    <w:p>
      <w:pPr>
        <w:spacing w:after="0"/>
        <w:ind w:left="0"/>
        <w:jc w:val="both"/>
      </w:pPr>
      <w:r>
        <w:rPr>
          <w:rFonts w:ascii="Times New Roman"/>
          <w:b w:val="false"/>
          <w:i w:val="false"/>
          <w:color w:val="000000"/>
          <w:sz w:val="28"/>
        </w:rPr>
        <w:t xml:space="preserve">
      документы, указанные в подпунктах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(в виде электронных копий документов),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(в виде электронных документов) и 11) (данные о юридическом лице, посредством приобретения доли участия в уставном капитале или акций которого страховая (перестраховочная) организация и (или) страховой холдинг приобретает дочернюю организацию или значительное участие, в виде электронной формы сведений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пункта 9 настоящего стандарта государственной услуги, которые прикрепляются к электронному запросу;</w:t>
      </w:r>
    </w:p>
    <w:bookmarkEnd w:id="1652"/>
    <w:bookmarkStart w:name="z5368" w:id="1653"/>
    <w:p>
      <w:pPr>
        <w:spacing w:after="0"/>
        <w:ind w:left="0"/>
        <w:jc w:val="both"/>
      </w:pPr>
      <w:r>
        <w:rPr>
          <w:rFonts w:ascii="Times New Roman"/>
          <w:b w:val="false"/>
          <w:i w:val="false"/>
          <w:color w:val="000000"/>
          <w:sz w:val="28"/>
        </w:rPr>
        <w:t>
      3) для получения разрешения на значительное участие в капитале организаций:</w:t>
      </w:r>
    </w:p>
    <w:bookmarkEnd w:id="1653"/>
    <w:p>
      <w:pPr>
        <w:spacing w:after="0"/>
        <w:ind w:left="0"/>
        <w:jc w:val="both"/>
      </w:pPr>
      <w:r>
        <w:rPr>
          <w:rFonts w:ascii="Times New Roman"/>
          <w:b w:val="false"/>
          <w:i w:val="false"/>
          <w:color w:val="000000"/>
          <w:sz w:val="28"/>
        </w:rPr>
        <w:t xml:space="preserve">
      документы, предусмотренные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9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настоящего пункта и </w:t>
      </w:r>
      <w:r>
        <w:rPr>
          <w:rFonts w:ascii="Times New Roman"/>
          <w:b w:val="false"/>
          <w:i w:val="false"/>
          <w:color w:val="000000"/>
          <w:sz w:val="28"/>
        </w:rPr>
        <w:t>подпункте 3)</w:t>
      </w:r>
      <w:r>
        <w:rPr>
          <w:rFonts w:ascii="Times New Roman"/>
          <w:b w:val="false"/>
          <w:i w:val="false"/>
          <w:color w:val="000000"/>
          <w:sz w:val="28"/>
        </w:rPr>
        <w:t xml:space="preserve"> пункта 10 (в виде электронной копии документа) настоящего стандарта государственной услуги.</w:t>
      </w:r>
    </w:p>
    <w:bookmarkStart w:name="z5370" w:id="1654"/>
    <w:p>
      <w:pPr>
        <w:spacing w:after="0"/>
        <w:ind w:left="0"/>
        <w:jc w:val="both"/>
      </w:pPr>
      <w:r>
        <w:rPr>
          <w:rFonts w:ascii="Times New Roman"/>
          <w:b w:val="false"/>
          <w:i w:val="false"/>
          <w:color w:val="000000"/>
          <w:sz w:val="28"/>
        </w:rPr>
        <w:t>
      Заявление страховыми холдингами - нерезидентами Республики Казахстан представляется на бумажном носителе.</w:t>
      </w:r>
    </w:p>
    <w:bookmarkEnd w:id="1654"/>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372" w:id="1655"/>
    <w:p>
      <w:pPr>
        <w:spacing w:after="0"/>
        <w:ind w:left="0"/>
        <w:jc w:val="both"/>
      </w:pPr>
      <w:r>
        <w:rPr>
          <w:rFonts w:ascii="Times New Roman"/>
          <w:b w:val="false"/>
          <w:i w:val="false"/>
          <w:color w:val="000000"/>
          <w:sz w:val="28"/>
        </w:rPr>
        <w:t>
      12. Основаниями для отказа в оказании государственной услуги по выдаче разрешения на создание или приобретение дочерней организации страховой (перестраховочной) организацией и (или) страховым холдингом являются:</w:t>
      </w:r>
    </w:p>
    <w:bookmarkEnd w:id="1655"/>
    <w:bookmarkStart w:name="z5373" w:id="1656"/>
    <w:p>
      <w:pPr>
        <w:spacing w:after="0"/>
        <w:ind w:left="0"/>
        <w:jc w:val="both"/>
      </w:pPr>
      <w:r>
        <w:rPr>
          <w:rFonts w:ascii="Times New Roman"/>
          <w:b w:val="false"/>
          <w:i w:val="false"/>
          <w:color w:val="000000"/>
          <w:sz w:val="28"/>
        </w:rPr>
        <w:t>
      1)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 установленным законодательными актами Республики Казахстан;</w:t>
      </w:r>
    </w:p>
    <w:bookmarkEnd w:id="1656"/>
    <w:bookmarkStart w:name="z5374" w:id="1657"/>
    <w:p>
      <w:pPr>
        <w:spacing w:after="0"/>
        <w:ind w:left="0"/>
        <w:jc w:val="both"/>
      </w:pPr>
      <w:r>
        <w:rPr>
          <w:rFonts w:ascii="Times New Roman"/>
          <w:b w:val="false"/>
          <w:i w:val="false"/>
          <w:color w:val="000000"/>
          <w:sz w:val="28"/>
        </w:rPr>
        <w:t>
      2) руководящий работник дочерней организации услугополучателя (или кандидат, рекомендуемый для назначения или избрания на должность руководящего работника):</w:t>
      </w:r>
    </w:p>
    <w:bookmarkEnd w:id="1657"/>
    <w:bookmarkStart w:name="z5375" w:id="1658"/>
    <w:p>
      <w:pPr>
        <w:spacing w:after="0"/>
        <w:ind w:left="0"/>
        <w:jc w:val="both"/>
      </w:pPr>
      <w:r>
        <w:rPr>
          <w:rFonts w:ascii="Times New Roman"/>
          <w:b w:val="false"/>
          <w:i w:val="false"/>
          <w:color w:val="000000"/>
          <w:sz w:val="28"/>
        </w:rPr>
        <w:t>
      не имеет безупречной деловой репутации;</w:t>
      </w:r>
    </w:p>
    <w:bookmarkEnd w:id="1658"/>
    <w:bookmarkStart w:name="z5376" w:id="1659"/>
    <w:p>
      <w:pPr>
        <w:spacing w:after="0"/>
        <w:ind w:left="0"/>
        <w:jc w:val="both"/>
      </w:pPr>
      <w:r>
        <w:rPr>
          <w:rFonts w:ascii="Times New Roman"/>
          <w:b w:val="false"/>
          <w:i w:val="false"/>
          <w:color w:val="000000"/>
          <w:sz w:val="28"/>
        </w:rPr>
        <w:t>
      ранее являлся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(страхового холдинга) - юридического лица финансовой организации в период не более чем за 1 (один) год до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5 (пяти) лет после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1659"/>
    <w:bookmarkStart w:name="z5377" w:id="1660"/>
    <w:p>
      <w:pPr>
        <w:spacing w:after="0"/>
        <w:ind w:left="0"/>
        <w:jc w:val="both"/>
      </w:pPr>
      <w:r>
        <w:rPr>
          <w:rFonts w:ascii="Times New Roman"/>
          <w:b w:val="false"/>
          <w:i w:val="false"/>
          <w:color w:val="000000"/>
          <w:sz w:val="28"/>
        </w:rPr>
        <w:t>
      у которого было отозвано согласие на назначение (избрание) на должность руководящего работника в данной и (или) в иной финансовой организации. Указанное требование применяется в течение последних 12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1660"/>
    <w:bookmarkStart w:name="z5378" w:id="1661"/>
    <w:p>
      <w:pPr>
        <w:spacing w:after="0"/>
        <w:ind w:left="0"/>
        <w:jc w:val="both"/>
      </w:pPr>
      <w:r>
        <w:rPr>
          <w:rFonts w:ascii="Times New Roman"/>
          <w:b w:val="false"/>
          <w:i w:val="false"/>
          <w:color w:val="000000"/>
          <w:sz w:val="28"/>
        </w:rPr>
        <w:t>
      совершил коррупционное преступление либо привлекался в течение 3 (трех) лет до даты назначения (избрания) к дисциплинарной ответственности за совершение коррупционного правонарушения;</w:t>
      </w:r>
    </w:p>
    <w:bookmarkEnd w:id="1661"/>
    <w:bookmarkStart w:name="z5379" w:id="1662"/>
    <w:p>
      <w:pPr>
        <w:spacing w:after="0"/>
        <w:ind w:left="0"/>
        <w:jc w:val="both"/>
      </w:pPr>
      <w:r>
        <w:rPr>
          <w:rFonts w:ascii="Times New Roman"/>
          <w:b w:val="false"/>
          <w:i w:val="false"/>
          <w:color w:val="000000"/>
          <w:sz w:val="28"/>
        </w:rPr>
        <w:t>
      ранее являлся руководителем, членом совета директоров, руководителем, членом правления, главным бухгалтером финансовой организации, крупным участником (крупным акционером) - физическим лицом, руководителем, членом совета директоров, руководителем, членом исполнительного органа, главным бухгалтером крупного участника (крупного акционера) –юридического лица - эмитента, допустившего дефолт по выплате купонного вознаграждения по выпущенным эмиссионным ценным бумагам в течение 4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5 (пяти) лет с момента возникновения обстоятельств, предусмотренных настоящим абзацем;</w:t>
      </w:r>
    </w:p>
    <w:bookmarkEnd w:id="1662"/>
    <w:bookmarkStart w:name="z5380" w:id="1663"/>
    <w:p>
      <w:pPr>
        <w:spacing w:after="0"/>
        <w:ind w:left="0"/>
        <w:jc w:val="both"/>
      </w:pPr>
      <w:r>
        <w:rPr>
          <w:rFonts w:ascii="Times New Roman"/>
          <w:b w:val="false"/>
          <w:i w:val="false"/>
          <w:color w:val="000000"/>
          <w:sz w:val="28"/>
        </w:rPr>
        <w:t>
      3) несоблюдение пруденциальных нормативов страховой группой, в состав которой входит страховая (перестраховочная) организация и (или) страховой холдинг, в результате предполагаемого наличия дочерней организации страховой (перестраховочной) организации и (или) страхового холдинга;</w:t>
      </w:r>
    </w:p>
    <w:bookmarkEnd w:id="1663"/>
    <w:bookmarkStart w:name="z5381" w:id="1664"/>
    <w:p>
      <w:pPr>
        <w:spacing w:after="0"/>
        <w:ind w:left="0"/>
        <w:jc w:val="both"/>
      </w:pPr>
      <w:r>
        <w:rPr>
          <w:rFonts w:ascii="Times New Roman"/>
          <w:b w:val="false"/>
          <w:i w:val="false"/>
          <w:color w:val="000000"/>
          <w:sz w:val="28"/>
        </w:rPr>
        <w:t>
      4) анализ финансовых последствий, предполагающий ухудшение финансового состояния страховой (перестраховочной) организации, страхового холдинга или страховой группы вследствие деятельности дочерней организации или планируемых страховой (перестраховочной) организацией и (или) страховым холдингом инвестиций;</w:t>
      </w:r>
    </w:p>
    <w:bookmarkEnd w:id="1664"/>
    <w:bookmarkStart w:name="z5382" w:id="1665"/>
    <w:p>
      <w:pPr>
        <w:spacing w:after="0"/>
        <w:ind w:left="0"/>
        <w:jc w:val="both"/>
      </w:pPr>
      <w:r>
        <w:rPr>
          <w:rFonts w:ascii="Times New Roman"/>
          <w:b w:val="false"/>
          <w:i w:val="false"/>
          <w:color w:val="000000"/>
          <w:sz w:val="28"/>
        </w:rPr>
        <w:t>
      5) несоответствие представленных документов, подтверждающих наличие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w:t>
      </w:r>
    </w:p>
    <w:bookmarkEnd w:id="1665"/>
    <w:bookmarkStart w:name="z5383" w:id="1666"/>
    <w:p>
      <w:pPr>
        <w:spacing w:after="0"/>
        <w:ind w:left="0"/>
        <w:jc w:val="both"/>
      </w:pPr>
      <w:r>
        <w:rPr>
          <w:rFonts w:ascii="Times New Roman"/>
          <w:b w:val="false"/>
          <w:i w:val="false"/>
          <w:color w:val="000000"/>
          <w:sz w:val="28"/>
        </w:rPr>
        <w:t>
      6)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организации, а также страховой (перестраховочной) организацией и (или) страховым холдингом пруденциальных нормативов, в том числе на консолидированной основе и других обязательных к соблюдению, норм и лимитов в течение последних 3 (трех) месяцев, предшествующих дате подачи заявления в уполномоченный орган на получение разрешения и (или) в период рассмотрения заявления;</w:t>
      </w:r>
    </w:p>
    <w:bookmarkEnd w:id="1666"/>
    <w:bookmarkStart w:name="z5384" w:id="1667"/>
    <w:p>
      <w:pPr>
        <w:spacing w:after="0"/>
        <w:ind w:left="0"/>
        <w:jc w:val="both"/>
      </w:pPr>
      <w:r>
        <w:rPr>
          <w:rFonts w:ascii="Times New Roman"/>
          <w:b w:val="false"/>
          <w:i w:val="false"/>
          <w:color w:val="000000"/>
          <w:sz w:val="28"/>
        </w:rPr>
        <w:t xml:space="preserve">
      7) наличие у страховой (перестраховочной) организации и (или) страхового холдинга, и (или) предполагаемой к приобретению дочерней организации действующих мер надзорного реагирования и (или) административных взысканий за административные правонарушения, предусмотренные </w:t>
      </w:r>
      <w:r>
        <w:rPr>
          <w:rFonts w:ascii="Times New Roman"/>
          <w:b w:val="false"/>
          <w:i w:val="false"/>
          <w:color w:val="000000"/>
          <w:sz w:val="28"/>
        </w:rPr>
        <w:t>статьями 227</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четвертой </w:t>
      </w:r>
      <w:r>
        <w:rPr>
          <w:rFonts w:ascii="Times New Roman"/>
          <w:b w:val="false"/>
          <w:i w:val="false"/>
          <w:color w:val="000000"/>
          <w:sz w:val="28"/>
        </w:rPr>
        <w:t>статьи 239</w:t>
      </w:r>
      <w:r>
        <w:rPr>
          <w:rFonts w:ascii="Times New Roman"/>
          <w:b w:val="false"/>
          <w:i w:val="false"/>
          <w:color w:val="000000"/>
          <w:sz w:val="28"/>
        </w:rPr>
        <w:t xml:space="preserve"> Кодекса Республики Казахстан об административных правонарушениях от 5 июля 2014 года, на дату подачи заявления и в период рассмотрения документов;</w:t>
      </w:r>
    </w:p>
    <w:bookmarkEnd w:id="1667"/>
    <w:bookmarkStart w:name="z5385" w:id="1668"/>
    <w:p>
      <w:pPr>
        <w:spacing w:after="0"/>
        <w:ind w:left="0"/>
        <w:jc w:val="both"/>
      </w:pPr>
      <w:r>
        <w:rPr>
          <w:rFonts w:ascii="Times New Roman"/>
          <w:b w:val="false"/>
          <w:i w:val="false"/>
          <w:color w:val="000000"/>
          <w:sz w:val="28"/>
        </w:rPr>
        <w:t xml:space="preserve">
      8) в случае создания или приобретения страховой (перестраховочной) организацией и (или) страховым холдингом дочерней организации – страховой (перестраховочной) организации, банка, управляющего инвестиционным портфелем – резидентов Республики Казахстан – несоблюдение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законодательством Республики Казахстан о банках и банковской деятельности и рынке ценных бумаг касательно выдачи согласия на получение статуса страхового или банковского холдинга, крупного участника страховой (перестраховочной) организации, банка, управляющего инвестиционным портфелем - резидентов Республики Казахстан.</w:t>
      </w:r>
    </w:p>
    <w:bookmarkEnd w:id="1668"/>
    <w:bookmarkStart w:name="z5386" w:id="1669"/>
    <w:p>
      <w:pPr>
        <w:spacing w:after="0"/>
        <w:ind w:left="0"/>
        <w:jc w:val="both"/>
      </w:pPr>
      <w:r>
        <w:rPr>
          <w:rFonts w:ascii="Times New Roman"/>
          <w:b w:val="false"/>
          <w:i w:val="false"/>
          <w:color w:val="000000"/>
          <w:sz w:val="28"/>
        </w:rPr>
        <w:t xml:space="preserve">
      13. Отказ в выдаче разрешения на значительное участие страховой (перестраховочной) организации и (или) страхового холдинга в капитале организаций производится по основаниям, предусмотренным </w:t>
      </w:r>
      <w:r>
        <w:rPr>
          <w:rFonts w:ascii="Times New Roman"/>
          <w:b w:val="false"/>
          <w:i w:val="false"/>
          <w:color w:val="000000"/>
          <w:sz w:val="28"/>
        </w:rPr>
        <w:t>пунктом 12</w:t>
      </w:r>
      <w:r>
        <w:rPr>
          <w:rFonts w:ascii="Times New Roman"/>
          <w:b w:val="false"/>
          <w:i w:val="false"/>
          <w:color w:val="000000"/>
          <w:sz w:val="28"/>
        </w:rPr>
        <w:t xml:space="preserve"> настоящего стандарта государственной услуги.</w:t>
      </w:r>
    </w:p>
    <w:bookmarkEnd w:id="1669"/>
    <w:bookmarkStart w:name="z5387" w:id="167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670"/>
    <w:bookmarkStart w:name="z5388" w:id="1671"/>
    <w:p>
      <w:pPr>
        <w:spacing w:after="0"/>
        <w:ind w:left="0"/>
        <w:jc w:val="both"/>
      </w:pPr>
      <w:r>
        <w:rPr>
          <w:rFonts w:ascii="Times New Roman"/>
          <w:b w:val="false"/>
          <w:i w:val="false"/>
          <w:color w:val="000000"/>
          <w:sz w:val="28"/>
        </w:rPr>
        <w:t xml:space="preserve">
      14.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16</w:t>
      </w:r>
      <w:r>
        <w:rPr>
          <w:rFonts w:ascii="Times New Roman"/>
          <w:b w:val="false"/>
          <w:i w:val="false"/>
          <w:color w:val="000000"/>
          <w:sz w:val="28"/>
        </w:rPr>
        <w:t xml:space="preserve"> настоящего стандарта государственной услуги.</w:t>
      </w:r>
    </w:p>
    <w:bookmarkEnd w:id="1671"/>
    <w:bookmarkStart w:name="z5389" w:id="1672"/>
    <w:p>
      <w:pPr>
        <w:spacing w:after="0"/>
        <w:ind w:left="0"/>
        <w:jc w:val="both"/>
      </w:pPr>
      <w:r>
        <w:rPr>
          <w:rFonts w:ascii="Times New Roman"/>
          <w:b w:val="false"/>
          <w:i w:val="false"/>
          <w:color w:val="000000"/>
          <w:sz w:val="28"/>
        </w:rPr>
        <w:t>
      В жалобе услугополучателя указываются его наименование, почтовый адрес, исходящий номер и дата.</w:t>
      </w:r>
    </w:p>
    <w:bookmarkEnd w:id="1672"/>
    <w:bookmarkStart w:name="z5390" w:id="1673"/>
    <w:p>
      <w:pPr>
        <w:spacing w:after="0"/>
        <w:ind w:left="0"/>
        <w:jc w:val="both"/>
      </w:pPr>
      <w:r>
        <w:rPr>
          <w:rFonts w:ascii="Times New Roman"/>
          <w:b w:val="false"/>
          <w:i w:val="false"/>
          <w:color w:val="000000"/>
          <w:sz w:val="28"/>
        </w:rPr>
        <w:t>
      Жалоба подписывается услугополучателем.</w:t>
      </w:r>
    </w:p>
    <w:bookmarkEnd w:id="1673"/>
    <w:bookmarkStart w:name="z5391" w:id="1674"/>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1674"/>
    <w:bookmarkStart w:name="z5392" w:id="1675"/>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1675"/>
    <w:bookmarkStart w:name="z5393" w:id="167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1676"/>
    <w:bookmarkStart w:name="z5394" w:id="1677"/>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677"/>
    <w:bookmarkStart w:name="z5395" w:id="167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678"/>
    <w:bookmarkStart w:name="z5396" w:id="167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1679"/>
    <w:bookmarkStart w:name="z5397" w:id="1680"/>
    <w:p>
      <w:pPr>
        <w:spacing w:after="0"/>
        <w:ind w:left="0"/>
        <w:jc w:val="both"/>
      </w:pPr>
      <w:r>
        <w:rPr>
          <w:rFonts w:ascii="Times New Roman"/>
          <w:b w:val="false"/>
          <w:i w:val="false"/>
          <w:color w:val="000000"/>
          <w:sz w:val="28"/>
        </w:rPr>
        <w:t>
      15.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680"/>
    <w:bookmarkStart w:name="z5398" w:id="168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681"/>
    <w:bookmarkStart w:name="z5399" w:id="1682"/>
    <w:p>
      <w:pPr>
        <w:spacing w:after="0"/>
        <w:ind w:left="0"/>
        <w:jc w:val="both"/>
      </w:pPr>
      <w:r>
        <w:rPr>
          <w:rFonts w:ascii="Times New Roman"/>
          <w:b w:val="false"/>
          <w:i w:val="false"/>
          <w:color w:val="000000"/>
          <w:sz w:val="28"/>
        </w:rPr>
        <w:t>
      16.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1682"/>
    <w:bookmarkStart w:name="z5400" w:id="1683"/>
    <w:p>
      <w:pPr>
        <w:spacing w:after="0"/>
        <w:ind w:left="0"/>
        <w:jc w:val="both"/>
      </w:pPr>
      <w:r>
        <w:rPr>
          <w:rFonts w:ascii="Times New Roman"/>
          <w:b w:val="false"/>
          <w:i w:val="false"/>
          <w:color w:val="000000"/>
          <w:sz w:val="28"/>
        </w:rPr>
        <w:t>
      17.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683"/>
    <w:bookmarkStart w:name="z5401" w:id="1684"/>
    <w:p>
      <w:pPr>
        <w:spacing w:after="0"/>
        <w:ind w:left="0"/>
        <w:jc w:val="both"/>
      </w:pPr>
      <w:r>
        <w:rPr>
          <w:rFonts w:ascii="Times New Roman"/>
          <w:b w:val="false"/>
          <w:i w:val="false"/>
          <w:color w:val="000000"/>
          <w:sz w:val="28"/>
        </w:rPr>
        <w:t>
      18. Контактные телефоны справочных служб по вопросам оказания государственной услуги размещены на официальном интернет-ресурсе услгодателя: www.nationalbank.kz, раздел "Государственные услуги". Единый контакт-центр по вопросам оказания государственных услуг: 8-800-080-7777, 1414.</w:t>
      </w:r>
    </w:p>
    <w:bookmarkEnd w:id="16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создание или приобретение дочерней</w:t>
            </w:r>
            <w:r>
              <w:br/>
            </w:r>
            <w:r>
              <w:rPr>
                <w:rFonts w:ascii="Times New Roman"/>
                <w:b w:val="false"/>
                <w:i w:val="false"/>
                <w:color w:val="000000"/>
                <w:sz w:val="20"/>
              </w:rPr>
              <w:t>организации страховой (перестраховочной)</w:t>
            </w:r>
            <w:r>
              <w:br/>
            </w:r>
            <w:r>
              <w:rPr>
                <w:rFonts w:ascii="Times New Roman"/>
                <w:b w:val="false"/>
                <w:i w:val="false"/>
                <w:color w:val="000000"/>
                <w:sz w:val="20"/>
              </w:rPr>
              <w:t>организацией и (или) страховым холдингом,</w:t>
            </w:r>
            <w:r>
              <w:br/>
            </w:r>
            <w:r>
              <w:rPr>
                <w:rFonts w:ascii="Times New Roman"/>
                <w:b w:val="false"/>
                <w:i w:val="false"/>
                <w:color w:val="000000"/>
                <w:sz w:val="20"/>
              </w:rPr>
              <w:t>значительное участие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и (или) страхового холдинга</w:t>
            </w:r>
            <w:r>
              <w:br/>
            </w:r>
            <w:r>
              <w:rPr>
                <w:rFonts w:ascii="Times New Roman"/>
                <w:b w:val="false"/>
                <w:i w:val="false"/>
                <w:color w:val="000000"/>
                <w:sz w:val="20"/>
              </w:rPr>
              <w:t>в капитале организаций"</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603" w:id="1685"/>
    <w:p>
      <w:pPr>
        <w:spacing w:after="0"/>
        <w:ind w:left="0"/>
        <w:jc w:val="left"/>
      </w:pPr>
      <w:r>
        <w:rPr>
          <w:rFonts w:ascii="Times New Roman"/>
          <w:b/>
          <w:i w:val="false"/>
          <w:color w:val="000000"/>
        </w:rPr>
        <w:t xml:space="preserve"> Информация о руководящих работниках организации, в которой страховая (перестраховочная) организация и (или) страховой холдинг имеют значительное участие в капитале (или кандидатах, рекомендуемых для назначения или избрания на должности руководящих работников)</w:t>
      </w:r>
    </w:p>
    <w:bookmarkEnd w:id="1685"/>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(указывается фамилия, имя, отчество (при его наличии) руководящего работника</w:t>
      </w:r>
      <w:r>
        <w:br/>
      </w:r>
      <w:r>
        <w:rPr>
          <w:rFonts w:ascii="Times New Roman"/>
          <w:b w:val="false"/>
          <w:i w:val="false"/>
          <w:color w:val="000000"/>
          <w:sz w:val="28"/>
        </w:rPr>
        <w:t>организации, в которой страховая (перестраховочная) организация и (или) страховой</w:t>
      </w:r>
      <w:r>
        <w:br/>
      </w:r>
      <w:r>
        <w:rPr>
          <w:rFonts w:ascii="Times New Roman"/>
          <w:b w:val="false"/>
          <w:i w:val="false"/>
          <w:color w:val="000000"/>
          <w:sz w:val="28"/>
        </w:rPr>
        <w:t>холдинг имеют значительное участие в капитале (или кандидата, рекомендуемого</w:t>
      </w:r>
      <w:r>
        <w:br/>
      </w:r>
      <w:r>
        <w:rPr>
          <w:rFonts w:ascii="Times New Roman"/>
          <w:b w:val="false"/>
          <w:i w:val="false"/>
          <w:color w:val="000000"/>
          <w:sz w:val="28"/>
        </w:rPr>
        <w:t xml:space="preserve">       для назначения или избрания на должность руководящего работника),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и должность руководящего работника или должность, на которую кандидат</w:t>
      </w:r>
      <w:r>
        <w:br/>
      </w:r>
      <w:r>
        <w:rPr>
          <w:rFonts w:ascii="Times New Roman"/>
          <w:b w:val="false"/>
          <w:i w:val="false"/>
          <w:color w:val="000000"/>
          <w:sz w:val="28"/>
        </w:rPr>
        <w:t>назначается или избирается в организации, в которой страховая (перестраховочная)</w:t>
      </w:r>
      <w:r>
        <w:br/>
      </w:r>
      <w:r>
        <w:rPr>
          <w:rFonts w:ascii="Times New Roman"/>
          <w:b w:val="false"/>
          <w:i w:val="false"/>
          <w:color w:val="000000"/>
          <w:sz w:val="28"/>
        </w:rPr>
        <w:t>организация и (или) страховой холдинг имеют значительное участие в капитале)</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(наименование организации, в которой страховая (перестраховочная) организация</w:t>
      </w:r>
      <w:r>
        <w:br/>
      </w:r>
      <w:r>
        <w:rPr>
          <w:rFonts w:ascii="Times New Roman"/>
          <w:b w:val="false"/>
          <w:i w:val="false"/>
          <w:color w:val="000000"/>
          <w:sz w:val="28"/>
        </w:rPr>
        <w:t xml:space="preserve">             и (или) страховой холдинг имеют значительное участие)</w:t>
      </w:r>
    </w:p>
    <w:p>
      <w:pPr>
        <w:spacing w:after="0"/>
        <w:ind w:left="0"/>
        <w:jc w:val="both"/>
      </w:pPr>
      <w:r>
        <w:rPr>
          <w:rFonts w:ascii="Times New Roman"/>
          <w:b w:val="false"/>
          <w:i w:val="false"/>
          <w:color w:val="000000"/>
          <w:sz w:val="28"/>
        </w:rPr>
        <w:t>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gridCol w:w="607"/>
      </w:tblGrid>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дата выдачи, кем выдано)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Место (места) работы, должность (должности):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3. Адрес (адреса) места (мест) работы, контактный телефон:</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4.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1585"/>
        <w:gridCol w:w="3052"/>
        <w:gridCol w:w="703"/>
        <w:gridCol w:w="2908"/>
        <w:gridCol w:w="2027"/>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 дата окончания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квалификация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учебного заведения</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Сведения о супруге, близких родственниках (родители, брат, сестра, дети) и свойственниках (родители, брат, сестра, дети супруга (супруги):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5398"/>
        <w:gridCol w:w="1245"/>
        <w:gridCol w:w="1246"/>
        <w:gridCol w:w="2206"/>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Сведения об участии руководящего работника (или кандидата, рекомендуемого для назначения или избрания на должность руководящего работника) организации, в которой страховая (перестраховочная) организация и (или) страховой холдинг имеют значительное участие, в уставном капитале или владении акциями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930"/>
        <w:gridCol w:w="1637"/>
        <w:gridCol w:w="7389"/>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Сведения о прохождении семинаров, курсов по повышению квалификации за последние три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518"/>
        <w:gridCol w:w="2687"/>
        <w:gridCol w:w="5409"/>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сертификата (номер, дата выдачи)</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1" w:id="1686"/>
    <w:p>
      <w:pPr>
        <w:spacing w:after="0"/>
        <w:ind w:left="0"/>
        <w:jc w:val="both"/>
      </w:pPr>
      <w:r>
        <w:rPr>
          <w:rFonts w:ascii="Times New Roman"/>
          <w:b w:val="false"/>
          <w:i w:val="false"/>
          <w:color w:val="000000"/>
          <w:sz w:val="28"/>
        </w:rPr>
        <w:t>
      8. Сведения о трудовой деятельности.</w:t>
      </w:r>
    </w:p>
    <w:bookmarkEnd w:id="1686"/>
    <w:bookmarkStart w:name="z2832" w:id="1687"/>
    <w:p>
      <w:pPr>
        <w:spacing w:after="0"/>
        <w:ind w:left="0"/>
        <w:jc w:val="both"/>
      </w:pPr>
      <w:r>
        <w:rPr>
          <w:rFonts w:ascii="Times New Roman"/>
          <w:b w:val="false"/>
          <w:i w:val="false"/>
          <w:color w:val="000000"/>
          <w:sz w:val="28"/>
        </w:rPr>
        <w:t>
      В данном пункте указываются сведения о должностях, которые занимал (занимает) руководящий работник (или кандидат, рекомендуемый для назначения или избрания на должность руководящего работника) организации, в которой страховая (перестраховочная) организация и (или) страховой холдинг имеют значительное участие, за всю трудовую деятельность, в том числе в организации, в которой страховая (перестраховочная) организация и (или) страховой холдинг имеют значительное участие:</w:t>
      </w:r>
    </w:p>
    <w:bookmarkEnd w:id="1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3933"/>
        <w:gridCol w:w="1144"/>
        <w:gridCol w:w="704"/>
        <w:gridCol w:w="1585"/>
        <w:gridCol w:w="2909"/>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3" w:id="1688"/>
    <w:p>
      <w:pPr>
        <w:spacing w:after="0"/>
        <w:ind w:left="0"/>
        <w:jc w:val="both"/>
      </w:pPr>
      <w:r>
        <w:rPr>
          <w:rFonts w:ascii="Times New Roman"/>
          <w:b w:val="false"/>
          <w:i w:val="false"/>
          <w:color w:val="000000"/>
          <w:sz w:val="28"/>
        </w:rPr>
        <w:t>
      9. Сведения о проведении руководящим работником (или кандидатом, рекомендуемым для назначения или избрания на должность руководящего работника) организации, в которой страховая (перестраховочная) организация и (или) страховой холдинг имеют значительное участие, аудита финансовых организаций:</w:t>
      </w:r>
    </w:p>
    <w:bookmarkEnd w:id="1688"/>
    <w:bookmarkStart w:name="z2834" w:id="1689"/>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(указать наименование финансовой организации, дата подписания кандидатом</w:t>
      </w:r>
      <w:r>
        <w:br/>
      </w:r>
      <w:r>
        <w:rPr>
          <w:rFonts w:ascii="Times New Roman"/>
          <w:b w:val="false"/>
          <w:i w:val="false"/>
          <w:color w:val="000000"/>
          <w:sz w:val="28"/>
        </w:rPr>
        <w:t xml:space="preserve">       аудиторского отчета в качестве аудитора - исполнителя)</w:t>
      </w:r>
    </w:p>
    <w:bookmarkEnd w:id="1689"/>
    <w:p>
      <w:pPr>
        <w:spacing w:after="0"/>
        <w:ind w:left="0"/>
        <w:jc w:val="both"/>
      </w:pPr>
      <w:r>
        <w:rPr>
          <w:rFonts w:ascii="Times New Roman"/>
          <w:b w:val="false"/>
          <w:i w:val="false"/>
          <w:color w:val="000000"/>
          <w:sz w:val="28"/>
        </w:rPr>
        <w:t>
      10. Сведения о членстве в совете директоров и инвестиционных комитетах в данной организации и (или) в других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4012"/>
        <w:gridCol w:w="1262"/>
        <w:gridCol w:w="2555"/>
        <w:gridCol w:w="2236"/>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r>
              <w:br/>
            </w:r>
            <w:r>
              <w:rPr>
                <w:rFonts w:ascii="Times New Roman"/>
                <w:b w:val="false"/>
                <w:i w:val="false"/>
                <w:color w:val="000000"/>
                <w:sz w:val="20"/>
              </w:rPr>
              <w:t>
(дата, месяц, год)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дата согласования</w:t>
            </w:r>
            <w:r>
              <w:br/>
            </w:r>
            <w:r>
              <w:rPr>
                <w:rFonts w:ascii="Times New Roman"/>
                <w:b w:val="false"/>
                <w:i w:val="false"/>
                <w:color w:val="000000"/>
                <w:sz w:val="20"/>
              </w:rPr>
              <w:t>
(если требовалось)</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w:t>
            </w:r>
            <w:r>
              <w:br/>
            </w:r>
            <w:r>
              <w:rPr>
                <w:rFonts w:ascii="Times New Roman"/>
                <w:b w:val="false"/>
                <w:i w:val="false"/>
                <w:color w:val="000000"/>
                <w:sz w:val="20"/>
              </w:rPr>
              <w:t>
от должности</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Имеющиеся публикации, научные разработки и другие достижения:</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(да (нет), в случае наличия указать дату, в каких изданиях)</w:t>
      </w:r>
    </w:p>
    <w:p>
      <w:pPr>
        <w:spacing w:after="0"/>
        <w:ind w:left="0"/>
        <w:jc w:val="both"/>
      </w:pPr>
      <w:r>
        <w:rPr>
          <w:rFonts w:ascii="Times New Roman"/>
          <w:b w:val="false"/>
          <w:i w:val="false"/>
          <w:color w:val="000000"/>
          <w:sz w:val="28"/>
        </w:rPr>
        <w:t>
      12. Сведения о наличии неснятой и непогашенной судимости (для нерезидентов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558"/>
        <w:gridCol w:w="1257"/>
        <w:gridCol w:w="1257"/>
        <w:gridCol w:w="908"/>
        <w:gridCol w:w="4755"/>
        <w:gridCol w:w="1958"/>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судебного органа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суда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наказания</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законодательного акта, в соответствии с которой кандидат привлечен к уголовной ответственности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процессуального решения судом</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Сведения о наличии фактов неисполнения принятых на себя денежных обязательств:</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(да (нет), в случае наличия указанных фактов необходимо указать</w:t>
      </w:r>
      <w:r>
        <w:br/>
      </w:r>
      <w:r>
        <w:rPr>
          <w:rFonts w:ascii="Times New Roman"/>
          <w:b w:val="false"/>
          <w:i w:val="false"/>
          <w:color w:val="000000"/>
          <w:sz w:val="28"/>
        </w:rPr>
        <w:t xml:space="preserve">       наименование организации и сумму обязательств)</w:t>
      </w:r>
    </w:p>
    <w:p>
      <w:pPr>
        <w:spacing w:after="0"/>
        <w:ind w:left="0"/>
        <w:jc w:val="both"/>
      </w:pPr>
      <w:r>
        <w:rPr>
          <w:rFonts w:ascii="Times New Roman"/>
          <w:b w:val="false"/>
          <w:i w:val="false"/>
          <w:color w:val="000000"/>
          <w:sz w:val="28"/>
        </w:rPr>
        <w:t>
      14. Сведения о том, являлся ли руководящий работник (или кандидат, рекомендуемый для назначения или избрания на должность руководящего работника) организации, в которой страховая (перестраховочная) организация и (или) страховой холдинг имеют значительное участие,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(страхового холдинга) - юридического лица финансовой организации в период не более чем за 1 (один) год до принятия уполномоченным органом по регулированию, контролю и надзору финансового рынка и финансовых организаций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p>
    <w:p>
      <w:pPr>
        <w:spacing w:after="0"/>
        <w:ind w:left="0"/>
        <w:jc w:val="both"/>
      </w:pPr>
      <w:r>
        <w:rPr>
          <w:rFonts w:ascii="Times New Roman"/>
          <w:b w:val="false"/>
          <w:i w:val="false"/>
          <w:color w:val="000000"/>
          <w:sz w:val="28"/>
        </w:rPr>
        <w:t xml:space="preserve">
      15. Сведения о том, являлся ли руководящий работник (или кандидат, рекомендуемый для назначения или избрания на должность руководящего работника) организации, в которой страховая (перестраховочная) организация и (или) страховой холдинг имеют значительное участие, ранее руководителем, членом совета директоров, руководителем, членом правления, главным бухгалтером финансовой организации, крупным участником (крупным акционером) - физическим лицом, руководителем, членом совета директоров,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(да (нет), указать наименование организации, должность, период работы)</w:t>
      </w:r>
    </w:p>
    <w:p>
      <w:pPr>
        <w:spacing w:after="0"/>
        <w:ind w:left="0"/>
        <w:jc w:val="both"/>
      </w:pPr>
      <w:r>
        <w:rPr>
          <w:rFonts w:ascii="Times New Roman"/>
          <w:b w:val="false"/>
          <w:i w:val="false"/>
          <w:color w:val="000000"/>
          <w:sz w:val="28"/>
        </w:rPr>
        <w:t>
      16. Наличие данных об отзыве согласия на назначение (избрание) руководящего работника и об отстранении уполномоченным органом по регулированию, контролю и надзору финансового рынка и финансовых организаций от выполнения служебных обязанностей в финансовых организациях, банковских и страховых холдингах, Акционерном обществе "Фонд гарантирования страховых выплат":</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(да (нет), указать наименование организации, должность, период работы,</w:t>
      </w:r>
      <w:r>
        <w:br/>
      </w:r>
      <w:r>
        <w:rPr>
          <w:rFonts w:ascii="Times New Roman"/>
          <w:b w:val="false"/>
          <w:i w:val="false"/>
          <w:color w:val="000000"/>
          <w:sz w:val="28"/>
        </w:rPr>
        <w:t>основания для отзыва согласия на назначение (избрание) и (или) отстранения</w:t>
      </w:r>
      <w:r>
        <w:br/>
      </w:r>
      <w:r>
        <w:rPr>
          <w:rFonts w:ascii="Times New Roman"/>
          <w:b w:val="false"/>
          <w:i w:val="false"/>
          <w:color w:val="000000"/>
          <w:sz w:val="28"/>
        </w:rPr>
        <w:t>от выполнения служебных обязанностей и наименование государственного</w:t>
      </w:r>
      <w:r>
        <w:br/>
      </w:r>
      <w:r>
        <w:rPr>
          <w:rFonts w:ascii="Times New Roman"/>
          <w:b w:val="false"/>
          <w:i w:val="false"/>
          <w:color w:val="000000"/>
          <w:sz w:val="28"/>
        </w:rPr>
        <w:t xml:space="preserve">                   органа, принявшего такое решение)</w:t>
      </w:r>
    </w:p>
    <w:p>
      <w:pPr>
        <w:spacing w:after="0"/>
        <w:ind w:left="0"/>
        <w:jc w:val="both"/>
      </w:pPr>
      <w:r>
        <w:rPr>
          <w:rFonts w:ascii="Times New Roman"/>
          <w:b w:val="false"/>
          <w:i w:val="false"/>
          <w:color w:val="000000"/>
          <w:sz w:val="28"/>
        </w:rPr>
        <w:t>
      17. Привлекался ли как руководитель финансовой организации, холдинга в качестве ответчика в судебные разбирательства по вопросам деятельности финансовой организации, холдинга:</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(да (нет), указать дату, наименование финансовой организации, холдинга,</w:t>
      </w:r>
      <w:r>
        <w:br/>
      </w:r>
      <w:r>
        <w:rPr>
          <w:rFonts w:ascii="Times New Roman"/>
          <w:b w:val="false"/>
          <w:i w:val="false"/>
          <w:color w:val="000000"/>
          <w:sz w:val="28"/>
        </w:rPr>
        <w:t>ответчика в судебном разбирательстве, рассматриваемый вопрос и решение суда)</w:t>
      </w:r>
    </w:p>
    <w:p>
      <w:pPr>
        <w:spacing w:after="0"/>
        <w:ind w:left="0"/>
        <w:jc w:val="both"/>
      </w:pPr>
      <w:r>
        <w:rPr>
          <w:rFonts w:ascii="Times New Roman"/>
          <w:b w:val="false"/>
          <w:i w:val="false"/>
          <w:color w:val="000000"/>
          <w:sz w:val="28"/>
        </w:rPr>
        <w:t>
      18. Привлекался ли руководящий работник организации, в которой страховая (перестраховочная) организация и (или) страховой холдинг имеют значительное участие (или кандидат, рекомендуемый для назначения или избрания на должность руководящего работника),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(трех) лет до даты назначения избрания):</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(да (нет), краткое описание правонарушения, преступления,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реквизиты акта о наложении дисциплинарного взыскания или решение суда,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с указанием оснований привлечения к ответственности)</w:t>
      </w:r>
    </w:p>
    <w:p>
      <w:pPr>
        <w:spacing w:after="0"/>
        <w:ind w:left="0"/>
        <w:jc w:val="both"/>
      </w:pPr>
      <w:r>
        <w:rPr>
          <w:rFonts w:ascii="Times New Roman"/>
          <w:b w:val="false"/>
          <w:i w:val="false"/>
          <w:color w:val="000000"/>
          <w:sz w:val="28"/>
        </w:rPr>
        <w:t>
      Подтверждаю, что информация, содержащаяся в этом заявлении, была проверена мною и является достоверной и полной, а также подтверждаю наличие безупречной деловой репутации.</w:t>
      </w:r>
    </w:p>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(печатными буквами)</w:t>
      </w:r>
      <w:r>
        <w:br/>
      </w:r>
      <w:r>
        <w:rPr>
          <w:rFonts w:ascii="Times New Roman"/>
          <w:b w:val="false"/>
          <w:i w:val="false"/>
          <w:color w:val="000000"/>
          <w:sz w:val="28"/>
        </w:rPr>
        <w:t>Дата ___________________________________</w:t>
      </w:r>
      <w:r>
        <w:br/>
      </w:r>
      <w:r>
        <w:rPr>
          <w:rFonts w:ascii="Times New Roman"/>
          <w:b w:val="false"/>
          <w:i w:val="false"/>
          <w:color w:val="000000"/>
          <w:sz w:val="28"/>
        </w:rPr>
        <w:t>Подпись________________________________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создание или приобретение дочерней</w:t>
            </w:r>
            <w:r>
              <w:br/>
            </w:r>
            <w:r>
              <w:rPr>
                <w:rFonts w:ascii="Times New Roman"/>
                <w:b w:val="false"/>
                <w:i w:val="false"/>
                <w:color w:val="000000"/>
                <w:sz w:val="20"/>
              </w:rPr>
              <w:t>организации страховой (перестраховочной)</w:t>
            </w:r>
            <w:r>
              <w:br/>
            </w:r>
            <w:r>
              <w:rPr>
                <w:rFonts w:ascii="Times New Roman"/>
                <w:b w:val="false"/>
                <w:i w:val="false"/>
                <w:color w:val="000000"/>
                <w:sz w:val="20"/>
              </w:rPr>
              <w:t>организацией и (или) страховым холдингом,</w:t>
            </w:r>
            <w:r>
              <w:br/>
            </w:r>
            <w:r>
              <w:rPr>
                <w:rFonts w:ascii="Times New Roman"/>
                <w:b w:val="false"/>
                <w:i w:val="false"/>
                <w:color w:val="000000"/>
                <w:sz w:val="20"/>
              </w:rPr>
              <w:t>значительное участие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и (или) страхового холдинга</w:t>
            </w:r>
            <w:r>
              <w:br/>
            </w:r>
            <w:r>
              <w:rPr>
                <w:rFonts w:ascii="Times New Roman"/>
                <w:b w:val="false"/>
                <w:i w:val="false"/>
                <w:color w:val="000000"/>
                <w:sz w:val="20"/>
              </w:rPr>
              <w:t>в капитале организаций"</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19304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304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04" w:id="1690"/>
    <w:p>
      <w:pPr>
        <w:spacing w:after="0"/>
        <w:ind w:left="0"/>
        <w:jc w:val="left"/>
      </w:pPr>
      <w:r>
        <w:rPr>
          <w:rFonts w:ascii="Times New Roman"/>
          <w:b/>
          <w:i w:val="false"/>
          <w:color w:val="000000"/>
        </w:rPr>
        <w:t xml:space="preserve"> Информация о руководящих работниках организации, в которой страховая (перестраховочная) организация и (или) страховой холдинг имеют значительное участие в капитале (или кандидатах, рекомендуемых для назначения или избрания на должности руководящих работников)</w:t>
      </w:r>
    </w:p>
    <w:bookmarkEnd w:id="1690"/>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(указывается фамилия, имя, отчество (при его наличии) руководящего работника</w:t>
      </w:r>
      <w:r>
        <w:br/>
      </w:r>
      <w:r>
        <w:rPr>
          <w:rFonts w:ascii="Times New Roman"/>
          <w:b w:val="false"/>
          <w:i w:val="false"/>
          <w:color w:val="000000"/>
          <w:sz w:val="28"/>
        </w:rPr>
        <w:t>организации, в которой страховая (перестраховочная) организация и (или) страховой</w:t>
      </w:r>
      <w:r>
        <w:br/>
      </w:r>
      <w:r>
        <w:rPr>
          <w:rFonts w:ascii="Times New Roman"/>
          <w:b w:val="false"/>
          <w:i w:val="false"/>
          <w:color w:val="000000"/>
          <w:sz w:val="28"/>
        </w:rPr>
        <w:t>холдинг имеют значительное участие в капитале (или кандидата, рекомендуемого</w:t>
      </w:r>
      <w:r>
        <w:br/>
      </w:r>
      <w:r>
        <w:rPr>
          <w:rFonts w:ascii="Times New Roman"/>
          <w:b w:val="false"/>
          <w:i w:val="false"/>
          <w:color w:val="000000"/>
          <w:sz w:val="28"/>
        </w:rPr>
        <w:t xml:space="preserve">       для назначения или избрания на должность руководящего работника),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и должность руководящего работника или должность, на которую кандидат</w:t>
      </w:r>
      <w:r>
        <w:br/>
      </w:r>
      <w:r>
        <w:rPr>
          <w:rFonts w:ascii="Times New Roman"/>
          <w:b w:val="false"/>
          <w:i w:val="false"/>
          <w:color w:val="000000"/>
          <w:sz w:val="28"/>
        </w:rPr>
        <w:t>назначается или избирается в организации, в которой страховая (перестраховочная)</w:t>
      </w:r>
      <w:r>
        <w:br/>
      </w:r>
      <w:r>
        <w:rPr>
          <w:rFonts w:ascii="Times New Roman"/>
          <w:b w:val="false"/>
          <w:i w:val="false"/>
          <w:color w:val="000000"/>
          <w:sz w:val="28"/>
        </w:rPr>
        <w:t>организация и (или) страховой холдинг имеют значительное участие в капитале)</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(наименование организации, в которой страховая (перестраховочная) организация</w:t>
      </w:r>
      <w:r>
        <w:br/>
      </w:r>
      <w:r>
        <w:rPr>
          <w:rFonts w:ascii="Times New Roman"/>
          <w:b w:val="false"/>
          <w:i w:val="false"/>
          <w:color w:val="000000"/>
          <w:sz w:val="28"/>
        </w:rPr>
        <w:t xml:space="preserve">       и (или) страховой холдинг имеют значительное участие)</w:t>
      </w:r>
    </w:p>
    <w:p>
      <w:pPr>
        <w:spacing w:after="0"/>
        <w:ind w:left="0"/>
        <w:jc w:val="both"/>
      </w:pPr>
      <w:r>
        <w:rPr>
          <w:rFonts w:ascii="Times New Roman"/>
          <w:b w:val="false"/>
          <w:i w:val="false"/>
          <w:color w:val="000000"/>
          <w:sz w:val="28"/>
        </w:rPr>
        <w:t>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gridCol w:w="607"/>
      </w:tblGrid>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дата выдачи, кем выдано)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Место (места) работы, должность (должности):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3. Адрес (адреса) места (мест) работы, контактный телефон:</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4.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1585"/>
        <w:gridCol w:w="3052"/>
        <w:gridCol w:w="703"/>
        <w:gridCol w:w="2908"/>
        <w:gridCol w:w="2027"/>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 дата окончания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квалификация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учебного заведения</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Сведения о супруге, близких родственниках (родители, брат, сестра, дети) и свойственниках (родители, брат, сестра, дети супруга (супруги):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5398"/>
        <w:gridCol w:w="1245"/>
        <w:gridCol w:w="1246"/>
        <w:gridCol w:w="2206"/>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Сведения об участии руководящего работника (или кандидата, рекомендуемого для назначения или избрания на должность руководящего работника) организации, в которой страховая (перестраховочная) организация и (или) страховой холдинг имеют значительное участие, в уставном капитале или владении акциями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930"/>
        <w:gridCol w:w="1637"/>
        <w:gridCol w:w="7389"/>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Сведения о прохождении семинаров, курсов по повышению квалификации за последние три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518"/>
        <w:gridCol w:w="2687"/>
        <w:gridCol w:w="5409"/>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сертификата (номер, дата выдачи)</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Сведения о трудовой деятельности.</w:t>
      </w:r>
    </w:p>
    <w:p>
      <w:pPr>
        <w:spacing w:after="0"/>
        <w:ind w:left="0"/>
        <w:jc w:val="both"/>
      </w:pPr>
      <w:r>
        <w:rPr>
          <w:rFonts w:ascii="Times New Roman"/>
          <w:b w:val="false"/>
          <w:i w:val="false"/>
          <w:color w:val="000000"/>
          <w:sz w:val="28"/>
        </w:rPr>
        <w:t>
      В данном пункте указываются сведения о должностях, которые занимал (занимает) руководящий работник (или кандидат, рекомендуемый для назначения или избрания на должность руководящего работника) организации, в которой страховая (перестраховочная) организация и (или) страховой холдинг имеют значительное участие, за всю трудовую деятельность, в том числе в организации, в которой страховая (перестраховочная) организация и (или) страховой холдинг имеют значительное участие: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3933"/>
        <w:gridCol w:w="1144"/>
        <w:gridCol w:w="704"/>
        <w:gridCol w:w="1585"/>
        <w:gridCol w:w="2909"/>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Сведения о проведении руководящим работником (или кандидатом, рекомендуемым для назначения или избрания на должность руководящего работника) организации, в которой страховая (перестраховочная) организация и (или) страховой холдинг имеют значительное участие, аудита финансовых организаций:</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(указать наименование финансовой организации, дата подписания кандидатом</w:t>
      </w:r>
      <w:r>
        <w:br/>
      </w:r>
      <w:r>
        <w:rPr>
          <w:rFonts w:ascii="Times New Roman"/>
          <w:b w:val="false"/>
          <w:i w:val="false"/>
          <w:color w:val="000000"/>
          <w:sz w:val="28"/>
        </w:rPr>
        <w:t xml:space="preserve">       аудиторского отчета в качестве аудитора - исполнителя)</w:t>
      </w:r>
    </w:p>
    <w:p>
      <w:pPr>
        <w:spacing w:after="0"/>
        <w:ind w:left="0"/>
        <w:jc w:val="both"/>
      </w:pPr>
      <w:r>
        <w:rPr>
          <w:rFonts w:ascii="Times New Roman"/>
          <w:b w:val="false"/>
          <w:i w:val="false"/>
          <w:color w:val="000000"/>
          <w:sz w:val="28"/>
        </w:rPr>
        <w:t>
      10. Сведения о членстве в совете директоров и инвестиционных комитетах в данной организации и (или) в других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3524"/>
        <w:gridCol w:w="989"/>
        <w:gridCol w:w="3524"/>
        <w:gridCol w:w="2513"/>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дата согласования (если требовалось)</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Имеющиеся публикации, научные разработки и другие достижения:</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(да (нет), в случае наличия указать дату, в каких изданиях)</w:t>
      </w:r>
    </w:p>
    <w:p>
      <w:pPr>
        <w:spacing w:after="0"/>
        <w:ind w:left="0"/>
        <w:jc w:val="both"/>
      </w:pPr>
      <w:r>
        <w:rPr>
          <w:rFonts w:ascii="Times New Roman"/>
          <w:b w:val="false"/>
          <w:i w:val="false"/>
          <w:color w:val="000000"/>
          <w:sz w:val="28"/>
        </w:rPr>
        <w:t>
      12. Сведения о наличии неснятой и непогашенной судимости (для нерезидентов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558"/>
        <w:gridCol w:w="1257"/>
        <w:gridCol w:w="1257"/>
        <w:gridCol w:w="908"/>
        <w:gridCol w:w="4755"/>
        <w:gridCol w:w="1958"/>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судебного органа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суда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наказания</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законодательного акта, в соответствии с которой кандидат привлечен к уголовной ответственности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процессуального решения судом</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Сведения о наличии фактов неисполнения принятых на себя денежных обязательств:</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(да (нет), в случае наличия указанных фактов необходимо указать</w:t>
      </w:r>
      <w:r>
        <w:br/>
      </w:r>
      <w:r>
        <w:rPr>
          <w:rFonts w:ascii="Times New Roman"/>
          <w:b w:val="false"/>
          <w:i w:val="false"/>
          <w:color w:val="000000"/>
          <w:sz w:val="28"/>
        </w:rPr>
        <w:t xml:space="preserve">             наименование организации и сумму обязательств)</w:t>
      </w:r>
    </w:p>
    <w:p>
      <w:pPr>
        <w:spacing w:after="0"/>
        <w:ind w:left="0"/>
        <w:jc w:val="both"/>
      </w:pPr>
      <w:r>
        <w:rPr>
          <w:rFonts w:ascii="Times New Roman"/>
          <w:b w:val="false"/>
          <w:i w:val="false"/>
          <w:color w:val="000000"/>
          <w:sz w:val="28"/>
        </w:rPr>
        <w:t>
      14. Сведения о том, являлся ли руководящий работник (или кандидат, рекомендуемый для назначения или избрания на должность руководящего работника) организации, в которой страховая (перестраховочная) организация и (или) страховой холдинг имеют значительное участие,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(страхового холдинга) - юридического лица финансовой организации в период не более чем за 1 (один) год до принятия уполномоченным органом по регулированию, контролю и надзору финансового рынка и финансовых организаций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(да (нет), указать наименование организации, должность, период работы)</w:t>
      </w:r>
    </w:p>
    <w:p>
      <w:pPr>
        <w:spacing w:after="0"/>
        <w:ind w:left="0"/>
        <w:jc w:val="both"/>
      </w:pPr>
      <w:r>
        <w:rPr>
          <w:rFonts w:ascii="Times New Roman"/>
          <w:b w:val="false"/>
          <w:i w:val="false"/>
          <w:color w:val="000000"/>
          <w:sz w:val="28"/>
        </w:rPr>
        <w:t xml:space="preserve">
      15. Сведения о том, являлся ли руководящий работник (или кандидат, рекомендуемый для назначения или избрания на должность руководящего работника) организации, в которой страховая (перестраховочная) организация и (или) страховой холдинг имеют значительное участие, ранее руководителем, членом совета директоров, руководителем, членом правления, главным бухгалтером финансовой организации, крупным участником (крупным акционером) - физическим лицом, руководителем, членом совета директоров,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(да (нет), указать наименование организации, должность, период работы)</w:t>
      </w:r>
    </w:p>
    <w:p>
      <w:pPr>
        <w:spacing w:after="0"/>
        <w:ind w:left="0"/>
        <w:jc w:val="both"/>
      </w:pPr>
      <w:r>
        <w:rPr>
          <w:rFonts w:ascii="Times New Roman"/>
          <w:b w:val="false"/>
          <w:i w:val="false"/>
          <w:color w:val="000000"/>
          <w:sz w:val="28"/>
        </w:rPr>
        <w:t>
      16. Наличие данных об отзыве согласия на назначение (избрание) руководящего работника и об отстранении уполномоченным органом по регулированию, контролю и надзору финансового рынка и финансовых организаций от выполнения служебных обязанностей в финансовых организациях, банковских и страховых холдингах, Акционерном обществе "Фонд гарантирования страховых выплат":</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(да (нет), указать наименование организации, должность, период работы,</w:t>
      </w:r>
      <w:r>
        <w:br/>
      </w:r>
      <w:r>
        <w:rPr>
          <w:rFonts w:ascii="Times New Roman"/>
          <w:b w:val="false"/>
          <w:i w:val="false"/>
          <w:color w:val="000000"/>
          <w:sz w:val="28"/>
        </w:rPr>
        <w:t>основания для отзыва согласия на назначение (избрание) и (или) отстранения</w:t>
      </w:r>
      <w:r>
        <w:br/>
      </w:r>
      <w:r>
        <w:rPr>
          <w:rFonts w:ascii="Times New Roman"/>
          <w:b w:val="false"/>
          <w:i w:val="false"/>
          <w:color w:val="000000"/>
          <w:sz w:val="28"/>
        </w:rPr>
        <w:t>от выполнения служебных обязанностей и наименование государственного</w:t>
      </w:r>
      <w:r>
        <w:br/>
      </w:r>
      <w:r>
        <w:rPr>
          <w:rFonts w:ascii="Times New Roman"/>
          <w:b w:val="false"/>
          <w:i w:val="false"/>
          <w:color w:val="000000"/>
          <w:sz w:val="28"/>
        </w:rPr>
        <w:t xml:space="preserve">                   органа, принявшего такое решение)</w:t>
      </w:r>
    </w:p>
    <w:p>
      <w:pPr>
        <w:spacing w:after="0"/>
        <w:ind w:left="0"/>
        <w:jc w:val="both"/>
      </w:pPr>
      <w:r>
        <w:rPr>
          <w:rFonts w:ascii="Times New Roman"/>
          <w:b w:val="false"/>
          <w:i w:val="false"/>
          <w:color w:val="000000"/>
          <w:sz w:val="28"/>
        </w:rPr>
        <w:t>
      17. Привлекался ли как руководитель финансовой организации, холдинга в качестве ответчика в судебные разбирательства по вопросам деятельности финансовой организации, холдинга:</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(да (нет), указать дату, наименование финансовой организации, холдинга,</w:t>
      </w:r>
      <w:r>
        <w:br/>
      </w:r>
      <w:r>
        <w:rPr>
          <w:rFonts w:ascii="Times New Roman"/>
          <w:b w:val="false"/>
          <w:i w:val="false"/>
          <w:color w:val="000000"/>
          <w:sz w:val="28"/>
        </w:rPr>
        <w:t>ответчика в судебном разбирательстве, рассматриваемый вопрос и решение суда)</w:t>
      </w:r>
    </w:p>
    <w:p>
      <w:pPr>
        <w:spacing w:after="0"/>
        <w:ind w:left="0"/>
        <w:jc w:val="both"/>
      </w:pPr>
      <w:r>
        <w:rPr>
          <w:rFonts w:ascii="Times New Roman"/>
          <w:b w:val="false"/>
          <w:i w:val="false"/>
          <w:color w:val="000000"/>
          <w:sz w:val="28"/>
        </w:rPr>
        <w:t>
      18. Привлекался ли руководящий работник организации, в которой страховая (перестраховочная) организация и (или) страховой холдинг имеют значительное участие (или кандидат, рекомендуемый для назначения или избрания на должность руководящего работника),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(трех) лет до даты назначения избрания): 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(да (нет), краткое описание правонарушения, преступления,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реквизиты акта о наложении дисциплинарного взыскания или решение суда,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с указанием оснований привлечения к ответственности)</w:t>
      </w:r>
    </w:p>
    <w:p>
      <w:pPr>
        <w:spacing w:after="0"/>
        <w:ind w:left="0"/>
        <w:jc w:val="both"/>
      </w:pPr>
      <w:r>
        <w:rPr>
          <w:rFonts w:ascii="Times New Roman"/>
          <w:b w:val="false"/>
          <w:i w:val="false"/>
          <w:color w:val="000000"/>
          <w:sz w:val="28"/>
        </w:rPr>
        <w:t>
      Подтверждаю, что информация, содержащаяся в этом заявлении, была проверена мною и является достоверной и полной, а также подтверждаю наличие безупречной деловой репутации.</w:t>
      </w:r>
    </w:p>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(печатными буквами)</w:t>
      </w:r>
      <w:r>
        <w:br/>
      </w:r>
      <w:r>
        <w:rPr>
          <w:rFonts w:ascii="Times New Roman"/>
          <w:b w:val="false"/>
          <w:i w:val="false"/>
          <w:color w:val="000000"/>
          <w:sz w:val="28"/>
        </w:rPr>
        <w:t>Дата ___________________________________</w:t>
      </w:r>
      <w:r>
        <w:br/>
      </w:r>
      <w:r>
        <w:rPr>
          <w:rFonts w:ascii="Times New Roman"/>
          <w:b w:val="false"/>
          <w:i w:val="false"/>
          <w:color w:val="000000"/>
          <w:sz w:val="28"/>
        </w:rPr>
        <w:t>Подпись________________________________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создание или приобретение</w:t>
            </w:r>
            <w:r>
              <w:br/>
            </w:r>
            <w:r>
              <w:rPr>
                <w:rFonts w:ascii="Times New Roman"/>
                <w:b w:val="false"/>
                <w:i w:val="false"/>
                <w:color w:val="000000"/>
                <w:sz w:val="20"/>
              </w:rPr>
              <w:t>дочерней организации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организацией и (или) страховым</w:t>
            </w:r>
            <w:r>
              <w:br/>
            </w:r>
            <w:r>
              <w:rPr>
                <w:rFonts w:ascii="Times New Roman"/>
                <w:b w:val="false"/>
                <w:i w:val="false"/>
                <w:color w:val="000000"/>
                <w:sz w:val="20"/>
              </w:rPr>
              <w:t>холдингом, значительное</w:t>
            </w:r>
            <w:r>
              <w:br/>
            </w:r>
            <w:r>
              <w:rPr>
                <w:rFonts w:ascii="Times New Roman"/>
                <w:b w:val="false"/>
                <w:i w:val="false"/>
                <w:color w:val="000000"/>
                <w:sz w:val="20"/>
              </w:rPr>
              <w:t>участие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и (или) страхового холдинга в</w:t>
            </w:r>
            <w:r>
              <w:br/>
            </w:r>
            <w:r>
              <w:rPr>
                <w:rFonts w:ascii="Times New Roman"/>
                <w:b w:val="false"/>
                <w:i w:val="false"/>
                <w:color w:val="000000"/>
                <w:sz w:val="20"/>
              </w:rPr>
              <w:t>капитале организаций"</w:t>
            </w:r>
            <w:r>
              <w:br/>
            </w:r>
            <w:r>
              <w:rPr>
                <w:rFonts w:ascii="Times New Roman"/>
                <w:b w:val="false"/>
                <w:i w:val="false"/>
                <w:color w:val="000000"/>
                <w:sz w:val="20"/>
              </w:rPr>
              <w:t>Электронная форма сведений</w:t>
            </w:r>
          </w:p>
        </w:tc>
      </w:tr>
    </w:tbl>
    <w:bookmarkStart w:name="z5622" w:id="1691"/>
    <w:p>
      <w:pPr>
        <w:spacing w:after="0"/>
        <w:ind w:left="0"/>
        <w:jc w:val="both"/>
      </w:pPr>
      <w:r>
        <w:rPr>
          <w:rFonts w:ascii="Times New Roman"/>
          <w:b w:val="false"/>
          <w:i w:val="false"/>
          <w:color w:val="000000"/>
          <w:sz w:val="28"/>
        </w:rPr>
        <w:t>
      Данные о юридическом лице, посредством приобретения доли участия в уставном</w:t>
      </w:r>
      <w:r>
        <w:br/>
      </w:r>
      <w:r>
        <w:rPr>
          <w:rFonts w:ascii="Times New Roman"/>
          <w:b w:val="false"/>
          <w:i w:val="false"/>
          <w:color w:val="000000"/>
          <w:sz w:val="28"/>
        </w:rPr>
        <w:t xml:space="preserve">             капитале или акций которого страховая (перестраховочная) организация</w:t>
      </w:r>
      <w:r>
        <w:br/>
      </w:r>
      <w:r>
        <w:rPr>
          <w:rFonts w:ascii="Times New Roman"/>
          <w:b w:val="false"/>
          <w:i w:val="false"/>
          <w:color w:val="000000"/>
          <w:sz w:val="28"/>
        </w:rPr>
        <w:t>и (или) страховой холдинг приобретает дочернюю организацию или значительное участие</w:t>
      </w:r>
    </w:p>
    <w:bookmarkEnd w:id="1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2495"/>
        <w:gridCol w:w="2091"/>
        <w:gridCol w:w="2015"/>
        <w:gridCol w:w="3128"/>
      </w:tblGrid>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1692"/>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размере доли участия услугополучателя в уставном капитале юридического лица учредителем (участником) которого является страховая (перестраховочная) организация и (или страховой холдинг (в процентах)</w:t>
            </w:r>
          </w:p>
          <w:bookmarkEnd w:id="1692"/>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приобретения доли участия услугополучателя в уставном капитале юридического лица учредителем (участником) которого является страховая (перестраховочная) организация и (или страховой холдинг (в тенге)</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акций юридического лица, акционером которого является страховая (перестраховочная) организация и (или) страховой холдинг (в штуках)</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приобретения акций юридического лица, акционером которого является страховая (перестраховочная) организация и (или) страховой холдинг (в тенге)</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приобретенных акций к общему количеству размещенных акций (за вычетом привилигированных и выкупленных обществом) юридического лица, акционером которого является страховая (перестраховочная) организация и (или) страховой холдинг (в процентах)</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16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93"/>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41" w:id="1694"/>
    <w:p>
      <w:pPr>
        <w:spacing w:after="0"/>
        <w:ind w:left="0"/>
        <w:jc w:val="both"/>
      </w:pPr>
      <w:r>
        <w:rPr>
          <w:rFonts w:ascii="Times New Roman"/>
          <w:b w:val="false"/>
          <w:i w:val="false"/>
          <w:color w:val="000000"/>
          <w:sz w:val="28"/>
        </w:rPr>
        <w:t xml:space="preserve">
      продолжение таблицы </w:t>
      </w:r>
    </w:p>
    <w:bookmarkEnd w:id="1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2385"/>
        <w:gridCol w:w="2254"/>
        <w:gridCol w:w="2188"/>
        <w:gridCol w:w="3286"/>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1695"/>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размере доли участия юридического лица (учредителем, участником) акционером которого является страховая (перестраховочная) организация и (или) страховой холдинг (в процентах)</w:t>
            </w:r>
          </w:p>
          <w:bookmarkEnd w:id="1695"/>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приобретения доли участия в уставном капитале другого юридического лица (учредителем, участником) акционером которого является страховая (перестраховочная) организация и (или) страховой холдинг (в тенге)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акций приобретенных юридического лица, акционером (учредителем, участником) которого является страховая (перестраховочная) организация и (или) страховой холдинг (в штуках)</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приобретения акций приобретенных юридического лица, акционером (учредителем, участником) которого является страховая (перестраховочная) организация и (или) страховой холдинг (в тенге)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приобретенных акций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страховая (перестраховочная) организация и (или) страховой холдинг (в процентах)</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8" w:id="169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96"/>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1359" w:id="1697"/>
    <w:p>
      <w:pPr>
        <w:spacing w:after="0"/>
        <w:ind w:left="0"/>
        <w:jc w:val="left"/>
      </w:pPr>
      <w:r>
        <w:rPr>
          <w:rFonts w:ascii="Times New Roman"/>
          <w:b/>
          <w:i w:val="false"/>
          <w:color w:val="000000"/>
        </w:rPr>
        <w:t xml:space="preserve"> Стандарт государственной услуги "Выдача разрешения на размещение эмиссионных ценных бумаг организации-резидента Республики Казахстан на территории иностранного государства"</w:t>
      </w:r>
    </w:p>
    <w:bookmarkEnd w:id="1697"/>
    <w:p>
      <w:pPr>
        <w:spacing w:after="0"/>
        <w:ind w:left="0"/>
        <w:jc w:val="both"/>
      </w:pPr>
      <w:r>
        <w:rPr>
          <w:rFonts w:ascii="Times New Roman"/>
          <w:b w:val="false"/>
          <w:i w:val="false"/>
          <w:color w:val="ff0000"/>
          <w:sz w:val="28"/>
        </w:rPr>
        <w:t xml:space="preserve">
      Сноска. Приложение 46 в редакции постановления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53" w:id="1698"/>
    <w:p>
      <w:pPr>
        <w:spacing w:after="0"/>
        <w:ind w:left="0"/>
        <w:jc w:val="left"/>
      </w:pPr>
      <w:r>
        <w:rPr>
          <w:rFonts w:ascii="Times New Roman"/>
          <w:b/>
          <w:i w:val="false"/>
          <w:color w:val="000000"/>
        </w:rPr>
        <w:t xml:space="preserve"> Глава 1. Общие положения</w:t>
      </w:r>
    </w:p>
    <w:bookmarkEnd w:id="1698"/>
    <w:bookmarkStart w:name="z4954" w:id="1699"/>
    <w:p>
      <w:pPr>
        <w:spacing w:after="0"/>
        <w:ind w:left="0"/>
        <w:jc w:val="both"/>
      </w:pPr>
      <w:r>
        <w:rPr>
          <w:rFonts w:ascii="Times New Roman"/>
          <w:b w:val="false"/>
          <w:i w:val="false"/>
          <w:color w:val="000000"/>
          <w:sz w:val="28"/>
        </w:rPr>
        <w:t>
      1. Государственная услуга "Выдача разрешения на размещение эмиссионных ценных бумаг организации-резидента Республики Казахстан на территории иностранного государства" (далее – государственная услуга).</w:t>
      </w:r>
    </w:p>
    <w:bookmarkEnd w:id="1699"/>
    <w:bookmarkStart w:name="z4955" w:id="1700"/>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1700"/>
    <w:bookmarkStart w:name="z4956" w:id="1701"/>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1701"/>
    <w:bookmarkStart w:name="z4959" w:id="1702"/>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веб-портал "электронного правительства" www.egov.kz (далее – портал).</w:t>
      </w:r>
    </w:p>
    <w:bookmarkEnd w:id="1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0" w:id="1703"/>
    <w:p>
      <w:pPr>
        <w:spacing w:after="0"/>
        <w:ind w:left="0"/>
        <w:jc w:val="left"/>
      </w:pPr>
      <w:r>
        <w:rPr>
          <w:rFonts w:ascii="Times New Roman"/>
          <w:b/>
          <w:i w:val="false"/>
          <w:color w:val="000000"/>
        </w:rPr>
        <w:t xml:space="preserve"> Глава 2. Порядок оказания государственной услуги</w:t>
      </w:r>
    </w:p>
    <w:bookmarkEnd w:id="1703"/>
    <w:bookmarkStart w:name="z4961" w:id="1704"/>
    <w:p>
      <w:pPr>
        <w:spacing w:after="0"/>
        <w:ind w:left="0"/>
        <w:jc w:val="both"/>
      </w:pPr>
      <w:r>
        <w:rPr>
          <w:rFonts w:ascii="Times New Roman"/>
          <w:b w:val="false"/>
          <w:i w:val="false"/>
          <w:color w:val="000000"/>
          <w:sz w:val="28"/>
        </w:rPr>
        <w:t>
      4. Срок оказания государственной услуги: в течение 8 (восьми) рабочих дней с даты их представления.</w:t>
      </w:r>
    </w:p>
    <w:bookmarkEnd w:id="1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Национального Банка РК от 16.08.2019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4" w:id="1705"/>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1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5" w:id="1706"/>
    <w:p>
      <w:pPr>
        <w:spacing w:after="0"/>
        <w:ind w:left="0"/>
        <w:jc w:val="both"/>
      </w:pPr>
      <w:r>
        <w:rPr>
          <w:rFonts w:ascii="Times New Roman"/>
          <w:b w:val="false"/>
          <w:i w:val="false"/>
          <w:color w:val="000000"/>
          <w:sz w:val="28"/>
        </w:rPr>
        <w:t xml:space="preserve">
      6. Результат оказания государственной услуги – выдача разрешения на размещение эмиссионных ценных бумаг организации-резидента Республики Казахстан на территории иностранного государства,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государственной услуги.</w:t>
      </w:r>
    </w:p>
    <w:bookmarkEnd w:id="1706"/>
    <w:bookmarkStart w:name="z687" w:id="1707"/>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электронная. </w:t>
      </w:r>
    </w:p>
    <w:bookmarkEnd w:id="1707"/>
    <w:p>
      <w:pPr>
        <w:spacing w:after="0"/>
        <w:ind w:left="0"/>
        <w:jc w:val="both"/>
      </w:pPr>
      <w:r>
        <w:rPr>
          <w:rFonts w:ascii="Times New Roman"/>
          <w:b w:val="false"/>
          <w:i w:val="false"/>
          <w:color w:val="000000"/>
          <w:sz w:val="28"/>
        </w:rPr>
        <w:t>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8" w:id="1708"/>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1708"/>
    <w:bookmarkStart w:name="z4969" w:id="1709"/>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1709"/>
    <w:p>
      <w:pPr>
        <w:spacing w:after="0"/>
        <w:ind w:left="0"/>
        <w:jc w:val="both"/>
      </w:pPr>
      <w:r>
        <w:rPr>
          <w:rFonts w:ascii="Times New Roman"/>
          <w:b w:val="false"/>
          <w:i w:val="false"/>
          <w:color w:val="000000"/>
          <w:sz w:val="28"/>
        </w:rPr>
        <w:t>
      График работы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74" w:id="171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1710"/>
    <w:bookmarkStart w:name="z62" w:id="1711"/>
    <w:p>
      <w:pPr>
        <w:spacing w:after="0"/>
        <w:ind w:left="0"/>
        <w:jc w:val="both"/>
      </w:pPr>
      <w:r>
        <w:rPr>
          <w:rFonts w:ascii="Times New Roman"/>
          <w:b w:val="false"/>
          <w:i w:val="false"/>
          <w:color w:val="000000"/>
          <w:sz w:val="28"/>
        </w:rPr>
        <w:t>
      1) запрос о выдаче разрешения на размещение эмиссионных ценных бумаг на территории иностранного государства, с согласием на использование сведений, составляющих охраняемую законом тайну, содержащихся в информационных системах, в форме электронного документа согласно приложению 1 к настоящему стандарту государственной услуги, удостоверенного ЭЦП услугополучателя;</w:t>
      </w:r>
    </w:p>
    <w:bookmarkEnd w:id="1711"/>
    <w:bookmarkStart w:name="z63" w:id="1712"/>
    <w:p>
      <w:pPr>
        <w:spacing w:after="0"/>
        <w:ind w:left="0"/>
        <w:jc w:val="both"/>
      </w:pPr>
      <w:r>
        <w:rPr>
          <w:rFonts w:ascii="Times New Roman"/>
          <w:b w:val="false"/>
          <w:i w:val="false"/>
          <w:color w:val="000000"/>
          <w:sz w:val="28"/>
        </w:rPr>
        <w:t>
      2) копия решения органа услугополучателя о размещении эмиссионных ценных бумаг на территории иностранного государства с указанием следующей информации:</w:t>
      </w:r>
    </w:p>
    <w:bookmarkEnd w:id="1712"/>
    <w:bookmarkStart w:name="z64" w:id="1713"/>
    <w:p>
      <w:pPr>
        <w:spacing w:after="0"/>
        <w:ind w:left="0"/>
        <w:jc w:val="both"/>
      </w:pPr>
      <w:r>
        <w:rPr>
          <w:rFonts w:ascii="Times New Roman"/>
          <w:b w:val="false"/>
          <w:i w:val="false"/>
          <w:color w:val="000000"/>
          <w:sz w:val="28"/>
        </w:rPr>
        <w:t>
      полное наименование услугополучателя;</w:t>
      </w:r>
    </w:p>
    <w:bookmarkEnd w:id="1713"/>
    <w:bookmarkStart w:name="z65" w:id="1714"/>
    <w:p>
      <w:pPr>
        <w:spacing w:after="0"/>
        <w:ind w:left="0"/>
        <w:jc w:val="both"/>
      </w:pPr>
      <w:r>
        <w:rPr>
          <w:rFonts w:ascii="Times New Roman"/>
          <w:b w:val="false"/>
          <w:i w:val="false"/>
          <w:color w:val="000000"/>
          <w:sz w:val="28"/>
        </w:rPr>
        <w:t>
      наименование государства (государств), на территории которого (которых) будет осуществлено размещение эмиссионных ценных бумаг услугополучателя;</w:t>
      </w:r>
    </w:p>
    <w:bookmarkEnd w:id="1714"/>
    <w:p>
      <w:pPr>
        <w:spacing w:after="0"/>
        <w:ind w:left="0"/>
        <w:jc w:val="both"/>
      </w:pPr>
      <w:r>
        <w:rPr>
          <w:rFonts w:ascii="Times New Roman"/>
          <w:b w:val="false"/>
          <w:i w:val="false"/>
          <w:color w:val="000000"/>
          <w:sz w:val="28"/>
        </w:rPr>
        <w:t>
      вид размещаемых эмиссионных ценных бумаг, наличие и вид обеспечения или гарантии с указанием гаранта, номинальная стоимость или цена размещения (если применимо) и международный идентификационный номер (код ISIN) (при наличии);</w:t>
      </w:r>
    </w:p>
    <w:p>
      <w:pPr>
        <w:spacing w:after="0"/>
        <w:ind w:left="0"/>
        <w:jc w:val="both"/>
      </w:pPr>
      <w:r>
        <w:rPr>
          <w:rFonts w:ascii="Times New Roman"/>
          <w:b w:val="false"/>
          <w:i w:val="false"/>
          <w:color w:val="000000"/>
          <w:sz w:val="28"/>
        </w:rPr>
        <w:t>
      предполагаемый объем и валюта выпуска;</w:t>
      </w:r>
    </w:p>
    <w:p>
      <w:pPr>
        <w:spacing w:after="0"/>
        <w:ind w:left="0"/>
        <w:jc w:val="both"/>
      </w:pPr>
      <w:r>
        <w:rPr>
          <w:rFonts w:ascii="Times New Roman"/>
          <w:b w:val="false"/>
          <w:i w:val="false"/>
          <w:color w:val="000000"/>
          <w:sz w:val="28"/>
        </w:rPr>
        <w:t>
      права, предоставляемые данной эмиссионной ценной бумагой;</w:t>
      </w:r>
    </w:p>
    <w:p>
      <w:pPr>
        <w:spacing w:after="0"/>
        <w:ind w:left="0"/>
        <w:jc w:val="both"/>
      </w:pPr>
      <w:r>
        <w:rPr>
          <w:rFonts w:ascii="Times New Roman"/>
          <w:b w:val="false"/>
          <w:i w:val="false"/>
          <w:color w:val="000000"/>
          <w:sz w:val="28"/>
        </w:rPr>
        <w:t>
      порядок начисления и выплаты вознаграждения по данным эмиссионным ценным бумагам, периодичность выплаты, а также сведения, относящиеся к существенным условиям выпуска эмиссионных ценных бумаг, предусмотренным в проспекте выпуска эмиссионных ценных бумаг;</w:t>
      </w:r>
    </w:p>
    <w:p>
      <w:pPr>
        <w:spacing w:after="0"/>
        <w:ind w:left="0"/>
        <w:jc w:val="both"/>
      </w:pPr>
      <w:r>
        <w:rPr>
          <w:rFonts w:ascii="Times New Roman"/>
          <w:b w:val="false"/>
          <w:i w:val="false"/>
          <w:color w:val="000000"/>
          <w:sz w:val="28"/>
        </w:rPr>
        <w:t xml:space="preserve">
      предоставление предложения к приобретению облигаций через организованный рынок ценных бумаг Республики Казахстан на тех же условиях размещения, что и при их размещении на территории иностранного государства; </w:t>
      </w:r>
    </w:p>
    <w:p>
      <w:pPr>
        <w:spacing w:after="0"/>
        <w:ind w:left="0"/>
        <w:jc w:val="both"/>
      </w:pPr>
      <w:r>
        <w:rPr>
          <w:rFonts w:ascii="Times New Roman"/>
          <w:b w:val="false"/>
          <w:i w:val="false"/>
          <w:color w:val="000000"/>
          <w:sz w:val="28"/>
        </w:rPr>
        <w:t xml:space="preserve">
      предоставление предложения к приобретению акций или производных ценных бумаг, базовым активом которых являются акции услугополучателя, не менее двадцати процентов от общего количества данных акций через организованный рынок ценных бумаг Республики Казахстан; </w:t>
      </w:r>
    </w:p>
    <w:p>
      <w:pPr>
        <w:spacing w:after="0"/>
        <w:ind w:left="0"/>
        <w:jc w:val="both"/>
      </w:pPr>
      <w:r>
        <w:rPr>
          <w:rFonts w:ascii="Times New Roman"/>
          <w:b w:val="false"/>
          <w:i w:val="false"/>
          <w:color w:val="000000"/>
          <w:sz w:val="28"/>
        </w:rPr>
        <w:t>
      условия выпуска долговых ценных бумаг содержат положения о том, что долговые ценные бумаги могут быть принудительно реструктуризированы в случае применения уполномоченным органом мер по урегулированию неплатежеспособного банка (указывается банком-резидентом Республики Казахстан, осуществляющим выпуск и (или) размещение долговых ценных бумаг на территории иностранного государства, либо если условиями выпуска долговых ценных бумаг на территории иностранного государства предусмотрено предоставление гарантии банка-резидента Республики Казахстан);</w:t>
      </w:r>
    </w:p>
    <w:p>
      <w:pPr>
        <w:spacing w:after="0"/>
        <w:ind w:left="0"/>
        <w:jc w:val="both"/>
      </w:pPr>
      <w:r>
        <w:rPr>
          <w:rFonts w:ascii="Times New Roman"/>
          <w:b w:val="false"/>
          <w:i w:val="false"/>
          <w:color w:val="000000"/>
          <w:sz w:val="28"/>
        </w:rPr>
        <w:t>
      условия выпуска долговых ценных бумаг содержат положения о том, что держатели долговых ценных бумаг не имеют права требовать досрочного выполнения обязательств перед ними в случае применения к неплатежеспособному банку мер по его урегулированию (указывается банком-резидентом Республики Казахстан, осуществляющим выпуск и (или) размещение долговых ценных бумаг на территории иностранного государства, либо если условиями выпуска долговых ценных бумаг на территории иностранного государства предусмотрено предоставление гарантии банка- резидента Республики Казахстан);</w:t>
      </w:r>
    </w:p>
    <w:bookmarkStart w:name="z74" w:id="1715"/>
    <w:p>
      <w:pPr>
        <w:spacing w:after="0"/>
        <w:ind w:left="0"/>
        <w:jc w:val="both"/>
      </w:pPr>
      <w:r>
        <w:rPr>
          <w:rFonts w:ascii="Times New Roman"/>
          <w:b w:val="false"/>
          <w:i w:val="false"/>
          <w:color w:val="000000"/>
          <w:sz w:val="28"/>
        </w:rPr>
        <w:t xml:space="preserve">
      3) документ фондовой биржи, осуществляющей деятельность на территории Республики Казахстан, подтверждающий нахождение ценных бумаг в следующих секторах (категориях) официального списка фондовой биржи: </w:t>
      </w:r>
    </w:p>
    <w:bookmarkEnd w:id="1715"/>
    <w:bookmarkStart w:name="z75" w:id="1716"/>
    <w:p>
      <w:pPr>
        <w:spacing w:after="0"/>
        <w:ind w:left="0"/>
        <w:jc w:val="both"/>
      </w:pPr>
      <w:r>
        <w:rPr>
          <w:rFonts w:ascii="Times New Roman"/>
          <w:b w:val="false"/>
          <w:i w:val="false"/>
          <w:color w:val="000000"/>
          <w:sz w:val="28"/>
        </w:rPr>
        <w:t>
      выпуск облигаций, зарегистрированный уполномоченным органом, – в категории "облигации" сектора "долговые ценные бумаги" площадки "Основная", либо в категории "облигации" сектора "долговые ценные бумаги" площадки "Альтернативная";</w:t>
      </w:r>
    </w:p>
    <w:bookmarkEnd w:id="1716"/>
    <w:bookmarkStart w:name="z76" w:id="1717"/>
    <w:p>
      <w:pPr>
        <w:spacing w:after="0"/>
        <w:ind w:left="0"/>
        <w:jc w:val="both"/>
      </w:pPr>
      <w:r>
        <w:rPr>
          <w:rFonts w:ascii="Times New Roman"/>
          <w:b w:val="false"/>
          <w:i w:val="false"/>
          <w:color w:val="000000"/>
          <w:sz w:val="28"/>
        </w:rPr>
        <w:t>
      выпуск акций, зарегистрированный уполномоченным органом, – в категории "премиум" сектора "акции" площадки "Основная", либо в категории "стандарт" сектора "акции" площадки "Основная", либо в сектор "акции" площадки "Альтернативная";</w:t>
      </w:r>
    </w:p>
    <w:bookmarkEnd w:id="1717"/>
    <w:p>
      <w:pPr>
        <w:spacing w:after="0"/>
        <w:ind w:left="0"/>
        <w:jc w:val="both"/>
      </w:pPr>
      <w:r>
        <w:rPr>
          <w:rFonts w:ascii="Times New Roman"/>
          <w:b w:val="false"/>
          <w:i w:val="false"/>
          <w:color w:val="000000"/>
          <w:sz w:val="28"/>
        </w:rPr>
        <w:t xml:space="preserve">
      либо документ фондовой биржи, осуществляющей деятельность на территории Республики Казахстан, подтверждающий согласие на включение планируемых к выпуску ценных бумаг в соответствии с законодательством иностранного государства в следующие секторы (категории) официального списка фондовой биржи: </w:t>
      </w:r>
    </w:p>
    <w:p>
      <w:pPr>
        <w:spacing w:after="0"/>
        <w:ind w:left="0"/>
        <w:jc w:val="both"/>
      </w:pPr>
      <w:r>
        <w:rPr>
          <w:rFonts w:ascii="Times New Roman"/>
          <w:b w:val="false"/>
          <w:i w:val="false"/>
          <w:color w:val="000000"/>
          <w:sz w:val="28"/>
        </w:rPr>
        <w:t>
      выпуск облигаций – в категорию "облигации" сектора "долговые ценные бумаги" площадки "Основная" официального списка фондовой биржи, осуществляющей деятельность на территории Республики Казахстан;</w:t>
      </w:r>
    </w:p>
    <w:p>
      <w:pPr>
        <w:spacing w:after="0"/>
        <w:ind w:left="0"/>
        <w:jc w:val="both"/>
      </w:pPr>
      <w:r>
        <w:rPr>
          <w:rFonts w:ascii="Times New Roman"/>
          <w:b w:val="false"/>
          <w:i w:val="false"/>
          <w:color w:val="000000"/>
          <w:sz w:val="28"/>
        </w:rPr>
        <w:t>
      выпуск акций – в категорию "премиум" сектора "акции" площадки "Основная", либо в категорию "стандарт" сектора "акции" площадки "Основная", либо в сектор "акции" площадки "Альтернативная" официального списка фондовой биржи, осуществляющей деятельность на территории Республики Казахстан;</w:t>
      </w:r>
    </w:p>
    <w:p>
      <w:pPr>
        <w:spacing w:after="0"/>
        <w:ind w:left="0"/>
        <w:jc w:val="both"/>
      </w:pPr>
      <w:r>
        <w:rPr>
          <w:rFonts w:ascii="Times New Roman"/>
          <w:b w:val="false"/>
          <w:i w:val="false"/>
          <w:color w:val="000000"/>
          <w:sz w:val="28"/>
        </w:rPr>
        <w:t>
      4) услугополучатель для получения разрешения на размещение эмиссионных ценных бумаг на территории иностранного государства, выпуск которых на дату представления документов на получение разрешения на размещение зарегистрирован, помимо документов, указанных в настоящем пункте, представляет сведения для получения разрешения на размещение эмиссионных ценных бумаг услугополучателя на территории иностранного государства согласно приложению 2 к настоящему стандарту государственной услуги;</w:t>
      </w:r>
    </w:p>
    <w:p>
      <w:pPr>
        <w:spacing w:after="0"/>
        <w:ind w:left="0"/>
        <w:jc w:val="both"/>
      </w:pPr>
      <w:r>
        <w:rPr>
          <w:rFonts w:ascii="Times New Roman"/>
          <w:b w:val="false"/>
          <w:i w:val="false"/>
          <w:color w:val="000000"/>
          <w:sz w:val="28"/>
        </w:rPr>
        <w:t>
      5) услугополучатель для получения разрешения на размещение производных эмиссионных ценных бумаг, базовым активом которых являются размещаемые эмиссионные ценные бумаги услугополучателя, на территории иностранного государства, в течение 45 (сорока пяти) календарных дней после даты принятия соответствующего решения помимо документов, указанных в настоящем пункте, представляет услугодателю выписку центрального депозитария с лицевого счета объявленных эмиссионных ценных бумаг в центральном депозитарии о наличии эмиссионных ценных бумаг, которые будут являться базовым активом размещаемых эмиссионных ценных бумаг, по состоянию на дату принятия решения о размещении производных ценных бумаг.</w:t>
      </w:r>
    </w:p>
    <w:p>
      <w:pPr>
        <w:spacing w:after="0"/>
        <w:ind w:left="0"/>
        <w:jc w:val="both"/>
      </w:pPr>
      <w:r>
        <w:rPr>
          <w:rFonts w:ascii="Times New Roman"/>
          <w:b w:val="false"/>
          <w:i w:val="false"/>
          <w:color w:val="000000"/>
          <w:sz w:val="28"/>
        </w:rPr>
        <w:t>
      В случае одновременного выпуска и (или) размещения эмиссионных ценных бумаг организации-резидента Республики Казахстан и (или) производных ценных бумаг, базовым активом которых являются данные ценные бумаги, на территории Международного финансового центра "Астана" требования настоящей главы применяются с учетом особенностей, установленных законодательством Республики Казахстан о рынке ценных бумаг и банковским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16.08.2019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88" w:id="1718"/>
    <w:p>
      <w:pPr>
        <w:spacing w:after="0"/>
        <w:ind w:left="0"/>
        <w:jc w:val="both"/>
      </w:pPr>
      <w:r>
        <w:rPr>
          <w:rFonts w:ascii="Times New Roman"/>
          <w:b w:val="false"/>
          <w:i w:val="false"/>
          <w:color w:val="000000"/>
          <w:sz w:val="28"/>
        </w:rPr>
        <w:t>
      10. Документы, указанные в подпунктах 2) (в виде электронного документа), 3), 4) и 5) (в виде электронных копий документов в формате PDF) пункта 9 настоящего стандарта государственной услуги прикрепляются к запросу о выдаче разрешения на размещение эмиссионных ценных бумаг услугополучателя на территории иностранного государства, составленному в форме электронного документа.</w:t>
      </w:r>
    </w:p>
    <w:bookmarkEnd w:id="1718"/>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16.08.2019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92" w:id="1719"/>
    <w:p>
      <w:pPr>
        <w:spacing w:after="0"/>
        <w:ind w:left="0"/>
        <w:jc w:val="both"/>
      </w:pPr>
      <w:r>
        <w:rPr>
          <w:rFonts w:ascii="Times New Roman"/>
          <w:b w:val="false"/>
          <w:i w:val="false"/>
          <w:color w:val="000000"/>
          <w:sz w:val="28"/>
        </w:rPr>
        <w:t xml:space="preserve">
      11. Отказ в оказании государственной услуги осуществляется в случаях: </w:t>
      </w:r>
    </w:p>
    <w:bookmarkEnd w:id="1719"/>
    <w:bookmarkStart w:name="z4993" w:id="1720"/>
    <w:p>
      <w:pPr>
        <w:spacing w:after="0"/>
        <w:ind w:left="0"/>
        <w:jc w:val="both"/>
      </w:pPr>
      <w:r>
        <w:rPr>
          <w:rFonts w:ascii="Times New Roman"/>
          <w:b w:val="false"/>
          <w:i w:val="false"/>
          <w:color w:val="000000"/>
          <w:sz w:val="28"/>
        </w:rPr>
        <w:t xml:space="preserve">
      1) невыполнения условий,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22-1 Закона;</w:t>
      </w:r>
    </w:p>
    <w:bookmarkEnd w:id="1720"/>
    <w:bookmarkStart w:name="z4994" w:id="1721"/>
    <w:p>
      <w:pPr>
        <w:spacing w:after="0"/>
        <w:ind w:left="0"/>
        <w:jc w:val="both"/>
      </w:pPr>
      <w:r>
        <w:rPr>
          <w:rFonts w:ascii="Times New Roman"/>
          <w:b w:val="false"/>
          <w:i w:val="false"/>
          <w:color w:val="000000"/>
          <w:sz w:val="28"/>
        </w:rPr>
        <w:t>
      2) представления неполного пакета документов, установленных пунктом 9 настоящего стандарта государственной услуги;</w:t>
      </w:r>
    </w:p>
    <w:bookmarkEnd w:id="1721"/>
    <w:bookmarkStart w:name="z4995" w:id="1722"/>
    <w:p>
      <w:pPr>
        <w:spacing w:after="0"/>
        <w:ind w:left="0"/>
        <w:jc w:val="both"/>
      </w:pPr>
      <w:r>
        <w:rPr>
          <w:rFonts w:ascii="Times New Roman"/>
          <w:b w:val="false"/>
          <w:i w:val="false"/>
          <w:color w:val="000000"/>
          <w:sz w:val="28"/>
        </w:rPr>
        <w:t>
      3) несоответствие представленных документов требованиям, установленным пунктом 9 настоящего стандарта государственной услуги.</w:t>
      </w:r>
    </w:p>
    <w:bookmarkEnd w:id="1722"/>
    <w:bookmarkStart w:name="z4996" w:id="172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723"/>
    <w:bookmarkStart w:name="z4997" w:id="1724"/>
    <w:p>
      <w:pPr>
        <w:spacing w:after="0"/>
        <w:ind w:left="0"/>
        <w:jc w:val="both"/>
      </w:pPr>
      <w:r>
        <w:rPr>
          <w:rFonts w:ascii="Times New Roman"/>
          <w:b w:val="false"/>
          <w:i w:val="false"/>
          <w:color w:val="000000"/>
          <w:sz w:val="28"/>
        </w:rPr>
        <w:t>
      12.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14 настоящего стандарта государственной услуги.</w:t>
      </w:r>
    </w:p>
    <w:bookmarkEnd w:id="1724"/>
    <w:bookmarkStart w:name="z4998" w:id="1725"/>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1725"/>
    <w:bookmarkStart w:name="z4999" w:id="1726"/>
    <w:p>
      <w:pPr>
        <w:spacing w:after="0"/>
        <w:ind w:left="0"/>
        <w:jc w:val="both"/>
      </w:pPr>
      <w:r>
        <w:rPr>
          <w:rFonts w:ascii="Times New Roman"/>
          <w:b w:val="false"/>
          <w:i w:val="false"/>
          <w:color w:val="000000"/>
          <w:sz w:val="28"/>
        </w:rPr>
        <w:t>
      Обращение подписывается услугополучателем.</w:t>
      </w:r>
    </w:p>
    <w:bookmarkEnd w:id="1726"/>
    <w:bookmarkStart w:name="z5000" w:id="1727"/>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1727"/>
    <w:bookmarkStart w:name="z5001" w:id="1728"/>
    <w:p>
      <w:pPr>
        <w:spacing w:after="0"/>
        <w:ind w:left="0"/>
        <w:jc w:val="both"/>
      </w:pP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 </w:t>
      </w:r>
    </w:p>
    <w:bookmarkEnd w:id="1728"/>
    <w:bookmarkStart w:name="z5002" w:id="1729"/>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1729"/>
    <w:bookmarkStart w:name="z5003" w:id="1730"/>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730"/>
    <w:bookmarkStart w:name="z5004" w:id="1731"/>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731"/>
    <w:bookmarkStart w:name="z5005" w:id="173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1732"/>
    <w:bookmarkStart w:name="z5006" w:id="1733"/>
    <w:p>
      <w:pPr>
        <w:spacing w:after="0"/>
        <w:ind w:left="0"/>
        <w:jc w:val="both"/>
      </w:pPr>
      <w:r>
        <w:rPr>
          <w:rFonts w:ascii="Times New Roman"/>
          <w:b w:val="false"/>
          <w:i w:val="false"/>
          <w:color w:val="000000"/>
          <w:sz w:val="28"/>
        </w:rPr>
        <w:t>
      13.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733"/>
    <w:bookmarkStart w:name="z5007" w:id="173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734"/>
    <w:bookmarkStart w:name="z5008" w:id="1735"/>
    <w:p>
      <w:pPr>
        <w:spacing w:after="0"/>
        <w:ind w:left="0"/>
        <w:jc w:val="both"/>
      </w:pPr>
      <w:r>
        <w:rPr>
          <w:rFonts w:ascii="Times New Roman"/>
          <w:b w:val="false"/>
          <w:i w:val="false"/>
          <w:color w:val="000000"/>
          <w:sz w:val="28"/>
        </w:rPr>
        <w:t>
      14.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1735"/>
    <w:bookmarkStart w:name="z5009" w:id="1736"/>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736"/>
    <w:bookmarkStart w:name="z5010" w:id="1737"/>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17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w:t>
            </w:r>
            <w:r>
              <w:br/>
            </w:r>
            <w:r>
              <w:rPr>
                <w:rFonts w:ascii="Times New Roman"/>
                <w:b w:val="false"/>
                <w:i w:val="false"/>
                <w:color w:val="000000"/>
                <w:sz w:val="20"/>
              </w:rPr>
              <w:t>на размещение эмиссионных</w:t>
            </w:r>
            <w:r>
              <w:br/>
            </w:r>
            <w:r>
              <w:rPr>
                <w:rFonts w:ascii="Times New Roman"/>
                <w:b w:val="false"/>
                <w:i w:val="false"/>
                <w:color w:val="000000"/>
                <w:sz w:val="20"/>
              </w:rPr>
              <w:t>ценных бумаг организации-резидента</w:t>
            </w:r>
            <w:r>
              <w:br/>
            </w:r>
            <w:r>
              <w:rPr>
                <w:rFonts w:ascii="Times New Roman"/>
                <w:b w:val="false"/>
                <w:i w:val="false"/>
                <w:color w:val="000000"/>
                <w:sz w:val="20"/>
              </w:rPr>
              <w:t>Республики Казахстан на территории</w:t>
            </w:r>
            <w:r>
              <w:br/>
            </w:r>
            <w:r>
              <w:rPr>
                <w:rFonts w:ascii="Times New Roman"/>
                <w:b w:val="false"/>
                <w:i w:val="false"/>
                <w:color w:val="000000"/>
                <w:sz w:val="20"/>
              </w:rPr>
              <w:t>иностранного государства"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39" w:id="1738"/>
    <w:p>
      <w:pPr>
        <w:spacing w:after="0"/>
        <w:ind w:left="0"/>
        <w:jc w:val="left"/>
      </w:pPr>
      <w:r>
        <w:rPr>
          <w:rFonts w:ascii="Times New Roman"/>
          <w:b/>
          <w:i w:val="false"/>
          <w:color w:val="000000"/>
        </w:rPr>
        <w:t xml:space="preserve">              Запрос о выдаче разрешения на размещение эмиссионных ценных бумаг</w:t>
      </w:r>
      <w:r>
        <w:br/>
      </w:r>
      <w:r>
        <w:rPr>
          <w:rFonts w:ascii="Times New Roman"/>
          <w:b/>
          <w:i w:val="false"/>
          <w:color w:val="000000"/>
        </w:rPr>
        <w:t xml:space="preserve">                         на территории иностранного государства</w:t>
      </w:r>
    </w:p>
    <w:bookmarkEnd w:id="1738"/>
    <w:p>
      <w:pPr>
        <w:spacing w:after="0"/>
        <w:ind w:left="0"/>
        <w:jc w:val="both"/>
      </w:pPr>
      <w:r>
        <w:rPr>
          <w:rFonts w:ascii="Times New Roman"/>
          <w:b w:val="false"/>
          <w:i w:val="false"/>
          <w:color w:val="ff0000"/>
          <w:sz w:val="28"/>
        </w:rPr>
        <w:t xml:space="preserve">
      Сноска. Стандарт дополнен приложением 1 постановлением Правления Национального Банка РК от 16.08.2019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22-1</w:t>
      </w:r>
      <w:r>
        <w:rPr>
          <w:rFonts w:ascii="Times New Roman"/>
          <w:b w:val="false"/>
          <w:i w:val="false"/>
          <w:color w:val="000000"/>
          <w:sz w:val="28"/>
        </w:rPr>
        <w:t xml:space="preserve"> Закона Республики Казахстан от 2 июля 2003 года "О рынке ценных бумаг"</w:t>
      </w:r>
    </w:p>
    <w:bookmarkStart w:name="z238" w:id="1739"/>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(наименование и адрес услугополучателя)</w:t>
      </w:r>
    </w:p>
    <w:bookmarkEnd w:id="1739"/>
    <w:bookmarkStart w:name="z239" w:id="1740"/>
    <w:p>
      <w:pPr>
        <w:spacing w:after="0"/>
        <w:ind w:left="0"/>
        <w:jc w:val="both"/>
      </w:pPr>
      <w:r>
        <w:rPr>
          <w:rFonts w:ascii="Times New Roman"/>
          <w:b w:val="false"/>
          <w:i w:val="false"/>
          <w:color w:val="000000"/>
          <w:sz w:val="28"/>
        </w:rPr>
        <w:t>
      просит выдать разрешение на размещение эмиссионных ценных бумаг на территории иностранного  государства и представляет следующую информацию:</w:t>
      </w:r>
    </w:p>
    <w:bookmarkEnd w:id="1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9844"/>
        <w:gridCol w:w="361"/>
      </w:tblGrid>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заполнения</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эмиссионной ценной бумаги</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(категория) официального списка фондовой биржи, осуществляющей деятельность на территории Республики Казахстан</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исполнении либо несвоевременном исполнении или неисполнении условий выпуска эмиссионных ценных бумаг</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случаях делистинга эмиссионных ценных бумаг</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левереджа</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соблюдении либо несоблюдении пруденциальных нормативов и иных обязательных к соблюдению норм и лимитов, установленных банковским законодательством Республики Казахстан</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1741"/>
    <w:p>
      <w:pPr>
        <w:spacing w:after="0"/>
        <w:ind w:left="0"/>
        <w:jc w:val="both"/>
      </w:pPr>
      <w:r>
        <w:rPr>
          <w:rFonts w:ascii="Times New Roman"/>
          <w:b w:val="false"/>
          <w:i w:val="false"/>
          <w:color w:val="000000"/>
          <w:sz w:val="28"/>
        </w:rPr>
        <w:t>
      Примечание:</w:t>
      </w:r>
    </w:p>
    <w:bookmarkEnd w:id="1741"/>
    <w:bookmarkStart w:name="z241" w:id="1742"/>
    <w:p>
      <w:pPr>
        <w:spacing w:after="0"/>
        <w:ind w:left="0"/>
        <w:jc w:val="both"/>
      </w:pPr>
      <w:r>
        <w:rPr>
          <w:rFonts w:ascii="Times New Roman"/>
          <w:b w:val="false"/>
          <w:i w:val="false"/>
          <w:color w:val="000000"/>
          <w:sz w:val="28"/>
        </w:rPr>
        <w:t>
      1. В пункте 3 указывается информация по эмиссионным ценным бумагам, находящимся в обращении, за исключением акций.</w:t>
      </w:r>
    </w:p>
    <w:bookmarkEnd w:id="1742"/>
    <w:bookmarkStart w:name="z242" w:id="1743"/>
    <w:p>
      <w:pPr>
        <w:spacing w:after="0"/>
        <w:ind w:left="0"/>
        <w:jc w:val="both"/>
      </w:pPr>
      <w:r>
        <w:rPr>
          <w:rFonts w:ascii="Times New Roman"/>
          <w:b w:val="false"/>
          <w:i w:val="false"/>
          <w:color w:val="000000"/>
          <w:sz w:val="28"/>
        </w:rPr>
        <w:t>
      2. В пункте 4 указывается информация по эмиссионным ценным бумагам, находящимся в обращении, за исключением акций и добровольного делистинга облигаций в случае согласия держателей облигаций.</w:t>
      </w:r>
    </w:p>
    <w:bookmarkEnd w:id="1743"/>
    <w:bookmarkStart w:name="z243" w:id="1744"/>
    <w:p>
      <w:pPr>
        <w:spacing w:after="0"/>
        <w:ind w:left="0"/>
        <w:jc w:val="both"/>
      </w:pPr>
      <w:r>
        <w:rPr>
          <w:rFonts w:ascii="Times New Roman"/>
          <w:b w:val="false"/>
          <w:i w:val="false"/>
          <w:color w:val="000000"/>
          <w:sz w:val="28"/>
        </w:rPr>
        <w:t>
      3. В пункте 5 указывается информация по итогам последнего квартала, предшествующего представлению в уполномоченный орган по регулированию, контролю и надзору финансового рынка и финансовых организаций (далее – уполномоченный орган) документов для получения данного разрешения, за исключением банка, организации, осуществляющей отдельные виды банковских операций и национального управляющего холдинга.</w:t>
      </w:r>
    </w:p>
    <w:bookmarkEnd w:id="1744"/>
    <w:bookmarkStart w:name="z244" w:id="1745"/>
    <w:p>
      <w:pPr>
        <w:spacing w:after="0"/>
        <w:ind w:left="0"/>
        <w:jc w:val="both"/>
      </w:pPr>
      <w:r>
        <w:rPr>
          <w:rFonts w:ascii="Times New Roman"/>
          <w:b w:val="false"/>
          <w:i w:val="false"/>
          <w:color w:val="000000"/>
          <w:sz w:val="28"/>
        </w:rPr>
        <w:t>
      Величина левереджа указывается услугополучателем, в собственности которой находится пятьдесят и более процентов акций (долей участия в уставном капитале) юридического лица, созданного в соответствии с законодательством иностранного государства, место эффективного управления (фактические органы управления) которого находится в Республике Казахстан, и (или) выступающей гарантом, в том числе совместным гарантом, по обязательствам данного юридического лица (за исключением банка, организации, осуществляющей отдельные виды банковских операций и национального управляющего холдинга).</w:t>
      </w:r>
    </w:p>
    <w:bookmarkEnd w:id="1745"/>
    <w:bookmarkStart w:name="z245" w:id="1746"/>
    <w:p>
      <w:pPr>
        <w:spacing w:after="0"/>
        <w:ind w:left="0"/>
        <w:jc w:val="both"/>
      </w:pPr>
      <w:r>
        <w:rPr>
          <w:rFonts w:ascii="Times New Roman"/>
          <w:b w:val="false"/>
          <w:i w:val="false"/>
          <w:color w:val="000000"/>
          <w:sz w:val="28"/>
        </w:rPr>
        <w:t xml:space="preserve">
      4. В пункте 6 указывается информация на отчетную дату, предшествующую дате представления документов для получения разрешения и за период за три месяца до даты подачи документов (заполняется банком и организацией, осуществляющей отдельные виды банковских операций). </w:t>
      </w:r>
    </w:p>
    <w:bookmarkEnd w:id="1746"/>
    <w:p>
      <w:pPr>
        <w:spacing w:after="0"/>
        <w:ind w:left="0"/>
        <w:jc w:val="both"/>
      </w:pPr>
      <w:r>
        <w:rPr>
          <w:rFonts w:ascii="Times New Roman"/>
          <w:b w:val="false"/>
          <w:i w:val="false"/>
          <w:color w:val="000000"/>
          <w:sz w:val="28"/>
        </w:rPr>
        <w:t>
      Первый руководитель (лицо, уполномоченное на подписание) услугополучателя обеспечивает достоверность информации, содержащейся в представленных в уполномоченный орган документах, а также предоставляет согласие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Первый руководитель (лицо, уполномоченное на подписание)</w:t>
      </w:r>
    </w:p>
    <w:p>
      <w:pPr>
        <w:spacing w:after="0"/>
        <w:ind w:left="0"/>
        <w:jc w:val="both"/>
      </w:pPr>
      <w:r>
        <w:rPr>
          <w:rFonts w:ascii="Times New Roman"/>
          <w:b w:val="false"/>
          <w:i w:val="false"/>
          <w:color w:val="000000"/>
          <w:sz w:val="28"/>
        </w:rPr>
        <w:t>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w:t>
            </w:r>
            <w:r>
              <w:br/>
            </w:r>
            <w:r>
              <w:rPr>
                <w:rFonts w:ascii="Times New Roman"/>
                <w:b w:val="false"/>
                <w:i w:val="false"/>
                <w:color w:val="000000"/>
                <w:sz w:val="20"/>
              </w:rPr>
              <w:t>на размещение эмиссионных</w:t>
            </w:r>
            <w:r>
              <w:br/>
            </w:r>
            <w:r>
              <w:rPr>
                <w:rFonts w:ascii="Times New Roman"/>
                <w:b w:val="false"/>
                <w:i w:val="false"/>
                <w:color w:val="000000"/>
                <w:sz w:val="20"/>
              </w:rPr>
              <w:t>ценных бумаг организации-резидента</w:t>
            </w:r>
            <w:r>
              <w:br/>
            </w:r>
            <w:r>
              <w:rPr>
                <w:rFonts w:ascii="Times New Roman"/>
                <w:b w:val="false"/>
                <w:i w:val="false"/>
                <w:color w:val="000000"/>
                <w:sz w:val="20"/>
              </w:rPr>
              <w:t>Республики Казахстан на территории</w:t>
            </w:r>
            <w:r>
              <w:br/>
            </w:r>
            <w:r>
              <w:rPr>
                <w:rFonts w:ascii="Times New Roman"/>
                <w:b w:val="false"/>
                <w:i w:val="false"/>
                <w:color w:val="000000"/>
                <w:sz w:val="20"/>
              </w:rPr>
              <w:t>иностранного государства"</w:t>
            </w:r>
          </w:p>
        </w:tc>
      </w:tr>
    </w:tbl>
    <w:bookmarkStart w:name="z5012" w:id="1747"/>
    <w:p>
      <w:pPr>
        <w:spacing w:after="0"/>
        <w:ind w:left="0"/>
        <w:jc w:val="left"/>
      </w:pPr>
      <w:r>
        <w:rPr>
          <w:rFonts w:ascii="Times New Roman"/>
          <w:b/>
          <w:i w:val="false"/>
          <w:color w:val="000000"/>
        </w:rPr>
        <w:t xml:space="preserve"> Сведения для получения разрешения на размещение эмиссионных ценных бумаг услугополучателя на территории иностранного государства</w:t>
      </w:r>
    </w:p>
    <w:bookmarkEnd w:id="1747"/>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16.08.2019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2" w:id="1748"/>
    <w:p>
      <w:pPr>
        <w:spacing w:after="0"/>
        <w:ind w:left="0"/>
        <w:jc w:val="both"/>
      </w:pPr>
      <w:r>
        <w:rPr>
          <w:rFonts w:ascii="Times New Roman"/>
          <w:b w:val="false"/>
          <w:i w:val="false"/>
          <w:color w:val="000000"/>
          <w:sz w:val="28"/>
        </w:rPr>
        <w:t>
      1. Наименование услугополучателя с указанием организационно-правовой формы.</w:t>
      </w:r>
    </w:p>
    <w:bookmarkEnd w:id="1748"/>
    <w:bookmarkStart w:name="z253" w:id="1749"/>
    <w:p>
      <w:pPr>
        <w:spacing w:after="0"/>
        <w:ind w:left="0"/>
        <w:jc w:val="both"/>
      </w:pPr>
      <w:r>
        <w:rPr>
          <w:rFonts w:ascii="Times New Roman"/>
          <w:b w:val="false"/>
          <w:i w:val="false"/>
          <w:color w:val="000000"/>
          <w:sz w:val="28"/>
        </w:rPr>
        <w:t>
      2. Наименование органа иностранного государства, который зарегистрировал выпуск эмиссионных ценных бумаг услугополучателя, с указанием номера и даты регистрации.</w:t>
      </w:r>
    </w:p>
    <w:bookmarkEnd w:id="1749"/>
    <w:bookmarkStart w:name="z254" w:id="1750"/>
    <w:p>
      <w:pPr>
        <w:spacing w:after="0"/>
        <w:ind w:left="0"/>
        <w:jc w:val="both"/>
      </w:pPr>
      <w:r>
        <w:rPr>
          <w:rFonts w:ascii="Times New Roman"/>
          <w:b w:val="false"/>
          <w:i w:val="false"/>
          <w:color w:val="000000"/>
          <w:sz w:val="28"/>
        </w:rPr>
        <w:t>
      3. Наименование фондовой биржи, в соответствии с правилами которой будет проводиться размещение эмиссионных ценных бумаг услугополучателя.</w:t>
      </w:r>
    </w:p>
    <w:bookmarkEnd w:id="1750"/>
    <w:bookmarkStart w:name="z255" w:id="1751"/>
    <w:p>
      <w:pPr>
        <w:spacing w:after="0"/>
        <w:ind w:left="0"/>
        <w:jc w:val="both"/>
      </w:pPr>
      <w:r>
        <w:rPr>
          <w:rFonts w:ascii="Times New Roman"/>
          <w:b w:val="false"/>
          <w:i w:val="false"/>
          <w:color w:val="000000"/>
          <w:sz w:val="28"/>
        </w:rPr>
        <w:t>
      4. Наименование положений и правил, в соответствии с которыми будет проводиться размещение эмиссионных ценных бумаг услугополучателя.</w:t>
      </w:r>
    </w:p>
    <w:bookmarkEnd w:id="1751"/>
    <w:bookmarkStart w:name="z256" w:id="1752"/>
    <w:p>
      <w:pPr>
        <w:spacing w:after="0"/>
        <w:ind w:left="0"/>
        <w:jc w:val="both"/>
      </w:pPr>
      <w:r>
        <w:rPr>
          <w:rFonts w:ascii="Times New Roman"/>
          <w:b w:val="false"/>
          <w:i w:val="false"/>
          <w:color w:val="000000"/>
          <w:sz w:val="28"/>
        </w:rPr>
        <w:t>
      5. Международный идентификационный номер (код ISIN).</w:t>
      </w:r>
    </w:p>
    <w:bookmarkEnd w:id="1752"/>
    <w:bookmarkStart w:name="z257" w:id="1753"/>
    <w:p>
      <w:pPr>
        <w:spacing w:after="0"/>
        <w:ind w:left="0"/>
        <w:jc w:val="both"/>
      </w:pPr>
      <w:r>
        <w:rPr>
          <w:rFonts w:ascii="Times New Roman"/>
          <w:b w:val="false"/>
          <w:i w:val="false"/>
          <w:color w:val="000000"/>
          <w:sz w:val="28"/>
        </w:rPr>
        <w:t>
      6. Валюта и форма выпуска эмиссионных ценных бумаг.</w:t>
      </w:r>
    </w:p>
    <w:bookmarkEnd w:id="1753"/>
    <w:bookmarkStart w:name="z258" w:id="1754"/>
    <w:p>
      <w:pPr>
        <w:spacing w:after="0"/>
        <w:ind w:left="0"/>
        <w:jc w:val="both"/>
      </w:pPr>
      <w:r>
        <w:rPr>
          <w:rFonts w:ascii="Times New Roman"/>
          <w:b w:val="false"/>
          <w:i w:val="false"/>
          <w:color w:val="000000"/>
          <w:sz w:val="28"/>
        </w:rPr>
        <w:t>
      7. Общий объем выпуска, номинальная стоимость эмиссионных ценных бумаг услугополучателя.</w:t>
      </w:r>
    </w:p>
    <w:bookmarkEnd w:id="1754"/>
    <w:bookmarkStart w:name="z259" w:id="1755"/>
    <w:p>
      <w:pPr>
        <w:spacing w:after="0"/>
        <w:ind w:left="0"/>
        <w:jc w:val="both"/>
      </w:pPr>
      <w:r>
        <w:rPr>
          <w:rFonts w:ascii="Times New Roman"/>
          <w:b w:val="false"/>
          <w:i w:val="false"/>
          <w:color w:val="000000"/>
          <w:sz w:val="28"/>
        </w:rPr>
        <w:t>
      8. Сроки обращения и размещения, условия определения цены размещения на территории иностранного государства эмиссионных ценных бумаг услугополучателя.</w:t>
      </w:r>
    </w:p>
    <w:bookmarkEnd w:id="1755"/>
    <w:bookmarkStart w:name="z260" w:id="1756"/>
    <w:p>
      <w:pPr>
        <w:spacing w:after="0"/>
        <w:ind w:left="0"/>
        <w:jc w:val="both"/>
      </w:pPr>
      <w:r>
        <w:rPr>
          <w:rFonts w:ascii="Times New Roman"/>
          <w:b w:val="false"/>
          <w:i w:val="false"/>
          <w:color w:val="000000"/>
          <w:sz w:val="28"/>
        </w:rPr>
        <w:t>
      9. Информация о платежном агенте.</w:t>
      </w:r>
    </w:p>
    <w:bookmarkEnd w:id="1756"/>
    <w:bookmarkStart w:name="z261" w:id="1757"/>
    <w:p>
      <w:pPr>
        <w:spacing w:after="0"/>
        <w:ind w:left="0"/>
        <w:jc w:val="both"/>
      </w:pPr>
      <w:r>
        <w:rPr>
          <w:rFonts w:ascii="Times New Roman"/>
          <w:b w:val="false"/>
          <w:i w:val="false"/>
          <w:color w:val="000000"/>
          <w:sz w:val="28"/>
        </w:rPr>
        <w:t>
      10. Порядок погашения эмиссионных ценных бумаг услугополучателя, предполагаемый срок их погашения.</w:t>
      </w:r>
    </w:p>
    <w:bookmarkEnd w:id="1757"/>
    <w:bookmarkStart w:name="z262" w:id="1758"/>
    <w:p>
      <w:pPr>
        <w:spacing w:after="0"/>
        <w:ind w:left="0"/>
        <w:jc w:val="both"/>
      </w:pPr>
      <w:r>
        <w:rPr>
          <w:rFonts w:ascii="Times New Roman"/>
          <w:b w:val="false"/>
          <w:i w:val="false"/>
          <w:color w:val="000000"/>
          <w:sz w:val="28"/>
        </w:rPr>
        <w:t>
      11. Источники, контактные реквизиты для получения информации об условиях выпуска эмиссионных ценных бумаг услугополучателя.</w:t>
      </w:r>
    </w:p>
    <w:bookmarkEnd w:id="1758"/>
    <w:p>
      <w:pPr>
        <w:spacing w:after="0"/>
        <w:ind w:left="0"/>
        <w:jc w:val="both"/>
      </w:pPr>
      <w:r>
        <w:rPr>
          <w:rFonts w:ascii="Times New Roman"/>
          <w:b w:val="false"/>
          <w:i w:val="false"/>
          <w:color w:val="000000"/>
          <w:sz w:val="28"/>
        </w:rPr>
        <w:t>
      Первый руководитель (лицо, уполномоченное на подписание) услугополучателя обеспечивает достоверность информации, содержащейся в представленных в уполномоченный орган документах.</w:t>
      </w:r>
    </w:p>
    <w:p>
      <w:pPr>
        <w:spacing w:after="0"/>
        <w:ind w:left="0"/>
        <w:jc w:val="both"/>
      </w:pPr>
      <w:r>
        <w:rPr>
          <w:rFonts w:ascii="Times New Roman"/>
          <w:b w:val="false"/>
          <w:i w:val="false"/>
          <w:color w:val="000000"/>
          <w:sz w:val="28"/>
        </w:rPr>
        <w:t xml:space="preserve">
      Первый руководитель (лицо, уполномоченное на подписание) </w:t>
      </w:r>
    </w:p>
    <w:p>
      <w:pPr>
        <w:spacing w:after="0"/>
        <w:ind w:left="0"/>
        <w:jc w:val="both"/>
      </w:pPr>
      <w:r>
        <w:rPr>
          <w:rFonts w:ascii="Times New Roman"/>
          <w:b w:val="false"/>
          <w:i w:val="false"/>
          <w:color w:val="000000"/>
          <w:sz w:val="28"/>
        </w:rPr>
        <w:t>
      Электронная цифровая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1400" w:id="1759"/>
    <w:p>
      <w:pPr>
        <w:spacing w:after="0"/>
        <w:ind w:left="0"/>
        <w:jc w:val="left"/>
      </w:pPr>
      <w:r>
        <w:rPr>
          <w:rFonts w:ascii="Times New Roman"/>
          <w:b/>
          <w:i w:val="false"/>
          <w:color w:val="000000"/>
        </w:rPr>
        <w:t xml:space="preserve"> Стандарт государственной услуги "Выдача разрешения на выпуск эмиссионных ценных бумаг </w:t>
      </w:r>
      <w:r>
        <w:br/>
      </w:r>
      <w:r>
        <w:rPr>
          <w:rFonts w:ascii="Times New Roman"/>
          <w:b/>
          <w:i w:val="false"/>
          <w:color w:val="000000"/>
        </w:rPr>
        <w:t>организации-резидента Республики Казахстан на территории иностранного государства"</w:t>
      </w:r>
    </w:p>
    <w:bookmarkEnd w:id="1759"/>
    <w:p>
      <w:pPr>
        <w:spacing w:after="0"/>
        <w:ind w:left="0"/>
        <w:jc w:val="both"/>
      </w:pPr>
      <w:r>
        <w:rPr>
          <w:rFonts w:ascii="Times New Roman"/>
          <w:b w:val="false"/>
          <w:i w:val="false"/>
          <w:color w:val="ff0000"/>
          <w:sz w:val="28"/>
        </w:rPr>
        <w:t xml:space="preserve">
      Сноска. Приложение 47 в редакции постановления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39" w:id="1760"/>
    <w:p>
      <w:pPr>
        <w:spacing w:after="0"/>
        <w:ind w:left="0"/>
        <w:jc w:val="left"/>
      </w:pPr>
      <w:r>
        <w:rPr>
          <w:rFonts w:ascii="Times New Roman"/>
          <w:b/>
          <w:i w:val="false"/>
          <w:color w:val="000000"/>
        </w:rPr>
        <w:t xml:space="preserve"> Глава 1. Общие положения</w:t>
      </w:r>
    </w:p>
    <w:bookmarkEnd w:id="1760"/>
    <w:bookmarkStart w:name="z5040" w:id="1761"/>
    <w:p>
      <w:pPr>
        <w:spacing w:after="0"/>
        <w:ind w:left="0"/>
        <w:jc w:val="both"/>
      </w:pPr>
      <w:r>
        <w:rPr>
          <w:rFonts w:ascii="Times New Roman"/>
          <w:b w:val="false"/>
          <w:i w:val="false"/>
          <w:color w:val="000000"/>
          <w:sz w:val="28"/>
        </w:rPr>
        <w:t>
      1. Государственная услуга "Выдача разрешения на выпуск эмиссионных ценных бумаг организации-резидента Республики Казахстан на территории иностранного государства" (далее – государственная услуга).</w:t>
      </w:r>
    </w:p>
    <w:bookmarkEnd w:id="1761"/>
    <w:bookmarkStart w:name="z5041" w:id="1762"/>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1762"/>
    <w:bookmarkStart w:name="z5042" w:id="1763"/>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1763"/>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46" w:id="1764"/>
    <w:p>
      <w:pPr>
        <w:spacing w:after="0"/>
        <w:ind w:left="0"/>
        <w:jc w:val="left"/>
      </w:pPr>
      <w:r>
        <w:rPr>
          <w:rFonts w:ascii="Times New Roman"/>
          <w:b/>
          <w:i w:val="false"/>
          <w:color w:val="000000"/>
        </w:rPr>
        <w:t xml:space="preserve"> Глава 2. Порядок оказания государственной услуги</w:t>
      </w:r>
    </w:p>
    <w:bookmarkEnd w:id="1764"/>
    <w:bookmarkStart w:name="z5047" w:id="1765"/>
    <w:p>
      <w:pPr>
        <w:spacing w:after="0"/>
        <w:ind w:left="0"/>
        <w:jc w:val="both"/>
      </w:pPr>
      <w:r>
        <w:rPr>
          <w:rFonts w:ascii="Times New Roman"/>
          <w:b w:val="false"/>
          <w:i w:val="false"/>
          <w:color w:val="000000"/>
          <w:sz w:val="28"/>
        </w:rPr>
        <w:t>
      4. Срок оказания государственной услуги: в течение 8 (восьми) рабочих дней с даты их представления.</w:t>
      </w:r>
    </w:p>
    <w:bookmarkEnd w:id="1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Национального Банка РК от 16.08.2019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0" w:id="1766"/>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1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1" w:id="1767"/>
    <w:p>
      <w:pPr>
        <w:spacing w:after="0"/>
        <w:ind w:left="0"/>
        <w:jc w:val="both"/>
      </w:pPr>
      <w:r>
        <w:rPr>
          <w:rFonts w:ascii="Times New Roman"/>
          <w:b w:val="false"/>
          <w:i w:val="false"/>
          <w:color w:val="000000"/>
          <w:sz w:val="28"/>
        </w:rPr>
        <w:t xml:space="preserve">
      6. Результат оказания государственной услуги – выдача разрешения на выпуск эмиссионных ценных бумаг организации-резидента Республики Казахстан на территории иностранного государства,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государственной услуги.</w:t>
      </w:r>
    </w:p>
    <w:bookmarkEnd w:id="1767"/>
    <w:bookmarkStart w:name="z703" w:id="1768"/>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электронная. </w:t>
      </w:r>
    </w:p>
    <w:bookmarkEnd w:id="1768"/>
    <w:p>
      <w:pPr>
        <w:spacing w:after="0"/>
        <w:ind w:left="0"/>
        <w:jc w:val="both"/>
      </w:pPr>
      <w:r>
        <w:rPr>
          <w:rFonts w:ascii="Times New Roman"/>
          <w:b w:val="false"/>
          <w:i w:val="false"/>
          <w:color w:val="000000"/>
          <w:sz w:val="28"/>
        </w:rPr>
        <w:t>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4" w:id="1769"/>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1769"/>
    <w:bookmarkStart w:name="z5055" w:id="1770"/>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1770"/>
    <w:p>
      <w:pPr>
        <w:spacing w:after="0"/>
        <w:ind w:left="0"/>
        <w:jc w:val="both"/>
      </w:pPr>
      <w:r>
        <w:rPr>
          <w:rFonts w:ascii="Times New Roman"/>
          <w:b w:val="false"/>
          <w:i w:val="false"/>
          <w:color w:val="000000"/>
          <w:sz w:val="28"/>
        </w:rPr>
        <w:t>
      График работы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60" w:id="177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1771"/>
    <w:p>
      <w:pPr>
        <w:spacing w:after="0"/>
        <w:ind w:left="0"/>
        <w:jc w:val="both"/>
      </w:pPr>
      <w:r>
        <w:rPr>
          <w:rFonts w:ascii="Times New Roman"/>
          <w:b w:val="false"/>
          <w:i w:val="false"/>
          <w:color w:val="000000"/>
          <w:sz w:val="28"/>
        </w:rPr>
        <w:t>
      1) запрос о выдаче разрешения на выпуск эмиссионных ценных бумаг на территории иностранного государства, с согласием на использование сведений, составляющих охраняемую законом тайну, содержащихся в информационных системах, в форме электронного документа согласно приложению к настоящему стандарту государственной услуги, удостоверенного ЭЦП услугополучателя;</w:t>
      </w:r>
    </w:p>
    <w:p>
      <w:pPr>
        <w:spacing w:after="0"/>
        <w:ind w:left="0"/>
        <w:jc w:val="both"/>
      </w:pPr>
      <w:r>
        <w:rPr>
          <w:rFonts w:ascii="Times New Roman"/>
          <w:b w:val="false"/>
          <w:i w:val="false"/>
          <w:color w:val="000000"/>
          <w:sz w:val="28"/>
        </w:rPr>
        <w:t>
      2) копия решения органа услугополучателя о выпуске эмиссионных ценных бумаг на территории иностранного государства с указанием следующей информации:</w:t>
      </w:r>
    </w:p>
    <w:p>
      <w:pPr>
        <w:spacing w:after="0"/>
        <w:ind w:left="0"/>
        <w:jc w:val="both"/>
      </w:pPr>
      <w:r>
        <w:rPr>
          <w:rFonts w:ascii="Times New Roman"/>
          <w:b w:val="false"/>
          <w:i w:val="false"/>
          <w:color w:val="000000"/>
          <w:sz w:val="28"/>
        </w:rPr>
        <w:t>
      полное наименование услугополучателя;</w:t>
      </w:r>
    </w:p>
    <w:p>
      <w:pPr>
        <w:spacing w:after="0"/>
        <w:ind w:left="0"/>
        <w:jc w:val="both"/>
      </w:pPr>
      <w:r>
        <w:rPr>
          <w:rFonts w:ascii="Times New Roman"/>
          <w:b w:val="false"/>
          <w:i w:val="false"/>
          <w:color w:val="000000"/>
          <w:sz w:val="28"/>
        </w:rPr>
        <w:t>
      наименование государства, в соответствии с законодательством которого будет осуществлен выпуск эмиссионных ценных бумаг услугополучателя, с указанием наименования положений и правил, в соответствии с которыми будет проводиться выпуск эмиссионных ценных бумаг;</w:t>
      </w:r>
    </w:p>
    <w:p>
      <w:pPr>
        <w:spacing w:after="0"/>
        <w:ind w:left="0"/>
        <w:jc w:val="both"/>
      </w:pPr>
      <w:r>
        <w:rPr>
          <w:rFonts w:ascii="Times New Roman"/>
          <w:b w:val="false"/>
          <w:i w:val="false"/>
          <w:color w:val="000000"/>
          <w:sz w:val="28"/>
        </w:rPr>
        <w:t>
      вид выпускаемых эмиссионных ценных бумаг, наличие и вид обеспечения или гарантии с указанием гаранта, номинальная стоимость или цена размещения (если применимо) и международный идентификационный номер (код ISIN) (при наличии);</w:t>
      </w:r>
    </w:p>
    <w:p>
      <w:pPr>
        <w:spacing w:after="0"/>
        <w:ind w:left="0"/>
        <w:jc w:val="both"/>
      </w:pPr>
      <w:r>
        <w:rPr>
          <w:rFonts w:ascii="Times New Roman"/>
          <w:b w:val="false"/>
          <w:i w:val="false"/>
          <w:color w:val="000000"/>
          <w:sz w:val="28"/>
        </w:rPr>
        <w:t>
      предполагаемый объем и валюта выпуска;</w:t>
      </w:r>
    </w:p>
    <w:p>
      <w:pPr>
        <w:spacing w:after="0"/>
        <w:ind w:left="0"/>
        <w:jc w:val="both"/>
      </w:pPr>
      <w:r>
        <w:rPr>
          <w:rFonts w:ascii="Times New Roman"/>
          <w:b w:val="false"/>
          <w:i w:val="false"/>
          <w:color w:val="000000"/>
          <w:sz w:val="28"/>
        </w:rPr>
        <w:t>
      права, предоставляемые данной эмиссионной ценной бумагой;</w:t>
      </w:r>
    </w:p>
    <w:p>
      <w:pPr>
        <w:spacing w:after="0"/>
        <w:ind w:left="0"/>
        <w:jc w:val="both"/>
      </w:pPr>
      <w:r>
        <w:rPr>
          <w:rFonts w:ascii="Times New Roman"/>
          <w:b w:val="false"/>
          <w:i w:val="false"/>
          <w:color w:val="000000"/>
          <w:sz w:val="28"/>
        </w:rPr>
        <w:t>
      порядок начисления и выплаты вознаграждения по данным эмиссионным ценным бумагам, периодичность выплаты, а также сведения, относящиеся к существенным условиям выпуска эмиссионных ценных бумаг, предусмотренным в проспекте выпуска эмиссионных ценных бумаг;</w:t>
      </w:r>
    </w:p>
    <w:p>
      <w:pPr>
        <w:spacing w:after="0"/>
        <w:ind w:left="0"/>
        <w:jc w:val="both"/>
      </w:pPr>
      <w:r>
        <w:rPr>
          <w:rFonts w:ascii="Times New Roman"/>
          <w:b w:val="false"/>
          <w:i w:val="false"/>
          <w:color w:val="000000"/>
          <w:sz w:val="28"/>
        </w:rPr>
        <w:t xml:space="preserve">
      предоставление предложения к приобретению акций или производных ценных бумаг, базовым активом которых являются акции услугополучателя, не менее двадцати процентов от общего количества данных акций через организованный рынок ценных бумаг Республики Казахстан; </w:t>
      </w:r>
    </w:p>
    <w:p>
      <w:pPr>
        <w:spacing w:after="0"/>
        <w:ind w:left="0"/>
        <w:jc w:val="both"/>
      </w:pPr>
      <w:r>
        <w:rPr>
          <w:rFonts w:ascii="Times New Roman"/>
          <w:b w:val="false"/>
          <w:i w:val="false"/>
          <w:color w:val="000000"/>
          <w:sz w:val="28"/>
        </w:rPr>
        <w:t>
      условия выпуска долговых ценных бумаг содержат положения о том, что долговые ценные бумаги могут быть принудительно реструктуризированы в случае применения уполномоченным органом по регулированию, контролю и надзору финансового рынка и финансовых организаций (далее – уполномоченный орган) мер по урегулированию неплатежеспособного банка (указывается банком-резидентом Республики Казахстан, осуществляющим выпуск и (или) размещение долговых ценных бумаг на территории иностранного государства, либо если условиями выпуска долговых ценных бумаг на территории иностранного государства предусмотрено предоставление гарантии банка-резидента Республики Казахстан);</w:t>
      </w:r>
    </w:p>
    <w:p>
      <w:pPr>
        <w:spacing w:after="0"/>
        <w:ind w:left="0"/>
        <w:jc w:val="both"/>
      </w:pPr>
      <w:r>
        <w:rPr>
          <w:rFonts w:ascii="Times New Roman"/>
          <w:b w:val="false"/>
          <w:i w:val="false"/>
          <w:color w:val="000000"/>
          <w:sz w:val="28"/>
        </w:rPr>
        <w:t>
      условия выпуска долговых ценных бумаг содержат положения о том, что держатели долговых ценных бумаг не имеют права требовать досрочного выполнения обязательств перед ними в случае применения к неплатежеспособному банку мер по его урегулированию (указывается банком-резидентом Республики Казахстан, осуществляющим выпуск и (или) размещение долговых ценных бумаг на территории иностранного государства, либо если условиями выпуска долговых ценных бумаг на территории иностранного государства предусмотрено предоставление гарантии банка- резидента Республики Казахстан);</w:t>
      </w:r>
    </w:p>
    <w:p>
      <w:pPr>
        <w:spacing w:after="0"/>
        <w:ind w:left="0"/>
        <w:jc w:val="both"/>
      </w:pPr>
      <w:r>
        <w:rPr>
          <w:rFonts w:ascii="Times New Roman"/>
          <w:b w:val="false"/>
          <w:i w:val="false"/>
          <w:color w:val="000000"/>
          <w:sz w:val="28"/>
        </w:rPr>
        <w:t xml:space="preserve">
      3) документ фондовой биржи, осуществляющей деятельность на территории Республики Казахстан, подтверждающий нахождение ценных бумаг в следующих секторах (категориях) официального списка фондовой биржи: </w:t>
      </w:r>
    </w:p>
    <w:p>
      <w:pPr>
        <w:spacing w:after="0"/>
        <w:ind w:left="0"/>
        <w:jc w:val="both"/>
      </w:pPr>
      <w:r>
        <w:rPr>
          <w:rFonts w:ascii="Times New Roman"/>
          <w:b w:val="false"/>
          <w:i w:val="false"/>
          <w:color w:val="000000"/>
          <w:sz w:val="28"/>
        </w:rPr>
        <w:t>
      выпуск облигаций, зарегистрированный уполномоченным органом – в категории "облигации" сектора "долговые ценные бумаги" площадки "Основная", либо в категории "облигации" сектора "долговые ценные бумаги" площадки "Альтернативная";</w:t>
      </w:r>
    </w:p>
    <w:bookmarkStart w:name="z105" w:id="1772"/>
    <w:p>
      <w:pPr>
        <w:spacing w:after="0"/>
        <w:ind w:left="0"/>
        <w:jc w:val="both"/>
      </w:pPr>
      <w:r>
        <w:rPr>
          <w:rFonts w:ascii="Times New Roman"/>
          <w:b w:val="false"/>
          <w:i w:val="false"/>
          <w:color w:val="000000"/>
          <w:sz w:val="28"/>
        </w:rPr>
        <w:t>
      выпуск акций, зарегистрированный уполномоченным органом, – в категории "премиум" сектора "акции" площадки "Основная", либо в категории "стандарт" сектора "акции" площадки "Основная", либо в сектор "акции" площадки "Альтернативная";</w:t>
      </w:r>
    </w:p>
    <w:bookmarkEnd w:id="1772"/>
    <w:bookmarkStart w:name="z106" w:id="1773"/>
    <w:p>
      <w:pPr>
        <w:spacing w:after="0"/>
        <w:ind w:left="0"/>
        <w:jc w:val="both"/>
      </w:pPr>
      <w:r>
        <w:rPr>
          <w:rFonts w:ascii="Times New Roman"/>
          <w:b w:val="false"/>
          <w:i w:val="false"/>
          <w:color w:val="000000"/>
          <w:sz w:val="28"/>
        </w:rPr>
        <w:t xml:space="preserve">
      либо документ фондовой биржи, осуществляющей деятельность на территории Республики Казахстан, подтверждающий согласие на включение планируемых к выпуску ценных бумаг в соответствии с законодательством иностранного государства в следующие секторы (категории) официального списка фондовой биржи: </w:t>
      </w:r>
    </w:p>
    <w:bookmarkEnd w:id="1773"/>
    <w:bookmarkStart w:name="z107" w:id="1774"/>
    <w:p>
      <w:pPr>
        <w:spacing w:after="0"/>
        <w:ind w:left="0"/>
        <w:jc w:val="both"/>
      </w:pPr>
      <w:r>
        <w:rPr>
          <w:rFonts w:ascii="Times New Roman"/>
          <w:b w:val="false"/>
          <w:i w:val="false"/>
          <w:color w:val="000000"/>
          <w:sz w:val="28"/>
        </w:rPr>
        <w:t>
      выпуск облигаций – в категорию "облигации" сектора "долговые ценные бумаги" площадки "Основная" официального списка фондовой биржи, осуществляющей деятельность на территории Республики Казахстан;</w:t>
      </w:r>
    </w:p>
    <w:bookmarkEnd w:id="1774"/>
    <w:bookmarkStart w:name="z108" w:id="1775"/>
    <w:p>
      <w:pPr>
        <w:spacing w:after="0"/>
        <w:ind w:left="0"/>
        <w:jc w:val="both"/>
      </w:pPr>
      <w:r>
        <w:rPr>
          <w:rFonts w:ascii="Times New Roman"/>
          <w:b w:val="false"/>
          <w:i w:val="false"/>
          <w:color w:val="000000"/>
          <w:sz w:val="28"/>
        </w:rPr>
        <w:t>
      выпуск акций – в категорию "премиум" сектора "акции" площадки "Основная", либо в категорию "стандарт" сектора "акции" площадки "Основная", либо в сектор "акции" площадки "Альтернативная" официального списка фондовой биржи, осуществляющей деятельность на территории Республики Казахстан.</w:t>
      </w:r>
    </w:p>
    <w:bookmarkEnd w:id="1775"/>
    <w:p>
      <w:pPr>
        <w:spacing w:after="0"/>
        <w:ind w:left="0"/>
        <w:jc w:val="both"/>
      </w:pPr>
      <w:r>
        <w:rPr>
          <w:rFonts w:ascii="Times New Roman"/>
          <w:b w:val="false"/>
          <w:i w:val="false"/>
          <w:color w:val="000000"/>
          <w:sz w:val="28"/>
        </w:rPr>
        <w:t>
      В случае одновременного выпуска и (или) размещения эмиссионных ценных бумаг организации-резидента Республики Казахстан и (или) производных ценных бумаг, базовым активом которых являются данные ценные бумаги, на территории Международного финансового центра "Астана" требования настоящей главы применяются с учетом особенностей, установленных законодательством Республики Казахстан о рынке ценных бумаг и банковским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16.08.2019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75" w:id="1776"/>
    <w:p>
      <w:pPr>
        <w:spacing w:after="0"/>
        <w:ind w:left="0"/>
        <w:jc w:val="both"/>
      </w:pPr>
      <w:r>
        <w:rPr>
          <w:rFonts w:ascii="Times New Roman"/>
          <w:b w:val="false"/>
          <w:i w:val="false"/>
          <w:color w:val="000000"/>
          <w:sz w:val="28"/>
        </w:rPr>
        <w:t>
      10. Документы, указанные в подпунктах 2) (в виде электронного документа) и 3) (в виде электронных копий документов в формате PDF) пункта 9 настоящего стандарта государственной услуги прикрепляются к запросу о выдаче разрешения на выпуск эмиссионных ценных бумаг услугополучателя на территории иностранного государства, составленному в форме электронного документа.</w:t>
      </w:r>
    </w:p>
    <w:bookmarkEnd w:id="1776"/>
    <w:bookmarkStart w:name="z5078" w:id="1777"/>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1777"/>
    <w:bookmarkStart w:name="z5079" w:id="1778"/>
    <w:p>
      <w:pPr>
        <w:spacing w:after="0"/>
        <w:ind w:left="0"/>
        <w:jc w:val="both"/>
      </w:pPr>
      <w:r>
        <w:rPr>
          <w:rFonts w:ascii="Times New Roman"/>
          <w:b w:val="false"/>
          <w:i w:val="false"/>
          <w:color w:val="000000"/>
          <w:sz w:val="28"/>
        </w:rPr>
        <w:t xml:space="preserve">
      11. Отказ в оказании государственной услуги осуществляется в случаях: </w:t>
      </w:r>
    </w:p>
    <w:bookmarkEnd w:id="1778"/>
    <w:bookmarkStart w:name="z5080" w:id="1779"/>
    <w:p>
      <w:pPr>
        <w:spacing w:after="0"/>
        <w:ind w:left="0"/>
        <w:jc w:val="both"/>
      </w:pPr>
      <w:r>
        <w:rPr>
          <w:rFonts w:ascii="Times New Roman"/>
          <w:b w:val="false"/>
          <w:i w:val="false"/>
          <w:color w:val="000000"/>
          <w:sz w:val="28"/>
        </w:rPr>
        <w:t>
      1) невыполнения условий, предусмотренных Правилами;</w:t>
      </w:r>
    </w:p>
    <w:bookmarkEnd w:id="1779"/>
    <w:bookmarkStart w:name="z5081" w:id="1780"/>
    <w:p>
      <w:pPr>
        <w:spacing w:after="0"/>
        <w:ind w:left="0"/>
        <w:jc w:val="both"/>
      </w:pPr>
      <w:r>
        <w:rPr>
          <w:rFonts w:ascii="Times New Roman"/>
          <w:b w:val="false"/>
          <w:i w:val="false"/>
          <w:color w:val="000000"/>
          <w:sz w:val="28"/>
        </w:rPr>
        <w:t xml:space="preserve">
      2) представления неполного пакета документов, установленных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w:t>
      </w:r>
    </w:p>
    <w:bookmarkEnd w:id="1780"/>
    <w:bookmarkStart w:name="z5082" w:id="1781"/>
    <w:p>
      <w:pPr>
        <w:spacing w:after="0"/>
        <w:ind w:left="0"/>
        <w:jc w:val="both"/>
      </w:pPr>
      <w:r>
        <w:rPr>
          <w:rFonts w:ascii="Times New Roman"/>
          <w:b w:val="false"/>
          <w:i w:val="false"/>
          <w:color w:val="000000"/>
          <w:sz w:val="28"/>
        </w:rPr>
        <w:t>
      3) несоответствие представленных документов требованиям, установленным пунктом 9 настоящего стандарта государственной услуги.</w:t>
      </w:r>
    </w:p>
    <w:bookmarkEnd w:id="1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Правления Национального Банка РК от 07.02.2019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16.08.2019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3" w:id="178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782"/>
    <w:bookmarkStart w:name="z5084" w:id="1783"/>
    <w:p>
      <w:pPr>
        <w:spacing w:after="0"/>
        <w:ind w:left="0"/>
        <w:jc w:val="both"/>
      </w:pPr>
      <w:r>
        <w:rPr>
          <w:rFonts w:ascii="Times New Roman"/>
          <w:b w:val="false"/>
          <w:i w:val="false"/>
          <w:color w:val="000000"/>
          <w:sz w:val="28"/>
        </w:rPr>
        <w:t>
      12.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14 настоящего стандарта государственной услуги.</w:t>
      </w:r>
    </w:p>
    <w:bookmarkEnd w:id="1783"/>
    <w:bookmarkStart w:name="z5085" w:id="1784"/>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1784"/>
    <w:bookmarkStart w:name="z5086" w:id="1785"/>
    <w:p>
      <w:pPr>
        <w:spacing w:after="0"/>
        <w:ind w:left="0"/>
        <w:jc w:val="both"/>
      </w:pPr>
      <w:r>
        <w:rPr>
          <w:rFonts w:ascii="Times New Roman"/>
          <w:b w:val="false"/>
          <w:i w:val="false"/>
          <w:color w:val="000000"/>
          <w:sz w:val="28"/>
        </w:rPr>
        <w:t>
      Обращение подписывается услугополучателем.</w:t>
      </w:r>
    </w:p>
    <w:bookmarkEnd w:id="1785"/>
    <w:bookmarkStart w:name="z5087" w:id="1786"/>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1786"/>
    <w:bookmarkStart w:name="z5088" w:id="1787"/>
    <w:p>
      <w:pPr>
        <w:spacing w:after="0"/>
        <w:ind w:left="0"/>
        <w:jc w:val="both"/>
      </w:pP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 </w:t>
      </w:r>
    </w:p>
    <w:bookmarkEnd w:id="1787"/>
    <w:bookmarkStart w:name="z5089" w:id="1788"/>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1788"/>
    <w:bookmarkStart w:name="z5090" w:id="1789"/>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789"/>
    <w:bookmarkStart w:name="z5091" w:id="179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790"/>
    <w:bookmarkStart w:name="z5092" w:id="179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1791"/>
    <w:bookmarkStart w:name="z5093" w:id="1792"/>
    <w:p>
      <w:pPr>
        <w:spacing w:after="0"/>
        <w:ind w:left="0"/>
        <w:jc w:val="both"/>
      </w:pPr>
      <w:r>
        <w:rPr>
          <w:rFonts w:ascii="Times New Roman"/>
          <w:b w:val="false"/>
          <w:i w:val="false"/>
          <w:color w:val="000000"/>
          <w:sz w:val="28"/>
        </w:rPr>
        <w:t>
      13.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792"/>
    <w:bookmarkStart w:name="z5094" w:id="179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793"/>
    <w:bookmarkStart w:name="z5095" w:id="1794"/>
    <w:p>
      <w:pPr>
        <w:spacing w:after="0"/>
        <w:ind w:left="0"/>
        <w:jc w:val="both"/>
      </w:pPr>
      <w:r>
        <w:rPr>
          <w:rFonts w:ascii="Times New Roman"/>
          <w:b w:val="false"/>
          <w:i w:val="false"/>
          <w:color w:val="000000"/>
          <w:sz w:val="28"/>
        </w:rPr>
        <w:t>
      14.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1794"/>
    <w:bookmarkStart w:name="z5096" w:id="1795"/>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795"/>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w:t>
            </w:r>
            <w:r>
              <w:br/>
            </w:r>
            <w:r>
              <w:rPr>
                <w:rFonts w:ascii="Times New Roman"/>
                <w:b w:val="false"/>
                <w:i w:val="false"/>
                <w:color w:val="000000"/>
                <w:sz w:val="20"/>
              </w:rPr>
              <w:t>на выпуск эмиссионных ценных</w:t>
            </w:r>
            <w:r>
              <w:br/>
            </w:r>
            <w:r>
              <w:rPr>
                <w:rFonts w:ascii="Times New Roman"/>
                <w:b w:val="false"/>
                <w:i w:val="false"/>
                <w:color w:val="000000"/>
                <w:sz w:val="20"/>
              </w:rPr>
              <w:t>бумаг организации-резидента</w:t>
            </w:r>
            <w:r>
              <w:br/>
            </w:r>
            <w:r>
              <w:rPr>
                <w:rFonts w:ascii="Times New Roman"/>
                <w:b w:val="false"/>
                <w:i w:val="false"/>
                <w:color w:val="000000"/>
                <w:sz w:val="20"/>
              </w:rPr>
              <w:t>Республики Казахстан на территории</w:t>
            </w:r>
            <w:r>
              <w:br/>
            </w:r>
            <w:r>
              <w:rPr>
                <w:rFonts w:ascii="Times New Roman"/>
                <w:b w:val="false"/>
                <w:i w:val="false"/>
                <w:color w:val="000000"/>
                <w:sz w:val="20"/>
              </w:rPr>
              <w:t>иностранного государства"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42" w:id="1796"/>
    <w:p>
      <w:pPr>
        <w:spacing w:after="0"/>
        <w:ind w:left="0"/>
        <w:jc w:val="left"/>
      </w:pPr>
      <w:r>
        <w:rPr>
          <w:rFonts w:ascii="Times New Roman"/>
          <w:b/>
          <w:i w:val="false"/>
          <w:color w:val="000000"/>
        </w:rPr>
        <w:t xml:space="preserve">              Запрос о выдаче разрешения на выпуск эмиссионных ценных бумаг на</w:t>
      </w:r>
      <w:r>
        <w:br/>
      </w:r>
      <w:r>
        <w:rPr>
          <w:rFonts w:ascii="Times New Roman"/>
          <w:b/>
          <w:i w:val="false"/>
          <w:color w:val="000000"/>
        </w:rPr>
        <w:t xml:space="preserve">                         территории иностранного государства</w:t>
      </w:r>
    </w:p>
    <w:bookmarkEnd w:id="1796"/>
    <w:p>
      <w:pPr>
        <w:spacing w:after="0"/>
        <w:ind w:left="0"/>
        <w:jc w:val="both"/>
      </w:pPr>
      <w:r>
        <w:rPr>
          <w:rFonts w:ascii="Times New Roman"/>
          <w:b w:val="false"/>
          <w:i w:val="false"/>
          <w:color w:val="ff0000"/>
          <w:sz w:val="28"/>
        </w:rPr>
        <w:t xml:space="preserve">
      Сноска. Стандарт дополнен приложением постановлением Правления Национального Банка РК от 16.08.2019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22-1</w:t>
      </w:r>
      <w:r>
        <w:rPr>
          <w:rFonts w:ascii="Times New Roman"/>
          <w:b w:val="false"/>
          <w:i w:val="false"/>
          <w:color w:val="000000"/>
          <w:sz w:val="28"/>
        </w:rPr>
        <w:t xml:space="preserve"> Закона Республики Казахстан от 2 июля 2003 года "О рынке ценных бумаг"</w:t>
      </w:r>
    </w:p>
    <w:p>
      <w:pPr>
        <w:spacing w:after="0"/>
        <w:ind w:left="0"/>
        <w:jc w:val="both"/>
      </w:pP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и адрес услугополучателя)</w:t>
      </w:r>
      <w:r>
        <w:br/>
      </w:r>
      <w:r>
        <w:rPr>
          <w:rFonts w:ascii="Times New Roman"/>
          <w:b w:val="false"/>
          <w:i w:val="false"/>
          <w:color w:val="000000"/>
          <w:sz w:val="28"/>
        </w:rPr>
        <w:t xml:space="preserve"> просит выдать разрешение на выпуск эмиссионных ценных бумаг на территории </w:t>
      </w:r>
      <w:r>
        <w:br/>
      </w:r>
      <w:r>
        <w:rPr>
          <w:rFonts w:ascii="Times New Roman"/>
          <w:b w:val="false"/>
          <w:i w:val="false"/>
          <w:color w:val="000000"/>
          <w:sz w:val="28"/>
        </w:rPr>
        <w:t>иностранного государства и представляет следующую информацию: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9844"/>
        <w:gridCol w:w="361"/>
      </w:tblGrid>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заполнения</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эмиссионной ценной бумаги</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(категория) официального списка фондовой биржи, осуществляющей деятельность на территории Республики Казахстан</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исполнении либо несвоевременном исполнении или неисполнении условий выпуска эмиссионных ценных бумаг</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случаях делистинга эмиссионных ценных бумаг</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левереджа</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соблюдении либо несоблюдении пруденциальных нормативов и иных обязательных к соблюдению норм и лимитов, установленных банковским законодательством Республики Казахстан</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В пункте 3 указывается информация по эмиссионным ценным бумагам, находящимся в обращении, за исключением акций.</w:t>
      </w:r>
    </w:p>
    <w:p>
      <w:pPr>
        <w:spacing w:after="0"/>
        <w:ind w:left="0"/>
        <w:jc w:val="both"/>
      </w:pPr>
      <w:r>
        <w:rPr>
          <w:rFonts w:ascii="Times New Roman"/>
          <w:b w:val="false"/>
          <w:i w:val="false"/>
          <w:color w:val="000000"/>
          <w:sz w:val="28"/>
        </w:rPr>
        <w:t>
      2. В пункте 4 указывается информация по эмиссионным ценным бумагам, находящимся в обращении, за исключением акций и добровольного делистинга облигаций в случае согласия держателей облигаций.</w:t>
      </w:r>
    </w:p>
    <w:p>
      <w:pPr>
        <w:spacing w:after="0"/>
        <w:ind w:left="0"/>
        <w:jc w:val="both"/>
      </w:pPr>
      <w:r>
        <w:rPr>
          <w:rFonts w:ascii="Times New Roman"/>
          <w:b w:val="false"/>
          <w:i w:val="false"/>
          <w:color w:val="000000"/>
          <w:sz w:val="28"/>
        </w:rPr>
        <w:t>
      3. В пункте 5 указывается информация по итогам последнего квартала, предшествующего представлению в уполномоченный орган по регулированию, контролю и надзору финансового рынка и финансовых организаций (далее – уполномоченный орган) документов для получения данного разрешения, за исключением банка, организации, осуществляющей отдельные виды банковских операций и национального управляющего холдинга.</w:t>
      </w:r>
    </w:p>
    <w:p>
      <w:pPr>
        <w:spacing w:after="0"/>
        <w:ind w:left="0"/>
        <w:jc w:val="both"/>
      </w:pPr>
      <w:r>
        <w:rPr>
          <w:rFonts w:ascii="Times New Roman"/>
          <w:b w:val="false"/>
          <w:i w:val="false"/>
          <w:color w:val="000000"/>
          <w:sz w:val="28"/>
        </w:rPr>
        <w:t>
      Величина левереджа указывается услугополучателем, в собственности которой находится пятьдесят и более процентов акций (долей участия в уставном капитале) юридического лица, созданного в соответствии с законодательством иностранного государства, место эффективного управления (фактические органы управления) которого находится в Республике Казахстан, и (или) выступающей гарантом, в том числе совместным гарантом, по обязательствам данного юридического лица (за исключением банка, организации, осуществляющей отдельные виды банковских операций и национального управляющего холдинга).</w:t>
      </w:r>
    </w:p>
    <w:p>
      <w:pPr>
        <w:spacing w:after="0"/>
        <w:ind w:left="0"/>
        <w:jc w:val="both"/>
      </w:pPr>
      <w:r>
        <w:rPr>
          <w:rFonts w:ascii="Times New Roman"/>
          <w:b w:val="false"/>
          <w:i w:val="false"/>
          <w:color w:val="000000"/>
          <w:sz w:val="28"/>
        </w:rPr>
        <w:t xml:space="preserve">
      4. В пункте 6 указывается информация на отчетную дату, предшествующую дате представления документов для получения разрешения и за период за три месяца до даты подачи документов (заполняется банком и организацией, осуществляющей отдельные виды банковских операций). </w:t>
      </w:r>
    </w:p>
    <w:p>
      <w:pPr>
        <w:spacing w:after="0"/>
        <w:ind w:left="0"/>
        <w:jc w:val="both"/>
      </w:pPr>
      <w:r>
        <w:rPr>
          <w:rFonts w:ascii="Times New Roman"/>
          <w:b w:val="false"/>
          <w:i w:val="false"/>
          <w:color w:val="000000"/>
          <w:sz w:val="28"/>
        </w:rPr>
        <w:t>
      Первый руководитель (лицо, уполномоченное на подписание) услугополучателя обеспечивает достоверность информации, содержащейся в представленных в уполномоченный орган документах, а также предоставляет согласие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Первый руководитель (лицо, уполномоченное на подписание)</w:t>
      </w:r>
    </w:p>
    <w:p>
      <w:pPr>
        <w:spacing w:after="0"/>
        <w:ind w:left="0"/>
        <w:jc w:val="both"/>
      </w:pPr>
      <w:r>
        <w:rPr>
          <w:rFonts w:ascii="Times New Roman"/>
          <w:b w:val="false"/>
          <w:i w:val="false"/>
          <w:color w:val="000000"/>
          <w:sz w:val="28"/>
        </w:rPr>
        <w:t>
      Электронная цифровая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p>
      <w:pPr>
        <w:spacing w:after="0"/>
        <w:ind w:left="0"/>
        <w:jc w:val="both"/>
      </w:pPr>
      <w:r>
        <w:rPr>
          <w:rFonts w:ascii="Times New Roman"/>
          <w:b w:val="false"/>
          <w:i w:val="false"/>
          <w:color w:val="ff0000"/>
          <w:sz w:val="28"/>
        </w:rPr>
        <w:t xml:space="preserve">
      Сноска. Приложение 48 в редакции постановления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20" w:id="1797"/>
    <w:p>
      <w:pPr>
        <w:spacing w:after="0"/>
        <w:ind w:left="0"/>
        <w:jc w:val="left"/>
      </w:pPr>
      <w:r>
        <w:rPr>
          <w:rFonts w:ascii="Times New Roman"/>
          <w:b/>
          <w:i w:val="false"/>
          <w:color w:val="000000"/>
        </w:rPr>
        <w:t xml:space="preserve"> Стандарт государственной услуги</w:t>
      </w:r>
    </w:p>
    <w:bookmarkEnd w:id="1797"/>
    <w:bookmarkStart w:name="z5102" w:id="1798"/>
    <w:p>
      <w:pPr>
        <w:spacing w:after="0"/>
        <w:ind w:left="0"/>
        <w:jc w:val="left"/>
      </w:pPr>
      <w:r>
        <w:rPr>
          <w:rFonts w:ascii="Times New Roman"/>
          <w:b/>
          <w:i w:val="false"/>
          <w:color w:val="000000"/>
        </w:rPr>
        <w:t xml:space="preserve">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w:t>
      </w:r>
    </w:p>
    <w:bookmarkEnd w:id="1798"/>
    <w:bookmarkStart w:name="z5103" w:id="1799"/>
    <w:p>
      <w:pPr>
        <w:spacing w:after="0"/>
        <w:ind w:left="0"/>
        <w:jc w:val="left"/>
      </w:pPr>
      <w:r>
        <w:rPr>
          <w:rFonts w:ascii="Times New Roman"/>
          <w:b/>
          <w:i w:val="false"/>
          <w:color w:val="000000"/>
        </w:rPr>
        <w:t xml:space="preserve"> Глава 1. Общие положения</w:t>
      </w:r>
    </w:p>
    <w:bookmarkEnd w:id="1799"/>
    <w:bookmarkStart w:name="z5104" w:id="1800"/>
    <w:p>
      <w:pPr>
        <w:spacing w:after="0"/>
        <w:ind w:left="0"/>
        <w:jc w:val="both"/>
      </w:pPr>
      <w:r>
        <w:rPr>
          <w:rFonts w:ascii="Times New Roman"/>
          <w:b w:val="false"/>
          <w:i w:val="false"/>
          <w:color w:val="000000"/>
          <w:sz w:val="28"/>
        </w:rPr>
        <w:t>
      1. Государственная услуга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(далее – государственная услуга).</w:t>
      </w:r>
    </w:p>
    <w:bookmarkEnd w:id="1800"/>
    <w:bookmarkStart w:name="z5105" w:id="1801"/>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1801"/>
    <w:bookmarkStart w:name="z5106" w:id="1802"/>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1802"/>
    <w:p>
      <w:pPr>
        <w:spacing w:after="0"/>
        <w:ind w:left="0"/>
        <w:jc w:val="both"/>
      </w:pPr>
      <w:r>
        <w:rPr>
          <w:rFonts w:ascii="Times New Roman"/>
          <w:b w:val="false"/>
          <w:i w:val="false"/>
          <w:color w:val="000000"/>
          <w:sz w:val="28"/>
        </w:rPr>
        <w:t>
      Прием заявлений и направление результатов оказания государственной услуги осуществляется через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Правления Национального Банка РК от 16.08.2019 </w:t>
      </w:r>
      <w:r>
        <w:rPr>
          <w:rFonts w:ascii="Times New Roman"/>
          <w:b w:val="false"/>
          <w:i w:val="false"/>
          <w:color w:val="000000"/>
          <w:sz w:val="28"/>
        </w:rPr>
        <w:t>№ 132</w:t>
      </w:r>
      <w:r>
        <w:rPr>
          <w:rFonts w:ascii="Times New Roman"/>
          <w:b w:val="false"/>
          <w:i w:val="false"/>
          <w:color w:val="ff0000"/>
          <w:sz w:val="28"/>
        </w:rPr>
        <w:t xml:space="preserve"> (вводятся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110" w:id="1803"/>
    <w:p>
      <w:pPr>
        <w:spacing w:after="0"/>
        <w:ind w:left="0"/>
        <w:jc w:val="left"/>
      </w:pPr>
      <w:r>
        <w:rPr>
          <w:rFonts w:ascii="Times New Roman"/>
          <w:b/>
          <w:i w:val="false"/>
          <w:color w:val="000000"/>
        </w:rPr>
        <w:t xml:space="preserve"> Глава 2. Порядок оказания государственной услуги</w:t>
      </w:r>
    </w:p>
    <w:bookmarkEnd w:id="1803"/>
    <w:bookmarkStart w:name="z5111" w:id="1804"/>
    <w:p>
      <w:pPr>
        <w:spacing w:after="0"/>
        <w:ind w:left="0"/>
        <w:jc w:val="both"/>
      </w:pPr>
      <w:r>
        <w:rPr>
          <w:rFonts w:ascii="Times New Roman"/>
          <w:b w:val="false"/>
          <w:i w:val="false"/>
          <w:color w:val="000000"/>
          <w:sz w:val="28"/>
        </w:rPr>
        <w:t>
      4. Сроки оказания государственной услуги: в течение 25 (двадцати пяти) рабочих дней.</w:t>
      </w:r>
    </w:p>
    <w:bookmarkEnd w:id="1804"/>
    <w:bookmarkStart w:name="z118" w:id="1805"/>
    <w:p>
      <w:pPr>
        <w:spacing w:after="0"/>
        <w:ind w:left="0"/>
        <w:jc w:val="both"/>
      </w:pPr>
      <w:r>
        <w:rPr>
          <w:rFonts w:ascii="Times New Roman"/>
          <w:b w:val="false"/>
          <w:i w:val="false"/>
          <w:color w:val="000000"/>
          <w:sz w:val="28"/>
        </w:rPr>
        <w:t>
      Услугодатель в течение 5 (пяти) рабочих дней с момента получения документов услугополучателя проверяет полноту представленных документов.</w:t>
      </w:r>
    </w:p>
    <w:bookmarkEnd w:id="1805"/>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5 (пяти) рабочих дней с момента получения документов услугополучателя дает письменный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Национального Банка РК от 16.08.2019 </w:t>
      </w:r>
      <w:r>
        <w:rPr>
          <w:rFonts w:ascii="Times New Roman"/>
          <w:b w:val="false"/>
          <w:i w:val="false"/>
          <w:color w:val="000000"/>
          <w:sz w:val="28"/>
        </w:rPr>
        <w:t>№ 132</w:t>
      </w:r>
      <w:r>
        <w:rPr>
          <w:rFonts w:ascii="Times New Roman"/>
          <w:b w:val="false"/>
          <w:i w:val="false"/>
          <w:color w:val="ff0000"/>
          <w:sz w:val="28"/>
        </w:rPr>
        <w:t xml:space="preserve"> (вводятся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116" w:id="1806"/>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1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16.08.2019 </w:t>
      </w:r>
      <w:r>
        <w:rPr>
          <w:rFonts w:ascii="Times New Roman"/>
          <w:b w:val="false"/>
          <w:i w:val="false"/>
          <w:color w:val="000000"/>
          <w:sz w:val="28"/>
        </w:rPr>
        <w:t>№ 132</w:t>
      </w:r>
      <w:r>
        <w:rPr>
          <w:rFonts w:ascii="Times New Roman"/>
          <w:b w:val="false"/>
          <w:i w:val="false"/>
          <w:color w:val="ff0000"/>
          <w:sz w:val="28"/>
        </w:rPr>
        <w:t xml:space="preserve"> (вводятся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117" w:id="1807"/>
    <w:p>
      <w:pPr>
        <w:spacing w:after="0"/>
        <w:ind w:left="0"/>
        <w:jc w:val="both"/>
      </w:pPr>
      <w:r>
        <w:rPr>
          <w:rFonts w:ascii="Times New Roman"/>
          <w:b w:val="false"/>
          <w:i w:val="false"/>
          <w:color w:val="000000"/>
          <w:sz w:val="28"/>
        </w:rPr>
        <w:t xml:space="preserve">
      6. Результат оказания государственной услуги - письмо о выдаче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(далее - разрешение) с приложением разрешения, либо мотивированный отказ в оказании государственной услуги по основаниям,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государственной услуги.</w:t>
      </w:r>
    </w:p>
    <w:bookmarkEnd w:id="1807"/>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электронная. </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Национального Банка РК от 16.08.2019 </w:t>
      </w:r>
      <w:r>
        <w:rPr>
          <w:rFonts w:ascii="Times New Roman"/>
          <w:b w:val="false"/>
          <w:i w:val="false"/>
          <w:color w:val="000000"/>
          <w:sz w:val="28"/>
        </w:rPr>
        <w:t>№ 132</w:t>
      </w:r>
      <w:r>
        <w:rPr>
          <w:rFonts w:ascii="Times New Roman"/>
          <w:b w:val="false"/>
          <w:i w:val="false"/>
          <w:color w:val="ff0000"/>
          <w:sz w:val="28"/>
        </w:rPr>
        <w:t xml:space="preserve"> (вводятся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120" w:id="1808"/>
    <w:p>
      <w:pPr>
        <w:spacing w:after="0"/>
        <w:ind w:left="0"/>
        <w:jc w:val="both"/>
      </w:pPr>
      <w:r>
        <w:rPr>
          <w:rFonts w:ascii="Times New Roman"/>
          <w:b w:val="false"/>
          <w:i w:val="false"/>
          <w:color w:val="000000"/>
          <w:sz w:val="28"/>
        </w:rPr>
        <w:t>
      7. Государственная услуга оказывается на бесплатной основе. </w:t>
      </w:r>
    </w:p>
    <w:bookmarkEnd w:id="1808"/>
    <w:bookmarkStart w:name="z5121" w:id="1809"/>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направление результатов оказания государственной услуги осуществляется следующим рабочим днем).</w:t>
      </w:r>
    </w:p>
    <w:bookmarkEnd w:id="1809"/>
    <w:p>
      <w:pPr>
        <w:spacing w:after="0"/>
        <w:ind w:left="0"/>
        <w:jc w:val="both"/>
      </w:pPr>
      <w:r>
        <w:rPr>
          <w:rFonts w:ascii="Times New Roman"/>
          <w:b w:val="false"/>
          <w:i w:val="false"/>
          <w:color w:val="000000"/>
          <w:sz w:val="28"/>
        </w:rPr>
        <w:t>
      График работы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16.08.2019 </w:t>
      </w:r>
      <w:r>
        <w:rPr>
          <w:rFonts w:ascii="Times New Roman"/>
          <w:b w:val="false"/>
          <w:i w:val="false"/>
          <w:color w:val="000000"/>
          <w:sz w:val="28"/>
        </w:rPr>
        <w:t>№ 132</w:t>
      </w:r>
      <w:r>
        <w:rPr>
          <w:rFonts w:ascii="Times New Roman"/>
          <w:b w:val="false"/>
          <w:i w:val="false"/>
          <w:color w:val="ff0000"/>
          <w:sz w:val="28"/>
        </w:rPr>
        <w:t xml:space="preserve"> (вводятся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126" w:id="181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1810"/>
    <w:p>
      <w:pPr>
        <w:spacing w:after="0"/>
        <w:ind w:left="0"/>
        <w:jc w:val="both"/>
      </w:pPr>
      <w:r>
        <w:rPr>
          <w:rFonts w:ascii="Times New Roman"/>
          <w:b w:val="false"/>
          <w:i w:val="false"/>
          <w:color w:val="000000"/>
          <w:sz w:val="28"/>
        </w:rPr>
        <w:t xml:space="preserve">
      1) заявление о выдаче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 удостоверенное ЭЦП уполномоченного лица услугополучателя,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бизнес-план по осуществлению деятельности услугополучателя, включающий:</w:t>
      </w:r>
    </w:p>
    <w:p>
      <w:pPr>
        <w:spacing w:after="0"/>
        <w:ind w:left="0"/>
        <w:jc w:val="both"/>
      </w:pPr>
      <w:r>
        <w:rPr>
          <w:rFonts w:ascii="Times New Roman"/>
          <w:b w:val="false"/>
          <w:i w:val="false"/>
          <w:color w:val="000000"/>
          <w:sz w:val="28"/>
        </w:rPr>
        <w:t>
      описание деятельности услугополучателя;</w:t>
      </w:r>
    </w:p>
    <w:p>
      <w:pPr>
        <w:spacing w:after="0"/>
        <w:ind w:left="0"/>
        <w:jc w:val="both"/>
      </w:pPr>
      <w:r>
        <w:rPr>
          <w:rFonts w:ascii="Times New Roman"/>
          <w:b w:val="false"/>
          <w:i w:val="false"/>
          <w:color w:val="000000"/>
          <w:sz w:val="28"/>
        </w:rPr>
        <w:t>
      порядок и сроки организации информационных процессов по формированию кредитных историй;</w:t>
      </w:r>
    </w:p>
    <w:p>
      <w:pPr>
        <w:spacing w:after="0"/>
        <w:ind w:left="0"/>
        <w:jc w:val="both"/>
      </w:pPr>
      <w:r>
        <w:rPr>
          <w:rFonts w:ascii="Times New Roman"/>
          <w:b w:val="false"/>
          <w:i w:val="false"/>
          <w:color w:val="000000"/>
          <w:sz w:val="28"/>
        </w:rPr>
        <w:t>
      ценовую политику и порядок расчета тарифов на кредитные отчеты;</w:t>
      </w:r>
    </w:p>
    <w:p>
      <w:pPr>
        <w:spacing w:after="0"/>
        <w:ind w:left="0"/>
        <w:jc w:val="both"/>
      </w:pPr>
      <w:r>
        <w:rPr>
          <w:rFonts w:ascii="Times New Roman"/>
          <w:b w:val="false"/>
          <w:i w:val="false"/>
          <w:color w:val="000000"/>
          <w:sz w:val="28"/>
        </w:rPr>
        <w:t>
      прогноз на ближайшие 3 (три) года о доходах и расходах;</w:t>
      </w:r>
    </w:p>
    <w:p>
      <w:pPr>
        <w:spacing w:after="0"/>
        <w:ind w:left="0"/>
        <w:jc w:val="both"/>
      </w:pPr>
      <w:r>
        <w:rPr>
          <w:rFonts w:ascii="Times New Roman"/>
          <w:b w:val="false"/>
          <w:i w:val="false"/>
          <w:color w:val="000000"/>
          <w:sz w:val="28"/>
        </w:rPr>
        <w:t>
      перспективные планы развития деятельности услугополучателя;</w:t>
      </w:r>
    </w:p>
    <w:p>
      <w:pPr>
        <w:spacing w:after="0"/>
        <w:ind w:left="0"/>
        <w:jc w:val="both"/>
      </w:pPr>
      <w:r>
        <w:rPr>
          <w:rFonts w:ascii="Times New Roman"/>
          <w:b w:val="false"/>
          <w:i w:val="false"/>
          <w:color w:val="000000"/>
          <w:sz w:val="28"/>
        </w:rPr>
        <w:t>
      3) копии учредительных документов, прошедших государственную регистрацию в установленном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16.08.2019 </w:t>
      </w:r>
      <w:r>
        <w:rPr>
          <w:rFonts w:ascii="Times New Roman"/>
          <w:b w:val="false"/>
          <w:i w:val="false"/>
          <w:color w:val="000000"/>
          <w:sz w:val="28"/>
        </w:rPr>
        <w:t>№ 132</w:t>
      </w:r>
      <w:r>
        <w:rPr>
          <w:rFonts w:ascii="Times New Roman"/>
          <w:b w:val="false"/>
          <w:i w:val="false"/>
          <w:color w:val="ff0000"/>
          <w:sz w:val="28"/>
        </w:rPr>
        <w:t xml:space="preserve"> (вводятся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136" w:id="1811"/>
    <w:p>
      <w:pPr>
        <w:spacing w:after="0"/>
        <w:ind w:left="0"/>
        <w:jc w:val="both"/>
      </w:pPr>
      <w:r>
        <w:rPr>
          <w:rFonts w:ascii="Times New Roman"/>
          <w:b w:val="false"/>
          <w:i w:val="false"/>
          <w:color w:val="000000"/>
          <w:sz w:val="28"/>
        </w:rPr>
        <w:t xml:space="preserve">
      10. Документы, указанные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9 настоящего стандарта государственной услуги, представляются в виде электронных копий документов в формате PDF.</w:t>
      </w:r>
    </w:p>
    <w:bookmarkEnd w:id="1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Правления Национального Банка РК от 16.08.2019 </w:t>
      </w:r>
      <w:r>
        <w:rPr>
          <w:rFonts w:ascii="Times New Roman"/>
          <w:b w:val="false"/>
          <w:i w:val="false"/>
          <w:color w:val="000000"/>
          <w:sz w:val="28"/>
        </w:rPr>
        <w:t>№ 132</w:t>
      </w:r>
      <w:r>
        <w:rPr>
          <w:rFonts w:ascii="Times New Roman"/>
          <w:b w:val="false"/>
          <w:i w:val="false"/>
          <w:color w:val="ff0000"/>
          <w:sz w:val="28"/>
        </w:rPr>
        <w:t xml:space="preserve"> (вводятся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140" w:id="1812"/>
    <w:p>
      <w:pPr>
        <w:spacing w:after="0"/>
        <w:ind w:left="0"/>
        <w:jc w:val="both"/>
      </w:pPr>
      <w:r>
        <w:rPr>
          <w:rFonts w:ascii="Times New Roman"/>
          <w:b w:val="false"/>
          <w:i w:val="false"/>
          <w:color w:val="000000"/>
          <w:sz w:val="28"/>
        </w:rPr>
        <w:t>
      11. Основаниями для отказа в оказании государственной услуги являются:</w:t>
      </w:r>
    </w:p>
    <w:bookmarkEnd w:id="1812"/>
    <w:bookmarkStart w:name="z5141" w:id="1813"/>
    <w:p>
      <w:pPr>
        <w:spacing w:after="0"/>
        <w:ind w:left="0"/>
        <w:jc w:val="both"/>
      </w:pPr>
      <w:r>
        <w:rPr>
          <w:rFonts w:ascii="Times New Roman"/>
          <w:b w:val="false"/>
          <w:i w:val="false"/>
          <w:color w:val="000000"/>
          <w:sz w:val="28"/>
        </w:rPr>
        <w:t>
      1) осуществление определенного вида деятельности, запрещенного в соответствии с законодательными актами Республики Казахстан для данной категории субъектов;</w:t>
      </w:r>
    </w:p>
    <w:bookmarkEnd w:id="1813"/>
    <w:bookmarkStart w:name="z5142" w:id="1814"/>
    <w:p>
      <w:pPr>
        <w:spacing w:after="0"/>
        <w:ind w:left="0"/>
        <w:jc w:val="both"/>
      </w:pPr>
      <w:r>
        <w:rPr>
          <w:rFonts w:ascii="Times New Roman"/>
          <w:b w:val="false"/>
          <w:i w:val="false"/>
          <w:color w:val="000000"/>
          <w:sz w:val="28"/>
        </w:rPr>
        <w:t>
      2) несоблюдение следующих организационных, технических мер и технологических требований:</w:t>
      </w:r>
    </w:p>
    <w:bookmarkEnd w:id="1814"/>
    <w:bookmarkStart w:name="z5143" w:id="1815"/>
    <w:p>
      <w:pPr>
        <w:spacing w:after="0"/>
        <w:ind w:left="0"/>
        <w:jc w:val="both"/>
      </w:pPr>
      <w:r>
        <w:rPr>
          <w:rFonts w:ascii="Times New Roman"/>
          <w:b w:val="false"/>
          <w:i w:val="false"/>
          <w:color w:val="000000"/>
          <w:sz w:val="28"/>
        </w:rPr>
        <w:t xml:space="preserve">
      наличие технических и иных помещений для безопасного размещения и эксплуатации информационных систем, базы данных кредитных историй и иных документов; </w:t>
      </w:r>
    </w:p>
    <w:bookmarkEnd w:id="1815"/>
    <w:bookmarkStart w:name="z5144" w:id="1816"/>
    <w:p>
      <w:pPr>
        <w:spacing w:after="0"/>
        <w:ind w:left="0"/>
        <w:jc w:val="both"/>
      </w:pPr>
      <w:r>
        <w:rPr>
          <w:rFonts w:ascii="Times New Roman"/>
          <w:b w:val="false"/>
          <w:i w:val="false"/>
          <w:color w:val="000000"/>
          <w:sz w:val="28"/>
        </w:rPr>
        <w:t>
      при формировании и использовании информационных систем для размещения базы данных кредитных историй и средств защиты указанных информационных систем применение сертифицированных оборудования и программного обеспечения;</w:t>
      </w:r>
    </w:p>
    <w:bookmarkEnd w:id="1816"/>
    <w:bookmarkStart w:name="z5145" w:id="1817"/>
    <w:p>
      <w:pPr>
        <w:spacing w:after="0"/>
        <w:ind w:left="0"/>
        <w:jc w:val="both"/>
      </w:pPr>
      <w:r>
        <w:rPr>
          <w:rFonts w:ascii="Times New Roman"/>
          <w:b w:val="false"/>
          <w:i w:val="false"/>
          <w:color w:val="000000"/>
          <w:sz w:val="28"/>
        </w:rPr>
        <w:t>
      наличие в договорах, заключаемых с поставщиками информации и получателями кредитных отчетов, условий об обязательности совместной реализации организационных, технических мер и технологических требований по защите программного обеспечения, применяемых при формировании и эксплуатации информационных систем, используемых для создания базы данных кредитных историй и средств защиты указанных информационных систем;</w:t>
      </w:r>
    </w:p>
    <w:bookmarkEnd w:id="1817"/>
    <w:bookmarkStart w:name="z5146" w:id="1818"/>
    <w:p>
      <w:pPr>
        <w:spacing w:after="0"/>
        <w:ind w:left="0"/>
        <w:jc w:val="both"/>
      </w:pPr>
      <w:r>
        <w:rPr>
          <w:rFonts w:ascii="Times New Roman"/>
          <w:b w:val="false"/>
          <w:i w:val="false"/>
          <w:color w:val="000000"/>
          <w:sz w:val="28"/>
        </w:rPr>
        <w:t>
      наличие резервного сервера, находящегося вне города расположения кредитного бюро, для хранения резервных копий информации субъекта кредитной истории;</w:t>
      </w:r>
    </w:p>
    <w:bookmarkEnd w:id="1818"/>
    <w:bookmarkStart w:name="z5147" w:id="1819"/>
    <w:p>
      <w:pPr>
        <w:spacing w:after="0"/>
        <w:ind w:left="0"/>
        <w:jc w:val="both"/>
      </w:pPr>
      <w:r>
        <w:rPr>
          <w:rFonts w:ascii="Times New Roman"/>
          <w:b w:val="false"/>
          <w:i w:val="false"/>
          <w:color w:val="000000"/>
          <w:sz w:val="28"/>
        </w:rPr>
        <w:t xml:space="preserve">
      3) наличие в отношении услугополучателя вступившего в законную силу решения суда, запрещающего ему занятие данным видом деятельности. </w:t>
      </w:r>
    </w:p>
    <w:bookmarkEnd w:id="1819"/>
    <w:bookmarkStart w:name="z5148" w:id="182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820"/>
    <w:bookmarkStart w:name="z5149" w:id="1821"/>
    <w:p>
      <w:pPr>
        <w:spacing w:after="0"/>
        <w:ind w:left="0"/>
        <w:jc w:val="both"/>
      </w:pPr>
      <w:r>
        <w:rPr>
          <w:rFonts w:ascii="Times New Roman"/>
          <w:b w:val="false"/>
          <w:i w:val="false"/>
          <w:color w:val="000000"/>
          <w:sz w:val="28"/>
        </w:rPr>
        <w:t>
      12.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14 настоящего стандарта государственной услуги.</w:t>
      </w:r>
    </w:p>
    <w:bookmarkEnd w:id="1821"/>
    <w:bookmarkStart w:name="z5150" w:id="1822"/>
    <w:p>
      <w:pPr>
        <w:spacing w:after="0"/>
        <w:ind w:left="0"/>
        <w:jc w:val="both"/>
      </w:pPr>
      <w:r>
        <w:rPr>
          <w:rFonts w:ascii="Times New Roman"/>
          <w:b w:val="false"/>
          <w:i w:val="false"/>
          <w:color w:val="000000"/>
          <w:sz w:val="28"/>
        </w:rPr>
        <w:t xml:space="preserve">
      В жалобе юридического лица указываются его наименование, почтовый адрес, исходящий номер и дата. </w:t>
      </w:r>
    </w:p>
    <w:bookmarkEnd w:id="1822"/>
    <w:bookmarkStart w:name="z5151" w:id="1823"/>
    <w:p>
      <w:pPr>
        <w:spacing w:after="0"/>
        <w:ind w:left="0"/>
        <w:jc w:val="both"/>
      </w:pPr>
      <w:r>
        <w:rPr>
          <w:rFonts w:ascii="Times New Roman"/>
          <w:b w:val="false"/>
          <w:i w:val="false"/>
          <w:color w:val="000000"/>
          <w:sz w:val="28"/>
        </w:rPr>
        <w:t>
      Обращение подписывается услугополучателем.</w:t>
      </w:r>
    </w:p>
    <w:bookmarkEnd w:id="1823"/>
    <w:bookmarkStart w:name="z5152" w:id="1824"/>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1824"/>
    <w:bookmarkStart w:name="z5153" w:id="1825"/>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1825"/>
    <w:bookmarkStart w:name="z5154" w:id="182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1826"/>
    <w:bookmarkStart w:name="z5155" w:id="1827"/>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827"/>
    <w:bookmarkStart w:name="z5156" w:id="182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828"/>
    <w:bookmarkStart w:name="z5157" w:id="182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1829"/>
    <w:bookmarkStart w:name="z5158" w:id="1830"/>
    <w:p>
      <w:pPr>
        <w:spacing w:after="0"/>
        <w:ind w:left="0"/>
        <w:jc w:val="both"/>
      </w:pPr>
      <w:r>
        <w:rPr>
          <w:rFonts w:ascii="Times New Roman"/>
          <w:b w:val="false"/>
          <w:i w:val="false"/>
          <w:color w:val="000000"/>
          <w:sz w:val="28"/>
        </w:rPr>
        <w:t>
      13.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830"/>
    <w:bookmarkStart w:name="z5159" w:id="183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831"/>
    <w:bookmarkStart w:name="z5160" w:id="1832"/>
    <w:p>
      <w:pPr>
        <w:spacing w:after="0"/>
        <w:ind w:left="0"/>
        <w:jc w:val="both"/>
      </w:pPr>
      <w:r>
        <w:rPr>
          <w:rFonts w:ascii="Times New Roman"/>
          <w:b w:val="false"/>
          <w:i w:val="false"/>
          <w:color w:val="000000"/>
          <w:sz w:val="28"/>
        </w:rPr>
        <w:t>
      14.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1832"/>
    <w:bookmarkStart w:name="z5161" w:id="1833"/>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833"/>
    <w:bookmarkStart w:name="z5162" w:id="1834"/>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18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 право</w:t>
            </w:r>
            <w:r>
              <w:br/>
            </w:r>
            <w:r>
              <w:rPr>
                <w:rFonts w:ascii="Times New Roman"/>
                <w:b w:val="false"/>
                <w:i w:val="false"/>
                <w:color w:val="000000"/>
                <w:sz w:val="20"/>
              </w:rPr>
              <w:t>осуществления деятельности</w:t>
            </w:r>
            <w:r>
              <w:br/>
            </w:r>
            <w:r>
              <w:rPr>
                <w:rFonts w:ascii="Times New Roman"/>
                <w:b w:val="false"/>
                <w:i w:val="false"/>
                <w:color w:val="000000"/>
                <w:sz w:val="20"/>
              </w:rPr>
              <w:t>кредитного бюро и акта о соответствии</w:t>
            </w:r>
            <w:r>
              <w:br/>
            </w:r>
            <w:r>
              <w:rPr>
                <w:rFonts w:ascii="Times New Roman"/>
                <w:b w:val="false"/>
                <w:i w:val="false"/>
                <w:color w:val="000000"/>
                <w:sz w:val="20"/>
              </w:rPr>
              <w:t>кредитного бюро требованиям,</w:t>
            </w:r>
            <w:r>
              <w:br/>
            </w:r>
            <w:r>
              <w:rPr>
                <w:rFonts w:ascii="Times New Roman"/>
                <w:b w:val="false"/>
                <w:i w:val="false"/>
                <w:color w:val="000000"/>
                <w:sz w:val="20"/>
              </w:rPr>
              <w:t>предъявляемым к кредитному бюро</w:t>
            </w:r>
            <w:r>
              <w:br/>
            </w:r>
            <w:r>
              <w:rPr>
                <w:rFonts w:ascii="Times New Roman"/>
                <w:b w:val="false"/>
                <w:i w:val="false"/>
                <w:color w:val="000000"/>
                <w:sz w:val="20"/>
              </w:rPr>
              <w:t>по защите и обеспечению сохранности</w:t>
            </w:r>
            <w:r>
              <w:br/>
            </w:r>
            <w:r>
              <w:rPr>
                <w:rFonts w:ascii="Times New Roman"/>
                <w:b w:val="false"/>
                <w:i w:val="false"/>
                <w:color w:val="000000"/>
                <w:sz w:val="20"/>
              </w:rPr>
              <w:t>базы данных кредитных историй,</w:t>
            </w:r>
            <w:r>
              <w:br/>
            </w:r>
            <w:r>
              <w:rPr>
                <w:rFonts w:ascii="Times New Roman"/>
                <w:b w:val="false"/>
                <w:i w:val="false"/>
                <w:color w:val="000000"/>
                <w:sz w:val="20"/>
              </w:rPr>
              <w:t>используемых информационных</w:t>
            </w:r>
            <w:r>
              <w:br/>
            </w:r>
            <w:r>
              <w:rPr>
                <w:rFonts w:ascii="Times New Roman"/>
                <w:b w:val="false"/>
                <w:i w:val="false"/>
                <w:color w:val="000000"/>
                <w:sz w:val="20"/>
              </w:rPr>
              <w:t>систем и помещений"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4" w:id="1835"/>
    <w:p>
      <w:pPr>
        <w:spacing w:after="0"/>
        <w:ind w:left="0"/>
        <w:jc w:val="left"/>
      </w:pPr>
      <w:r>
        <w:rPr>
          <w:rFonts w:ascii="Times New Roman"/>
          <w:b/>
          <w:i w:val="false"/>
          <w:color w:val="000000"/>
        </w:rPr>
        <w:t xml:space="preserve">             В _____________________________________________________________ </w:t>
      </w:r>
      <w:r>
        <w:br/>
      </w:r>
      <w:r>
        <w:rPr>
          <w:rFonts w:ascii="Times New Roman"/>
          <w:b/>
          <w:i w:val="false"/>
          <w:color w:val="000000"/>
        </w:rPr>
        <w:t xml:space="preserve">                               (полное наименование услугодателя)</w:t>
      </w:r>
      <w:r>
        <w:br/>
      </w:r>
      <w:r>
        <w:rPr>
          <w:rFonts w:ascii="Times New Roman"/>
          <w:b/>
          <w:i w:val="false"/>
          <w:color w:val="000000"/>
        </w:rPr>
        <w:t xml:space="preserve">             от _____________________________________________________________ </w:t>
      </w:r>
      <w:r>
        <w:br/>
      </w:r>
      <w:r>
        <w:rPr>
          <w:rFonts w:ascii="Times New Roman"/>
          <w:b/>
          <w:i w:val="false"/>
          <w:color w:val="000000"/>
        </w:rPr>
        <w:t xml:space="preserve">                               (полное наименование услугополучателя)              Заявление о выдаче разрешения на право осуществления деятельности </w:t>
      </w:r>
      <w:r>
        <w:br/>
      </w:r>
      <w:r>
        <w:rPr>
          <w:rFonts w:ascii="Times New Roman"/>
          <w:b/>
          <w:i w:val="false"/>
          <w:color w:val="000000"/>
        </w:rPr>
        <w:t xml:space="preserve">             кредитного бюро и акта о соответствии кредитного бюро требованиям,</w:t>
      </w:r>
      <w:r>
        <w:br/>
      </w:r>
      <w:r>
        <w:rPr>
          <w:rFonts w:ascii="Times New Roman"/>
          <w:b/>
          <w:i w:val="false"/>
          <w:color w:val="000000"/>
        </w:rPr>
        <w:t xml:space="preserve">             предъявляемым к кредитному бюро по защите и обеспечению сохранности</w:t>
      </w:r>
      <w:r>
        <w:br/>
      </w:r>
      <w:r>
        <w:rPr>
          <w:rFonts w:ascii="Times New Roman"/>
          <w:b/>
          <w:i w:val="false"/>
          <w:color w:val="000000"/>
        </w:rPr>
        <w:t xml:space="preserve">             базы данных кредитных историй, используемых информационных систем</w:t>
      </w:r>
      <w:r>
        <w:br/>
      </w:r>
      <w:r>
        <w:rPr>
          <w:rFonts w:ascii="Times New Roman"/>
          <w:b/>
          <w:i w:val="false"/>
          <w:color w:val="000000"/>
        </w:rPr>
        <w:t xml:space="preserve">                               и помещениям</w:t>
      </w:r>
    </w:p>
    <w:bookmarkEnd w:id="1835"/>
    <w:p>
      <w:pPr>
        <w:spacing w:after="0"/>
        <w:ind w:left="0"/>
        <w:jc w:val="both"/>
      </w:pPr>
      <w:r>
        <w:rPr>
          <w:rFonts w:ascii="Times New Roman"/>
          <w:b w:val="false"/>
          <w:i w:val="false"/>
          <w:color w:val="ff0000"/>
          <w:sz w:val="28"/>
        </w:rPr>
        <w:t xml:space="preserve">
      Сноска. Заявление в редакции постановления Правления Национального Банка РК от 16.08.2019 </w:t>
      </w:r>
      <w:r>
        <w:rPr>
          <w:rFonts w:ascii="Times New Roman"/>
          <w:b w:val="false"/>
          <w:i w:val="false"/>
          <w:color w:val="ff0000"/>
          <w:sz w:val="28"/>
        </w:rPr>
        <w:t>№ 132</w:t>
      </w:r>
      <w:r>
        <w:rPr>
          <w:rFonts w:ascii="Times New Roman"/>
          <w:b w:val="false"/>
          <w:i w:val="false"/>
          <w:color w:val="ff0000"/>
          <w:sz w:val="28"/>
        </w:rPr>
        <w:t xml:space="preserve"> (вводятся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Прошу выдать разрешение на право осуществления деятельности кредитного бюро</w:t>
      </w:r>
      <w:r>
        <w:br/>
      </w:r>
      <w:r>
        <w:rPr>
          <w:rFonts w:ascii="Times New Roman"/>
          <w:b w:val="false"/>
          <w:i w:val="false"/>
          <w:color w:val="000000"/>
          <w:sz w:val="28"/>
        </w:rPr>
        <w:t>и акт о соответствии кредитного бюро требованиям, предъявляемым к кредитному бюро по</w:t>
      </w:r>
      <w:r>
        <w:br/>
      </w:r>
      <w:r>
        <w:rPr>
          <w:rFonts w:ascii="Times New Roman"/>
          <w:b w:val="false"/>
          <w:i w:val="false"/>
          <w:color w:val="000000"/>
          <w:sz w:val="28"/>
        </w:rPr>
        <w:t>защите и обеспечению сохранности базы данных кредитных историй, используемых</w:t>
      </w:r>
      <w:r>
        <w:br/>
      </w:r>
      <w:r>
        <w:rPr>
          <w:rFonts w:ascii="Times New Roman"/>
          <w:b w:val="false"/>
          <w:i w:val="false"/>
          <w:color w:val="000000"/>
          <w:sz w:val="28"/>
        </w:rPr>
        <w:t>информационных систем и помещениям.</w:t>
      </w:r>
      <w:r>
        <w:br/>
      </w:r>
      <w:r>
        <w:rPr>
          <w:rFonts w:ascii="Times New Roman"/>
          <w:b w:val="false"/>
          <w:i w:val="false"/>
          <w:color w:val="000000"/>
          <w:sz w:val="28"/>
        </w:rPr>
        <w:t xml:space="preserve">       Сведения об услугополучателе:</w:t>
      </w:r>
      <w:r>
        <w:br/>
      </w:r>
      <w:r>
        <w:rPr>
          <w:rFonts w:ascii="Times New Roman"/>
          <w:b w:val="false"/>
          <w:i w:val="false"/>
          <w:color w:val="000000"/>
          <w:sz w:val="28"/>
        </w:rPr>
        <w:t xml:space="preserve">       1. Место нахождения услугополучателя (фактический адрес): 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(индекс, область, город, район, улица, номер дома,</w:t>
      </w:r>
      <w:r>
        <w:br/>
      </w:r>
      <w:r>
        <w:rPr>
          <w:rFonts w:ascii="Times New Roman"/>
          <w:b w:val="false"/>
          <w:i w:val="false"/>
          <w:color w:val="000000"/>
          <w:sz w:val="28"/>
        </w:rPr>
        <w:t xml:space="preserve">        бизнес-идентификационный номер, телефон, факс)</w:t>
      </w:r>
      <w:r>
        <w:br/>
      </w:r>
      <w:r>
        <w:rPr>
          <w:rFonts w:ascii="Times New Roman"/>
          <w:b w:val="false"/>
          <w:i w:val="false"/>
          <w:color w:val="000000"/>
          <w:sz w:val="28"/>
        </w:rPr>
        <w:t xml:space="preserve">       2. Сведения о первом руководителе и главном бухгалтере услугополучателя:</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(фамилия, имя, отчество (при его наличии), дата и год рождения,</w:t>
      </w:r>
      <w:r>
        <w:br/>
      </w:r>
      <w:r>
        <w:rPr>
          <w:rFonts w:ascii="Times New Roman"/>
          <w:b w:val="false"/>
          <w:i w:val="false"/>
          <w:color w:val="000000"/>
          <w:sz w:val="28"/>
        </w:rPr>
        <w:t xml:space="preserve">                         номера контактных телефонов)</w:t>
      </w:r>
      <w:r>
        <w:br/>
      </w:r>
      <w:r>
        <w:rPr>
          <w:rFonts w:ascii="Times New Roman"/>
          <w:b w:val="false"/>
          <w:i w:val="false"/>
          <w:color w:val="000000"/>
          <w:sz w:val="28"/>
        </w:rPr>
        <w:t xml:space="preserve">       3. Сведения об акционерах (учредителях, участниках) услугополучателя:</w:t>
      </w:r>
      <w:r>
        <w:br/>
      </w:r>
      <w:r>
        <w:rPr>
          <w:rFonts w:ascii="Times New Roman"/>
          <w:b w:val="false"/>
          <w:i w:val="false"/>
          <w:color w:val="000000"/>
          <w:sz w:val="28"/>
        </w:rPr>
        <w:t>для физических лиц - фамилия, имя, отчество (при его наличии), дата и год</w:t>
      </w:r>
      <w:r>
        <w:br/>
      </w:r>
      <w:r>
        <w:rPr>
          <w:rFonts w:ascii="Times New Roman"/>
          <w:b w:val="false"/>
          <w:i w:val="false"/>
          <w:color w:val="000000"/>
          <w:sz w:val="28"/>
        </w:rPr>
        <w:t>рождения:___________________________________________________________________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для юридических лиц - полное наименование, сведения о государственной</w:t>
      </w:r>
      <w:r>
        <w:br/>
      </w:r>
      <w:r>
        <w:rPr>
          <w:rFonts w:ascii="Times New Roman"/>
          <w:b w:val="false"/>
          <w:i w:val="false"/>
          <w:color w:val="000000"/>
          <w:sz w:val="28"/>
        </w:rPr>
        <w:t>регистрации (перерегистрации), размер уставного капитала:</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4. Размер уставного капитала с указанием реквизитов документов, подтверждающих</w:t>
      </w:r>
      <w:r>
        <w:br/>
      </w:r>
      <w:r>
        <w:rPr>
          <w:rFonts w:ascii="Times New Roman"/>
          <w:b w:val="false"/>
          <w:i w:val="false"/>
          <w:color w:val="000000"/>
          <w:sz w:val="28"/>
        </w:rPr>
        <w:t>полную оплату - платежные поручения, приходные кассовые ордера (за исключением</w:t>
      </w:r>
      <w:r>
        <w:br/>
      </w:r>
      <w:r>
        <w:rPr>
          <w:rFonts w:ascii="Times New Roman"/>
          <w:b w:val="false"/>
          <w:i w:val="false"/>
          <w:color w:val="000000"/>
          <w:sz w:val="28"/>
        </w:rPr>
        <w:t>юридических лиц в организационно-правовой форме акционерного общества):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5. Номер и дата свидетельства о государственной регистрации выпуска объявленных</w:t>
      </w:r>
      <w:r>
        <w:br/>
      </w:r>
      <w:r>
        <w:rPr>
          <w:rFonts w:ascii="Times New Roman"/>
          <w:b w:val="false"/>
          <w:i w:val="false"/>
          <w:color w:val="000000"/>
          <w:sz w:val="28"/>
        </w:rPr>
        <w:t>акций (для юридических лиц в организационно правовой форме акционерного</w:t>
      </w:r>
      <w:r>
        <w:br/>
      </w:r>
      <w:r>
        <w:rPr>
          <w:rFonts w:ascii="Times New Roman"/>
          <w:b w:val="false"/>
          <w:i w:val="false"/>
          <w:color w:val="000000"/>
          <w:sz w:val="28"/>
        </w:rPr>
        <w:t>общества):____________________________________________________________________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6. Перечень направляемых документов, количество экземпляров и листов по каждому</w:t>
      </w:r>
      <w:r>
        <w:br/>
      </w:r>
      <w:r>
        <w:rPr>
          <w:rFonts w:ascii="Times New Roman"/>
          <w:b w:val="false"/>
          <w:i w:val="false"/>
          <w:color w:val="000000"/>
          <w:sz w:val="28"/>
        </w:rPr>
        <w:t>из них: 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Услугополучатель полностью подтверждает достоверность прилагаемых к</w:t>
      </w:r>
      <w:r>
        <w:br/>
      </w:r>
      <w:r>
        <w:rPr>
          <w:rFonts w:ascii="Times New Roman"/>
          <w:b w:val="false"/>
          <w:i w:val="false"/>
          <w:color w:val="000000"/>
          <w:sz w:val="28"/>
        </w:rPr>
        <w:t>заявлению документов (информации).</w:t>
      </w:r>
      <w:r>
        <w:br/>
      </w:r>
      <w:r>
        <w:rPr>
          <w:rFonts w:ascii="Times New Roman"/>
          <w:b w:val="false"/>
          <w:i w:val="false"/>
          <w:color w:val="000000"/>
          <w:sz w:val="28"/>
        </w:rPr>
        <w:t xml:space="preserve">       Фамилия, имя, отчество (при его наличии), должность лица, уполномоченного</w:t>
      </w:r>
      <w:r>
        <w:br/>
      </w:r>
      <w:r>
        <w:rPr>
          <w:rFonts w:ascii="Times New Roman"/>
          <w:b w:val="false"/>
          <w:i w:val="false"/>
          <w:color w:val="000000"/>
          <w:sz w:val="28"/>
        </w:rPr>
        <w:t>услугополучателем на подачу заявления 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__________________ </w:t>
      </w:r>
      <w:r>
        <w:br/>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r>
        <w:br/>
      </w:r>
      <w:r>
        <w:rPr>
          <w:rFonts w:ascii="Times New Roman"/>
          <w:b w:val="false"/>
          <w:i w:val="false"/>
          <w:color w:val="000000"/>
          <w:sz w:val="28"/>
        </w:rPr>
        <w:t>"___" 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p>
      <w:pPr>
        <w:spacing w:after="0"/>
        <w:ind w:left="0"/>
        <w:jc w:val="both"/>
      </w:pPr>
      <w:r>
        <w:rPr>
          <w:rFonts w:ascii="Times New Roman"/>
          <w:b w:val="false"/>
          <w:i w:val="false"/>
          <w:color w:val="ff0000"/>
          <w:sz w:val="28"/>
        </w:rPr>
        <w:t xml:space="preserve">
      Сноска. Приложение 49 исключено постановлением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1465" w:id="1836"/>
    <w:p>
      <w:pPr>
        <w:spacing w:after="0"/>
        <w:ind w:left="0"/>
        <w:jc w:val="left"/>
      </w:pPr>
      <w:r>
        <w:rPr>
          <w:rFonts w:ascii="Times New Roman"/>
          <w:b/>
          <w:i w:val="false"/>
          <w:color w:val="000000"/>
        </w:rPr>
        <w:t xml:space="preserve"> Стандарт</w:t>
      </w:r>
      <w:r>
        <w:br/>
      </w:r>
      <w:r>
        <w:rPr>
          <w:rFonts w:ascii="Times New Roman"/>
          <w:b/>
          <w:i w:val="false"/>
          <w:color w:val="000000"/>
        </w:rPr>
        <w:t>государственной услуги</w:t>
      </w:r>
      <w:r>
        <w:br/>
      </w:r>
      <w:r>
        <w:rPr>
          <w:rFonts w:ascii="Times New Roman"/>
          <w:b/>
          <w:i w:val="false"/>
          <w:color w:val="000000"/>
        </w:rPr>
        <w:t>"Выдача разрешения на добровольную ликвидацию банка"</w:t>
      </w:r>
      <w:r>
        <w:br/>
      </w:r>
      <w:r>
        <w:rPr>
          <w:rFonts w:ascii="Times New Roman"/>
          <w:b/>
          <w:i w:val="false"/>
          <w:color w:val="000000"/>
        </w:rPr>
        <w:t>1. Общие положения</w:t>
      </w:r>
    </w:p>
    <w:bookmarkEnd w:id="1836"/>
    <w:bookmarkStart w:name="z1467" w:id="1837"/>
    <w:p>
      <w:pPr>
        <w:spacing w:after="0"/>
        <w:ind w:left="0"/>
        <w:jc w:val="both"/>
      </w:pPr>
      <w:r>
        <w:rPr>
          <w:rFonts w:ascii="Times New Roman"/>
          <w:b w:val="false"/>
          <w:i w:val="false"/>
          <w:color w:val="000000"/>
          <w:sz w:val="28"/>
        </w:rPr>
        <w:t>
      1. Государственная услуга "Выдача разрешения на добровольную ликвидацию банка" (далее – государственная услуга).</w:t>
      </w:r>
    </w:p>
    <w:bookmarkEnd w:id="1837"/>
    <w:bookmarkStart w:name="z1468" w:id="1838"/>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1838"/>
    <w:bookmarkStart w:name="z1469" w:id="1839"/>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1839"/>
    <w:p>
      <w:pPr>
        <w:spacing w:after="0"/>
        <w:ind w:left="0"/>
        <w:jc w:val="both"/>
      </w:pPr>
      <w:r>
        <w:rPr>
          <w:rFonts w:ascii="Times New Roman"/>
          <w:b w:val="false"/>
          <w:i w:val="false"/>
          <w:color w:val="000000"/>
          <w:sz w:val="28"/>
        </w:rPr>
        <w:t>
      Прием заявлений и направление результатов оказания государственной услуги осуществляется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0" w:id="1840"/>
    <w:p>
      <w:pPr>
        <w:spacing w:after="0"/>
        <w:ind w:left="0"/>
        <w:jc w:val="left"/>
      </w:pPr>
      <w:r>
        <w:rPr>
          <w:rFonts w:ascii="Times New Roman"/>
          <w:b/>
          <w:i w:val="false"/>
          <w:color w:val="000000"/>
        </w:rPr>
        <w:t xml:space="preserve"> 2. Порядок оказания государственной услуги</w:t>
      </w:r>
    </w:p>
    <w:bookmarkEnd w:id="1840"/>
    <w:bookmarkStart w:name="z1471" w:id="1841"/>
    <w:p>
      <w:pPr>
        <w:spacing w:after="0"/>
        <w:ind w:left="0"/>
        <w:jc w:val="both"/>
      </w:pPr>
      <w:r>
        <w:rPr>
          <w:rFonts w:ascii="Times New Roman"/>
          <w:b w:val="false"/>
          <w:i w:val="false"/>
          <w:color w:val="000000"/>
          <w:sz w:val="28"/>
        </w:rPr>
        <w:t>
      4. Сроки оказания государственной услуги:</w:t>
      </w:r>
    </w:p>
    <w:bookmarkEnd w:id="1841"/>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2 (двух) месяцев;</w:t>
      </w:r>
    </w:p>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p>
      <w:pPr>
        <w:spacing w:after="0"/>
        <w:ind w:left="0"/>
        <w:jc w:val="both"/>
      </w:pPr>
      <w:r>
        <w:rPr>
          <w:rFonts w:ascii="Times New Roman"/>
          <w:b w:val="false"/>
          <w:i w:val="false"/>
          <w:color w:val="000000"/>
          <w:sz w:val="28"/>
        </w:rPr>
        <w:t>
      Услугодатель в течение 15 (пятнадцати) календарных дней с момента получения документов услугополучателя проверяет полноту представленных документов.</w:t>
      </w:r>
    </w:p>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15 (пятнадцати) календарных дней с момента получения документов услугополучателя дает письменный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2" w:id="1842"/>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p>
    <w:bookmarkEnd w:id="1842"/>
    <w:bookmarkStart w:name="z1473" w:id="1843"/>
    <w:p>
      <w:pPr>
        <w:spacing w:after="0"/>
        <w:ind w:left="0"/>
        <w:jc w:val="both"/>
      </w:pPr>
      <w:r>
        <w:rPr>
          <w:rFonts w:ascii="Times New Roman"/>
          <w:b w:val="false"/>
          <w:i w:val="false"/>
          <w:color w:val="000000"/>
          <w:sz w:val="28"/>
        </w:rPr>
        <w:t xml:space="preserve">
      6. Результат оказания государственной услуги – направление письма в адрес услугополучателя о выдаче разрешения на добровольную ликвидацию банка, либо мотивированный ответ об отказе в оказании государственной услуги, в случаях и по основаниям,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с приложением копии соответствующего постановления Правления Национального Банка Республики Казахстан.</w:t>
      </w:r>
    </w:p>
    <w:bookmarkEnd w:id="184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В случае обращения услугополучателя за получением государственной услуги на бумажном носителе результат оформляется в электронной форме, распечатывается и заверяется подписью руководителя услугодателя.</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Start w:name="z1474" w:id="1844"/>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1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5" w:id="1845"/>
    <w:p>
      <w:pPr>
        <w:spacing w:after="0"/>
        <w:ind w:left="0"/>
        <w:jc w:val="both"/>
      </w:pPr>
      <w:r>
        <w:rPr>
          <w:rFonts w:ascii="Times New Roman"/>
          <w:b w:val="false"/>
          <w:i w:val="false"/>
          <w:color w:val="000000"/>
          <w:sz w:val="28"/>
        </w:rPr>
        <w:t>
      8. График работы:</w:t>
      </w:r>
    </w:p>
    <w:bookmarkEnd w:id="1845"/>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 с 9.00 до 18.00 часов с перерывом на обед с 13.00 до 14.30 часов;</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направление результатов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06" w:id="184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1846"/>
    <w:p>
      <w:pPr>
        <w:spacing w:after="0"/>
        <w:ind w:left="0"/>
        <w:jc w:val="both"/>
      </w:pPr>
      <w:r>
        <w:rPr>
          <w:rFonts w:ascii="Times New Roman"/>
          <w:b w:val="false"/>
          <w:i w:val="false"/>
          <w:color w:val="000000"/>
          <w:sz w:val="28"/>
        </w:rPr>
        <w:t>
      к услугодателю:</w:t>
      </w:r>
    </w:p>
    <w:p>
      <w:pPr>
        <w:spacing w:after="0"/>
        <w:ind w:left="0"/>
        <w:jc w:val="both"/>
      </w:pPr>
      <w:r>
        <w:rPr>
          <w:rFonts w:ascii="Times New Roman"/>
          <w:b w:val="false"/>
          <w:i w:val="false"/>
          <w:color w:val="000000"/>
          <w:sz w:val="28"/>
        </w:rPr>
        <w:t xml:space="preserve">
      1) ходатайство на получение разрешения на добровольную ликвидацию банка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решение общего собрания акционеров о добровольной ликвидации банка с обязательным указанием причин ликвидации;</w:t>
      </w:r>
    </w:p>
    <w:p>
      <w:pPr>
        <w:spacing w:after="0"/>
        <w:ind w:left="0"/>
        <w:jc w:val="both"/>
      </w:pPr>
      <w:r>
        <w:rPr>
          <w:rFonts w:ascii="Times New Roman"/>
          <w:b w:val="false"/>
          <w:i w:val="false"/>
          <w:color w:val="000000"/>
          <w:sz w:val="28"/>
        </w:rPr>
        <w:t>
      3) копия договора о переводе депозитов физических лиц и актаприема-передачи депозитов физических лиц другому банку, являющемуся участником системы обязательного гарантирования депозитов;</w:t>
      </w:r>
    </w:p>
    <w:p>
      <w:pPr>
        <w:spacing w:after="0"/>
        <w:ind w:left="0"/>
        <w:jc w:val="both"/>
      </w:pPr>
      <w:r>
        <w:rPr>
          <w:rFonts w:ascii="Times New Roman"/>
          <w:b w:val="false"/>
          <w:i w:val="false"/>
          <w:color w:val="000000"/>
          <w:sz w:val="28"/>
        </w:rPr>
        <w:t>
      4) перечень мероприятий с указанием сроков и этапов подготовки банка к прекращению своей деятельности (план основных мероприятий ликвидации), утвержденный общим собранием акционеров;</w:t>
      </w:r>
    </w:p>
    <w:p>
      <w:pPr>
        <w:spacing w:after="0"/>
        <w:ind w:left="0"/>
        <w:jc w:val="both"/>
      </w:pPr>
      <w:r>
        <w:rPr>
          <w:rFonts w:ascii="Times New Roman"/>
          <w:b w:val="false"/>
          <w:i w:val="false"/>
          <w:color w:val="000000"/>
          <w:sz w:val="28"/>
        </w:rPr>
        <w:t>
      5) балансовый отчет, составленный на последнюю отчетную дату, свидетельствующий о достаточности средств банка для осуществления расчетов по его обязательствам;</w:t>
      </w:r>
    </w:p>
    <w:p>
      <w:pPr>
        <w:spacing w:after="0"/>
        <w:ind w:left="0"/>
        <w:jc w:val="both"/>
      </w:pPr>
      <w:r>
        <w:rPr>
          <w:rFonts w:ascii="Times New Roman"/>
          <w:b w:val="false"/>
          <w:i w:val="false"/>
          <w:color w:val="000000"/>
          <w:sz w:val="28"/>
        </w:rPr>
        <w:t>
      6) отчет об оценке стоимости активов банка, подтвержденный независимой аудиторской организацией, правомочной на проведение аудита банков;</w:t>
      </w:r>
    </w:p>
    <w:p>
      <w:pPr>
        <w:spacing w:after="0"/>
        <w:ind w:left="0"/>
        <w:jc w:val="both"/>
      </w:pPr>
      <w:r>
        <w:rPr>
          <w:rFonts w:ascii="Times New Roman"/>
          <w:b w:val="false"/>
          <w:i w:val="false"/>
          <w:color w:val="000000"/>
          <w:sz w:val="28"/>
        </w:rPr>
        <w:t xml:space="preserve">
      7) список кандидатов в члены ликвидационной комиссии, в том числе ее подразделений, создаваемых в филиалах и (или) представительствах банка, по форме,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 государственной услуги, и другие необходимые сведения.</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1) запрос в форме электронного документа, удостоверенный ЭЦП услугополучателя;</w:t>
      </w:r>
    </w:p>
    <w:p>
      <w:pPr>
        <w:spacing w:after="0"/>
        <w:ind w:left="0"/>
        <w:jc w:val="both"/>
      </w:pPr>
      <w:r>
        <w:rPr>
          <w:rFonts w:ascii="Times New Roman"/>
          <w:b w:val="false"/>
          <w:i w:val="false"/>
          <w:color w:val="000000"/>
          <w:sz w:val="28"/>
        </w:rPr>
        <w:t xml:space="preserve">
      2) документы, указанные в подпунктах 2), 3), 4), 5), 6) (в виде электронных копий документов в формате PDF) и 7) (в виде электронного документа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части первой настоящего пункта, которые прикрепляются к электронному запросу.</w:t>
      </w:r>
    </w:p>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 постановлением Правления Национального Банка РК от 24.02.2017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6" w:id="1847"/>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1847"/>
    <w:p>
      <w:pPr>
        <w:spacing w:after="0"/>
        <w:ind w:left="0"/>
        <w:jc w:val="both"/>
      </w:pPr>
      <w:r>
        <w:rPr>
          <w:rFonts w:ascii="Times New Roman"/>
          <w:b w:val="false"/>
          <w:i w:val="false"/>
          <w:color w:val="000000"/>
          <w:sz w:val="28"/>
        </w:rPr>
        <w:t>
      1) неполнота или ненадлежащее оформление представленных документов;</w:t>
      </w:r>
    </w:p>
    <w:p>
      <w:pPr>
        <w:spacing w:after="0"/>
        <w:ind w:left="0"/>
        <w:jc w:val="both"/>
      </w:pPr>
      <w:r>
        <w:rPr>
          <w:rFonts w:ascii="Times New Roman"/>
          <w:b w:val="false"/>
          <w:i w:val="false"/>
          <w:color w:val="000000"/>
          <w:sz w:val="28"/>
        </w:rPr>
        <w:t>
      2) недостаточность средств банка для расчета по его обязательствам;</w:t>
      </w:r>
    </w:p>
    <w:p>
      <w:pPr>
        <w:spacing w:after="0"/>
        <w:ind w:left="0"/>
        <w:jc w:val="both"/>
      </w:pPr>
      <w:r>
        <w:rPr>
          <w:rFonts w:ascii="Times New Roman"/>
          <w:b w:val="false"/>
          <w:i w:val="false"/>
          <w:color w:val="000000"/>
          <w:sz w:val="28"/>
        </w:rPr>
        <w:t>
      3) непринятие мер по возврату депозитов физических лиц путем их прямой выплаты либо их переводу в другой банк, являющийся участником системы обязательного гарантирования депозитов.</w:t>
      </w:r>
    </w:p>
    <w:bookmarkStart w:name="z1477" w:id="1848"/>
    <w:p>
      <w:pPr>
        <w:spacing w:after="0"/>
        <w:ind w:left="0"/>
        <w:jc w:val="left"/>
      </w:pPr>
      <w:r>
        <w:rPr>
          <w:rFonts w:ascii="Times New Roman"/>
          <w:b/>
          <w:i w:val="false"/>
          <w:color w:val="000000"/>
        </w:rPr>
        <w:t xml:space="preserve"> 3. Порядок обжалования решений, действий (бездействия) услугодателя и (или) его должностных лиц по вопросам оказания государственных услуг</w:t>
      </w:r>
    </w:p>
    <w:bookmarkEnd w:id="1848"/>
    <w:bookmarkStart w:name="z1478" w:id="1849"/>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p>
    <w:bookmarkEnd w:id="1849"/>
    <w:p>
      <w:pPr>
        <w:spacing w:after="0"/>
        <w:ind w:left="0"/>
        <w:jc w:val="both"/>
      </w:pPr>
      <w:r>
        <w:rPr>
          <w:rFonts w:ascii="Times New Roman"/>
          <w:b w:val="false"/>
          <w:i w:val="false"/>
          <w:color w:val="000000"/>
          <w:sz w:val="28"/>
        </w:rPr>
        <w:t>
      В жалобе:</w:t>
      </w:r>
    </w:p>
    <w:p>
      <w:pPr>
        <w:spacing w:after="0"/>
        <w:ind w:left="0"/>
        <w:jc w:val="both"/>
      </w:pPr>
      <w:r>
        <w:rPr>
          <w:rFonts w:ascii="Times New Roman"/>
          <w:b w:val="false"/>
          <w:i w:val="false"/>
          <w:color w:val="000000"/>
          <w:sz w:val="28"/>
        </w:rPr>
        <w:t>
      1) физического лица указываются его фамилия, имя, а также по желанию отчество (при его наличии), почтовый адрес;</w:t>
      </w:r>
    </w:p>
    <w:p>
      <w:pPr>
        <w:spacing w:after="0"/>
        <w:ind w:left="0"/>
        <w:jc w:val="both"/>
      </w:pPr>
      <w:r>
        <w:rPr>
          <w:rFonts w:ascii="Times New Roman"/>
          <w:b w:val="false"/>
          <w:i w:val="false"/>
          <w:color w:val="000000"/>
          <w:sz w:val="28"/>
        </w:rPr>
        <w:t xml:space="preserve">
      2) юридического лица указываются его наименование, почтовый адрес, исходящий номер и дата. </w:t>
      </w:r>
    </w:p>
    <w:p>
      <w:pPr>
        <w:spacing w:after="0"/>
        <w:ind w:left="0"/>
        <w:jc w:val="both"/>
      </w:pPr>
      <w:r>
        <w:rPr>
          <w:rFonts w:ascii="Times New Roman"/>
          <w:b w:val="false"/>
          <w:i w:val="false"/>
          <w:color w:val="000000"/>
          <w:sz w:val="28"/>
        </w:rPr>
        <w:t>
      Обращение подписывается услугополучателем.</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рассматривается в течение пяти рабочих дней со дня ее регистрации. </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Start w:name="z1479" w:id="1850"/>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850"/>
    <w:p>
      <w:pPr>
        <w:spacing w:after="0"/>
        <w:ind w:left="0"/>
        <w:jc w:val="left"/>
      </w:pPr>
      <w:r>
        <w:rPr>
          <w:rFonts w:ascii="Times New Roman"/>
          <w:b/>
          <w:i w:val="false"/>
          <w:color w:val="000000"/>
        </w:rPr>
        <w:t xml:space="preserve"> 4. Иные требования с учетом особенностей оказания государственной услуги, в том числе оказываемой в электронной форме</w:t>
      </w:r>
    </w:p>
    <w:bookmarkStart w:name="z1480" w:id="1851"/>
    <w:p>
      <w:pPr>
        <w:spacing w:after="0"/>
        <w:ind w:left="0"/>
        <w:jc w:val="both"/>
      </w:pPr>
      <w:r>
        <w:rPr>
          <w:rFonts w:ascii="Times New Roman"/>
          <w:b w:val="false"/>
          <w:i w:val="false"/>
          <w:color w:val="000000"/>
          <w:sz w:val="28"/>
        </w:rPr>
        <w:t>
      13. Адреса мест оказания государственной услуги размещены на официальном интернет-ресурсе Национального Банка Республики Казахстан: www.nationalbank.kz, раздел "Государственные услуги".</w:t>
      </w:r>
    </w:p>
    <w:bookmarkEnd w:id="1851"/>
    <w:bookmarkStart w:name="z1481" w:id="1852"/>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852"/>
    <w:bookmarkStart w:name="z1482" w:id="1853"/>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официальном интернет-ресурсе Национального Банка Республики Казахстан: www.nationalbank.kz, раздел "Государственные услуги". Единый контакт-центр по вопросам оказания государственных услуг: 8-800-080-7777, 1414.</w:t>
      </w:r>
    </w:p>
    <w:bookmarkEnd w:id="18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w:t>
            </w:r>
            <w:r>
              <w:br/>
            </w:r>
            <w:r>
              <w:rPr>
                <w:rFonts w:ascii="Times New Roman"/>
                <w:b w:val="false"/>
                <w:i w:val="false"/>
                <w:color w:val="000000"/>
                <w:sz w:val="20"/>
              </w:rPr>
              <w:t>на добровольную ликвидацию банка"</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73" w:id="1854"/>
    <w:p>
      <w:pPr>
        <w:spacing w:after="0"/>
        <w:ind w:left="0"/>
        <w:jc w:val="both"/>
      </w:pPr>
      <w:r>
        <w:rPr>
          <w:rFonts w:ascii="Times New Roman"/>
          <w:b w:val="false"/>
          <w:i w:val="false"/>
          <w:color w:val="000000"/>
          <w:sz w:val="28"/>
        </w:rPr>
        <w:t>
             "____"___________года</w:t>
      </w:r>
      <w:r>
        <w:br/>
      </w:r>
      <w:r>
        <w:rPr>
          <w:rFonts w:ascii="Times New Roman"/>
          <w:b w:val="false"/>
          <w:i w:val="false"/>
          <w:color w:val="000000"/>
          <w:sz w:val="28"/>
        </w:rPr>
        <w:t xml:space="preserve">       №_________</w:t>
      </w:r>
    </w:p>
    <w:bookmarkEnd w:id="18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p>
        </w:tc>
      </w:tr>
    </w:tbl>
    <w:bookmarkStart w:name="z5175" w:id="1855"/>
    <w:p>
      <w:pPr>
        <w:spacing w:after="0"/>
        <w:ind w:left="0"/>
        <w:jc w:val="both"/>
      </w:pPr>
      <w:r>
        <w:rPr>
          <w:rFonts w:ascii="Times New Roman"/>
          <w:b w:val="false"/>
          <w:i w:val="false"/>
          <w:color w:val="000000"/>
          <w:sz w:val="28"/>
        </w:rPr>
        <w:t>
                                           Ходатайство</w:t>
      </w:r>
      <w:r>
        <w:br/>
      </w:r>
      <w:r>
        <w:rPr>
          <w:rFonts w:ascii="Times New Roman"/>
          <w:b w:val="false"/>
          <w:i w:val="false"/>
          <w:color w:val="000000"/>
          <w:sz w:val="28"/>
        </w:rPr>
        <w:t xml:space="preserve">                   на получение разрешения на добровольную ликвидацию банка</w:t>
      </w:r>
    </w:p>
    <w:bookmarkEnd w:id="1855"/>
    <w:bookmarkStart w:name="z5176" w:id="1856"/>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услугополучателя)</w:t>
      </w:r>
      <w:r>
        <w:br/>
      </w:r>
      <w:r>
        <w:rPr>
          <w:rFonts w:ascii="Times New Roman"/>
          <w:b w:val="false"/>
          <w:i w:val="false"/>
          <w:color w:val="000000"/>
          <w:sz w:val="28"/>
        </w:rPr>
        <w:t>просит в соответствии с решением общего собрания акционеров банка № ____ от "____"</w:t>
      </w:r>
      <w:r>
        <w:br/>
      </w:r>
      <w:r>
        <w:rPr>
          <w:rFonts w:ascii="Times New Roman"/>
          <w:b w:val="false"/>
          <w:i w:val="false"/>
          <w:color w:val="000000"/>
          <w:sz w:val="28"/>
        </w:rPr>
        <w:t>_____________ года,______________________________________________________________</w:t>
      </w:r>
      <w:r>
        <w:br/>
      </w:r>
      <w:r>
        <w:rPr>
          <w:rFonts w:ascii="Times New Roman"/>
          <w:b w:val="false"/>
          <w:i w:val="false"/>
          <w:color w:val="000000"/>
          <w:sz w:val="28"/>
        </w:rPr>
        <w:t xml:space="preserve">                                                 (место проведения)</w:t>
      </w:r>
      <w:r>
        <w:br/>
      </w:r>
      <w:r>
        <w:rPr>
          <w:rFonts w:ascii="Times New Roman"/>
          <w:b w:val="false"/>
          <w:i w:val="false"/>
          <w:color w:val="000000"/>
          <w:sz w:val="28"/>
        </w:rPr>
        <w:t>выдать разрешение на добровольную ликвидацию банка.</w:t>
      </w:r>
      <w:r>
        <w:br/>
      </w:r>
      <w:r>
        <w:rPr>
          <w:rFonts w:ascii="Times New Roman"/>
          <w:b w:val="false"/>
          <w:i w:val="false"/>
          <w:color w:val="000000"/>
          <w:sz w:val="28"/>
        </w:rPr>
        <w:t xml:space="preserve">       Услугополучатель обязуется удовлетворить требования всех своих кредиторов в</w:t>
      </w:r>
      <w:r>
        <w:br/>
      </w:r>
      <w:r>
        <w:rPr>
          <w:rFonts w:ascii="Times New Roman"/>
          <w:b w:val="false"/>
          <w:i w:val="false"/>
          <w:color w:val="000000"/>
          <w:sz w:val="28"/>
        </w:rPr>
        <w:t>полном объеме.</w:t>
      </w:r>
      <w:r>
        <w:br/>
      </w:r>
      <w:r>
        <w:rPr>
          <w:rFonts w:ascii="Times New Roman"/>
          <w:b w:val="false"/>
          <w:i w:val="false"/>
          <w:color w:val="000000"/>
          <w:sz w:val="28"/>
        </w:rPr>
        <w:t xml:space="preserve">       Услугополучатель полностью отвечает за достоверность прилагаемых к ходатайству</w:t>
      </w:r>
      <w:r>
        <w:br/>
      </w:r>
      <w:r>
        <w:rPr>
          <w:rFonts w:ascii="Times New Roman"/>
          <w:b w:val="false"/>
          <w:i w:val="false"/>
          <w:color w:val="000000"/>
          <w:sz w:val="28"/>
        </w:rPr>
        <w:t>документов и информации, а также своевременное представление услугодателю</w:t>
      </w:r>
      <w:r>
        <w:br/>
      </w:r>
      <w:r>
        <w:rPr>
          <w:rFonts w:ascii="Times New Roman"/>
          <w:b w:val="false"/>
          <w:i w:val="false"/>
          <w:color w:val="000000"/>
          <w:sz w:val="28"/>
        </w:rPr>
        <w:t>дополнительной информации и документов, запрашиваемых в связи с рассмотрением</w:t>
      </w:r>
      <w:r>
        <w:br/>
      </w:r>
      <w:r>
        <w:rPr>
          <w:rFonts w:ascii="Times New Roman"/>
          <w:b w:val="false"/>
          <w:i w:val="false"/>
          <w:color w:val="000000"/>
          <w:sz w:val="28"/>
        </w:rPr>
        <w:t>ходатайства.</w:t>
      </w:r>
      <w:r>
        <w:br/>
      </w:r>
      <w:r>
        <w:rPr>
          <w:rFonts w:ascii="Times New Roman"/>
          <w:b w:val="false"/>
          <w:i w:val="false"/>
          <w:color w:val="000000"/>
          <w:sz w:val="28"/>
        </w:rPr>
        <w:t xml:space="preserve">       Прилагаемые документы (указать поименный перечень направляемых документов,</w:t>
      </w:r>
      <w:r>
        <w:br/>
      </w:r>
      <w:r>
        <w:rPr>
          <w:rFonts w:ascii="Times New Roman"/>
          <w:b w:val="false"/>
          <w:i w:val="false"/>
          <w:color w:val="000000"/>
          <w:sz w:val="28"/>
        </w:rPr>
        <w:t>количество экземпляров и листов по каждому):_____________</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p>
    <w:bookmarkEnd w:id="1856"/>
    <w:bookmarkStart w:name="z5177" w:id="1857"/>
    <w:p>
      <w:pPr>
        <w:spacing w:after="0"/>
        <w:ind w:left="0"/>
        <w:jc w:val="both"/>
      </w:pPr>
      <w:r>
        <w:rPr>
          <w:rFonts w:ascii="Times New Roman"/>
          <w:b w:val="false"/>
          <w:i w:val="false"/>
          <w:color w:val="000000"/>
          <w:sz w:val="28"/>
        </w:rPr>
        <w:t>
             Уполномоченное лицо от акционеров услугополучателя</w:t>
      </w:r>
      <w:r>
        <w:br/>
      </w:r>
      <w:r>
        <w:rPr>
          <w:rFonts w:ascii="Times New Roman"/>
          <w:b w:val="false"/>
          <w:i w:val="false"/>
          <w:color w:val="000000"/>
          <w:sz w:val="28"/>
        </w:rPr>
        <w:t xml:space="preserve">       _________________________</w:t>
      </w:r>
      <w:r>
        <w:br/>
      </w:r>
      <w:r>
        <w:rPr>
          <w:rFonts w:ascii="Times New Roman"/>
          <w:b w:val="false"/>
          <w:i w:val="false"/>
          <w:color w:val="000000"/>
          <w:sz w:val="28"/>
        </w:rPr>
        <w:t xml:space="preserve">             (подпись)</w:t>
      </w:r>
    </w:p>
    <w:bookmarkEnd w:id="1857"/>
    <w:p>
      <w:pPr>
        <w:spacing w:after="0"/>
        <w:ind w:left="0"/>
        <w:jc w:val="both"/>
      </w:pPr>
      <w:r>
        <w:rPr>
          <w:rFonts w:ascii="Times New Roman"/>
          <w:b w:val="false"/>
          <w:i w:val="false"/>
          <w:color w:val="000000"/>
          <w:sz w:val="28"/>
        </w:rPr>
        <w:t>
             Место печати</w:t>
      </w:r>
      <w:r>
        <w:br/>
      </w:r>
      <w:r>
        <w:rPr>
          <w:rFonts w:ascii="Times New Roman"/>
          <w:b w:val="false"/>
          <w:i w:val="false"/>
          <w:color w:val="000000"/>
          <w:sz w:val="28"/>
        </w:rPr>
        <w:t xml:space="preserve">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w:t>
            </w:r>
            <w:r>
              <w:br/>
            </w:r>
            <w:r>
              <w:rPr>
                <w:rFonts w:ascii="Times New Roman"/>
                <w:b w:val="false"/>
                <w:i w:val="false"/>
                <w:color w:val="000000"/>
                <w:sz w:val="20"/>
              </w:rPr>
              <w:t>на добровольную ликвидацию банка"</w:t>
            </w:r>
          </w:p>
        </w:tc>
      </w:tr>
    </w:tbl>
    <w:p>
      <w:pPr>
        <w:spacing w:after="0"/>
        <w:ind w:left="0"/>
        <w:jc w:val="both"/>
      </w:pPr>
      <w:r>
        <w:rPr>
          <w:rFonts w:ascii="Times New Roman"/>
          <w:b w:val="false"/>
          <w:i w:val="false"/>
          <w:color w:val="000000"/>
          <w:sz w:val="28"/>
        </w:rPr>
        <w:t>
                                                 Электронная форма сведений</w:t>
      </w:r>
    </w:p>
    <w:p>
      <w:pPr>
        <w:spacing w:after="0"/>
        <w:ind w:left="0"/>
        <w:jc w:val="both"/>
      </w:pPr>
      <w:r>
        <w:rPr>
          <w:rFonts w:ascii="Times New Roman"/>
          <w:b w:val="false"/>
          <w:i w:val="false"/>
          <w:color w:val="000000"/>
          <w:sz w:val="28"/>
        </w:rPr>
        <w:t>
        Cписок кандидатов в члены ликвидационной комиссии, в том числе ее</w:t>
      </w:r>
    </w:p>
    <w:p>
      <w:pPr>
        <w:spacing w:after="0"/>
        <w:ind w:left="0"/>
        <w:jc w:val="both"/>
      </w:pPr>
      <w:r>
        <w:rPr>
          <w:rFonts w:ascii="Times New Roman"/>
          <w:b w:val="false"/>
          <w:i w:val="false"/>
          <w:color w:val="000000"/>
          <w:sz w:val="28"/>
        </w:rPr>
        <w:t>
        подразделений, создаваемых в филиалах и (или) представительствах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3165"/>
        <w:gridCol w:w="929"/>
        <w:gridCol w:w="929"/>
        <w:gridCol w:w="929"/>
        <w:gridCol w:w="1187"/>
        <w:gridCol w:w="929"/>
        <w:gridCol w:w="929"/>
        <w:gridCol w:w="930"/>
        <w:gridCol w:w="1444"/>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кандидата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кандидата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кандидата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кандидата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образовании</w:t>
            </w:r>
          </w:p>
          <w:p>
            <w:pPr>
              <w:spacing w:after="20"/>
              <w:ind w:left="20"/>
              <w:jc w:val="both"/>
            </w:pPr>
            <w:r>
              <w:rPr>
                <w:rFonts w:ascii="Times New Roman"/>
                <w:b w:val="false"/>
                <w:i w:val="false"/>
                <w:color w:val="000000"/>
                <w:sz w:val="20"/>
              </w:rPr>
              <w:t>
(наименование учебного</w:t>
            </w:r>
          </w:p>
          <w:p>
            <w:pPr>
              <w:spacing w:after="20"/>
              <w:ind w:left="20"/>
              <w:jc w:val="both"/>
            </w:pPr>
            <w:r>
              <w:rPr>
                <w:rFonts w:ascii="Times New Roman"/>
                <w:b w:val="false"/>
                <w:i w:val="false"/>
                <w:color w:val="000000"/>
                <w:sz w:val="20"/>
              </w:rPr>
              <w:t>
заведения, квалификация,</w:t>
            </w:r>
          </w:p>
          <w:p>
            <w:pPr>
              <w:spacing w:after="20"/>
              <w:ind w:left="20"/>
              <w:jc w:val="both"/>
            </w:pPr>
            <w:r>
              <w:rPr>
                <w:rFonts w:ascii="Times New Roman"/>
                <w:b w:val="false"/>
                <w:i w:val="false"/>
                <w:color w:val="000000"/>
                <w:sz w:val="20"/>
              </w:rPr>
              <w:t>
период обучения)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проживания</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кандидата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кандидата</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1486" w:id="185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разрешения на реорганизацию добровольного накопительного пенсионного фонда"</w:t>
      </w:r>
    </w:p>
    <w:bookmarkEnd w:id="1858"/>
    <w:p>
      <w:pPr>
        <w:spacing w:after="0"/>
        <w:ind w:left="0"/>
        <w:jc w:val="both"/>
      </w:pPr>
      <w:r>
        <w:rPr>
          <w:rFonts w:ascii="Times New Roman"/>
          <w:b w:val="false"/>
          <w:i w:val="false"/>
          <w:color w:val="ff0000"/>
          <w:sz w:val="28"/>
        </w:rPr>
        <w:t xml:space="preserve">
      Сноска. Стандарт утратил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3</w:t>
      </w:r>
      <w:r>
        <w:rPr>
          <w:rFonts w:ascii="Times New Roman"/>
          <w:b w:val="false"/>
          <w:i w:val="false"/>
          <w:color w:val="ff0000"/>
          <w:sz w:val="28"/>
        </w:rPr>
        <w:t>9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1507" w:id="1859"/>
    <w:p>
      <w:pPr>
        <w:spacing w:after="0"/>
        <w:ind w:left="0"/>
        <w:jc w:val="left"/>
      </w:pPr>
      <w:r>
        <w:rPr>
          <w:rFonts w:ascii="Times New Roman"/>
          <w:b/>
          <w:i w:val="false"/>
          <w:color w:val="000000"/>
        </w:rPr>
        <w:t xml:space="preserve"> Стандарт государственной услуги</w:t>
      </w:r>
    </w:p>
    <w:bookmarkEnd w:id="1859"/>
    <w:bookmarkStart w:name="z5191" w:id="1860"/>
    <w:p>
      <w:pPr>
        <w:spacing w:after="0"/>
        <w:ind w:left="0"/>
        <w:jc w:val="left"/>
      </w:pPr>
      <w:r>
        <w:rPr>
          <w:rFonts w:ascii="Times New Roman"/>
          <w:b/>
          <w:i w:val="false"/>
          <w:color w:val="000000"/>
        </w:rPr>
        <w:t xml:space="preserve"> "Выдача разрешения на добровольную ликвидацию добровольного накопительного пенсионного фонда"</w:t>
      </w:r>
    </w:p>
    <w:bookmarkEnd w:id="1860"/>
    <w:p>
      <w:pPr>
        <w:spacing w:after="0"/>
        <w:ind w:left="0"/>
        <w:jc w:val="both"/>
      </w:pPr>
      <w:r>
        <w:rPr>
          <w:rFonts w:ascii="Times New Roman"/>
          <w:b w:val="false"/>
          <w:i w:val="false"/>
          <w:color w:val="ff0000"/>
          <w:sz w:val="28"/>
        </w:rPr>
        <w:t xml:space="preserve">
      Сноска. Стандарт утратил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1528" w:id="186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лицензии на осуществление деятельности по организации обменных операций с наличной иностранной валютой уполномоченным организациям"</w:t>
      </w:r>
    </w:p>
    <w:bookmarkEnd w:id="1861"/>
    <w:p>
      <w:pPr>
        <w:spacing w:after="0"/>
        <w:ind w:left="0"/>
        <w:jc w:val="both"/>
      </w:pPr>
      <w:r>
        <w:rPr>
          <w:rFonts w:ascii="Times New Roman"/>
          <w:b w:val="false"/>
          <w:i w:val="false"/>
          <w:color w:val="ff0000"/>
          <w:sz w:val="28"/>
        </w:rPr>
        <w:t xml:space="preserve">
      Сноска. Стандарт в редакции постановления Правления Национального Банка РК от 07.02.2019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607" w:id="1862"/>
    <w:p>
      <w:pPr>
        <w:spacing w:after="0"/>
        <w:ind w:left="0"/>
        <w:jc w:val="left"/>
      </w:pPr>
      <w:r>
        <w:rPr>
          <w:rFonts w:ascii="Times New Roman"/>
          <w:b/>
          <w:i w:val="false"/>
          <w:color w:val="000000"/>
        </w:rPr>
        <w:t xml:space="preserve"> Глава 1. Общие положения</w:t>
      </w:r>
    </w:p>
    <w:bookmarkEnd w:id="1862"/>
    <w:bookmarkStart w:name="z6608" w:id="1863"/>
    <w:p>
      <w:pPr>
        <w:spacing w:after="0"/>
        <w:ind w:left="0"/>
        <w:jc w:val="both"/>
      </w:pPr>
      <w:r>
        <w:rPr>
          <w:rFonts w:ascii="Times New Roman"/>
          <w:b w:val="false"/>
          <w:i w:val="false"/>
          <w:color w:val="000000"/>
          <w:sz w:val="28"/>
        </w:rPr>
        <w:t>
      1. Государственная услуга "Выдача лицензии на осуществление деятельности по организации обменных операций с наличной иностранной валютой уполномоченным организациям" (далее – государственная услуга).</w:t>
      </w:r>
    </w:p>
    <w:bookmarkEnd w:id="1863"/>
    <w:bookmarkStart w:name="z6609" w:id="1864"/>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1864"/>
    <w:bookmarkStart w:name="z6610" w:id="1865"/>
    <w:p>
      <w:pPr>
        <w:spacing w:after="0"/>
        <w:ind w:left="0"/>
        <w:jc w:val="both"/>
      </w:pPr>
      <w:r>
        <w:rPr>
          <w:rFonts w:ascii="Times New Roman"/>
          <w:b w:val="false"/>
          <w:i w:val="false"/>
          <w:color w:val="000000"/>
          <w:sz w:val="28"/>
        </w:rPr>
        <w:t>
      3. Государственная услуга оказывается Национальным Банком Республики Казахстан (далее – услугодатель) юридическим лицам (далее – услугополучатель).</w:t>
      </w:r>
    </w:p>
    <w:bookmarkEnd w:id="1865"/>
    <w:bookmarkStart w:name="z6611" w:id="1866"/>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веб-портал "электронного правительства" www.egov.kz (далее – портал).</w:t>
      </w:r>
    </w:p>
    <w:bookmarkEnd w:id="1866"/>
    <w:bookmarkStart w:name="z6612" w:id="1867"/>
    <w:p>
      <w:pPr>
        <w:spacing w:after="0"/>
        <w:ind w:left="0"/>
        <w:jc w:val="left"/>
      </w:pPr>
      <w:r>
        <w:rPr>
          <w:rFonts w:ascii="Times New Roman"/>
          <w:b/>
          <w:i w:val="false"/>
          <w:color w:val="000000"/>
        </w:rPr>
        <w:t xml:space="preserve"> Глава 2. Порядок оказания государственной услуги</w:t>
      </w:r>
    </w:p>
    <w:bookmarkEnd w:id="1867"/>
    <w:bookmarkStart w:name="z6613" w:id="1868"/>
    <w:p>
      <w:pPr>
        <w:spacing w:after="0"/>
        <w:ind w:left="0"/>
        <w:jc w:val="both"/>
      </w:pPr>
      <w:r>
        <w:rPr>
          <w:rFonts w:ascii="Times New Roman"/>
          <w:b w:val="false"/>
          <w:i w:val="false"/>
          <w:color w:val="000000"/>
          <w:sz w:val="28"/>
        </w:rPr>
        <w:t>
      4. Сроки оказания государственной услуги:</w:t>
      </w:r>
    </w:p>
    <w:bookmarkEnd w:id="1868"/>
    <w:bookmarkStart w:name="z6614" w:id="1869"/>
    <w:p>
      <w:pPr>
        <w:spacing w:after="0"/>
        <w:ind w:left="0"/>
        <w:jc w:val="both"/>
      </w:pPr>
      <w:r>
        <w:rPr>
          <w:rFonts w:ascii="Times New Roman"/>
          <w:b w:val="false"/>
          <w:i w:val="false"/>
          <w:color w:val="000000"/>
          <w:sz w:val="28"/>
        </w:rPr>
        <w:t>
      при выдаче лицензии и приложения к ней – в течение 30 (тридцати) рабочих дней;</w:t>
      </w:r>
    </w:p>
    <w:bookmarkEnd w:id="1869"/>
    <w:bookmarkStart w:name="z6615" w:id="1870"/>
    <w:p>
      <w:pPr>
        <w:spacing w:after="0"/>
        <w:ind w:left="0"/>
        <w:jc w:val="both"/>
      </w:pPr>
      <w:r>
        <w:rPr>
          <w:rFonts w:ascii="Times New Roman"/>
          <w:b w:val="false"/>
          <w:i w:val="false"/>
          <w:color w:val="000000"/>
          <w:sz w:val="28"/>
        </w:rPr>
        <w:t>
      при выдаче приложения к действительной лицензии – в течение 10 (десяти) рабочих дней;</w:t>
      </w:r>
    </w:p>
    <w:bookmarkEnd w:id="1870"/>
    <w:bookmarkStart w:name="z6616" w:id="1871"/>
    <w:p>
      <w:pPr>
        <w:spacing w:after="0"/>
        <w:ind w:left="0"/>
        <w:jc w:val="both"/>
      </w:pPr>
      <w:r>
        <w:rPr>
          <w:rFonts w:ascii="Times New Roman"/>
          <w:b w:val="false"/>
          <w:i w:val="false"/>
          <w:color w:val="000000"/>
          <w:sz w:val="28"/>
        </w:rPr>
        <w:t>
      при переоформлении лицензии и (или) приложения к ней – в течение 10 (десяти) рабочих дней;</w:t>
      </w:r>
    </w:p>
    <w:bookmarkEnd w:id="1871"/>
    <w:bookmarkStart w:name="z6617" w:id="1872"/>
    <w:p>
      <w:pPr>
        <w:spacing w:after="0"/>
        <w:ind w:left="0"/>
        <w:jc w:val="both"/>
      </w:pPr>
      <w:r>
        <w:rPr>
          <w:rFonts w:ascii="Times New Roman"/>
          <w:b w:val="false"/>
          <w:i w:val="false"/>
          <w:color w:val="000000"/>
          <w:sz w:val="28"/>
        </w:rPr>
        <w:t>
      при выдаче дубликатов лицензии (дубликата приложения к лицензии) – в течение 2 (двух) рабочих дней.</w:t>
      </w:r>
    </w:p>
    <w:bookmarkEnd w:id="1872"/>
    <w:bookmarkStart w:name="z6618" w:id="1873"/>
    <w:p>
      <w:pPr>
        <w:spacing w:after="0"/>
        <w:ind w:left="0"/>
        <w:jc w:val="both"/>
      </w:pPr>
      <w:r>
        <w:rPr>
          <w:rFonts w:ascii="Times New Roman"/>
          <w:b w:val="false"/>
          <w:i w:val="false"/>
          <w:color w:val="000000"/>
          <w:sz w:val="28"/>
        </w:rPr>
        <w:t xml:space="preserve">
      Услугодатель в течение 2 (двух) рабочих дней с момента получения документов услугополучателя проверяет полноту представленных документов. </w:t>
      </w:r>
    </w:p>
    <w:bookmarkEnd w:id="1873"/>
    <w:bookmarkStart w:name="z6619" w:id="1874"/>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2 (двух) рабочих дней с момента получения документов услугополучателя дает письменный мотивированный отказ в дальнейшем рассмотрении заявления.</w:t>
      </w:r>
    </w:p>
    <w:bookmarkEnd w:id="1874"/>
    <w:bookmarkStart w:name="z6620" w:id="1875"/>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1875"/>
    <w:bookmarkStart w:name="z6621" w:id="1876"/>
    <w:p>
      <w:pPr>
        <w:spacing w:after="0"/>
        <w:ind w:left="0"/>
        <w:jc w:val="both"/>
      </w:pPr>
      <w:r>
        <w:rPr>
          <w:rFonts w:ascii="Times New Roman"/>
          <w:b w:val="false"/>
          <w:i w:val="false"/>
          <w:color w:val="000000"/>
          <w:sz w:val="28"/>
        </w:rPr>
        <w:t>
      6. Результат оказания государственной услуги – выдача лицензии и приложения к ней, приложения к действительной лицензии, переоформление лицензии и (или) приложения к лицензии, выдача дубликатов лицензии и (или) приложения к лицензии, либо мотивированный ответ об отказе в оказании государственной услуги, в случаях и по основаниям, предусмотренным пунктами 12 и 13 настоящего стандарта государственной услуги.</w:t>
      </w:r>
    </w:p>
    <w:bookmarkEnd w:id="1876"/>
    <w:bookmarkStart w:name="z6622" w:id="1877"/>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электронная. </w:t>
      </w:r>
    </w:p>
    <w:bookmarkEnd w:id="1877"/>
    <w:bookmarkStart w:name="z6623" w:id="1878"/>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1878"/>
    <w:bookmarkStart w:name="z6624" w:id="1879"/>
    <w:p>
      <w:pPr>
        <w:spacing w:after="0"/>
        <w:ind w:left="0"/>
        <w:jc w:val="both"/>
      </w:pPr>
      <w:r>
        <w:rPr>
          <w:rFonts w:ascii="Times New Roman"/>
          <w:b w:val="false"/>
          <w:i w:val="false"/>
          <w:color w:val="000000"/>
          <w:sz w:val="28"/>
        </w:rPr>
        <w:t>
      7. Государственная услуга оказывается на платной основе. При оказании государственной услуги уплачивается лицензионный сбор за право занятия отдельными видами деятельности:</w:t>
      </w:r>
    </w:p>
    <w:bookmarkEnd w:id="1879"/>
    <w:bookmarkStart w:name="z6625" w:id="1880"/>
    <w:p>
      <w:pPr>
        <w:spacing w:after="0"/>
        <w:ind w:left="0"/>
        <w:jc w:val="both"/>
      </w:pPr>
      <w:r>
        <w:rPr>
          <w:rFonts w:ascii="Times New Roman"/>
          <w:b w:val="false"/>
          <w:i w:val="false"/>
          <w:color w:val="000000"/>
          <w:sz w:val="28"/>
        </w:rPr>
        <w:t>
      1) лицензионный сбор при выдаче лицензии за право занятия данным видом деятельности составляет 40 (сорок) месячных расчетных показателей (далее – МРП);</w:t>
      </w:r>
    </w:p>
    <w:bookmarkEnd w:id="1880"/>
    <w:bookmarkStart w:name="z6626" w:id="1881"/>
    <w:p>
      <w:pPr>
        <w:spacing w:after="0"/>
        <w:ind w:left="0"/>
        <w:jc w:val="both"/>
      </w:pPr>
      <w:r>
        <w:rPr>
          <w:rFonts w:ascii="Times New Roman"/>
          <w:b w:val="false"/>
          <w:i w:val="false"/>
          <w:color w:val="000000"/>
          <w:sz w:val="28"/>
        </w:rPr>
        <w:t>
      2) лицензионный сбор за переоформление лицензии составляет 10 (десять) процентов от ставки при выдаче лицензии;</w:t>
      </w:r>
    </w:p>
    <w:bookmarkEnd w:id="1881"/>
    <w:bookmarkStart w:name="z6627" w:id="1882"/>
    <w:p>
      <w:pPr>
        <w:spacing w:after="0"/>
        <w:ind w:left="0"/>
        <w:jc w:val="both"/>
      </w:pPr>
      <w:r>
        <w:rPr>
          <w:rFonts w:ascii="Times New Roman"/>
          <w:b w:val="false"/>
          <w:i w:val="false"/>
          <w:color w:val="000000"/>
          <w:sz w:val="28"/>
        </w:rPr>
        <w:t xml:space="preserve">
      3) лицензионный сбор за выдачу дубликата лицензии составляет 100 (сто) процентов от ставки при выдаче лицензии. </w:t>
      </w:r>
    </w:p>
    <w:bookmarkEnd w:id="1882"/>
    <w:bookmarkStart w:name="z6628" w:id="1883"/>
    <w:p>
      <w:pPr>
        <w:spacing w:after="0"/>
        <w:ind w:left="0"/>
        <w:jc w:val="both"/>
      </w:pPr>
      <w:r>
        <w:rPr>
          <w:rFonts w:ascii="Times New Roman"/>
          <w:b w:val="false"/>
          <w:i w:val="false"/>
          <w:color w:val="000000"/>
          <w:sz w:val="28"/>
        </w:rPr>
        <w:t>
      При выдаче приложений к действительной лицензии (дубликатов приложений к лицензии) и переоформлении приложений к действительной лицензии лицензионный сбор не взимается.</w:t>
      </w:r>
    </w:p>
    <w:bookmarkEnd w:id="1883"/>
    <w:bookmarkStart w:name="z6629" w:id="1884"/>
    <w:p>
      <w:pPr>
        <w:spacing w:after="0"/>
        <w:ind w:left="0"/>
        <w:jc w:val="both"/>
      </w:pP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и в безналичной форме через платежный шлюз "электронного правительства".</w:t>
      </w:r>
    </w:p>
    <w:bookmarkEnd w:id="1884"/>
    <w:bookmarkStart w:name="z6630" w:id="1885"/>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w:t>
      </w:r>
    </w:p>
    <w:bookmarkEnd w:id="1885"/>
    <w:bookmarkStart w:name="z6631" w:id="188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1886"/>
    <w:bookmarkStart w:name="z6632" w:id="1887"/>
    <w:p>
      <w:pPr>
        <w:spacing w:after="0"/>
        <w:ind w:left="0"/>
        <w:jc w:val="both"/>
      </w:pPr>
      <w:r>
        <w:rPr>
          <w:rFonts w:ascii="Times New Roman"/>
          <w:b w:val="false"/>
          <w:i w:val="false"/>
          <w:color w:val="000000"/>
          <w:sz w:val="28"/>
        </w:rPr>
        <w:t>
      График работы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887"/>
    <w:bookmarkStart w:name="z6633" w:id="1888"/>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1888"/>
    <w:bookmarkStart w:name="z6634" w:id="1889"/>
    <w:p>
      <w:pPr>
        <w:spacing w:after="0"/>
        <w:ind w:left="0"/>
        <w:jc w:val="both"/>
      </w:pPr>
      <w:r>
        <w:rPr>
          <w:rFonts w:ascii="Times New Roman"/>
          <w:b w:val="false"/>
          <w:i w:val="false"/>
          <w:color w:val="000000"/>
          <w:sz w:val="28"/>
        </w:rPr>
        <w:t>
      для получения лицензии и приложения к ней:</w:t>
      </w:r>
    </w:p>
    <w:bookmarkEnd w:id="1889"/>
    <w:bookmarkStart w:name="z6635" w:id="1890"/>
    <w:p>
      <w:pPr>
        <w:spacing w:after="0"/>
        <w:ind w:left="0"/>
        <w:jc w:val="both"/>
      </w:pPr>
      <w:r>
        <w:rPr>
          <w:rFonts w:ascii="Times New Roman"/>
          <w:b w:val="false"/>
          <w:i w:val="false"/>
          <w:color w:val="000000"/>
          <w:sz w:val="28"/>
        </w:rPr>
        <w:t>
      1) документы, подтверждающие соответствие заявителя квалификационным требованиям, предусмотренные пунктом 11 настоящего стандарта государственной услуг;</w:t>
      </w:r>
    </w:p>
    <w:bookmarkEnd w:id="1890"/>
    <w:bookmarkStart w:name="z6636" w:id="1891"/>
    <w:p>
      <w:pPr>
        <w:spacing w:after="0"/>
        <w:ind w:left="0"/>
        <w:jc w:val="both"/>
      </w:pPr>
      <w:r>
        <w:rPr>
          <w:rFonts w:ascii="Times New Roman"/>
          <w:b w:val="false"/>
          <w:i w:val="false"/>
          <w:color w:val="000000"/>
          <w:sz w:val="28"/>
        </w:rPr>
        <w:t>
      2) нотариально засвидетельствованная копия устава;</w:t>
      </w:r>
    </w:p>
    <w:bookmarkEnd w:id="1891"/>
    <w:bookmarkStart w:name="z6637" w:id="1892"/>
    <w:p>
      <w:pPr>
        <w:spacing w:after="0"/>
        <w:ind w:left="0"/>
        <w:jc w:val="both"/>
      </w:pPr>
      <w:r>
        <w:rPr>
          <w:rFonts w:ascii="Times New Roman"/>
          <w:b w:val="false"/>
          <w:i w:val="false"/>
          <w:color w:val="000000"/>
          <w:sz w:val="28"/>
        </w:rPr>
        <w:t>
      3) копию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1892"/>
    <w:bookmarkStart w:name="z6638" w:id="1893"/>
    <w:p>
      <w:pPr>
        <w:spacing w:after="0"/>
        <w:ind w:left="0"/>
        <w:jc w:val="both"/>
      </w:pPr>
      <w:r>
        <w:rPr>
          <w:rFonts w:ascii="Times New Roman"/>
          <w:b w:val="false"/>
          <w:i w:val="false"/>
          <w:color w:val="000000"/>
          <w:sz w:val="28"/>
        </w:rPr>
        <w:t>
      4) справку банка о наличии счета в иностранной валюте.</w:t>
      </w:r>
    </w:p>
    <w:bookmarkEnd w:id="1893"/>
    <w:bookmarkStart w:name="z6639" w:id="1894"/>
    <w:p>
      <w:pPr>
        <w:spacing w:after="0"/>
        <w:ind w:left="0"/>
        <w:jc w:val="both"/>
      </w:pPr>
      <w:r>
        <w:rPr>
          <w:rFonts w:ascii="Times New Roman"/>
          <w:b w:val="false"/>
          <w:i w:val="false"/>
          <w:color w:val="000000"/>
          <w:sz w:val="28"/>
        </w:rPr>
        <w:t>
      10. Для получения приложения к действительной лицензии при открытии дополнительного обменного пункта услугополучатель или его филиал представляет услугодателю по месту нахождения обменного пункта документы, подтверждающие соответствие услугополучателя квалификационным требованиям, предусмотренные в пункте 11 настоящего стандарта государственной услуги.</w:t>
      </w:r>
    </w:p>
    <w:bookmarkEnd w:id="1894"/>
    <w:bookmarkStart w:name="z6640" w:id="1895"/>
    <w:p>
      <w:pPr>
        <w:spacing w:after="0"/>
        <w:ind w:left="0"/>
        <w:jc w:val="both"/>
      </w:pPr>
      <w:r>
        <w:rPr>
          <w:rFonts w:ascii="Times New Roman"/>
          <w:b w:val="false"/>
          <w:i w:val="false"/>
          <w:color w:val="000000"/>
          <w:sz w:val="28"/>
        </w:rPr>
        <w:t>
      11. В качестве подтверждения соответствия квалификационным требованиям услугополучатель направляет через портал следующие документы:</w:t>
      </w:r>
    </w:p>
    <w:bookmarkEnd w:id="1895"/>
    <w:bookmarkStart w:name="z6641" w:id="1896"/>
    <w:p>
      <w:pPr>
        <w:spacing w:after="0"/>
        <w:ind w:left="0"/>
        <w:jc w:val="both"/>
      </w:pPr>
      <w:r>
        <w:rPr>
          <w:rFonts w:ascii="Times New Roman"/>
          <w:b w:val="false"/>
          <w:i w:val="false"/>
          <w:color w:val="000000"/>
          <w:sz w:val="28"/>
        </w:rPr>
        <w:t>
      1) заявление на получение лицензии на организацию обменных операций с наличной иностранной валютой и приложения к ней по форме согласно приложению 1 к настоящему стандарту государственной услуги (в случае, предусмотренном в пункте 9 настоящего стандарта государственной услуги), заявление на получение приложения к действительной лицензии на организацию обменных операций с наличной иностранной валютой для дополнительно открываемого обменного пункта по форме согласно приложению 2 к настоящему стандарту государственной услуги (в случае, предусмотренном в пункте 10 настоящего стандарта государственной услуги);</w:t>
      </w:r>
    </w:p>
    <w:bookmarkEnd w:id="1896"/>
    <w:bookmarkStart w:name="z6642" w:id="1897"/>
    <w:p>
      <w:pPr>
        <w:spacing w:after="0"/>
        <w:ind w:left="0"/>
        <w:jc w:val="both"/>
      </w:pPr>
      <w:r>
        <w:rPr>
          <w:rFonts w:ascii="Times New Roman"/>
          <w:b w:val="false"/>
          <w:i w:val="false"/>
          <w:color w:val="000000"/>
          <w:sz w:val="28"/>
        </w:rPr>
        <w:t xml:space="preserve">
      2) документ банка второго уровня (в том числе, выписка о движении денег по банковским счетам клиента), подтверждающий зачисление на банковский счет уполномоченной организации денег в качестве взноса в уставный капитал в соответствии с требованиями пункта 6 Правил организации обменных операций с наличной иностранной валютой в Республике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16 июля 2014 года № 144, зарегистрированным в Реестре государственной регистрации нормативных правовых актов под № 9801, (далее – Правила), выданный не ранее 30 (тридцати) календарных дней до даты обращения за получением лицензии и (или) приложения к лицензии, либо финансовая отчетность по состоянию на первое число месяца подачи заявления на получение приложения к действительной лицензии на организацию обменных операций с наличной иностранной валютой для дополнительно открываемого обменного пункта по форме согласно приложению 5 к Правилам, которая подтверждает соответствие размера уставного капитала уполномоченной организации установленным требованиям с учетом дополнительного обменного пункта (в случае, предусмотренном в пункте 10 настоящего стандарта государственной услуги);</w:t>
      </w:r>
    </w:p>
    <w:bookmarkEnd w:id="1897"/>
    <w:bookmarkStart w:name="z6643" w:id="1898"/>
    <w:p>
      <w:pPr>
        <w:spacing w:after="0"/>
        <w:ind w:left="0"/>
        <w:jc w:val="both"/>
      </w:pPr>
      <w:r>
        <w:rPr>
          <w:rFonts w:ascii="Times New Roman"/>
          <w:b w:val="false"/>
          <w:i w:val="false"/>
          <w:color w:val="000000"/>
          <w:sz w:val="28"/>
        </w:rPr>
        <w:t>
      3) копия документа, подтверждающего прохождение кассиром подготовки по работе с наличной иностранной валютой, либо копия (нотариально засвидетельствованная) документа, предусмотренного трудовым законодательством Республики Казахстан и подтверждающего трудовую деятельность работника не менее шести месяцев в качестве кассира по работе с наличной иностранной валютой.</w:t>
      </w:r>
    </w:p>
    <w:bookmarkEnd w:id="1898"/>
    <w:bookmarkStart w:name="z6644" w:id="1899"/>
    <w:p>
      <w:pPr>
        <w:spacing w:after="0"/>
        <w:ind w:left="0"/>
        <w:jc w:val="both"/>
      </w:pPr>
      <w:r>
        <w:rPr>
          <w:rFonts w:ascii="Times New Roman"/>
          <w:b w:val="false"/>
          <w:i w:val="false"/>
          <w:color w:val="000000"/>
          <w:sz w:val="28"/>
        </w:rPr>
        <w:t>
      Осмотр обменного пункта уполномоченной организации на соответствие требованиям, предъявляемым к его помещению и технической оснащенности, проводится услугодателем в течение срока, предусмотренного для выдачи лицензии на организацию обменных операций с наличной иностранной валютой и (или) приложения к лицензии.</w:t>
      </w:r>
    </w:p>
    <w:bookmarkEnd w:id="1899"/>
    <w:bookmarkStart w:name="z6645" w:id="1900"/>
    <w:p>
      <w:pPr>
        <w:spacing w:after="0"/>
        <w:ind w:left="0"/>
        <w:jc w:val="both"/>
      </w:pPr>
      <w:r>
        <w:rPr>
          <w:rFonts w:ascii="Times New Roman"/>
          <w:b w:val="false"/>
          <w:i w:val="false"/>
          <w:color w:val="000000"/>
          <w:sz w:val="28"/>
        </w:rPr>
        <w:t>
      Для получения дубликата лицензии, ранее выданной в бумажной форме, представляется запрос в форме электронного документа, удостоверенный ЭЦП услугополучателя.</w:t>
      </w:r>
    </w:p>
    <w:bookmarkEnd w:id="1900"/>
    <w:bookmarkStart w:name="z6646" w:id="1901"/>
    <w:p>
      <w:pPr>
        <w:spacing w:after="0"/>
        <w:ind w:left="0"/>
        <w:jc w:val="both"/>
      </w:pPr>
      <w:r>
        <w:rPr>
          <w:rFonts w:ascii="Times New Roman"/>
          <w:b w:val="false"/>
          <w:i w:val="false"/>
          <w:color w:val="000000"/>
          <w:sz w:val="28"/>
        </w:rPr>
        <w:t>
      Для получения дубликата приложения к лицензии представляется заявление в произвольной форме.</w:t>
      </w:r>
    </w:p>
    <w:bookmarkEnd w:id="1901"/>
    <w:bookmarkStart w:name="z6647" w:id="1902"/>
    <w:p>
      <w:pPr>
        <w:spacing w:after="0"/>
        <w:ind w:left="0"/>
        <w:jc w:val="both"/>
      </w:pPr>
      <w:r>
        <w:rPr>
          <w:rFonts w:ascii="Times New Roman"/>
          <w:b w:val="false"/>
          <w:i w:val="false"/>
          <w:color w:val="000000"/>
          <w:sz w:val="28"/>
        </w:rPr>
        <w:t>
      Для переоформления лицензии:</w:t>
      </w:r>
    </w:p>
    <w:bookmarkEnd w:id="1902"/>
    <w:bookmarkStart w:name="z6648" w:id="1903"/>
    <w:p>
      <w:pPr>
        <w:spacing w:after="0"/>
        <w:ind w:left="0"/>
        <w:jc w:val="both"/>
      </w:pPr>
      <w:r>
        <w:rPr>
          <w:rFonts w:ascii="Times New Roman"/>
          <w:b w:val="false"/>
          <w:i w:val="false"/>
          <w:color w:val="000000"/>
          <w:sz w:val="28"/>
        </w:rPr>
        <w:t>
      1) заявление на переоформление лицензии на организацию обменных операций с наличной иностранной валютой и (или) приложения к лицензии на организацию обменных операций с наличной иностранной валютой по форме согласно приложению 3 к настоящему стандарту государственной услуги;</w:t>
      </w:r>
    </w:p>
    <w:bookmarkEnd w:id="1903"/>
    <w:bookmarkStart w:name="z6649" w:id="1904"/>
    <w:p>
      <w:pPr>
        <w:spacing w:after="0"/>
        <w:ind w:left="0"/>
        <w:jc w:val="both"/>
      </w:pPr>
      <w:r>
        <w:rPr>
          <w:rFonts w:ascii="Times New Roman"/>
          <w:b w:val="false"/>
          <w:i w:val="false"/>
          <w:color w:val="000000"/>
          <w:sz w:val="28"/>
        </w:rPr>
        <w:t>
      2) документ, подтверждающий уплату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bookmarkEnd w:id="1904"/>
    <w:bookmarkStart w:name="z6650" w:id="1905"/>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bookmarkEnd w:id="1905"/>
    <w:bookmarkStart w:name="z6651" w:id="1906"/>
    <w:p>
      <w:pPr>
        <w:spacing w:after="0"/>
        <w:ind w:left="0"/>
        <w:jc w:val="both"/>
      </w:pPr>
      <w:r>
        <w:rPr>
          <w:rFonts w:ascii="Times New Roman"/>
          <w:b w:val="false"/>
          <w:i w:val="false"/>
          <w:color w:val="000000"/>
          <w:sz w:val="28"/>
        </w:rPr>
        <w:t>
      Для переоформления приложения к лицензии:</w:t>
      </w:r>
    </w:p>
    <w:bookmarkEnd w:id="1906"/>
    <w:bookmarkStart w:name="z6652" w:id="1907"/>
    <w:p>
      <w:pPr>
        <w:spacing w:after="0"/>
        <w:ind w:left="0"/>
        <w:jc w:val="both"/>
      </w:pPr>
      <w:r>
        <w:rPr>
          <w:rFonts w:ascii="Times New Roman"/>
          <w:b w:val="false"/>
          <w:i w:val="false"/>
          <w:color w:val="000000"/>
          <w:sz w:val="28"/>
        </w:rPr>
        <w:t>
      1) заявление на переоформление лицензии на организацию обменных операций с наличной иностранной валютой и (или) приложения к лицензии на организацию обменных операций с наличной иностранной валютой по форме согласно приложению 3 к настоящему стандарту государственной услуги;</w:t>
      </w:r>
    </w:p>
    <w:bookmarkEnd w:id="1907"/>
    <w:bookmarkStart w:name="z6653" w:id="1908"/>
    <w:p>
      <w:pPr>
        <w:spacing w:after="0"/>
        <w:ind w:left="0"/>
        <w:jc w:val="both"/>
      </w:pPr>
      <w:r>
        <w:rPr>
          <w:rFonts w:ascii="Times New Roman"/>
          <w:b w:val="false"/>
          <w:i w:val="false"/>
          <w:color w:val="000000"/>
          <w:sz w:val="28"/>
        </w:rPr>
        <w:t xml:space="preserve">
      2) копии документов, содержащих информацию об изменениях, послуживших основанием для переоформления приложения к лицензии, за исключением документов, информация из которых содержится в государственных информационных системах. </w:t>
      </w:r>
    </w:p>
    <w:bookmarkEnd w:id="1908"/>
    <w:bookmarkStart w:name="z6654" w:id="1909"/>
    <w:p>
      <w:pPr>
        <w:spacing w:after="0"/>
        <w:ind w:left="0"/>
        <w:jc w:val="both"/>
      </w:pPr>
      <w:r>
        <w:rPr>
          <w:rFonts w:ascii="Times New Roman"/>
          <w:b w:val="false"/>
          <w:i w:val="false"/>
          <w:color w:val="000000"/>
          <w:sz w:val="28"/>
        </w:rPr>
        <w:t>
      Для перевода лицензии и (или) приложения к лицензии, выданной на бумажном носителе в электронный формат, услугополучатель представляет запрос в форме электронного документа, удостоверенный ЭЦП услугополучателя.</w:t>
      </w:r>
    </w:p>
    <w:bookmarkEnd w:id="1909"/>
    <w:bookmarkStart w:name="z6655" w:id="1910"/>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об оплате суммы лицензионного сбора (в случае оплаты через платежный шлюз "электронного правительства") услугодатель получает из соответствующих государственных информационных систем через шлюз "электронного правительства".</w:t>
      </w:r>
    </w:p>
    <w:bookmarkEnd w:id="1910"/>
    <w:bookmarkStart w:name="z6656" w:id="1911"/>
    <w:p>
      <w:pPr>
        <w:spacing w:after="0"/>
        <w:ind w:left="0"/>
        <w:jc w:val="both"/>
      </w:pPr>
      <w:r>
        <w:rPr>
          <w:rFonts w:ascii="Times New Roman"/>
          <w:b w:val="false"/>
          <w:i w:val="false"/>
          <w:color w:val="000000"/>
          <w:sz w:val="28"/>
        </w:rPr>
        <w:t>
      12. Основаниями для отказа в оказании государственной услуги являются:</w:t>
      </w:r>
    </w:p>
    <w:bookmarkEnd w:id="1911"/>
    <w:bookmarkStart w:name="z6657" w:id="1912"/>
    <w:p>
      <w:pPr>
        <w:spacing w:after="0"/>
        <w:ind w:left="0"/>
        <w:jc w:val="both"/>
      </w:pPr>
      <w:r>
        <w:rPr>
          <w:rFonts w:ascii="Times New Roman"/>
          <w:b w:val="false"/>
          <w:i w:val="false"/>
          <w:color w:val="000000"/>
          <w:sz w:val="28"/>
        </w:rPr>
        <w:t xml:space="preserve">
      1) непредставление документов либо сведений, предусмотренных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(далее – Закон);</w:t>
      </w:r>
    </w:p>
    <w:bookmarkEnd w:id="1912"/>
    <w:bookmarkStart w:name="z6658" w:id="1913"/>
    <w:p>
      <w:pPr>
        <w:spacing w:after="0"/>
        <w:ind w:left="0"/>
        <w:jc w:val="both"/>
      </w:pPr>
      <w:r>
        <w:rPr>
          <w:rFonts w:ascii="Times New Roman"/>
          <w:b w:val="false"/>
          <w:i w:val="false"/>
          <w:color w:val="000000"/>
          <w:sz w:val="28"/>
        </w:rPr>
        <w:t>
      2) несоответствие услугополучателя требованиям, установленным в соответствии с Законом;</w:t>
      </w:r>
    </w:p>
    <w:bookmarkEnd w:id="1913"/>
    <w:bookmarkStart w:name="z6659" w:id="1914"/>
    <w:p>
      <w:pPr>
        <w:spacing w:after="0"/>
        <w:ind w:left="0"/>
        <w:jc w:val="both"/>
      </w:pPr>
      <w:r>
        <w:rPr>
          <w:rFonts w:ascii="Times New Roman"/>
          <w:b w:val="false"/>
          <w:i w:val="false"/>
          <w:color w:val="000000"/>
          <w:sz w:val="28"/>
        </w:rPr>
        <w:t>
      3) иные основания, предусмотренные законами Республики Казахстан;</w:t>
      </w:r>
    </w:p>
    <w:bookmarkEnd w:id="1914"/>
    <w:bookmarkStart w:name="z6660" w:id="1915"/>
    <w:p>
      <w:pPr>
        <w:spacing w:after="0"/>
        <w:ind w:left="0"/>
        <w:jc w:val="both"/>
      </w:pPr>
      <w:r>
        <w:rPr>
          <w:rFonts w:ascii="Times New Roman"/>
          <w:b w:val="false"/>
          <w:i w:val="false"/>
          <w:color w:val="000000"/>
          <w:sz w:val="28"/>
        </w:rPr>
        <w:t>
      4) занятие видом деятельности, запрещенным законами Республики Казахстан для данной категории юридических лиц;</w:t>
      </w:r>
    </w:p>
    <w:bookmarkEnd w:id="1915"/>
    <w:bookmarkStart w:name="z6661" w:id="1916"/>
    <w:p>
      <w:pPr>
        <w:spacing w:after="0"/>
        <w:ind w:left="0"/>
        <w:jc w:val="both"/>
      </w:pPr>
      <w:r>
        <w:rPr>
          <w:rFonts w:ascii="Times New Roman"/>
          <w:b w:val="false"/>
          <w:i w:val="false"/>
          <w:color w:val="000000"/>
          <w:sz w:val="28"/>
        </w:rPr>
        <w:t>
      5) не внесен лицензионный сбор;</w:t>
      </w:r>
    </w:p>
    <w:bookmarkEnd w:id="1916"/>
    <w:bookmarkStart w:name="z6662" w:id="1917"/>
    <w:p>
      <w:pPr>
        <w:spacing w:after="0"/>
        <w:ind w:left="0"/>
        <w:jc w:val="both"/>
      </w:pPr>
      <w:r>
        <w:rPr>
          <w:rFonts w:ascii="Times New Roman"/>
          <w:b w:val="false"/>
          <w:i w:val="false"/>
          <w:color w:val="000000"/>
          <w:sz w:val="28"/>
        </w:rPr>
        <w:t>
      6)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1917"/>
    <w:bookmarkStart w:name="z6663" w:id="1918"/>
    <w:p>
      <w:pPr>
        <w:spacing w:after="0"/>
        <w:ind w:left="0"/>
        <w:jc w:val="both"/>
      </w:pPr>
      <w:r>
        <w:rPr>
          <w:rFonts w:ascii="Times New Roman"/>
          <w:b w:val="false"/>
          <w:i w:val="false"/>
          <w:color w:val="000000"/>
          <w:sz w:val="28"/>
        </w:rPr>
        <w:t>
      7) судом на основании представления судебного исполнителя временно запрещено выдавать услугополучателю-должнику лицензию;</w:t>
      </w:r>
    </w:p>
    <w:bookmarkEnd w:id="1918"/>
    <w:bookmarkStart w:name="z6664" w:id="1919"/>
    <w:p>
      <w:pPr>
        <w:spacing w:after="0"/>
        <w:ind w:left="0"/>
        <w:jc w:val="both"/>
      </w:pPr>
      <w:r>
        <w:rPr>
          <w:rFonts w:ascii="Times New Roman"/>
          <w:b w:val="false"/>
          <w:i w:val="false"/>
          <w:color w:val="000000"/>
          <w:sz w:val="28"/>
        </w:rPr>
        <w:t>
      8) установлена недостоверность документов, представленных заявителем для получения лицензии, и (или) данных (сведений), содержащихся в них.</w:t>
      </w:r>
    </w:p>
    <w:bookmarkEnd w:id="1919"/>
    <w:bookmarkStart w:name="z6665" w:id="1920"/>
    <w:p>
      <w:pPr>
        <w:spacing w:after="0"/>
        <w:ind w:left="0"/>
        <w:jc w:val="both"/>
      </w:pPr>
      <w:r>
        <w:rPr>
          <w:rFonts w:ascii="Times New Roman"/>
          <w:b w:val="false"/>
          <w:i w:val="false"/>
          <w:color w:val="000000"/>
          <w:sz w:val="28"/>
        </w:rPr>
        <w:t>
      Отказ в оказании государственной услуги осуществляется в сроки, предусмотренные пунктом 4 настоящего стандарта государственной услуги.</w:t>
      </w:r>
    </w:p>
    <w:bookmarkEnd w:id="1920"/>
    <w:bookmarkStart w:name="z6666" w:id="1921"/>
    <w:p>
      <w:pPr>
        <w:spacing w:after="0"/>
        <w:ind w:left="0"/>
        <w:jc w:val="both"/>
      </w:pPr>
      <w:r>
        <w:rPr>
          <w:rFonts w:ascii="Times New Roman"/>
          <w:b w:val="false"/>
          <w:i w:val="false"/>
          <w:color w:val="000000"/>
          <w:sz w:val="28"/>
        </w:rPr>
        <w:t>
      13. Услугодатель отказывает в переоформлении лицензии и (или) приложения к лицензии в случае ненадлежащего оформления документов, указанных в частях пятой и (или) шестой пункта 11 настоящего стандарта государственной услуги.</w:t>
      </w:r>
    </w:p>
    <w:bookmarkEnd w:id="1921"/>
    <w:bookmarkStart w:name="z6667" w:id="192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922"/>
    <w:bookmarkStart w:name="z6668" w:id="1923"/>
    <w:p>
      <w:pPr>
        <w:spacing w:after="0"/>
        <w:ind w:left="0"/>
        <w:jc w:val="both"/>
      </w:pPr>
      <w:r>
        <w:rPr>
          <w:rFonts w:ascii="Times New Roman"/>
          <w:b w:val="false"/>
          <w:i w:val="false"/>
          <w:color w:val="000000"/>
          <w:sz w:val="28"/>
        </w:rPr>
        <w:t>
      14.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w:t>
      </w:r>
    </w:p>
    <w:bookmarkEnd w:id="1923"/>
    <w:bookmarkStart w:name="z6669" w:id="1924"/>
    <w:p>
      <w:pPr>
        <w:spacing w:after="0"/>
        <w:ind w:left="0"/>
        <w:jc w:val="both"/>
      </w:pPr>
      <w:r>
        <w:rPr>
          <w:rFonts w:ascii="Times New Roman"/>
          <w:b w:val="false"/>
          <w:i w:val="false"/>
          <w:color w:val="000000"/>
          <w:sz w:val="28"/>
        </w:rPr>
        <w:t>
      на имя руководителя услугодателя либо лица, его замещающего, по адресу: 050040, город Алматы, микрорайон "Коктем-3", дом 21;</w:t>
      </w:r>
    </w:p>
    <w:bookmarkEnd w:id="1924"/>
    <w:bookmarkStart w:name="z6670" w:id="1925"/>
    <w:p>
      <w:pPr>
        <w:spacing w:after="0"/>
        <w:ind w:left="0"/>
        <w:jc w:val="both"/>
      </w:pPr>
      <w:r>
        <w:rPr>
          <w:rFonts w:ascii="Times New Roman"/>
          <w:b w:val="false"/>
          <w:i w:val="false"/>
          <w:color w:val="000000"/>
          <w:sz w:val="28"/>
        </w:rPr>
        <w:t>
      на имя руководителя услугодателя по адресам, указанным на официальном интернет-ресурсе услугодателя, (раздел "Государственные услуги").</w:t>
      </w:r>
    </w:p>
    <w:bookmarkEnd w:id="1925"/>
    <w:bookmarkStart w:name="z6671" w:id="1926"/>
    <w:p>
      <w:pPr>
        <w:spacing w:after="0"/>
        <w:ind w:left="0"/>
        <w:jc w:val="both"/>
      </w:pPr>
      <w:r>
        <w:rPr>
          <w:rFonts w:ascii="Times New Roman"/>
          <w:b w:val="false"/>
          <w:i w:val="false"/>
          <w:color w:val="000000"/>
          <w:sz w:val="28"/>
        </w:rPr>
        <w:t>
      В жалобе юридического лица указываются его наименование, почтовый адрес, исходящий номер и дата.</w:t>
      </w:r>
    </w:p>
    <w:bookmarkEnd w:id="1926"/>
    <w:bookmarkStart w:name="z6672" w:id="1927"/>
    <w:p>
      <w:pPr>
        <w:spacing w:after="0"/>
        <w:ind w:left="0"/>
        <w:jc w:val="both"/>
      </w:pPr>
      <w:r>
        <w:rPr>
          <w:rFonts w:ascii="Times New Roman"/>
          <w:b w:val="false"/>
          <w:i w:val="false"/>
          <w:color w:val="000000"/>
          <w:sz w:val="28"/>
        </w:rPr>
        <w:t>
      Обращение подписывается услугополучателем.</w:t>
      </w:r>
    </w:p>
    <w:bookmarkEnd w:id="1927"/>
    <w:bookmarkStart w:name="z6673" w:id="1928"/>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1928"/>
    <w:bookmarkStart w:name="z6674" w:id="1929"/>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1929"/>
    <w:bookmarkStart w:name="z6675" w:id="1930"/>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1930"/>
    <w:bookmarkStart w:name="z6676" w:id="1931"/>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931"/>
    <w:bookmarkStart w:name="z6677" w:id="1932"/>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1932"/>
    <w:bookmarkStart w:name="z6678" w:id="193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1933"/>
    <w:bookmarkStart w:name="z6679" w:id="1934"/>
    <w:p>
      <w:pPr>
        <w:spacing w:after="0"/>
        <w:ind w:left="0"/>
        <w:jc w:val="both"/>
      </w:pPr>
      <w:r>
        <w:rPr>
          <w:rFonts w:ascii="Times New Roman"/>
          <w:b w:val="false"/>
          <w:i w:val="false"/>
          <w:color w:val="000000"/>
          <w:sz w:val="28"/>
        </w:rPr>
        <w:t>
      15.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934"/>
    <w:bookmarkStart w:name="z6680" w:id="193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935"/>
    <w:bookmarkStart w:name="z6681" w:id="1936"/>
    <w:p>
      <w:pPr>
        <w:spacing w:after="0"/>
        <w:ind w:left="0"/>
        <w:jc w:val="both"/>
      </w:pPr>
      <w:r>
        <w:rPr>
          <w:rFonts w:ascii="Times New Roman"/>
          <w:b w:val="false"/>
          <w:i w:val="false"/>
          <w:color w:val="000000"/>
          <w:sz w:val="28"/>
        </w:rPr>
        <w:t>
      16.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1936"/>
    <w:bookmarkStart w:name="z6682" w:id="1937"/>
    <w:p>
      <w:pPr>
        <w:spacing w:after="0"/>
        <w:ind w:left="0"/>
        <w:jc w:val="both"/>
      </w:pPr>
      <w:r>
        <w:rPr>
          <w:rFonts w:ascii="Times New Roman"/>
          <w:b w:val="false"/>
          <w:i w:val="false"/>
          <w:color w:val="000000"/>
          <w:sz w:val="28"/>
        </w:rPr>
        <w:t>
      17. Услугополучателю открыт доступ для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937"/>
    <w:bookmarkStart w:name="z6683" w:id="1938"/>
    <w:p>
      <w:pPr>
        <w:spacing w:after="0"/>
        <w:ind w:left="0"/>
        <w:jc w:val="both"/>
      </w:pPr>
      <w:r>
        <w:rPr>
          <w:rFonts w:ascii="Times New Roman"/>
          <w:b w:val="false"/>
          <w:i w:val="false"/>
          <w:color w:val="000000"/>
          <w:sz w:val="28"/>
        </w:rPr>
        <w:t>
      18.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19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осуществление деятельности</w:t>
            </w:r>
            <w:r>
              <w:br/>
            </w:r>
            <w:r>
              <w:rPr>
                <w:rFonts w:ascii="Times New Roman"/>
                <w:b w:val="false"/>
                <w:i w:val="false"/>
                <w:color w:val="000000"/>
                <w:sz w:val="20"/>
              </w:rPr>
              <w:t>по организации обменных операций</w:t>
            </w:r>
            <w:r>
              <w:br/>
            </w:r>
            <w:r>
              <w:rPr>
                <w:rFonts w:ascii="Times New Roman"/>
                <w:b w:val="false"/>
                <w:i w:val="false"/>
                <w:color w:val="000000"/>
                <w:sz w:val="20"/>
              </w:rPr>
              <w:t>с наличной иностранной валютой</w:t>
            </w:r>
            <w:r>
              <w:br/>
            </w:r>
            <w:r>
              <w:rPr>
                <w:rFonts w:ascii="Times New Roman"/>
                <w:b w:val="false"/>
                <w:i w:val="false"/>
                <w:color w:val="000000"/>
                <w:sz w:val="20"/>
              </w:rPr>
              <w:t>уполномоченным организациям"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86" w:id="1939"/>
    <w:p>
      <w:pPr>
        <w:spacing w:after="0"/>
        <w:ind w:left="0"/>
        <w:jc w:val="left"/>
      </w:pPr>
      <w:r>
        <w:rPr>
          <w:rFonts w:ascii="Times New Roman"/>
          <w:b/>
          <w:i w:val="false"/>
          <w:color w:val="000000"/>
        </w:rPr>
        <w:t xml:space="preserve"> Заявление на получение лицензии на организацию обменных операций с наличной иностранной валютой и приложения к ней</w:t>
      </w:r>
    </w:p>
    <w:bookmarkEnd w:id="1939"/>
    <w:bookmarkStart w:name="z6687" w:id="1940"/>
    <w:p>
      <w:pPr>
        <w:spacing w:after="0"/>
        <w:ind w:left="0"/>
        <w:jc w:val="both"/>
      </w:pPr>
      <w:r>
        <w:rPr>
          <w:rFonts w:ascii="Times New Roman"/>
          <w:b w:val="false"/>
          <w:i w:val="false"/>
          <w:color w:val="000000"/>
          <w:sz w:val="28"/>
        </w:rPr>
        <w:t>
      В Национальный Банк Республики Казахстан</w:t>
      </w:r>
    </w:p>
    <w:bookmarkEnd w:id="1940"/>
    <w:bookmarkStart w:name="z6688" w:id="1941"/>
    <w:p>
      <w:pPr>
        <w:spacing w:after="0"/>
        <w:ind w:left="0"/>
        <w:jc w:val="both"/>
      </w:pPr>
      <w:r>
        <w:rPr>
          <w:rFonts w:ascii="Times New Roman"/>
          <w:b w:val="false"/>
          <w:i w:val="false"/>
          <w:color w:val="000000"/>
          <w:sz w:val="28"/>
        </w:rPr>
        <w:t>
      От ____________________________________________________________</w:t>
      </w:r>
      <w:r>
        <w:br/>
      </w:r>
      <w:r>
        <w:rPr>
          <w:rFonts w:ascii="Times New Roman"/>
          <w:b w:val="false"/>
          <w:i w:val="false"/>
          <w:color w:val="000000"/>
          <w:sz w:val="28"/>
        </w:rPr>
        <w:t xml:space="preserve">             (наименование юридического лица, БИН, место нахождения)</w:t>
      </w:r>
    </w:p>
    <w:bookmarkEnd w:id="1941"/>
    <w:bookmarkStart w:name="z6689" w:id="1942"/>
    <w:p>
      <w:pPr>
        <w:spacing w:after="0"/>
        <w:ind w:left="0"/>
        <w:jc w:val="both"/>
      </w:pPr>
      <w:r>
        <w:rPr>
          <w:rFonts w:ascii="Times New Roman"/>
          <w:b w:val="false"/>
          <w:i w:val="false"/>
          <w:color w:val="000000"/>
          <w:sz w:val="28"/>
        </w:rPr>
        <w:t>
      Прошу выдать лицензию на организацию обменных операций с наличной иностранной валютой и приложение к лицензии для открытия обменного пункта, расположенного по адресу:</w:t>
      </w:r>
      <w:r>
        <w:br/>
      </w:r>
      <w:r>
        <w:rPr>
          <w:rFonts w:ascii="Times New Roman"/>
          <w:b w:val="false"/>
          <w:i w:val="false"/>
          <w:color w:val="000000"/>
          <w:sz w:val="28"/>
        </w:rPr>
        <w:t>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(почтовый индекс, область, город, район, населенный пункт, название улицы,</w:t>
      </w:r>
      <w:r>
        <w:br/>
      </w:r>
      <w:r>
        <w:rPr>
          <w:rFonts w:ascii="Times New Roman"/>
          <w:b w:val="false"/>
          <w:i w:val="false"/>
          <w:color w:val="000000"/>
          <w:sz w:val="28"/>
        </w:rPr>
        <w:t>номер дома (здания) (стационарного помещения), а также этаж, сектор,</w:t>
      </w:r>
      <w:r>
        <w:br/>
      </w:r>
      <w:r>
        <w:rPr>
          <w:rFonts w:ascii="Times New Roman"/>
          <w:b w:val="false"/>
          <w:i w:val="false"/>
          <w:color w:val="000000"/>
          <w:sz w:val="28"/>
        </w:rPr>
        <w:t xml:space="preserve">                   блок и прочее (при наличии)</w:t>
      </w:r>
      <w:r>
        <w:br/>
      </w:r>
      <w:r>
        <w:rPr>
          <w:rFonts w:ascii="Times New Roman"/>
          <w:b w:val="false"/>
          <w:i w:val="false"/>
          <w:color w:val="000000"/>
          <w:sz w:val="28"/>
        </w:rPr>
        <w:t xml:space="preserve">       Сведения о соответствии квалификационным требованиям:</w:t>
      </w:r>
      <w:r>
        <w:br/>
      </w:r>
      <w:r>
        <w:rPr>
          <w:rFonts w:ascii="Times New Roman"/>
          <w:b w:val="false"/>
          <w:i w:val="false"/>
          <w:color w:val="000000"/>
          <w:sz w:val="28"/>
        </w:rPr>
        <w:t xml:space="preserve">       1. Доля участия участников в уставном капитале уполномоченной организации:</w:t>
      </w:r>
      <w:r>
        <w:br/>
      </w:r>
      <w:r>
        <w:rPr>
          <w:rFonts w:ascii="Times New Roman"/>
          <w:b w:val="false"/>
          <w:i w:val="false"/>
          <w:color w:val="000000"/>
          <w:sz w:val="28"/>
        </w:rPr>
        <w:t xml:space="preserve">       1) физические лица:</w:t>
      </w:r>
      <w:r>
        <w:br/>
      </w:r>
      <w:r>
        <w:rPr>
          <w:rFonts w:ascii="Times New Roman"/>
          <w:b w:val="false"/>
          <w:i w:val="false"/>
          <w:color w:val="000000"/>
          <w:sz w:val="28"/>
        </w:rPr>
        <w:t xml:space="preserve">       данные документа, удостоверяющего личность, (фамилия, имя и отчество (при его наличии), дата рождения);</w:t>
      </w:r>
      <w:r>
        <w:br/>
      </w:r>
      <w:r>
        <w:rPr>
          <w:rFonts w:ascii="Times New Roman"/>
          <w:b w:val="false"/>
          <w:i w:val="false"/>
          <w:color w:val="000000"/>
          <w:sz w:val="28"/>
        </w:rPr>
        <w:t xml:space="preserve">       ИИН (для резидентов);</w:t>
      </w:r>
      <w:r>
        <w:br/>
      </w:r>
      <w:r>
        <w:rPr>
          <w:rFonts w:ascii="Times New Roman"/>
          <w:b w:val="false"/>
          <w:i w:val="false"/>
          <w:color w:val="000000"/>
          <w:sz w:val="28"/>
        </w:rPr>
        <w:t xml:space="preserve">       место жительства;</w:t>
      </w:r>
      <w:r>
        <w:br/>
      </w:r>
      <w:r>
        <w:rPr>
          <w:rFonts w:ascii="Times New Roman"/>
          <w:b w:val="false"/>
          <w:i w:val="false"/>
          <w:color w:val="000000"/>
          <w:sz w:val="28"/>
        </w:rPr>
        <w:t xml:space="preserve">       доля в уставном капитале (% (сумма).</w:t>
      </w:r>
      <w:r>
        <w:br/>
      </w:r>
      <w:r>
        <w:rPr>
          <w:rFonts w:ascii="Times New Roman"/>
          <w:b w:val="false"/>
          <w:i w:val="false"/>
          <w:color w:val="000000"/>
          <w:sz w:val="28"/>
        </w:rPr>
        <w:t xml:space="preserve">       2) юридические лица:</w:t>
      </w:r>
      <w:r>
        <w:br/>
      </w:r>
      <w:r>
        <w:rPr>
          <w:rFonts w:ascii="Times New Roman"/>
          <w:b w:val="false"/>
          <w:i w:val="false"/>
          <w:color w:val="000000"/>
          <w:sz w:val="28"/>
        </w:rPr>
        <w:t xml:space="preserve">       наименование юридического лица;</w:t>
      </w:r>
      <w:r>
        <w:br/>
      </w:r>
      <w:r>
        <w:rPr>
          <w:rFonts w:ascii="Times New Roman"/>
          <w:b w:val="false"/>
          <w:i w:val="false"/>
          <w:color w:val="000000"/>
          <w:sz w:val="28"/>
        </w:rPr>
        <w:t xml:space="preserve">       БИН (для резидентов);</w:t>
      </w:r>
      <w:r>
        <w:br/>
      </w:r>
      <w:r>
        <w:rPr>
          <w:rFonts w:ascii="Times New Roman"/>
          <w:b w:val="false"/>
          <w:i w:val="false"/>
          <w:color w:val="000000"/>
          <w:sz w:val="28"/>
        </w:rPr>
        <w:t xml:space="preserve">       место нахождения;</w:t>
      </w:r>
      <w:r>
        <w:br/>
      </w:r>
      <w:r>
        <w:rPr>
          <w:rFonts w:ascii="Times New Roman"/>
          <w:b w:val="false"/>
          <w:i w:val="false"/>
          <w:color w:val="000000"/>
          <w:sz w:val="28"/>
        </w:rPr>
        <w:t xml:space="preserve">       доля в уставном капитале (% (сумма).</w:t>
      </w:r>
    </w:p>
    <w:bookmarkEnd w:id="1942"/>
    <w:bookmarkStart w:name="z6690" w:id="1943"/>
    <w:p>
      <w:pPr>
        <w:spacing w:after="0"/>
        <w:ind w:left="0"/>
        <w:jc w:val="both"/>
      </w:pPr>
      <w:r>
        <w:rPr>
          <w:rFonts w:ascii="Times New Roman"/>
          <w:b w:val="false"/>
          <w:i w:val="false"/>
          <w:color w:val="000000"/>
          <w:sz w:val="28"/>
        </w:rPr>
        <w:t>
      2. Характеристики технических средств для определения подлинности денежных знаков:</w:t>
      </w:r>
    </w:p>
    <w:bookmarkEnd w:id="1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1153"/>
        <w:gridCol w:w="2942"/>
        <w:gridCol w:w="2943"/>
        <w:gridCol w:w="1465"/>
        <w:gridCol w:w="1465"/>
      </w:tblGrid>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1" w:id="1944"/>
          <w:p>
            <w:pPr>
              <w:spacing w:after="20"/>
              <w:ind w:left="20"/>
              <w:jc w:val="both"/>
            </w:pPr>
            <w:r>
              <w:rPr>
                <w:rFonts w:ascii="Times New Roman"/>
                <w:b w:val="false"/>
                <w:i w:val="false"/>
                <w:color w:val="000000"/>
                <w:sz w:val="20"/>
              </w:rPr>
              <w:t>
</w:t>
            </w:r>
            <w:r>
              <w:rPr>
                <w:rFonts w:ascii="Times New Roman"/>
                <w:b w:val="false"/>
                <w:i w:val="false"/>
                <w:color w:val="000000"/>
                <w:sz w:val="20"/>
              </w:rPr>
              <w:t>Модель (Наименование)</w:t>
            </w:r>
          </w:p>
          <w:bookmarkEnd w:id="1944"/>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банкнот в ультрафиолетовом свете (контроль люминесценции бумаги и иное)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банкнот на наличие магнитных меток</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6710" w:id="1945"/>
    <w:p>
      <w:pPr>
        <w:spacing w:after="0"/>
        <w:ind w:left="0"/>
        <w:jc w:val="both"/>
      </w:pPr>
      <w:r>
        <w:rPr>
          <w:rFonts w:ascii="Times New Roman"/>
          <w:b w:val="false"/>
          <w:i w:val="false"/>
          <w:color w:val="000000"/>
          <w:sz w:val="28"/>
        </w:rPr>
        <w:t>
      3. Технические характеристики контрольно-кассового аппарата (компьютерной системы):</w:t>
      </w:r>
    </w:p>
    <w:bookmarkEnd w:id="1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1028"/>
        <w:gridCol w:w="1307"/>
        <w:gridCol w:w="1307"/>
        <w:gridCol w:w="3288"/>
        <w:gridCol w:w="3289"/>
      </w:tblGrid>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1" w:id="1946"/>
          <w:p>
            <w:pPr>
              <w:spacing w:after="20"/>
              <w:ind w:left="20"/>
              <w:jc w:val="both"/>
            </w:pPr>
            <w:r>
              <w:rPr>
                <w:rFonts w:ascii="Times New Roman"/>
                <w:b w:val="false"/>
                <w:i w:val="false"/>
                <w:color w:val="000000"/>
                <w:sz w:val="20"/>
              </w:rPr>
              <w:t>
</w:t>
            </w:r>
            <w:r>
              <w:rPr>
                <w:rFonts w:ascii="Times New Roman"/>
                <w:b w:val="false"/>
                <w:i w:val="false"/>
                <w:color w:val="000000"/>
                <w:sz w:val="20"/>
              </w:rPr>
              <w:t>Модель (Наименование)</w:t>
            </w:r>
          </w:p>
          <w:bookmarkEnd w:id="1946"/>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некорректируемой ежедневной регистрации обменных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энергонезависимого хранения информации по совершенным обменным операциям в течение пяти лет со дня их совершения</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6730" w:id="1947"/>
    <w:p>
      <w:pPr>
        <w:spacing w:after="0"/>
        <w:ind w:left="0"/>
        <w:jc w:val="both"/>
      </w:pPr>
      <w:r>
        <w:rPr>
          <w:rFonts w:ascii="Times New Roman"/>
          <w:b w:val="false"/>
          <w:i w:val="false"/>
          <w:color w:val="000000"/>
          <w:sz w:val="28"/>
        </w:rPr>
        <w:t>
      4. Технические характеристики программного обеспечения:</w:t>
      </w:r>
    </w:p>
    <w:bookmarkEnd w:id="1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150"/>
        <w:gridCol w:w="1350"/>
        <w:gridCol w:w="1350"/>
        <w:gridCol w:w="3398"/>
        <w:gridCol w:w="3399"/>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1" w:id="19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w:t>
            </w:r>
          </w:p>
          <w:bookmarkEnd w:id="1948"/>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(Поставщик)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некорректируемой ежедневной регистрации обменных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энергонезависимого хранения информации по совершенным обменным операциям в течение пяти лет со дня их совершения</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6743" w:id="1949"/>
    <w:p>
      <w:pPr>
        <w:spacing w:after="0"/>
        <w:ind w:left="0"/>
        <w:jc w:val="both"/>
      </w:pPr>
      <w:r>
        <w:rPr>
          <w:rFonts w:ascii="Times New Roman"/>
          <w:b w:val="false"/>
          <w:i w:val="false"/>
          <w:color w:val="000000"/>
          <w:sz w:val="28"/>
        </w:rPr>
        <w:t>
      5. Технические характеристики системы видеонаблюдения:</w:t>
      </w:r>
    </w:p>
    <w:bookmarkEnd w:id="1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574"/>
        <w:gridCol w:w="1587"/>
        <w:gridCol w:w="1588"/>
        <w:gridCol w:w="3386"/>
        <w:gridCol w:w="3387"/>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4" w:id="195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системы</w:t>
            </w:r>
          </w:p>
          <w:bookmarkEnd w:id="1950"/>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(Поставщик)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записи и хранения информации в течение тридцати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зоне видимости видеонаблюдения рабочей зоны кассира и клиента, а также установления в местах, обеспечивающих отсутствие помех для видеонаблюдения</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6756" w:id="1951"/>
    <w:p>
      <w:pPr>
        <w:spacing w:after="0"/>
        <w:ind w:left="0"/>
        <w:jc w:val="both"/>
      </w:pPr>
      <w:r>
        <w:rPr>
          <w:rFonts w:ascii="Times New Roman"/>
          <w:b w:val="false"/>
          <w:i w:val="false"/>
          <w:color w:val="000000"/>
          <w:sz w:val="28"/>
        </w:rPr>
        <w:t>
      Прилагаемые документы:</w:t>
      </w:r>
      <w:r>
        <w:br/>
      </w:r>
      <w:r>
        <w:rPr>
          <w:rFonts w:ascii="Times New Roman"/>
          <w:b w:val="false"/>
          <w:i w:val="false"/>
          <w:color w:val="000000"/>
          <w:sz w:val="28"/>
        </w:rPr>
        <w:t xml:space="preserve">       1.</w:t>
      </w:r>
      <w:r>
        <w:br/>
      </w:r>
      <w:r>
        <w:rPr>
          <w:rFonts w:ascii="Times New Roman"/>
          <w:b w:val="false"/>
          <w:i w:val="false"/>
          <w:color w:val="000000"/>
          <w:sz w:val="28"/>
        </w:rPr>
        <w:t xml:space="preserve">       2.</w:t>
      </w:r>
      <w:r>
        <w:br/>
      </w:r>
      <w:r>
        <w:rPr>
          <w:rFonts w:ascii="Times New Roman"/>
          <w:b w:val="false"/>
          <w:i w:val="false"/>
          <w:color w:val="000000"/>
          <w:sz w:val="28"/>
        </w:rPr>
        <w:t xml:space="preserve">       Электронная почта ___________________________________________</w:t>
      </w:r>
      <w:r>
        <w:br/>
      </w:r>
      <w:r>
        <w:rPr>
          <w:rFonts w:ascii="Times New Roman"/>
          <w:b w:val="false"/>
          <w:i w:val="false"/>
          <w:color w:val="000000"/>
          <w:sz w:val="28"/>
        </w:rPr>
        <w:t xml:space="preserve">       Телефоны___________________________________________________</w:t>
      </w:r>
      <w:r>
        <w:br/>
      </w:r>
      <w:r>
        <w:rPr>
          <w:rFonts w:ascii="Times New Roman"/>
          <w:b w:val="false"/>
          <w:i w:val="false"/>
          <w:color w:val="000000"/>
          <w:sz w:val="28"/>
        </w:rPr>
        <w:t xml:space="preserve">       Факс _______________________________________________________</w:t>
      </w:r>
      <w:r>
        <w:br/>
      </w:r>
      <w:r>
        <w:rPr>
          <w:rFonts w:ascii="Times New Roman"/>
          <w:b w:val="false"/>
          <w:i w:val="false"/>
          <w:color w:val="000000"/>
          <w:sz w:val="28"/>
        </w:rPr>
        <w:t xml:space="preserve">       Банковский счет в тенге________________________________________</w:t>
      </w:r>
      <w:r>
        <w:br/>
      </w:r>
      <w:r>
        <w:rPr>
          <w:rFonts w:ascii="Times New Roman"/>
          <w:b w:val="false"/>
          <w:i w:val="false"/>
          <w:color w:val="000000"/>
          <w:sz w:val="28"/>
        </w:rPr>
        <w:t xml:space="preserve">                         (номер счета, наименование уполномоченного банка)</w:t>
      </w:r>
      <w:r>
        <w:br/>
      </w:r>
      <w:r>
        <w:rPr>
          <w:rFonts w:ascii="Times New Roman"/>
          <w:b w:val="false"/>
          <w:i w:val="false"/>
          <w:color w:val="000000"/>
          <w:sz w:val="28"/>
        </w:rPr>
        <w:t xml:space="preserve">       Настоящим подтверждается, что:</w:t>
      </w:r>
      <w:r>
        <w:br/>
      </w:r>
      <w:r>
        <w:rPr>
          <w:rFonts w:ascii="Times New Roman"/>
          <w:b w:val="false"/>
          <w:i w:val="false"/>
          <w:color w:val="000000"/>
          <w:sz w:val="28"/>
        </w:rPr>
        <w:t xml:space="preserve">       все указанные данные являются официальными контактами для направления любой</w:t>
      </w:r>
      <w:r>
        <w:br/>
      </w:r>
      <w:r>
        <w:rPr>
          <w:rFonts w:ascii="Times New Roman"/>
          <w:b w:val="false"/>
          <w:i w:val="false"/>
          <w:color w:val="000000"/>
          <w:sz w:val="28"/>
        </w:rPr>
        <w:t xml:space="preserve">       информации по вопросам выдачи или отказа в выдаче лицензии и приложения к лицензии;</w:t>
      </w:r>
      <w:r>
        <w:br/>
      </w:r>
      <w:r>
        <w:rPr>
          <w:rFonts w:ascii="Times New Roman"/>
          <w:b w:val="false"/>
          <w:i w:val="false"/>
          <w:color w:val="000000"/>
          <w:sz w:val="28"/>
        </w:rPr>
        <w:t xml:space="preserve">       заявителю не запрещено судом заниматься лицензируемым видом деятельности;</w:t>
      </w:r>
      <w:r>
        <w:br/>
      </w:r>
      <w:r>
        <w:rPr>
          <w:rFonts w:ascii="Times New Roman"/>
          <w:b w:val="false"/>
          <w:i w:val="false"/>
          <w:color w:val="000000"/>
          <w:sz w:val="28"/>
        </w:rPr>
        <w:t xml:space="preserve">       все прилагаемые документы (сведения) являются действительными (соответствуют) действительности.</w:t>
      </w:r>
      <w:r>
        <w:br/>
      </w:r>
      <w:r>
        <w:rPr>
          <w:rFonts w:ascii="Times New Roman"/>
          <w:b w:val="false"/>
          <w:i w:val="false"/>
          <w:color w:val="000000"/>
          <w:sz w:val="28"/>
        </w:rPr>
        <w:t xml:space="preserve">       Уполномоченное лицо заявителя:</w:t>
      </w:r>
      <w:r>
        <w:br/>
      </w:r>
      <w:r>
        <w:rPr>
          <w:rFonts w:ascii="Times New Roman"/>
          <w:b w:val="false"/>
          <w:i w:val="false"/>
          <w:color w:val="000000"/>
          <w:sz w:val="28"/>
        </w:rPr>
        <w:t xml:space="preserve">       __________             __________________________________________________</w:t>
      </w:r>
      <w:r>
        <w:br/>
      </w:r>
      <w:r>
        <w:rPr>
          <w:rFonts w:ascii="Times New Roman"/>
          <w:b w:val="false"/>
          <w:i w:val="false"/>
          <w:color w:val="000000"/>
          <w:sz w:val="28"/>
        </w:rPr>
        <w:t xml:space="preserve">       (должность)                   (фамилия, имя и отчество (при его наличии)</w:t>
      </w:r>
    </w:p>
    <w:bookmarkEnd w:id="1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осуществление деятельности</w:t>
            </w:r>
            <w:r>
              <w:br/>
            </w:r>
            <w:r>
              <w:rPr>
                <w:rFonts w:ascii="Times New Roman"/>
                <w:b w:val="false"/>
                <w:i w:val="false"/>
                <w:color w:val="000000"/>
                <w:sz w:val="20"/>
              </w:rPr>
              <w:t>по организации обменных</w:t>
            </w:r>
            <w:r>
              <w:br/>
            </w:r>
            <w:r>
              <w:rPr>
                <w:rFonts w:ascii="Times New Roman"/>
                <w:b w:val="false"/>
                <w:i w:val="false"/>
                <w:color w:val="000000"/>
                <w:sz w:val="20"/>
              </w:rPr>
              <w:t>операций с наличной</w:t>
            </w:r>
            <w:r>
              <w:br/>
            </w:r>
            <w:r>
              <w:rPr>
                <w:rFonts w:ascii="Times New Roman"/>
                <w:b w:val="false"/>
                <w:i w:val="false"/>
                <w:color w:val="000000"/>
                <w:sz w:val="20"/>
              </w:rPr>
              <w:t>иностранной валютой</w:t>
            </w:r>
            <w:r>
              <w:br/>
            </w:r>
            <w:r>
              <w:rPr>
                <w:rFonts w:ascii="Times New Roman"/>
                <w:b w:val="false"/>
                <w:i w:val="false"/>
                <w:color w:val="000000"/>
                <w:sz w:val="20"/>
              </w:rPr>
              <w:t>уполномоченным организациям"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r>
              <w:br/>
            </w:r>
            <w:r>
              <w:rPr>
                <w:rFonts w:ascii="Times New Roman"/>
                <w:b w:val="false"/>
                <w:i w:val="false"/>
                <w:color w:val="000000"/>
                <w:sz w:val="20"/>
              </w:rPr>
              <w:t>(В Национальный Банк</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руководителя)</w:t>
            </w:r>
          </w:p>
        </w:tc>
      </w:tr>
    </w:tbl>
    <w:bookmarkStart w:name="z6760" w:id="1952"/>
    <w:p>
      <w:pPr>
        <w:spacing w:after="0"/>
        <w:ind w:left="0"/>
        <w:jc w:val="left"/>
      </w:pPr>
      <w:r>
        <w:rPr>
          <w:rFonts w:ascii="Times New Roman"/>
          <w:b/>
          <w:i w:val="false"/>
          <w:color w:val="000000"/>
        </w:rPr>
        <w:t xml:space="preserve"> Заявление на получение приложения к действительной лицензии на организацию обменных операций с наличной иностранной валютой для дополнительно открываемого обменного пункта</w:t>
      </w:r>
    </w:p>
    <w:bookmarkEnd w:id="1952"/>
    <w:bookmarkStart w:name="z6761" w:id="1953"/>
    <w:p>
      <w:pPr>
        <w:spacing w:after="0"/>
        <w:ind w:left="0"/>
        <w:jc w:val="both"/>
      </w:pPr>
      <w:r>
        <w:rPr>
          <w:rFonts w:ascii="Times New Roman"/>
          <w:b w:val="false"/>
          <w:i w:val="false"/>
          <w:color w:val="000000"/>
          <w:sz w:val="28"/>
        </w:rPr>
        <w:t>
      Лицензиат: _____________________________________________________</w:t>
      </w:r>
      <w:r>
        <w:br/>
      </w:r>
      <w:r>
        <w:rPr>
          <w:rFonts w:ascii="Times New Roman"/>
          <w:b w:val="false"/>
          <w:i w:val="false"/>
          <w:color w:val="000000"/>
          <w:sz w:val="28"/>
        </w:rPr>
        <w:t xml:space="preserve">             (полное наименование юридического лица, место</w:t>
      </w:r>
      <w:r>
        <w:br/>
      </w:r>
      <w:r>
        <w:rPr>
          <w:rFonts w:ascii="Times New Roman"/>
          <w:b w:val="false"/>
          <w:i w:val="false"/>
          <w:color w:val="000000"/>
          <w:sz w:val="28"/>
        </w:rPr>
        <w:t xml:space="preserve">                   государственной регистрации, БИН)</w:t>
      </w:r>
      <w:r>
        <w:br/>
      </w:r>
      <w:r>
        <w:rPr>
          <w:rFonts w:ascii="Times New Roman"/>
          <w:b w:val="false"/>
          <w:i w:val="false"/>
          <w:color w:val="000000"/>
          <w:sz w:val="28"/>
        </w:rPr>
        <w:t>Филиал лицензиата*:</w:t>
      </w:r>
      <w:r>
        <w:br/>
      </w:r>
      <w:r>
        <w:rPr>
          <w:rFonts w:ascii="Times New Roman"/>
          <w:b w:val="false"/>
          <w:i w:val="false"/>
          <w:color w:val="000000"/>
          <w:sz w:val="28"/>
        </w:rPr>
        <w:t xml:space="preserve">             ___________________________________________________</w:t>
      </w:r>
      <w:r>
        <w:br/>
      </w:r>
      <w:r>
        <w:rPr>
          <w:rFonts w:ascii="Times New Roman"/>
          <w:b w:val="false"/>
          <w:i w:val="false"/>
          <w:color w:val="000000"/>
          <w:sz w:val="28"/>
        </w:rPr>
        <w:t xml:space="preserve">             (наименование филиала, место нахождения филиала, БИН)</w:t>
      </w:r>
      <w:r>
        <w:br/>
      </w:r>
      <w:r>
        <w:rPr>
          <w:rFonts w:ascii="Times New Roman"/>
          <w:b w:val="false"/>
          <w:i w:val="false"/>
          <w:color w:val="000000"/>
          <w:sz w:val="28"/>
        </w:rPr>
        <w:t xml:space="preserve">       Номер и дата лицензии на организацию обменных операций с наличной иностранной валютой: ________________________________________________</w:t>
      </w:r>
      <w:r>
        <w:br/>
      </w:r>
      <w:r>
        <w:rPr>
          <w:rFonts w:ascii="Times New Roman"/>
          <w:b w:val="false"/>
          <w:i w:val="false"/>
          <w:color w:val="000000"/>
          <w:sz w:val="28"/>
        </w:rPr>
        <w:t xml:space="preserve">       Прошу выдать приложение к действительной лицензии на организацию обменных операций с наличной иностранной валютой на обменный пункт, расположенный по адресу**:________________________________________</w:t>
      </w:r>
      <w:r>
        <w:br/>
      </w:r>
      <w:r>
        <w:rPr>
          <w:rFonts w:ascii="Times New Roman"/>
          <w:b w:val="false"/>
          <w:i w:val="false"/>
          <w:color w:val="000000"/>
          <w:sz w:val="28"/>
        </w:rPr>
        <w:t xml:space="preserve">       Сведения о соответствии квалификационным требованиям:</w:t>
      </w:r>
      <w:r>
        <w:br/>
      </w:r>
      <w:r>
        <w:rPr>
          <w:rFonts w:ascii="Times New Roman"/>
          <w:b w:val="false"/>
          <w:i w:val="false"/>
          <w:color w:val="000000"/>
          <w:sz w:val="28"/>
        </w:rPr>
        <w:t xml:space="preserve">       1. Доля участия учредителей (участников) в уставном капитале уполномоченной организации:</w:t>
      </w:r>
      <w:r>
        <w:br/>
      </w:r>
      <w:r>
        <w:rPr>
          <w:rFonts w:ascii="Times New Roman"/>
          <w:b w:val="false"/>
          <w:i w:val="false"/>
          <w:color w:val="000000"/>
          <w:sz w:val="28"/>
        </w:rPr>
        <w:t xml:space="preserve">       1) физические лица:</w:t>
      </w:r>
      <w:r>
        <w:br/>
      </w:r>
      <w:r>
        <w:rPr>
          <w:rFonts w:ascii="Times New Roman"/>
          <w:b w:val="false"/>
          <w:i w:val="false"/>
          <w:color w:val="000000"/>
          <w:sz w:val="28"/>
        </w:rPr>
        <w:t xml:space="preserve">       данные документа, удостоверяющего личность, (фамилия, имя и отчество (при его наличии), дата рождения);</w:t>
      </w:r>
      <w:r>
        <w:br/>
      </w:r>
      <w:r>
        <w:rPr>
          <w:rFonts w:ascii="Times New Roman"/>
          <w:b w:val="false"/>
          <w:i w:val="false"/>
          <w:color w:val="000000"/>
          <w:sz w:val="28"/>
        </w:rPr>
        <w:t xml:space="preserve">       ИИН (для резидентов);</w:t>
      </w:r>
      <w:r>
        <w:br/>
      </w:r>
      <w:r>
        <w:rPr>
          <w:rFonts w:ascii="Times New Roman"/>
          <w:b w:val="false"/>
          <w:i w:val="false"/>
          <w:color w:val="000000"/>
          <w:sz w:val="28"/>
        </w:rPr>
        <w:t xml:space="preserve">       место жительства;</w:t>
      </w:r>
      <w:r>
        <w:br/>
      </w:r>
      <w:r>
        <w:rPr>
          <w:rFonts w:ascii="Times New Roman"/>
          <w:b w:val="false"/>
          <w:i w:val="false"/>
          <w:color w:val="000000"/>
          <w:sz w:val="28"/>
        </w:rPr>
        <w:t xml:space="preserve">       доля в уставном капитале (% (сумма)).</w:t>
      </w:r>
      <w:r>
        <w:br/>
      </w:r>
      <w:r>
        <w:rPr>
          <w:rFonts w:ascii="Times New Roman"/>
          <w:b w:val="false"/>
          <w:i w:val="false"/>
          <w:color w:val="000000"/>
          <w:sz w:val="28"/>
        </w:rPr>
        <w:t xml:space="preserve">       2) юридические лица:</w:t>
      </w:r>
      <w:r>
        <w:br/>
      </w:r>
      <w:r>
        <w:rPr>
          <w:rFonts w:ascii="Times New Roman"/>
          <w:b w:val="false"/>
          <w:i w:val="false"/>
          <w:color w:val="000000"/>
          <w:sz w:val="28"/>
        </w:rPr>
        <w:t xml:space="preserve">       наименование юридического лица;</w:t>
      </w:r>
      <w:r>
        <w:br/>
      </w:r>
      <w:r>
        <w:rPr>
          <w:rFonts w:ascii="Times New Roman"/>
          <w:b w:val="false"/>
          <w:i w:val="false"/>
          <w:color w:val="000000"/>
          <w:sz w:val="28"/>
        </w:rPr>
        <w:t xml:space="preserve">       место нахождения;</w:t>
      </w:r>
      <w:r>
        <w:br/>
      </w:r>
      <w:r>
        <w:rPr>
          <w:rFonts w:ascii="Times New Roman"/>
          <w:b w:val="false"/>
          <w:i w:val="false"/>
          <w:color w:val="000000"/>
          <w:sz w:val="28"/>
        </w:rPr>
        <w:t xml:space="preserve">       БИН (для резидентов);</w:t>
      </w:r>
      <w:r>
        <w:br/>
      </w:r>
      <w:r>
        <w:rPr>
          <w:rFonts w:ascii="Times New Roman"/>
          <w:b w:val="false"/>
          <w:i w:val="false"/>
          <w:color w:val="000000"/>
          <w:sz w:val="28"/>
        </w:rPr>
        <w:t xml:space="preserve">       доля в уставном капитале (% (сумма)).</w:t>
      </w:r>
      <w:r>
        <w:br/>
      </w:r>
      <w:r>
        <w:rPr>
          <w:rFonts w:ascii="Times New Roman"/>
          <w:b w:val="false"/>
          <w:i w:val="false"/>
          <w:color w:val="000000"/>
          <w:sz w:val="28"/>
        </w:rPr>
        <w:t xml:space="preserve">       2. Характеристики технических средств для определения подлинности денежных знаков:</w:t>
      </w:r>
    </w:p>
    <w:bookmarkEnd w:id="1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1153"/>
        <w:gridCol w:w="2942"/>
        <w:gridCol w:w="2943"/>
        <w:gridCol w:w="1465"/>
        <w:gridCol w:w="1465"/>
      </w:tblGrid>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2" w:id="1954"/>
          <w:p>
            <w:pPr>
              <w:spacing w:after="20"/>
              <w:ind w:left="20"/>
              <w:jc w:val="both"/>
            </w:pPr>
            <w:r>
              <w:rPr>
                <w:rFonts w:ascii="Times New Roman"/>
                <w:b w:val="false"/>
                <w:i w:val="false"/>
                <w:color w:val="000000"/>
                <w:sz w:val="20"/>
              </w:rPr>
              <w:t>
</w:t>
            </w:r>
            <w:r>
              <w:rPr>
                <w:rFonts w:ascii="Times New Roman"/>
                <w:b w:val="false"/>
                <w:i w:val="false"/>
                <w:color w:val="000000"/>
                <w:sz w:val="20"/>
              </w:rPr>
              <w:t>Модель (Наименование)</w:t>
            </w:r>
          </w:p>
          <w:bookmarkEnd w:id="1954"/>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банкнот в ультрафиолетовом свете (контроль люминесценции бумаги и иное)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банкнот на наличие магнитных меток</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6781" w:id="1955"/>
    <w:p>
      <w:pPr>
        <w:spacing w:after="0"/>
        <w:ind w:left="0"/>
        <w:jc w:val="both"/>
      </w:pPr>
      <w:r>
        <w:rPr>
          <w:rFonts w:ascii="Times New Roman"/>
          <w:b w:val="false"/>
          <w:i w:val="false"/>
          <w:color w:val="000000"/>
          <w:sz w:val="28"/>
        </w:rPr>
        <w:t>
      3. Технические характеристики контрольно-кассового аппарата (компьютерной системы):</w:t>
      </w:r>
    </w:p>
    <w:bookmarkEnd w:id="1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1028"/>
        <w:gridCol w:w="1307"/>
        <w:gridCol w:w="1307"/>
        <w:gridCol w:w="3288"/>
        <w:gridCol w:w="3289"/>
      </w:tblGrid>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2" w:id="1956"/>
          <w:p>
            <w:pPr>
              <w:spacing w:after="20"/>
              <w:ind w:left="20"/>
              <w:jc w:val="both"/>
            </w:pPr>
            <w:r>
              <w:rPr>
                <w:rFonts w:ascii="Times New Roman"/>
                <w:b w:val="false"/>
                <w:i w:val="false"/>
                <w:color w:val="000000"/>
                <w:sz w:val="20"/>
              </w:rPr>
              <w:t>
</w:t>
            </w:r>
            <w:r>
              <w:rPr>
                <w:rFonts w:ascii="Times New Roman"/>
                <w:b w:val="false"/>
                <w:i w:val="false"/>
                <w:color w:val="000000"/>
                <w:sz w:val="20"/>
              </w:rPr>
              <w:t>Модель (Наименование)</w:t>
            </w:r>
          </w:p>
          <w:bookmarkEnd w:id="1956"/>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некорректируемой ежедневной регистрации обменных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энергонезависимого хранения информации по совершенным обменным операциям в течение пяти лет со дня их совершения</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6801" w:id="1957"/>
    <w:p>
      <w:pPr>
        <w:spacing w:after="0"/>
        <w:ind w:left="0"/>
        <w:jc w:val="both"/>
      </w:pPr>
      <w:r>
        <w:rPr>
          <w:rFonts w:ascii="Times New Roman"/>
          <w:b w:val="false"/>
          <w:i w:val="false"/>
          <w:color w:val="000000"/>
          <w:sz w:val="28"/>
        </w:rPr>
        <w:t>
      4. Технические характеристики программного обеспечения:</w:t>
      </w:r>
    </w:p>
    <w:bookmarkEnd w:id="1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150"/>
        <w:gridCol w:w="1350"/>
        <w:gridCol w:w="1350"/>
        <w:gridCol w:w="3398"/>
        <w:gridCol w:w="3399"/>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2" w:id="195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958"/>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(Поставщик)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некорректируемой ежедневной регистрации обменных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энергонезависимого хранения информации по совершенным обменным операциям в течение пяти лет со дня их совершения</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6814" w:id="1959"/>
    <w:p>
      <w:pPr>
        <w:spacing w:after="0"/>
        <w:ind w:left="0"/>
        <w:jc w:val="both"/>
      </w:pPr>
      <w:r>
        <w:rPr>
          <w:rFonts w:ascii="Times New Roman"/>
          <w:b w:val="false"/>
          <w:i w:val="false"/>
          <w:color w:val="000000"/>
          <w:sz w:val="28"/>
        </w:rPr>
        <w:t>
      5. Технические характеристики системы видеонаблюдения:</w:t>
      </w:r>
    </w:p>
    <w:bookmarkEnd w:id="1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574"/>
        <w:gridCol w:w="1587"/>
        <w:gridCol w:w="1588"/>
        <w:gridCol w:w="3386"/>
        <w:gridCol w:w="3387"/>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5" w:id="196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системы</w:t>
            </w:r>
          </w:p>
          <w:bookmarkEnd w:id="1960"/>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(Поставщик)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записи и хранения информации в течение тридцати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зоне видимости видеонаблюдения рабочей зоны кассира и клиента, а также установления в местах, обеспечивающих отсутствие помех для видеонаблюдения</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6827" w:id="1961"/>
    <w:p>
      <w:pPr>
        <w:spacing w:after="0"/>
        <w:ind w:left="0"/>
        <w:jc w:val="both"/>
      </w:pPr>
      <w:r>
        <w:rPr>
          <w:rFonts w:ascii="Times New Roman"/>
          <w:b w:val="false"/>
          <w:i w:val="false"/>
          <w:color w:val="000000"/>
          <w:sz w:val="28"/>
        </w:rPr>
        <w:t>
      Прилагаемые документы:</w:t>
      </w:r>
      <w:r>
        <w:br/>
      </w:r>
      <w:r>
        <w:rPr>
          <w:rFonts w:ascii="Times New Roman"/>
          <w:b w:val="false"/>
          <w:i w:val="false"/>
          <w:color w:val="000000"/>
          <w:sz w:val="28"/>
        </w:rPr>
        <w:t xml:space="preserve">       1.</w:t>
      </w:r>
      <w:r>
        <w:br/>
      </w:r>
      <w:r>
        <w:rPr>
          <w:rFonts w:ascii="Times New Roman"/>
          <w:b w:val="false"/>
          <w:i w:val="false"/>
          <w:color w:val="000000"/>
          <w:sz w:val="28"/>
        </w:rPr>
        <w:t xml:space="preserve">       2.</w:t>
      </w:r>
      <w:r>
        <w:br/>
      </w:r>
      <w:r>
        <w:rPr>
          <w:rFonts w:ascii="Times New Roman"/>
          <w:b w:val="false"/>
          <w:i w:val="false"/>
          <w:color w:val="000000"/>
          <w:sz w:val="28"/>
        </w:rPr>
        <w:t xml:space="preserve">       Уполномоченное лицо заявителя: </w:t>
      </w:r>
      <w:r>
        <w:br/>
      </w:r>
      <w:r>
        <w:rPr>
          <w:rFonts w:ascii="Times New Roman"/>
          <w:b w:val="false"/>
          <w:i w:val="false"/>
          <w:color w:val="000000"/>
          <w:sz w:val="28"/>
        </w:rPr>
        <w:t>__________             _____________________________________</w:t>
      </w:r>
      <w:r>
        <w:br/>
      </w:r>
      <w:r>
        <w:rPr>
          <w:rFonts w:ascii="Times New Roman"/>
          <w:b w:val="false"/>
          <w:i w:val="false"/>
          <w:color w:val="000000"/>
          <w:sz w:val="28"/>
        </w:rPr>
        <w:t>(должность)             фамилия, имя, отчество (при его наличии)</w:t>
      </w:r>
      <w:r>
        <w:br/>
      </w:r>
      <w:r>
        <w:rPr>
          <w:rFonts w:ascii="Times New Roman"/>
          <w:b w:val="false"/>
          <w:i w:val="false"/>
          <w:color w:val="000000"/>
          <w:sz w:val="28"/>
        </w:rPr>
        <w:t xml:space="preserve">       Примечание:</w:t>
      </w:r>
    </w:p>
    <w:bookmarkEnd w:id="1961"/>
    <w:bookmarkStart w:name="z6828" w:id="1962"/>
    <w:p>
      <w:pPr>
        <w:spacing w:after="0"/>
        <w:ind w:left="0"/>
        <w:jc w:val="both"/>
      </w:pPr>
      <w:r>
        <w:rPr>
          <w:rFonts w:ascii="Times New Roman"/>
          <w:b w:val="false"/>
          <w:i w:val="false"/>
          <w:color w:val="000000"/>
          <w:sz w:val="28"/>
        </w:rPr>
        <w:t>
      * - указывается при открытии дополнительного обменного пункта вне региона места нахождения лицензиата</w:t>
      </w:r>
    </w:p>
    <w:bookmarkEnd w:id="1962"/>
    <w:bookmarkStart w:name="z6829" w:id="1963"/>
    <w:p>
      <w:pPr>
        <w:spacing w:after="0"/>
        <w:ind w:left="0"/>
        <w:jc w:val="both"/>
      </w:pPr>
      <w:r>
        <w:rPr>
          <w:rFonts w:ascii="Times New Roman"/>
          <w:b w:val="false"/>
          <w:i w:val="false"/>
          <w:color w:val="000000"/>
          <w:sz w:val="28"/>
        </w:rPr>
        <w:t>
      ** - адрес, по которому располагается помещение обменного пункта, с указанием, в случае размещения обменного пункта в зданиях и сооружениях многофункционального назначения (в том числе железнодорожных вокзалах, аэропортах, деловых и торговых центрах), данных, уточняющих место нахождения обменного пункта (например, этаж, сектор, блок)</w:t>
      </w:r>
    </w:p>
    <w:bookmarkEnd w:id="1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осуществление деятельности</w:t>
            </w:r>
            <w:r>
              <w:br/>
            </w:r>
            <w:r>
              <w:rPr>
                <w:rFonts w:ascii="Times New Roman"/>
                <w:b w:val="false"/>
                <w:i w:val="false"/>
                <w:color w:val="000000"/>
                <w:sz w:val="20"/>
              </w:rPr>
              <w:t>по организации обменных операций</w:t>
            </w:r>
            <w:r>
              <w:br/>
            </w:r>
            <w:r>
              <w:rPr>
                <w:rFonts w:ascii="Times New Roman"/>
                <w:b w:val="false"/>
                <w:i w:val="false"/>
                <w:color w:val="000000"/>
                <w:sz w:val="20"/>
              </w:rPr>
              <w:t>с наличной иностранной валютой</w:t>
            </w:r>
            <w:r>
              <w:br/>
            </w:r>
            <w:r>
              <w:rPr>
                <w:rFonts w:ascii="Times New Roman"/>
                <w:b w:val="false"/>
                <w:i w:val="false"/>
                <w:color w:val="000000"/>
                <w:sz w:val="20"/>
              </w:rPr>
              <w:t>уполномоченным организациям"</w:t>
            </w:r>
            <w:r>
              <w:br/>
            </w:r>
            <w:r>
              <w:rPr>
                <w:rFonts w:ascii="Times New Roman"/>
                <w:b w:val="false"/>
                <w:i w:val="false"/>
                <w:color w:val="000000"/>
                <w:sz w:val="20"/>
              </w:rPr>
              <w:t>________________________________</w:t>
            </w:r>
            <w:r>
              <w:br/>
            </w:r>
            <w:r>
              <w:rPr>
                <w:rFonts w:ascii="Times New Roman"/>
                <w:b w:val="false"/>
                <w:i w:val="false"/>
                <w:color w:val="000000"/>
                <w:sz w:val="20"/>
              </w:rPr>
              <w:t>(В Национальный Банк</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руководителя)</w:t>
            </w:r>
          </w:p>
        </w:tc>
      </w:tr>
    </w:tbl>
    <w:bookmarkStart w:name="z6831" w:id="1964"/>
    <w:p>
      <w:pPr>
        <w:spacing w:after="0"/>
        <w:ind w:left="0"/>
        <w:jc w:val="left"/>
      </w:pPr>
      <w:r>
        <w:rPr>
          <w:rFonts w:ascii="Times New Roman"/>
          <w:b/>
          <w:i w:val="false"/>
          <w:color w:val="000000"/>
        </w:rPr>
        <w:t xml:space="preserve"> Заявление на переоформление лицензии на организацию обменных операций с наличной иностранной валютой и (или) приложения к лицензии на организацию обменных операций с наличной иностранной валютой</w:t>
      </w:r>
    </w:p>
    <w:bookmarkEnd w:id="1964"/>
    <w:bookmarkStart w:name="z6832" w:id="1965"/>
    <w:p>
      <w:pPr>
        <w:spacing w:after="0"/>
        <w:ind w:left="0"/>
        <w:jc w:val="both"/>
      </w:pPr>
      <w:r>
        <w:rPr>
          <w:rFonts w:ascii="Times New Roman"/>
          <w:b w:val="false"/>
          <w:i w:val="false"/>
          <w:color w:val="000000"/>
          <w:sz w:val="28"/>
        </w:rPr>
        <w:t>
      Лицензиат:</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(полное наименование юридического лица, место государственной регистрации, БИН)</w:t>
      </w:r>
    </w:p>
    <w:bookmarkEnd w:id="1965"/>
    <w:bookmarkStart w:name="z6833" w:id="1966"/>
    <w:p>
      <w:pPr>
        <w:spacing w:after="0"/>
        <w:ind w:left="0"/>
        <w:jc w:val="both"/>
      </w:pPr>
      <w:r>
        <w:rPr>
          <w:rFonts w:ascii="Times New Roman"/>
          <w:b w:val="false"/>
          <w:i w:val="false"/>
          <w:color w:val="000000"/>
          <w:sz w:val="28"/>
        </w:rPr>
        <w:t>
      Филиал лицензиата*:</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(наименование филиала, место нахождения филиала, БИН)</w:t>
      </w:r>
    </w:p>
    <w:bookmarkEnd w:id="1966"/>
    <w:bookmarkStart w:name="z6834" w:id="1967"/>
    <w:p>
      <w:pPr>
        <w:spacing w:after="0"/>
        <w:ind w:left="0"/>
        <w:jc w:val="both"/>
      </w:pPr>
      <w:r>
        <w:rPr>
          <w:rFonts w:ascii="Times New Roman"/>
          <w:b w:val="false"/>
          <w:i w:val="false"/>
          <w:color w:val="000000"/>
          <w:sz w:val="28"/>
        </w:rPr>
        <w:t>
      Прошу переоформить лицензию № _______ от _______ года и (или) приложение № _______ от _______ года к лицензии № ________ от ________ года на обменный пункт, расположенный по адресу**:</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Основание для переоформления: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Прилагаемые документы:</w:t>
      </w:r>
      <w:r>
        <w:br/>
      </w:r>
      <w:r>
        <w:rPr>
          <w:rFonts w:ascii="Times New Roman"/>
          <w:b w:val="false"/>
          <w:i w:val="false"/>
          <w:color w:val="000000"/>
          <w:sz w:val="28"/>
        </w:rPr>
        <w:t xml:space="preserve">       1.</w:t>
      </w:r>
      <w:r>
        <w:br/>
      </w:r>
      <w:r>
        <w:rPr>
          <w:rFonts w:ascii="Times New Roman"/>
          <w:b w:val="false"/>
          <w:i w:val="false"/>
          <w:color w:val="000000"/>
          <w:sz w:val="28"/>
        </w:rPr>
        <w:t xml:space="preserve">       2.</w:t>
      </w:r>
      <w:r>
        <w:br/>
      </w:r>
      <w:r>
        <w:rPr>
          <w:rFonts w:ascii="Times New Roman"/>
          <w:b w:val="false"/>
          <w:i w:val="false"/>
          <w:color w:val="000000"/>
          <w:sz w:val="28"/>
        </w:rPr>
        <w:t xml:space="preserve">       Уполномоченное лицо заявителя:</w:t>
      </w:r>
      <w:r>
        <w:br/>
      </w:r>
      <w:r>
        <w:rPr>
          <w:rFonts w:ascii="Times New Roman"/>
          <w:b w:val="false"/>
          <w:i w:val="false"/>
          <w:color w:val="000000"/>
          <w:sz w:val="28"/>
        </w:rPr>
        <w:t>____________       ________________________________________       _____________</w:t>
      </w:r>
      <w:r>
        <w:br/>
      </w:r>
      <w:r>
        <w:rPr>
          <w:rFonts w:ascii="Times New Roman"/>
          <w:b w:val="false"/>
          <w:i w:val="false"/>
          <w:color w:val="000000"/>
          <w:sz w:val="28"/>
        </w:rPr>
        <w:t>(должность)                   (фамилия, имя, отчество                   (при его наличии)</w:t>
      </w:r>
    </w:p>
    <w:bookmarkEnd w:id="1967"/>
    <w:bookmarkStart w:name="z6835" w:id="1968"/>
    <w:p>
      <w:pPr>
        <w:spacing w:after="0"/>
        <w:ind w:left="0"/>
        <w:jc w:val="both"/>
      </w:pPr>
      <w:r>
        <w:rPr>
          <w:rFonts w:ascii="Times New Roman"/>
          <w:b w:val="false"/>
          <w:i w:val="false"/>
          <w:color w:val="000000"/>
          <w:sz w:val="28"/>
        </w:rPr>
        <w:t>
      * указывается при подаче заявления о переоформлении приложения к лицензии на обменный пункт, расположенный вне региона места нахождения лицензиата</w:t>
      </w:r>
    </w:p>
    <w:bookmarkEnd w:id="1968"/>
    <w:bookmarkStart w:name="z6836" w:id="1969"/>
    <w:p>
      <w:pPr>
        <w:spacing w:after="0"/>
        <w:ind w:left="0"/>
        <w:jc w:val="both"/>
      </w:pPr>
      <w:r>
        <w:rPr>
          <w:rFonts w:ascii="Times New Roman"/>
          <w:b w:val="false"/>
          <w:i w:val="false"/>
          <w:color w:val="000000"/>
          <w:sz w:val="28"/>
        </w:rPr>
        <w:t>
      ** адрес, по которому располагается помещение обменного пункта, с указанием, в случае размещения обменного пункта в зданиях и сооружениях многофункционального назначения (в том числе железнодорожных вокзалах, аэропортах, деловых и торговых центрах), данных, уточняющих место нахождения обменного пункта (например, этаж, сектор, блок)</w:t>
      </w:r>
    </w:p>
    <w:bookmarkEnd w:id="19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1552" w:id="1970"/>
    <w:p>
      <w:pPr>
        <w:spacing w:after="0"/>
        <w:ind w:left="0"/>
        <w:jc w:val="left"/>
      </w:pPr>
      <w:r>
        <w:rPr>
          <w:rFonts w:ascii="Times New Roman"/>
          <w:b/>
          <w:i w:val="false"/>
          <w:color w:val="000000"/>
        </w:rPr>
        <w:t xml:space="preserve"> Стандарт государственной услуги "Выдача информации о состоянии пенсионных накоплений (с учетом инвестиционного дохода) вкладчика (получателя) единого накопительного пенсионного фонда"</w:t>
      </w:r>
    </w:p>
    <w:bookmarkEnd w:id="1970"/>
    <w:p>
      <w:pPr>
        <w:spacing w:after="0"/>
        <w:ind w:left="0"/>
        <w:jc w:val="both"/>
      </w:pPr>
      <w:r>
        <w:rPr>
          <w:rFonts w:ascii="Times New Roman"/>
          <w:b w:val="false"/>
          <w:i w:val="false"/>
          <w:color w:val="ff0000"/>
          <w:sz w:val="28"/>
        </w:rPr>
        <w:t>
      Сноска. Стандарт в редакции постановления Правления Национального Банка РК от 19.11.2018 № 288 (вводится в действие по истечении десяти календарных дней после дня его первого официального опубликования).</w:t>
      </w:r>
    </w:p>
    <w:bookmarkStart w:name="z18" w:id="1971"/>
    <w:p>
      <w:pPr>
        <w:spacing w:after="0"/>
        <w:ind w:left="0"/>
        <w:jc w:val="left"/>
      </w:pPr>
      <w:r>
        <w:rPr>
          <w:rFonts w:ascii="Times New Roman"/>
          <w:b/>
          <w:i w:val="false"/>
          <w:color w:val="000000"/>
        </w:rPr>
        <w:t xml:space="preserve"> Глава 1. Общие положения</w:t>
      </w:r>
    </w:p>
    <w:bookmarkEnd w:id="1971"/>
    <w:bookmarkStart w:name="z19" w:id="1972"/>
    <w:p>
      <w:pPr>
        <w:spacing w:after="0"/>
        <w:ind w:left="0"/>
        <w:jc w:val="both"/>
      </w:pPr>
      <w:r>
        <w:rPr>
          <w:rFonts w:ascii="Times New Roman"/>
          <w:b w:val="false"/>
          <w:i w:val="false"/>
          <w:color w:val="000000"/>
          <w:sz w:val="28"/>
        </w:rPr>
        <w:t>
      1. Государственная услуга "Выдача информации о состоянии пенсионных накоплений (с учетом инвестиционного дохода) вкладчика (получателя) единого накопительного пенсионного фонда" (далее – государственная услуга).</w:t>
      </w:r>
    </w:p>
    <w:bookmarkEnd w:id="1972"/>
    <w:bookmarkStart w:name="z20" w:id="1973"/>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1973"/>
    <w:bookmarkStart w:name="z21" w:id="1974"/>
    <w:p>
      <w:pPr>
        <w:spacing w:after="0"/>
        <w:ind w:left="0"/>
        <w:jc w:val="both"/>
      </w:pPr>
      <w:r>
        <w:rPr>
          <w:rFonts w:ascii="Times New Roman"/>
          <w:b w:val="false"/>
          <w:i w:val="false"/>
          <w:color w:val="000000"/>
          <w:sz w:val="28"/>
        </w:rPr>
        <w:t>
      3. Государственная услуга оказывается Акционерным обществом "Единый накопительный пенсионный фонд" (далее – услугодатель) физическим лицам (далее – услугополучатель).</w:t>
      </w:r>
    </w:p>
    <w:bookmarkEnd w:id="1974"/>
    <w:bookmarkStart w:name="z22" w:id="1975"/>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w:t>
      </w:r>
    </w:p>
    <w:bookmarkEnd w:id="1975"/>
    <w:bookmarkStart w:name="z23" w:id="1976"/>
    <w:p>
      <w:pPr>
        <w:spacing w:after="0"/>
        <w:ind w:left="0"/>
        <w:jc w:val="both"/>
      </w:pPr>
      <w:r>
        <w:rPr>
          <w:rFonts w:ascii="Times New Roman"/>
          <w:b w:val="false"/>
          <w:i w:val="false"/>
          <w:color w:val="000000"/>
          <w:sz w:val="28"/>
        </w:rPr>
        <w:t>
      1) услугодателя;</w:t>
      </w:r>
    </w:p>
    <w:bookmarkEnd w:id="1976"/>
    <w:bookmarkStart w:name="z24" w:id="1977"/>
    <w:p>
      <w:pPr>
        <w:spacing w:after="0"/>
        <w:ind w:left="0"/>
        <w:jc w:val="both"/>
      </w:pPr>
      <w:r>
        <w:rPr>
          <w:rFonts w:ascii="Times New Roman"/>
          <w:b w:val="false"/>
          <w:i w:val="false"/>
          <w:color w:val="000000"/>
          <w:sz w:val="28"/>
        </w:rPr>
        <w:t>
      2) веб-портал "электронного правительства" (далее – портал).</w:t>
      </w:r>
    </w:p>
    <w:bookmarkEnd w:id="1977"/>
    <w:bookmarkStart w:name="z25" w:id="1978"/>
    <w:p>
      <w:pPr>
        <w:spacing w:after="0"/>
        <w:ind w:left="0"/>
        <w:jc w:val="left"/>
      </w:pPr>
      <w:r>
        <w:rPr>
          <w:rFonts w:ascii="Times New Roman"/>
          <w:b/>
          <w:i w:val="false"/>
          <w:color w:val="000000"/>
        </w:rPr>
        <w:t xml:space="preserve"> Глава 2. Порядок оказания государственной услуги</w:t>
      </w:r>
    </w:p>
    <w:bookmarkEnd w:id="1978"/>
    <w:bookmarkStart w:name="z26" w:id="1979"/>
    <w:p>
      <w:pPr>
        <w:spacing w:after="0"/>
        <w:ind w:left="0"/>
        <w:jc w:val="both"/>
      </w:pPr>
      <w:r>
        <w:rPr>
          <w:rFonts w:ascii="Times New Roman"/>
          <w:b w:val="false"/>
          <w:i w:val="false"/>
          <w:color w:val="000000"/>
          <w:sz w:val="28"/>
        </w:rPr>
        <w:t>
      4. Сроки оказания государственной услуги:</w:t>
      </w:r>
    </w:p>
    <w:bookmarkEnd w:id="1979"/>
    <w:bookmarkStart w:name="z27" w:id="1980"/>
    <w:p>
      <w:pPr>
        <w:spacing w:after="0"/>
        <w:ind w:left="0"/>
        <w:jc w:val="both"/>
      </w:pPr>
      <w:r>
        <w:rPr>
          <w:rFonts w:ascii="Times New Roman"/>
          <w:b w:val="false"/>
          <w:i w:val="false"/>
          <w:color w:val="000000"/>
          <w:sz w:val="28"/>
        </w:rPr>
        <w:t>
      1) максимально допустимое время обслуживания услугополучателя – 30 (тридцать) минут;</w:t>
      </w:r>
    </w:p>
    <w:bookmarkEnd w:id="1980"/>
    <w:bookmarkStart w:name="z28" w:id="1981"/>
    <w:p>
      <w:pPr>
        <w:spacing w:after="0"/>
        <w:ind w:left="0"/>
        <w:jc w:val="both"/>
      </w:pPr>
      <w:r>
        <w:rPr>
          <w:rFonts w:ascii="Times New Roman"/>
          <w:b w:val="false"/>
          <w:i w:val="false"/>
          <w:color w:val="000000"/>
          <w:sz w:val="28"/>
        </w:rPr>
        <w:t xml:space="preserve">
      2) максимально допустимое время ожидания с момента подачи пакета документов, а также при обращении через портал – 4 (четыре) часа. </w:t>
      </w:r>
    </w:p>
    <w:bookmarkEnd w:id="1981"/>
    <w:bookmarkStart w:name="z29" w:id="1982"/>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 и (или) бумажная.</w:t>
      </w:r>
    </w:p>
    <w:bookmarkEnd w:id="1982"/>
    <w:bookmarkStart w:name="z30" w:id="1983"/>
    <w:p>
      <w:pPr>
        <w:spacing w:after="0"/>
        <w:ind w:left="0"/>
        <w:jc w:val="both"/>
      </w:pPr>
      <w:r>
        <w:rPr>
          <w:rFonts w:ascii="Times New Roman"/>
          <w:b w:val="false"/>
          <w:i w:val="false"/>
          <w:color w:val="000000"/>
          <w:sz w:val="28"/>
        </w:rPr>
        <w:t>
      6. Результат оказания государственной услуги:</w:t>
      </w:r>
    </w:p>
    <w:bookmarkEnd w:id="1983"/>
    <w:bookmarkStart w:name="z31" w:id="1984"/>
    <w:p>
      <w:pPr>
        <w:spacing w:after="0"/>
        <w:ind w:left="0"/>
        <w:jc w:val="both"/>
      </w:pPr>
      <w:r>
        <w:rPr>
          <w:rFonts w:ascii="Times New Roman"/>
          <w:b w:val="false"/>
          <w:i w:val="false"/>
          <w:color w:val="000000"/>
          <w:sz w:val="28"/>
        </w:rPr>
        <w:t>
      1) при личном обращении услугополучателя к услугодателю – получение у услугодателя информации о состоянии пенсионных накоплений вкладчика (получателя), оформленной в форме электронного документа, удостоверенного электронной цифровой подписью (далее – ЭЦП) уполномоченного лица услугодателя и распечатанного на бумажном носителе;</w:t>
      </w:r>
    </w:p>
    <w:bookmarkEnd w:id="1984"/>
    <w:bookmarkStart w:name="z32" w:id="1985"/>
    <w:p>
      <w:pPr>
        <w:spacing w:after="0"/>
        <w:ind w:left="0"/>
        <w:jc w:val="both"/>
      </w:pPr>
      <w:r>
        <w:rPr>
          <w:rFonts w:ascii="Times New Roman"/>
          <w:b w:val="false"/>
          <w:i w:val="false"/>
          <w:color w:val="000000"/>
          <w:sz w:val="28"/>
        </w:rPr>
        <w:t>
      2) при обращении через портал – получение информации о состоянии пенсионных накоплений вкладчика (получателя) у услугодателя в форме электронного документа, удостоверенного ЭЦП уполномоченного лица услугодателя и направленного в "личный кабинет" услугополучателя.</w:t>
      </w:r>
    </w:p>
    <w:bookmarkEnd w:id="1985"/>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электронная. </w:t>
      </w:r>
    </w:p>
    <w:p>
      <w:pPr>
        <w:spacing w:after="0"/>
        <w:ind w:left="0"/>
        <w:jc w:val="both"/>
      </w:pPr>
      <w:r>
        <w:rPr>
          <w:rFonts w:ascii="Times New Roman"/>
          <w:b w:val="false"/>
          <w:i w:val="false"/>
          <w:color w:val="000000"/>
          <w:sz w:val="28"/>
        </w:rPr>
        <w:t>
      7. Государственная услуга оказывается на бесплатной основе.</w:t>
      </w:r>
    </w:p>
    <w:p>
      <w:pPr>
        <w:spacing w:after="0"/>
        <w:ind w:left="0"/>
        <w:jc w:val="both"/>
      </w:pPr>
      <w:r>
        <w:rPr>
          <w:rFonts w:ascii="Times New Roman"/>
          <w:b w:val="false"/>
          <w:i w:val="false"/>
          <w:color w:val="000000"/>
          <w:sz w:val="28"/>
        </w:rPr>
        <w:t>
      8. График работы:</w:t>
      </w:r>
    </w:p>
    <w:bookmarkStart w:name="z36" w:id="1986"/>
    <w:p>
      <w:pPr>
        <w:spacing w:after="0"/>
        <w:ind w:left="0"/>
        <w:jc w:val="both"/>
      </w:pPr>
      <w:r>
        <w:rPr>
          <w:rFonts w:ascii="Times New Roman"/>
          <w:b w:val="false"/>
          <w:i w:val="false"/>
          <w:color w:val="000000"/>
          <w:sz w:val="28"/>
        </w:rPr>
        <w:t>
      1) услугодателя – с понедельника по пятницу с 9.00 до 18.00 часов без перерыва на обед, кроме выходных и праздничных дней, в соответствии с трудовым законодательством Республики Казахстан;</w:t>
      </w:r>
    </w:p>
    <w:bookmarkEnd w:id="1986"/>
    <w:bookmarkStart w:name="z37" w:id="1987"/>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p>
    <w:bookmarkEnd w:id="1987"/>
    <w:bookmarkStart w:name="z38" w:id="1988"/>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p>
    <w:bookmarkEnd w:id="1988"/>
    <w:bookmarkStart w:name="z39" w:id="1989"/>
    <w:p>
      <w:pPr>
        <w:spacing w:after="0"/>
        <w:ind w:left="0"/>
        <w:jc w:val="both"/>
      </w:pPr>
      <w:r>
        <w:rPr>
          <w:rFonts w:ascii="Times New Roman"/>
          <w:b w:val="false"/>
          <w:i w:val="false"/>
          <w:color w:val="000000"/>
          <w:sz w:val="28"/>
        </w:rPr>
        <w:t>
      1) при личном обращении услугополучателя – документ, удостоверяющий личность (оригинал);</w:t>
      </w:r>
    </w:p>
    <w:bookmarkEnd w:id="1989"/>
    <w:p>
      <w:pPr>
        <w:spacing w:after="0"/>
        <w:ind w:left="0"/>
        <w:jc w:val="both"/>
      </w:pPr>
      <w:r>
        <w:rPr>
          <w:rFonts w:ascii="Times New Roman"/>
          <w:b w:val="false"/>
          <w:i w:val="false"/>
          <w:color w:val="000000"/>
          <w:sz w:val="28"/>
        </w:rPr>
        <w:t>
      2) при обращении поверенного лица услугополучателя:</w:t>
      </w:r>
    </w:p>
    <w:bookmarkStart w:name="z41" w:id="1990"/>
    <w:p>
      <w:pPr>
        <w:spacing w:after="0"/>
        <w:ind w:left="0"/>
        <w:jc w:val="both"/>
      </w:pPr>
      <w:r>
        <w:rPr>
          <w:rFonts w:ascii="Times New Roman"/>
          <w:b w:val="false"/>
          <w:i w:val="false"/>
          <w:color w:val="000000"/>
          <w:sz w:val="28"/>
        </w:rPr>
        <w:t>
       документ, удостоверяющий личность поверенного лица (оригинал);</w:t>
      </w:r>
    </w:p>
    <w:bookmarkEnd w:id="1990"/>
    <w:bookmarkStart w:name="z42" w:id="1991"/>
    <w:p>
      <w:pPr>
        <w:spacing w:after="0"/>
        <w:ind w:left="0"/>
        <w:jc w:val="both"/>
      </w:pPr>
      <w:r>
        <w:rPr>
          <w:rFonts w:ascii="Times New Roman"/>
          <w:b w:val="false"/>
          <w:i w:val="false"/>
          <w:color w:val="000000"/>
          <w:sz w:val="28"/>
        </w:rPr>
        <w:t>
       нотариально удостоверенная доверенность (оригинал или нотариально засвидетельствованная копия);</w:t>
      </w:r>
    </w:p>
    <w:bookmarkEnd w:id="1991"/>
    <w:p>
      <w:pPr>
        <w:spacing w:after="0"/>
        <w:ind w:left="0"/>
        <w:jc w:val="both"/>
      </w:pPr>
      <w:r>
        <w:rPr>
          <w:rFonts w:ascii="Times New Roman"/>
          <w:b w:val="false"/>
          <w:i w:val="false"/>
          <w:color w:val="000000"/>
          <w:sz w:val="28"/>
        </w:rPr>
        <w:t>
      3) при обращении законного представителя услугополучателя, являющегося несовершеннолетним лицом в возрасте до 18 лет или совершеннолетним лицом, признанным судом недееспособным или ограниченным судом в дееспособности:</w:t>
      </w:r>
    </w:p>
    <w:bookmarkStart w:name="z44" w:id="1992"/>
    <w:p>
      <w:pPr>
        <w:spacing w:after="0"/>
        <w:ind w:left="0"/>
        <w:jc w:val="both"/>
      </w:pPr>
      <w:r>
        <w:rPr>
          <w:rFonts w:ascii="Times New Roman"/>
          <w:b w:val="false"/>
          <w:i w:val="false"/>
          <w:color w:val="000000"/>
          <w:sz w:val="28"/>
        </w:rPr>
        <w:t>
      документ, удостоверяющий личность услугополучателя (оригинал);</w:t>
      </w:r>
    </w:p>
    <w:bookmarkEnd w:id="1992"/>
    <w:bookmarkStart w:name="z45" w:id="1993"/>
    <w:p>
      <w:pPr>
        <w:spacing w:after="0"/>
        <w:ind w:left="0"/>
        <w:jc w:val="both"/>
      </w:pPr>
      <w:r>
        <w:rPr>
          <w:rFonts w:ascii="Times New Roman"/>
          <w:b w:val="false"/>
          <w:i w:val="false"/>
          <w:color w:val="000000"/>
          <w:sz w:val="28"/>
        </w:rPr>
        <w:t>
      документ, удостоверяющий личность законного представителя услугополучателя (оригинал);</w:t>
      </w:r>
    </w:p>
    <w:bookmarkEnd w:id="1993"/>
    <w:bookmarkStart w:name="z46" w:id="1994"/>
    <w:p>
      <w:pPr>
        <w:spacing w:after="0"/>
        <w:ind w:left="0"/>
        <w:jc w:val="both"/>
      </w:pPr>
      <w:r>
        <w:rPr>
          <w:rFonts w:ascii="Times New Roman"/>
          <w:b w:val="false"/>
          <w:i w:val="false"/>
          <w:color w:val="000000"/>
          <w:sz w:val="28"/>
        </w:rPr>
        <w:t xml:space="preserve">
      документ, подтверждающий статус законного представителя услугополучателя (оригинал); </w:t>
      </w:r>
    </w:p>
    <w:bookmarkEnd w:id="1994"/>
    <w:bookmarkStart w:name="z47" w:id="1995"/>
    <w:p>
      <w:pPr>
        <w:spacing w:after="0"/>
        <w:ind w:left="0"/>
        <w:jc w:val="both"/>
      </w:pPr>
      <w:r>
        <w:rPr>
          <w:rFonts w:ascii="Times New Roman"/>
          <w:b w:val="false"/>
          <w:i w:val="false"/>
          <w:color w:val="000000"/>
          <w:sz w:val="28"/>
        </w:rPr>
        <w:t>
      4) при обращении услугополучателя, являющегося наследником в соответствии со свидетельством о праве на наследство по закону или по завещанию:</w:t>
      </w:r>
    </w:p>
    <w:bookmarkEnd w:id="1995"/>
    <w:bookmarkStart w:name="z48" w:id="1996"/>
    <w:p>
      <w:pPr>
        <w:spacing w:after="0"/>
        <w:ind w:left="0"/>
        <w:jc w:val="both"/>
      </w:pPr>
      <w:r>
        <w:rPr>
          <w:rFonts w:ascii="Times New Roman"/>
          <w:b w:val="false"/>
          <w:i w:val="false"/>
          <w:color w:val="000000"/>
          <w:sz w:val="28"/>
        </w:rPr>
        <w:t>
      документ, удостоверяющий личность наследника (оригинал);</w:t>
      </w:r>
    </w:p>
    <w:bookmarkEnd w:id="1996"/>
    <w:bookmarkStart w:name="z49" w:id="1997"/>
    <w:p>
      <w:pPr>
        <w:spacing w:after="0"/>
        <w:ind w:left="0"/>
        <w:jc w:val="both"/>
      </w:pPr>
      <w:r>
        <w:rPr>
          <w:rFonts w:ascii="Times New Roman"/>
          <w:b w:val="false"/>
          <w:i w:val="false"/>
          <w:color w:val="000000"/>
          <w:sz w:val="28"/>
        </w:rPr>
        <w:t>
      свидетельство о праве на наследство по закону или по завещанию (оригинал или нотариально засвидетельствованная копия).</w:t>
      </w:r>
    </w:p>
    <w:bookmarkEnd w:id="1997"/>
    <w:bookmarkStart w:name="z50" w:id="1998"/>
    <w:p>
      <w:pPr>
        <w:spacing w:after="0"/>
        <w:ind w:left="0"/>
        <w:jc w:val="both"/>
      </w:pPr>
      <w:r>
        <w:rPr>
          <w:rFonts w:ascii="Times New Roman"/>
          <w:b w:val="false"/>
          <w:i w:val="false"/>
          <w:color w:val="000000"/>
          <w:sz w:val="28"/>
        </w:rPr>
        <w:t>
      Услугодатель после ознакомления с документами, указанными в подпунктах 1), 2), 3) и 4) настоящего пункта, незамедлительно возвращает их услугополучателю, поверенному лицу или законному представителю услугополучателя.</w:t>
      </w:r>
    </w:p>
    <w:bookmarkEnd w:id="1998"/>
    <w:p>
      <w:pPr>
        <w:spacing w:after="0"/>
        <w:ind w:left="0"/>
        <w:jc w:val="both"/>
      </w:pPr>
      <w:r>
        <w:rPr>
          <w:rFonts w:ascii="Times New Roman"/>
          <w:b w:val="false"/>
          <w:i w:val="false"/>
          <w:color w:val="000000"/>
          <w:sz w:val="28"/>
        </w:rPr>
        <w:t>
      10. Перечень документов, необходимых для оказания государственной услуги при обращении услугополучателя через портал:</w:t>
      </w:r>
    </w:p>
    <w:p>
      <w:pPr>
        <w:spacing w:after="0"/>
        <w:ind w:left="0"/>
        <w:jc w:val="both"/>
      </w:pPr>
      <w:r>
        <w:rPr>
          <w:rFonts w:ascii="Times New Roman"/>
          <w:b w:val="false"/>
          <w:i w:val="false"/>
          <w:color w:val="000000"/>
          <w:sz w:val="28"/>
        </w:rPr>
        <w:t>
      запрос в форме электронного документа, подписанный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0"/>
        <w:ind w:left="0"/>
        <w:jc w:val="both"/>
      </w:pPr>
      <w:r>
        <w:rPr>
          <w:rFonts w:ascii="Times New Roman"/>
          <w:b w:val="false"/>
          <w:i w:val="false"/>
          <w:color w:val="000000"/>
          <w:sz w:val="28"/>
        </w:rPr>
        <w:t>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bookmarkStart w:name="z54" w:id="1999"/>
    <w:p>
      <w:pPr>
        <w:spacing w:after="0"/>
        <w:ind w:left="0"/>
        <w:jc w:val="both"/>
      </w:pPr>
      <w:r>
        <w:rPr>
          <w:rFonts w:ascii="Times New Roman"/>
          <w:b w:val="false"/>
          <w:i w:val="false"/>
          <w:color w:val="000000"/>
          <w:sz w:val="28"/>
        </w:rPr>
        <w:t>
      В случае обращения через портал в "личном кабинете" услугополучателя отражается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bookmarkEnd w:id="1999"/>
    <w:bookmarkStart w:name="z55" w:id="2000"/>
    <w:p>
      <w:pPr>
        <w:spacing w:after="0"/>
        <w:ind w:left="0"/>
        <w:jc w:val="both"/>
      </w:pPr>
      <w:r>
        <w:rPr>
          <w:rFonts w:ascii="Times New Roman"/>
          <w:b w:val="false"/>
          <w:i w:val="false"/>
          <w:color w:val="000000"/>
          <w:sz w:val="28"/>
        </w:rPr>
        <w:t xml:space="preserve">
      Лицам, указанным в подпунктах 2), 3) и 4) части первой пункта 9 настоящего стандарта государственной услуги, а также несовершеннолетним лицам в возрасте до 16 лет государственная услуга через портал не оказывается. </w:t>
      </w:r>
    </w:p>
    <w:bookmarkEnd w:id="2000"/>
    <w:bookmarkStart w:name="z56" w:id="2001"/>
    <w:p>
      <w:pPr>
        <w:spacing w:after="0"/>
        <w:ind w:left="0"/>
        <w:jc w:val="both"/>
      </w:pPr>
      <w:r>
        <w:rPr>
          <w:rFonts w:ascii="Times New Roman"/>
          <w:b w:val="false"/>
          <w:i w:val="false"/>
          <w:color w:val="000000"/>
          <w:sz w:val="28"/>
        </w:rPr>
        <w:t>
      11. В случае предоставления услугополучателем неполного пакета документов согласно перечню, предусмотренному пунктами 9 и 10 настоящего стандарта государственной услуги, услугодатель отказывает в приеме заявления.</w:t>
      </w:r>
    </w:p>
    <w:bookmarkEnd w:id="2001"/>
    <w:bookmarkStart w:name="z57" w:id="200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002"/>
    <w:p>
      <w:pPr>
        <w:spacing w:after="0"/>
        <w:ind w:left="0"/>
        <w:jc w:val="both"/>
      </w:pPr>
      <w:r>
        <w:rPr>
          <w:rFonts w:ascii="Times New Roman"/>
          <w:b w:val="false"/>
          <w:i w:val="false"/>
          <w:color w:val="000000"/>
          <w:sz w:val="28"/>
        </w:rPr>
        <w:t>
      12.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пункте 14 настоящего стандарта государственной услуги.</w:t>
      </w:r>
    </w:p>
    <w:bookmarkStart w:name="z59" w:id="2003"/>
    <w:p>
      <w:pPr>
        <w:spacing w:after="0"/>
        <w:ind w:left="0"/>
        <w:jc w:val="both"/>
      </w:pPr>
      <w:r>
        <w:rPr>
          <w:rFonts w:ascii="Times New Roman"/>
          <w:b w:val="false"/>
          <w:i w:val="false"/>
          <w:color w:val="000000"/>
          <w:sz w:val="28"/>
        </w:rPr>
        <w:t>
      В жалобе физического лица - указываются его фамилия, имя, а также отчество (при его наличии), дата рождения и почтовый адрес.</w:t>
      </w:r>
    </w:p>
    <w:bookmarkEnd w:id="2003"/>
    <w:bookmarkStart w:name="z60" w:id="2004"/>
    <w:p>
      <w:pPr>
        <w:spacing w:after="0"/>
        <w:ind w:left="0"/>
        <w:jc w:val="both"/>
      </w:pPr>
      <w:r>
        <w:rPr>
          <w:rFonts w:ascii="Times New Roman"/>
          <w:b w:val="false"/>
          <w:i w:val="false"/>
          <w:color w:val="000000"/>
          <w:sz w:val="28"/>
        </w:rPr>
        <w:t>
      Обращение подписывается услугополучателем.</w:t>
      </w:r>
    </w:p>
    <w:bookmarkEnd w:id="2004"/>
    <w:p>
      <w:pPr>
        <w:spacing w:after="0"/>
        <w:ind w:left="0"/>
        <w:jc w:val="both"/>
      </w:pPr>
      <w:r>
        <w:rPr>
          <w:rFonts w:ascii="Times New Roman"/>
          <w:b w:val="false"/>
          <w:i w:val="false"/>
          <w:color w:val="000000"/>
          <w:sz w:val="28"/>
        </w:rPr>
        <w:t>
      Подтверждением принятия жалобы является ее регистрация (штамп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p>
      <w:pPr>
        <w:spacing w:after="0"/>
        <w:ind w:left="0"/>
        <w:jc w:val="both"/>
      </w:pPr>
      <w:r>
        <w:rPr>
          <w:rFonts w:ascii="Times New Roman"/>
          <w:b w:val="false"/>
          <w:i w:val="false"/>
          <w:color w:val="000000"/>
          <w:sz w:val="28"/>
        </w:rPr>
        <w:t xml:space="preserve">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Start w:name="z66" w:id="200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2005"/>
    <w:bookmarkStart w:name="z67" w:id="2006"/>
    <w:p>
      <w:pPr>
        <w:spacing w:after="0"/>
        <w:ind w:left="0"/>
        <w:jc w:val="both"/>
      </w:pPr>
      <w:r>
        <w:rPr>
          <w:rFonts w:ascii="Times New Roman"/>
          <w:b w:val="false"/>
          <w:i w:val="false"/>
          <w:color w:val="000000"/>
          <w:sz w:val="28"/>
        </w:rPr>
        <w:t>
      13.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006"/>
    <w:bookmarkStart w:name="z68" w:id="200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2007"/>
    <w:bookmarkStart w:name="z69" w:id="2008"/>
    <w:p>
      <w:pPr>
        <w:spacing w:after="0"/>
        <w:ind w:left="0"/>
        <w:jc w:val="both"/>
      </w:pPr>
      <w:r>
        <w:rPr>
          <w:rFonts w:ascii="Times New Roman"/>
          <w:b w:val="false"/>
          <w:i w:val="false"/>
          <w:color w:val="000000"/>
          <w:sz w:val="28"/>
        </w:rPr>
        <w:t>
      14. Адреса офисов – мест оказания государственной услуги размещены на официальном интернет-ресурсе услугодателя – www.enpf.kz.</w:t>
      </w:r>
    </w:p>
    <w:bookmarkEnd w:id="2008"/>
    <w:bookmarkStart w:name="z70" w:id="2009"/>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контакт - центра услугодателя, а также Единого контакт-центра по вопросам оказания государственных услуг.</w:t>
      </w:r>
    </w:p>
    <w:bookmarkEnd w:id="2009"/>
    <w:bookmarkStart w:name="z71" w:id="2010"/>
    <w:p>
      <w:pPr>
        <w:spacing w:after="0"/>
        <w:ind w:left="0"/>
        <w:jc w:val="both"/>
      </w:pPr>
      <w:r>
        <w:rPr>
          <w:rFonts w:ascii="Times New Roman"/>
          <w:b w:val="false"/>
          <w:i w:val="false"/>
          <w:color w:val="000000"/>
          <w:sz w:val="28"/>
        </w:rPr>
        <w:t>
      16. Контактные телефоны контакт - центра по вопросам оказания государственной услуги размещены на официальном интернет-ресурсе услугодателя – www.enpf.kz. Телефон справочной службы Единого контакт-центра по вопросам оказания государственных услуг: 8-800-080-7777, 1414.</w:t>
      </w:r>
    </w:p>
    <w:bookmarkEnd w:id="20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p>
      <w:pPr>
        <w:spacing w:after="0"/>
        <w:ind w:left="0"/>
        <w:jc w:val="both"/>
      </w:pPr>
      <w:r>
        <w:rPr>
          <w:rFonts w:ascii="Times New Roman"/>
          <w:b w:val="false"/>
          <w:i w:val="false"/>
          <w:color w:val="ff0000"/>
          <w:sz w:val="28"/>
        </w:rPr>
        <w:t xml:space="preserve">
      Сноска. Приложение 55 исключено постановлением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p>
      <w:pPr>
        <w:spacing w:after="0"/>
        <w:ind w:left="0"/>
        <w:jc w:val="both"/>
      </w:pPr>
      <w:r>
        <w:rPr>
          <w:rFonts w:ascii="Times New Roman"/>
          <w:b w:val="false"/>
          <w:i w:val="false"/>
          <w:color w:val="ff0000"/>
          <w:sz w:val="28"/>
        </w:rPr>
        <w:t xml:space="preserve">
      Сноска. Приложение 56 исключено постановлением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p>
      <w:pPr>
        <w:spacing w:after="0"/>
        <w:ind w:left="0"/>
        <w:jc w:val="both"/>
      </w:pPr>
      <w:r>
        <w:rPr>
          <w:rFonts w:ascii="Times New Roman"/>
          <w:b w:val="false"/>
          <w:i w:val="false"/>
          <w:color w:val="ff0000"/>
          <w:sz w:val="28"/>
        </w:rPr>
        <w:t xml:space="preserve">
      Сноска. Приложение 57 исключено постановлением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p>
      <w:pPr>
        <w:spacing w:after="0"/>
        <w:ind w:left="0"/>
        <w:jc w:val="both"/>
      </w:pPr>
      <w:r>
        <w:rPr>
          <w:rFonts w:ascii="Times New Roman"/>
          <w:b w:val="false"/>
          <w:i w:val="false"/>
          <w:color w:val="ff0000"/>
          <w:sz w:val="28"/>
        </w:rPr>
        <w:t xml:space="preserve">
      Сноска. Приложение 58 исключено постановлением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p>
      <w:pPr>
        <w:spacing w:after="0"/>
        <w:ind w:left="0"/>
        <w:jc w:val="both"/>
      </w:pPr>
      <w:r>
        <w:rPr>
          <w:rFonts w:ascii="Times New Roman"/>
          <w:b w:val="false"/>
          <w:i w:val="false"/>
          <w:color w:val="ff0000"/>
          <w:sz w:val="28"/>
        </w:rPr>
        <w:t xml:space="preserve">
      Сноска. Приложение 59 исключено постановлением Правления Национального Банка РК от 24.02.2017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71</w:t>
            </w:r>
          </w:p>
        </w:tc>
      </w:tr>
    </w:tbl>
    <w:bookmarkStart w:name="z5258" w:id="2011"/>
    <w:p>
      <w:pPr>
        <w:spacing w:after="0"/>
        <w:ind w:left="0"/>
        <w:jc w:val="left"/>
      </w:pPr>
      <w:r>
        <w:rPr>
          <w:rFonts w:ascii="Times New Roman"/>
          <w:b/>
          <w:i w:val="false"/>
          <w:color w:val="000000"/>
        </w:rPr>
        <w:t xml:space="preserve"> Стандарт</w:t>
      </w:r>
    </w:p>
    <w:bookmarkEnd w:id="2011"/>
    <w:bookmarkStart w:name="z5259" w:id="2012"/>
    <w:p>
      <w:pPr>
        <w:spacing w:after="0"/>
        <w:ind w:left="0"/>
        <w:jc w:val="left"/>
      </w:pPr>
      <w:r>
        <w:rPr>
          <w:rFonts w:ascii="Times New Roman"/>
          <w:b/>
          <w:i w:val="false"/>
          <w:color w:val="000000"/>
        </w:rPr>
        <w:t xml:space="preserve"> государственной услуги</w:t>
      </w:r>
    </w:p>
    <w:bookmarkEnd w:id="2012"/>
    <w:bookmarkStart w:name="z5260" w:id="2013"/>
    <w:p>
      <w:pPr>
        <w:spacing w:after="0"/>
        <w:ind w:left="0"/>
        <w:jc w:val="left"/>
      </w:pPr>
      <w:r>
        <w:rPr>
          <w:rFonts w:ascii="Times New Roman"/>
          <w:b/>
          <w:i w:val="false"/>
          <w:color w:val="000000"/>
        </w:rPr>
        <w:t xml:space="preserve"> "Выдача акта о соответствии требованиям, предъявляемым к участникам системы формирования кредитных историй и их использования </w:t>
      </w:r>
      <w:r>
        <w:br/>
      </w:r>
      <w:r>
        <w:rPr>
          <w:rFonts w:ascii="Times New Roman"/>
          <w:b/>
          <w:i w:val="false"/>
          <w:color w:val="000000"/>
        </w:rPr>
        <w:t>(за исключением субъекта кредитной истории)"</w:t>
      </w:r>
    </w:p>
    <w:bookmarkEnd w:id="2013"/>
    <w:p>
      <w:pPr>
        <w:spacing w:after="0"/>
        <w:ind w:left="0"/>
        <w:jc w:val="both"/>
      </w:pPr>
      <w:r>
        <w:rPr>
          <w:rFonts w:ascii="Times New Roman"/>
          <w:b w:val="false"/>
          <w:i w:val="false"/>
          <w:color w:val="ff0000"/>
          <w:sz w:val="28"/>
        </w:rPr>
        <w:t xml:space="preserve">
      Сноска. Стандарт исключен постановлением Правления Национального Банка РК от 16.08.2019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