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7e07" w14:textId="9c57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мая 2015 года № 593. Зарегистрирован в Министерстве юстиции Республики Казахстан 2 июля 2015 года № 11535. Утратил силу приказом Министра по инвестициям и развитию Республики Казахстан от 29 августа 2017 года № 580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29.08.2017 </w:t>
      </w:r>
      <w:r>
        <w:rPr>
          <w:rFonts w:ascii="Times New Roman"/>
          <w:b w:val="false"/>
          <w:i w:val="false"/>
          <w:color w:val="ff0000"/>
          <w:sz w:val="28"/>
        </w:rPr>
        <w:t>№ 580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подпунктом 1)</w:t>
      </w:r>
      <w:r>
        <w:rPr>
          <w:rFonts w:ascii="Times New Roman"/>
          <w:b w:val="false"/>
          <w:i w:val="false"/>
          <w:color w:val="000000"/>
          <w:sz w:val="28"/>
        </w:rPr>
        <w:t xml:space="preserve"> пункта 3</w:t>
      </w:r>
      <w:r>
        <w:rPr>
          <w:rFonts w:ascii="Times New Roman"/>
          <w:b w:val="false"/>
          <w:i w:val="false"/>
          <w:color w:val="000000"/>
          <w:sz w:val="28"/>
        </w:rPr>
        <w:t xml:space="preserve"> статьи 3 и подпунктом 6) </w:t>
      </w:r>
      <w:r>
        <w:rPr>
          <w:rFonts w:ascii="Times New Roman"/>
          <w:b w:val="false"/>
          <w:i w:val="false"/>
          <w:color w:val="000000"/>
          <w:sz w:val="28"/>
        </w:rPr>
        <w:t xml:space="preserve"> пункта 1</w:t>
      </w:r>
      <w:r>
        <w:rPr>
          <w:rFonts w:ascii="Times New Roman"/>
          <w:b w:val="false"/>
          <w:i w:val="false"/>
          <w:color w:val="000000"/>
          <w:sz w:val="28"/>
        </w:rPr>
        <w:t xml:space="preserve"> статьи 29 Закона Республики Казахстан от 24 марта 1998 года "О нормативных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прилагаемый</w:t>
      </w:r>
      <w:r>
        <w:rPr>
          <w:rFonts w:ascii="Times New Roman"/>
          <w:b w:val="false"/>
          <w:i w:val="false"/>
          <w:color w:val="000000"/>
          <w:sz w:val="28"/>
        </w:rPr>
        <w:t xml:space="preserve"> Регламент</w:t>
      </w:r>
      <w:r>
        <w:rPr>
          <w:rFonts w:ascii="Times New Roman"/>
          <w:b w:val="false"/>
          <w:i w:val="false"/>
          <w:color w:val="000000"/>
          <w:sz w:val="28"/>
        </w:rPr>
        <w:t xml:space="preserve"> Министерства по инвестициям и развитию Республики Казахстан.</w:t>
      </w:r>
    </w:p>
    <w:bookmarkEnd w:id="1"/>
    <w:bookmarkStart w:name="z3" w:id="2"/>
    <w:p>
      <w:pPr>
        <w:spacing w:after="0"/>
        <w:ind w:left="0"/>
        <w:jc w:val="both"/>
      </w:pPr>
      <w:r>
        <w:rPr>
          <w:rFonts w:ascii="Times New Roman"/>
          <w:b w:val="false"/>
          <w:i w:val="false"/>
          <w:color w:val="000000"/>
          <w:sz w:val="28"/>
        </w:rPr>
        <w:t>
      2. Юридическому департаменту Министерства по инвестициям и развитию Республики Казахстан (Алиакпаров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 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18 апреля 2014 года № 122 "Об утверждении Регламента Министерства индустрии и новых технологий Республики Казахстан" (зарегистрированный в Реестре государственной регистрации нормативных правовых актов под № 9431, опубликованный 30 июня 2014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по инвестициям и развитию Республики Казахстан Атамкулова Б.Б.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государственной регистрации в Министерстве юстиции Республики Казахстан.</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2015 года № 593</w:t>
            </w:r>
          </w:p>
        </w:tc>
      </w:tr>
    </w:tbl>
    <w:bookmarkStart w:name="z8" w:id="6"/>
    <w:p>
      <w:pPr>
        <w:spacing w:after="0"/>
        <w:ind w:left="0"/>
        <w:jc w:val="left"/>
      </w:pPr>
      <w:r>
        <w:rPr>
          <w:rFonts w:ascii="Times New Roman"/>
          <w:b/>
          <w:i w:val="false"/>
          <w:color w:val="000000"/>
        </w:rPr>
        <w:t xml:space="preserve"> Регламент</w:t>
      </w:r>
      <w:r>
        <w:br/>
      </w:r>
      <w:r>
        <w:rPr>
          <w:rFonts w:ascii="Times New Roman"/>
          <w:b/>
          <w:i w:val="false"/>
          <w:color w:val="000000"/>
        </w:rPr>
        <w:t>Министерства по инвестициям и развитию</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Министерства по инвестициям и развитию Республики Казахстан (далее - Регламент) устанавливает общие правила деятельности Министерства по инвестициям и развитию Республики Казахстан (далее - Министерство) в процессе выполнения возложенных на него функций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законами, актами Президента, Правительства, а также Положением о Министерстве по инвестициям и развитию Республики Казахстан, утвержденным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19 сентября 2014 года № 995 (далее – Положение о Министерстве) и иными нормативными правовыми актами Республики Казахстан.</w:t>
      </w:r>
    </w:p>
    <w:bookmarkEnd w:id="7"/>
    <w:bookmarkStart w:name="z11" w:id="8"/>
    <w:p>
      <w:pPr>
        <w:spacing w:after="0"/>
        <w:ind w:left="0"/>
        <w:jc w:val="both"/>
      </w:pP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работников Министерства, его ведомств и территориальных органов.</w:t>
      </w:r>
    </w:p>
    <w:bookmarkEnd w:id="8"/>
    <w:bookmarkStart w:name="z12" w:id="9"/>
    <w:p>
      <w:pPr>
        <w:spacing w:after="0"/>
        <w:ind w:left="0"/>
        <w:jc w:val="both"/>
      </w:pP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24 марта 1998 года "</w:t>
      </w:r>
      <w:r>
        <w:rPr>
          <w:rFonts w:ascii="Times New Roman"/>
          <w:b w:val="false"/>
          <w:i w:val="false"/>
          <w:color w:val="000000"/>
          <w:sz w:val="28"/>
        </w:rPr>
        <w:t xml:space="preserve"> О нормативных правовых актах</w:t>
      </w:r>
      <w:r>
        <w:rPr>
          <w:rFonts w:ascii="Times New Roman"/>
          <w:b w:val="false"/>
          <w:i w:val="false"/>
          <w:color w:val="000000"/>
          <w:sz w:val="28"/>
        </w:rPr>
        <w:t>" (далее –Закон о НПА), от 27 ноября 2000 года "</w:t>
      </w:r>
      <w:r>
        <w:rPr>
          <w:rFonts w:ascii="Times New Roman"/>
          <w:b w:val="false"/>
          <w:i w:val="false"/>
          <w:color w:val="000000"/>
          <w:sz w:val="28"/>
        </w:rPr>
        <w:t xml:space="preserve"> Об административных процедурах</w:t>
      </w:r>
      <w:r>
        <w:rPr>
          <w:rFonts w:ascii="Times New Roman"/>
          <w:b w:val="false"/>
          <w:i w:val="false"/>
          <w:color w:val="000000"/>
          <w:sz w:val="28"/>
        </w:rPr>
        <w:t>" (далее –Закон о процедурах), от 12 января 2007 года "</w:t>
      </w:r>
      <w:r>
        <w:rPr>
          <w:rFonts w:ascii="Times New Roman"/>
          <w:b w:val="false"/>
          <w:i w:val="false"/>
          <w:color w:val="000000"/>
          <w:sz w:val="28"/>
        </w:rPr>
        <w:t xml:space="preserve"> О порядке рассмотрения обращений физических и юридических лиц</w:t>
      </w:r>
      <w:r>
        <w:rPr>
          <w:rFonts w:ascii="Times New Roman"/>
          <w:b w:val="false"/>
          <w:i w:val="false"/>
          <w:color w:val="000000"/>
          <w:sz w:val="28"/>
        </w:rPr>
        <w:t>" (далее –Закон о Порядке рассмотрения), от 7 января 2003 года "</w:t>
      </w:r>
      <w:r>
        <w:rPr>
          <w:rFonts w:ascii="Times New Roman"/>
          <w:b w:val="false"/>
          <w:i w:val="false"/>
          <w:color w:val="000000"/>
          <w:sz w:val="28"/>
        </w:rPr>
        <w:t xml:space="preserve"> Об электронном документообороте и электронной цифровой подписи</w:t>
      </w:r>
      <w:r>
        <w:rPr>
          <w:rFonts w:ascii="Times New Roman"/>
          <w:b w:val="false"/>
          <w:i w:val="false"/>
          <w:color w:val="000000"/>
          <w:sz w:val="28"/>
        </w:rPr>
        <w:t>" (далее – Закон об электронном документообороте) и иными нормативными правовыми актами Республики Казахстан.</w:t>
      </w:r>
    </w:p>
    <w:bookmarkEnd w:id="9"/>
    <w:p>
      <w:pPr>
        <w:spacing w:after="0"/>
        <w:ind w:left="0"/>
        <w:jc w:val="both"/>
      </w:pPr>
      <w:r>
        <w:rPr>
          <w:rFonts w:ascii="Times New Roman"/>
          <w:b w:val="false"/>
          <w:i w:val="false"/>
          <w:color w:val="000000"/>
          <w:sz w:val="28"/>
        </w:rPr>
        <w:t>
      Организация и ведение секретного делопроизводства осуществляются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"Об утверждении Инструкции по обеспечению режима секретности в Республике Казахстан".</w:t>
      </w:r>
    </w:p>
    <w:bookmarkStart w:name="z13" w:id="10"/>
    <w:p>
      <w:pPr>
        <w:spacing w:after="0"/>
        <w:ind w:left="0"/>
        <w:jc w:val="both"/>
      </w:pPr>
      <w:r>
        <w:rPr>
          <w:rFonts w:ascii="Times New Roman"/>
          <w:b w:val="false"/>
          <w:i w:val="false"/>
          <w:color w:val="000000"/>
          <w:sz w:val="28"/>
        </w:rPr>
        <w:t xml:space="preserve">
      4. Распорядок работы Министерства регулируется </w:t>
      </w:r>
      <w:r>
        <w:rPr>
          <w:rFonts w:ascii="Times New Roman"/>
          <w:b w:val="false"/>
          <w:i w:val="false"/>
          <w:color w:val="000000"/>
          <w:sz w:val="28"/>
        </w:rPr>
        <w:t xml:space="preserve"> Трудовым кодексом</w:t>
      </w:r>
      <w:r>
        <w:rPr>
          <w:rFonts w:ascii="Times New Roman"/>
          <w:b w:val="false"/>
          <w:i w:val="false"/>
          <w:color w:val="000000"/>
          <w:sz w:val="28"/>
        </w:rPr>
        <w:t xml:space="preserve"> Республики Казахстан от 15 мая 2007 года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июля 1999 года "О государственной службе".</w:t>
      </w:r>
    </w:p>
    <w:bookmarkEnd w:id="10"/>
    <w:p>
      <w:pPr>
        <w:spacing w:after="0"/>
        <w:ind w:left="0"/>
        <w:jc w:val="both"/>
      </w:pPr>
      <w:r>
        <w:rPr>
          <w:rFonts w:ascii="Times New Roman"/>
          <w:b w:val="false"/>
          <w:i w:val="false"/>
          <w:color w:val="000000"/>
          <w:sz w:val="28"/>
        </w:rPr>
        <w:t>
      В Министерстве устанавливается следующий режим работы: начало работы в 9 часов 00 минут, окончание в 18 часов 30 минут. Обеденный перерыв с 13 часов 00 минут до 14 часов 30 минут.</w:t>
      </w:r>
    </w:p>
    <w:p>
      <w:pPr>
        <w:spacing w:after="0"/>
        <w:ind w:left="0"/>
        <w:jc w:val="both"/>
      </w:pPr>
      <w:r>
        <w:rPr>
          <w:rFonts w:ascii="Times New Roman"/>
          <w:b w:val="false"/>
          <w:i w:val="false"/>
          <w:color w:val="000000"/>
          <w:sz w:val="28"/>
        </w:rPr>
        <w:t>
      Вход и выход из здания "Transport tower" и подъездов № -- Дома министерств (далее - Дом министерств) работающих в них сотрудников Министерства осуществляются ими посредством магнитной карты учета рабочего времени. Сведения из компьютерной базы данных учета рабочего времени являются основанием проверки соблюдения владельцем магнитной карты установленного режима работы Министерства.</w:t>
      </w:r>
    </w:p>
    <w:p>
      <w:pPr>
        <w:spacing w:after="0"/>
        <w:ind w:left="0"/>
        <w:jc w:val="both"/>
      </w:pPr>
      <w:r>
        <w:rPr>
          <w:rFonts w:ascii="Times New Roman"/>
          <w:b w:val="false"/>
          <w:i w:val="false"/>
          <w:color w:val="000000"/>
          <w:sz w:val="28"/>
        </w:rPr>
        <w:t>
      Вход в здание "Transport tower" и Дом министерств посторонних лиц осуществляется в служебных целях по разовым пропускам или по спискам. Решение о входе в здание принимают должностные лица Министерства уровня не ниже заместителя руководителя структурного подразделения, а для иностранных граждан с предварительным согласованием с Департаментом защиты государственных секретов и мобилизационной подготовки Министерства.</w:t>
      </w:r>
    </w:p>
    <w:bookmarkStart w:name="z14" w:id="11"/>
    <w:p>
      <w:pPr>
        <w:spacing w:after="0"/>
        <w:ind w:left="0"/>
        <w:jc w:val="left"/>
      </w:pPr>
      <w:r>
        <w:rPr>
          <w:rFonts w:ascii="Times New Roman"/>
          <w:b/>
          <w:i w:val="false"/>
          <w:color w:val="000000"/>
        </w:rPr>
        <w:t xml:space="preserve"> 2. Планирование работы</w:t>
      </w:r>
    </w:p>
    <w:bookmarkEnd w:id="11"/>
    <w:bookmarkStart w:name="z15" w:id="12"/>
    <w:p>
      <w:pPr>
        <w:spacing w:after="0"/>
        <w:ind w:left="0"/>
        <w:jc w:val="both"/>
      </w:pPr>
      <w:r>
        <w:rPr>
          <w:rFonts w:ascii="Times New Roman"/>
          <w:b w:val="false"/>
          <w:i w:val="false"/>
          <w:color w:val="000000"/>
          <w:sz w:val="28"/>
        </w:rPr>
        <w:t>
      5. Министерство осуществляет свою деятельность в соответствие со стратегическим планом Министерства на пятилетний период, ежегодным операционным планом, а также с планами работы, составляемыми на квартал, год и долгосрочную перспективу.</w:t>
      </w:r>
    </w:p>
    <w:bookmarkEnd w:id="12"/>
    <w:bookmarkStart w:name="z16" w:id="13"/>
    <w:p>
      <w:pPr>
        <w:spacing w:after="0"/>
        <w:ind w:left="0"/>
        <w:jc w:val="both"/>
      </w:pPr>
      <w:r>
        <w:rPr>
          <w:rFonts w:ascii="Times New Roman"/>
          <w:b w:val="false"/>
          <w:i w:val="false"/>
          <w:color w:val="000000"/>
          <w:sz w:val="28"/>
        </w:rPr>
        <w:t>
      6. Ежеквартальное планирование определяет задачи на краткосрочный период, и призвано обеспечивать, прежде всего, реализацию мероприятий Стратегического плана и годовых планов работы Министерства.</w:t>
      </w:r>
    </w:p>
    <w:bookmarkEnd w:id="13"/>
    <w:bookmarkStart w:name="z17" w:id="14"/>
    <w:p>
      <w:pPr>
        <w:spacing w:after="0"/>
        <w:ind w:left="0"/>
        <w:jc w:val="both"/>
      </w:pPr>
      <w:r>
        <w:rPr>
          <w:rFonts w:ascii="Times New Roman"/>
          <w:b w:val="false"/>
          <w:i w:val="false"/>
          <w:color w:val="000000"/>
          <w:sz w:val="28"/>
        </w:rPr>
        <w:t>
      7. Стратегический план Министерства на плановый период ежегодно разрабатывается Департаментом стратегического планирования Министерства (далее – Департамент стратегического планирования) совместно со структурными подразделениями Министерства на основе стратегических и программных документов Республики Казахстан, одобренного прогноза социально-экономического развития и бюджетных параметров.</w:t>
      </w:r>
    </w:p>
    <w:bookmarkEnd w:id="14"/>
    <w:bookmarkStart w:name="z18" w:id="15"/>
    <w:p>
      <w:pPr>
        <w:spacing w:after="0"/>
        <w:ind w:left="0"/>
        <w:jc w:val="both"/>
      </w:pPr>
      <w:r>
        <w:rPr>
          <w:rFonts w:ascii="Times New Roman"/>
          <w:b w:val="false"/>
          <w:i w:val="false"/>
          <w:color w:val="000000"/>
          <w:sz w:val="28"/>
        </w:rPr>
        <w:t>
      8. Стратегический план Министерства утверждается приказом Министра по инвестициям и развитию Республики Казахстан (далее - Министр).</w:t>
      </w:r>
    </w:p>
    <w:bookmarkEnd w:id="15"/>
    <w:bookmarkStart w:name="z19" w:id="16"/>
    <w:p>
      <w:pPr>
        <w:spacing w:after="0"/>
        <w:ind w:left="0"/>
        <w:jc w:val="both"/>
      </w:pPr>
      <w:r>
        <w:rPr>
          <w:rFonts w:ascii="Times New Roman"/>
          <w:b w:val="false"/>
          <w:i w:val="false"/>
          <w:color w:val="000000"/>
          <w:sz w:val="28"/>
        </w:rPr>
        <w:t>
      9. Структурные подразделения Министерства ежегодно не позднее 1 апреля года, предшествующего плановому периоду, обеспечивают представление в Департамент стратегического планирования предложения к проекту Стратегического плана Министерства.</w:t>
      </w:r>
    </w:p>
    <w:bookmarkEnd w:id="16"/>
    <w:bookmarkStart w:name="z20" w:id="17"/>
    <w:p>
      <w:pPr>
        <w:spacing w:after="0"/>
        <w:ind w:left="0"/>
        <w:jc w:val="both"/>
      </w:pPr>
      <w:r>
        <w:rPr>
          <w:rFonts w:ascii="Times New Roman"/>
          <w:b w:val="false"/>
          <w:i w:val="false"/>
          <w:color w:val="000000"/>
          <w:sz w:val="28"/>
        </w:rPr>
        <w:t>
      10. Департамент стратегического планирования совместно со структурными подразделениями формирует проект Стратегического плана Министерства в срок до 15 мая года, предшествующего плановому периоду.</w:t>
      </w:r>
    </w:p>
    <w:bookmarkEnd w:id="17"/>
    <w:bookmarkStart w:name="z21" w:id="18"/>
    <w:p>
      <w:pPr>
        <w:spacing w:after="0"/>
        <w:ind w:left="0"/>
        <w:jc w:val="both"/>
      </w:pPr>
      <w:r>
        <w:rPr>
          <w:rFonts w:ascii="Times New Roman"/>
          <w:b w:val="false"/>
          <w:i w:val="false"/>
          <w:color w:val="000000"/>
          <w:sz w:val="28"/>
        </w:rPr>
        <w:t>
      11. Структурные подразделения Министерства, ответственные за исполнение Плана, ежегодно не позднее 20 января, следующего за отчетным годом, представляют в Департамент стратегического планирования информацию о ходе реализации Стратегического плана Министерства.</w:t>
      </w:r>
    </w:p>
    <w:bookmarkEnd w:id="18"/>
    <w:bookmarkStart w:name="z22" w:id="19"/>
    <w:p>
      <w:pPr>
        <w:spacing w:after="0"/>
        <w:ind w:left="0"/>
        <w:jc w:val="both"/>
      </w:pPr>
      <w:r>
        <w:rPr>
          <w:rFonts w:ascii="Times New Roman"/>
          <w:b w:val="false"/>
          <w:i w:val="false"/>
          <w:color w:val="000000"/>
          <w:sz w:val="28"/>
        </w:rPr>
        <w:t>
      12. Департамент стратегического планирования ежегодно не позднее 20 февраля, следующего за отчетным годом обеспечивает подготовку отчета о реализации Стратегического плана Министерства и его размещение на веб - портале Министерства.</w:t>
      </w:r>
    </w:p>
    <w:bookmarkEnd w:id="19"/>
    <w:bookmarkStart w:name="z23" w:id="20"/>
    <w:p>
      <w:pPr>
        <w:spacing w:after="0"/>
        <w:ind w:left="0"/>
        <w:jc w:val="both"/>
      </w:pPr>
      <w:r>
        <w:rPr>
          <w:rFonts w:ascii="Times New Roman"/>
          <w:b w:val="false"/>
          <w:i w:val="false"/>
          <w:color w:val="000000"/>
          <w:sz w:val="28"/>
        </w:rPr>
        <w:t>
      13. Операционный план Министерства, содержащий конкретные действия Министерства в текущем финансовом году, увязанные по ресурсам, ответственным исполнителям и срокам осуществления мероприятий по достижению целей, задач и показателей результатов стратегического плана разрабатывается ежегодно Департамент стратегического планирования по предложениям структурных подразделений.</w:t>
      </w:r>
    </w:p>
    <w:bookmarkEnd w:id="20"/>
    <w:bookmarkStart w:name="z24" w:id="21"/>
    <w:p>
      <w:pPr>
        <w:spacing w:after="0"/>
        <w:ind w:left="0"/>
        <w:jc w:val="both"/>
      </w:pPr>
      <w:r>
        <w:rPr>
          <w:rFonts w:ascii="Times New Roman"/>
          <w:b w:val="false"/>
          <w:i w:val="false"/>
          <w:color w:val="000000"/>
          <w:sz w:val="28"/>
        </w:rPr>
        <w:t>
      14. Операционный план Министерства утверждается до 10 января текущего финансового года Ответственным секретарем Министерства по инвестициям и развитию Республики Казахстан (далее – Ответственный секретарь).</w:t>
      </w:r>
    </w:p>
    <w:bookmarkEnd w:id="21"/>
    <w:bookmarkStart w:name="z25" w:id="22"/>
    <w:p>
      <w:pPr>
        <w:spacing w:after="0"/>
        <w:ind w:left="0"/>
        <w:jc w:val="both"/>
      </w:pPr>
      <w:r>
        <w:rPr>
          <w:rFonts w:ascii="Times New Roman"/>
          <w:b w:val="false"/>
          <w:i w:val="false"/>
          <w:color w:val="000000"/>
          <w:sz w:val="28"/>
        </w:rPr>
        <w:t>
      15. Структурные подразделения Министерства, ответственные за исполнение Операционного плана Министерства, ежеквартально не позднее 10-го числа месяца, следующего за отчетным, представляют информацию о ходе реализации Операционного плана Министерства в Департамент стратегического планирования, а также с планами работы, составляемыми на квартал, год и долгосрочную перспективу.</w:t>
      </w:r>
    </w:p>
    <w:bookmarkEnd w:id="22"/>
    <w:bookmarkStart w:name="z26" w:id="23"/>
    <w:p>
      <w:pPr>
        <w:spacing w:after="0"/>
        <w:ind w:left="0"/>
        <w:jc w:val="both"/>
      </w:pPr>
      <w:r>
        <w:rPr>
          <w:rFonts w:ascii="Times New Roman"/>
          <w:b w:val="false"/>
          <w:i w:val="false"/>
          <w:color w:val="000000"/>
          <w:sz w:val="28"/>
        </w:rPr>
        <w:t xml:space="preserve">
      16. Планы работ структурных подразделений, деятельность которых непосредственно курируется Министром, утверждаются их руководителями, за исключением планов работ Департамент внутреннего аудита (далее - ДВА), которые утверждаются Министром, в соответствии с требованиями Бюджетного кодекса и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по инвестициям и развитию РК от 28.07.2015 </w:t>
      </w:r>
      <w:r>
        <w:rPr>
          <w:rFonts w:ascii="Times New Roman"/>
          <w:b w:val="false"/>
          <w:i w:val="false"/>
          <w:color w:val="ff0000"/>
          <w:sz w:val="28"/>
        </w:rPr>
        <w:t xml:space="preserve"> № 812</w:t>
      </w:r>
      <w:r>
        <w:rPr>
          <w:rFonts w:ascii="Times New Roman"/>
          <w:b w:val="false"/>
          <w:i w:val="false"/>
          <w:color w:val="ff0000"/>
          <w:sz w:val="28"/>
        </w:rPr>
        <w:t>.</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3. Порядок планирования, подготовки и</w:t>
      </w:r>
      <w:r>
        <w:br/>
      </w:r>
      <w:r>
        <w:rPr>
          <w:rFonts w:ascii="Times New Roman"/>
          <w:b/>
          <w:i w:val="false"/>
          <w:color w:val="000000"/>
        </w:rPr>
        <w:t>проведения заседаний коллегии</w:t>
      </w:r>
    </w:p>
    <w:bookmarkEnd w:id="24"/>
    <w:bookmarkStart w:name="z28" w:id="25"/>
    <w:p>
      <w:pPr>
        <w:spacing w:after="0"/>
        <w:ind w:left="0"/>
        <w:jc w:val="both"/>
      </w:pPr>
      <w:r>
        <w:rPr>
          <w:rFonts w:ascii="Times New Roman"/>
          <w:b w:val="false"/>
          <w:i w:val="false"/>
          <w:color w:val="000000"/>
          <w:sz w:val="28"/>
        </w:rPr>
        <w:t>
      17. Порядок планирования, подготовки, проведения заседаний коллегии Министерства (далее – Коллегия) и контроля за их исполнением определяется Министром в соответствии с требованиями Законам о процедурах и иных нормативных правовых актов.</w:t>
      </w:r>
    </w:p>
    <w:bookmarkEnd w:id="25"/>
    <w:bookmarkStart w:name="z29" w:id="26"/>
    <w:p>
      <w:pPr>
        <w:spacing w:after="0"/>
        <w:ind w:left="0"/>
        <w:jc w:val="both"/>
      </w:pPr>
      <w:r>
        <w:rPr>
          <w:rFonts w:ascii="Times New Roman"/>
          <w:b w:val="false"/>
          <w:i w:val="false"/>
          <w:color w:val="000000"/>
          <w:sz w:val="28"/>
        </w:rPr>
        <w:t>
      18. Заседания Коллегии проводятся на государственном и русском языках в соответствии с планом работы Коллегии. Число рассматриваемых на заседаниях Коллегии вопросов не ограничивается.</w:t>
      </w:r>
    </w:p>
    <w:bookmarkEnd w:id="26"/>
    <w:p>
      <w:pPr>
        <w:spacing w:after="0"/>
        <w:ind w:left="0"/>
        <w:jc w:val="both"/>
      </w:pPr>
      <w:r>
        <w:rPr>
          <w:rFonts w:ascii="Times New Roman"/>
          <w:b w:val="false"/>
          <w:i w:val="false"/>
          <w:color w:val="000000"/>
          <w:sz w:val="28"/>
        </w:rPr>
        <w:t>
      В случае необходимости по решению Министра могут проводиться внеочередные заседания Коллегии.</w:t>
      </w:r>
    </w:p>
    <w:p>
      <w:pPr>
        <w:spacing w:after="0"/>
        <w:ind w:left="0"/>
        <w:jc w:val="both"/>
      </w:pPr>
      <w:r>
        <w:rPr>
          <w:rFonts w:ascii="Times New Roman"/>
          <w:b w:val="false"/>
          <w:i w:val="false"/>
          <w:color w:val="000000"/>
          <w:sz w:val="28"/>
        </w:rPr>
        <w:t>
      Заседание Коллегии считается правомочным, если в нем принимают участие не менее двух третей от общего числа членов Коллегии.</w:t>
      </w:r>
    </w:p>
    <w:p>
      <w:pPr>
        <w:spacing w:after="0"/>
        <w:ind w:left="0"/>
        <w:jc w:val="both"/>
      </w:pPr>
      <w:r>
        <w:rPr>
          <w:rFonts w:ascii="Times New Roman"/>
          <w:b w:val="false"/>
          <w:i w:val="false"/>
          <w:color w:val="000000"/>
          <w:sz w:val="28"/>
        </w:rPr>
        <w:t>
      Члены Коллегии участвуют в заседаниях без права замены.</w:t>
      </w:r>
    </w:p>
    <w:p>
      <w:pPr>
        <w:spacing w:after="0"/>
        <w:ind w:left="0"/>
        <w:jc w:val="both"/>
      </w:pPr>
      <w:r>
        <w:rPr>
          <w:rFonts w:ascii="Times New Roman"/>
          <w:b w:val="false"/>
          <w:i w:val="false"/>
          <w:color w:val="000000"/>
          <w:sz w:val="28"/>
        </w:rPr>
        <w:t>
      Численный и персональный состав Коллегии определяется Министром.</w:t>
      </w:r>
    </w:p>
    <w:p>
      <w:pPr>
        <w:spacing w:after="0"/>
        <w:ind w:left="0"/>
        <w:jc w:val="both"/>
      </w:pPr>
      <w:r>
        <w:rPr>
          <w:rFonts w:ascii="Times New Roman"/>
          <w:b w:val="false"/>
          <w:i w:val="false"/>
          <w:color w:val="000000"/>
          <w:sz w:val="28"/>
        </w:rPr>
        <w:t>
      На заседание Коллегии приглашаются представители государственных органов, в том числе местных исполнительных органов, исходя из их задач межведомственной координации в смежных сферах деятельности, а также в случае необходимости неправительственных организации. По решению Министра на заседание Коллегии могут быть приглашены представители средств массовой информации и неправительственных организаций.</w:t>
      </w:r>
    </w:p>
    <w:bookmarkStart w:name="z30" w:id="27"/>
    <w:p>
      <w:pPr>
        <w:spacing w:after="0"/>
        <w:ind w:left="0"/>
        <w:jc w:val="both"/>
      </w:pPr>
      <w:r>
        <w:rPr>
          <w:rFonts w:ascii="Times New Roman"/>
          <w:b w:val="false"/>
          <w:i w:val="false"/>
          <w:color w:val="000000"/>
          <w:sz w:val="28"/>
        </w:rPr>
        <w:t>
      19. Вопросы исполнения поручений Главы государства рассматриваются на заседании Коллегии не реже чем раз в квартал.</w:t>
      </w:r>
    </w:p>
    <w:bookmarkEnd w:id="27"/>
    <w:bookmarkStart w:name="z31" w:id="28"/>
    <w:p>
      <w:pPr>
        <w:spacing w:after="0"/>
        <w:ind w:left="0"/>
        <w:jc w:val="both"/>
      </w:pPr>
      <w:r>
        <w:rPr>
          <w:rFonts w:ascii="Times New Roman"/>
          <w:b w:val="false"/>
          <w:i w:val="false"/>
          <w:color w:val="000000"/>
          <w:sz w:val="28"/>
        </w:rPr>
        <w:t>
      20. План работы Коллегии формируется на основе предложений Ответственного секретаря, вице - министров и руководителей структурных подразделений Министерства, представляемых в Департамент стратегического планирования не позднее десяти дней до начала заседания Коллегии и утверждается Министром.</w:t>
      </w:r>
    </w:p>
    <w:bookmarkEnd w:id="28"/>
    <w:p>
      <w:pPr>
        <w:spacing w:after="0"/>
        <w:ind w:left="0"/>
        <w:jc w:val="both"/>
      </w:pPr>
      <w:r>
        <w:rPr>
          <w:rFonts w:ascii="Times New Roman"/>
          <w:b w:val="false"/>
          <w:i w:val="false"/>
          <w:color w:val="000000"/>
          <w:sz w:val="28"/>
        </w:rPr>
        <w:t>
      План работы и подлежащие рассмотрению на заседания Коллегии материалы Департаментом стратегического планирования не позднее пяти дней до начала заседания Коллегии доводятся до сведения членов Коллегии, а также других заинтересованных лиц, круг которых определяется Министром.</w:t>
      </w:r>
    </w:p>
    <w:p>
      <w:pPr>
        <w:spacing w:after="0"/>
        <w:ind w:left="0"/>
        <w:jc w:val="both"/>
      </w:pPr>
      <w:r>
        <w:rPr>
          <w:rFonts w:ascii="Times New Roman"/>
          <w:b w:val="false"/>
          <w:i w:val="false"/>
          <w:color w:val="000000"/>
          <w:sz w:val="28"/>
        </w:rPr>
        <w:t>
      Внесение изменений в подлежащие рассмотрению на заседания Коллегии материалы не допускается.</w:t>
      </w:r>
    </w:p>
    <w:p>
      <w:pPr>
        <w:spacing w:after="0"/>
        <w:ind w:left="0"/>
        <w:jc w:val="both"/>
      </w:pPr>
      <w:r>
        <w:rPr>
          <w:rFonts w:ascii="Times New Roman"/>
          <w:b w:val="false"/>
          <w:i w:val="false"/>
          <w:color w:val="000000"/>
          <w:sz w:val="28"/>
        </w:rPr>
        <w:t>
      Подлежащие к рассмотрению на заседании Коллегии материалы должны включать проект решения Коллегии, справки, сравнительные таблицы, слайды, информационные (аналитические) и другие необходимые материалы по существу рассматриваемого вопроса на государственном и русском языках.</w:t>
      </w:r>
    </w:p>
    <w:p>
      <w:pPr>
        <w:spacing w:after="0"/>
        <w:ind w:left="0"/>
        <w:jc w:val="both"/>
      </w:pPr>
      <w:r>
        <w:rPr>
          <w:rFonts w:ascii="Times New Roman"/>
          <w:b w:val="false"/>
          <w:i w:val="false"/>
          <w:color w:val="000000"/>
          <w:sz w:val="28"/>
        </w:rPr>
        <w:t>
      Сбор материалов к заседаниям Коллегии Министерства осуществляется Департаментом стратегического планирования.</w:t>
      </w:r>
    </w:p>
    <w:p>
      <w:pPr>
        <w:spacing w:after="0"/>
        <w:ind w:left="0"/>
        <w:jc w:val="both"/>
      </w:pPr>
      <w:r>
        <w:rPr>
          <w:rFonts w:ascii="Times New Roman"/>
          <w:b w:val="false"/>
          <w:i w:val="false"/>
          <w:color w:val="000000"/>
          <w:sz w:val="28"/>
        </w:rPr>
        <w:t>
      Снятие или перенос отдельных вопросов плана работы Коллегии принимается Министром.</w:t>
      </w:r>
    </w:p>
    <w:bookmarkStart w:name="z32" w:id="29"/>
    <w:p>
      <w:pPr>
        <w:spacing w:after="0"/>
        <w:ind w:left="0"/>
        <w:jc w:val="both"/>
      </w:pPr>
      <w:r>
        <w:rPr>
          <w:rFonts w:ascii="Times New Roman"/>
          <w:b w:val="false"/>
          <w:i w:val="false"/>
          <w:color w:val="000000"/>
          <w:sz w:val="28"/>
        </w:rPr>
        <w:t>
      21. На заседаниях Коллегии председательствует Министр, а в его отсутствии лицо, исполняющее обязанности Министра.</w:t>
      </w:r>
    </w:p>
    <w:bookmarkEnd w:id="29"/>
    <w:bookmarkStart w:name="z33" w:id="30"/>
    <w:p>
      <w:pPr>
        <w:spacing w:after="0"/>
        <w:ind w:left="0"/>
        <w:jc w:val="both"/>
      </w:pPr>
      <w:r>
        <w:rPr>
          <w:rFonts w:ascii="Times New Roman"/>
          <w:b w:val="false"/>
          <w:i w:val="false"/>
          <w:color w:val="000000"/>
          <w:sz w:val="28"/>
        </w:rPr>
        <w:t>
      22. Заседания Коллегии являются открытыми, при необходимости Министр может объявить о проведении закрытого заседания Коллегии. Коллегии. Проведение закрытых заседаний Коллегии и обсуждение секретных вопросов осуществляются с соблюдением требований режима секретности и ограничением допуска.</w:t>
      </w:r>
    </w:p>
    <w:bookmarkEnd w:id="30"/>
    <w:bookmarkStart w:name="z34" w:id="31"/>
    <w:p>
      <w:pPr>
        <w:spacing w:after="0"/>
        <w:ind w:left="0"/>
        <w:jc w:val="both"/>
      </w:pPr>
      <w:r>
        <w:rPr>
          <w:rFonts w:ascii="Times New Roman"/>
          <w:b w:val="false"/>
          <w:i w:val="false"/>
          <w:color w:val="000000"/>
          <w:sz w:val="28"/>
        </w:rPr>
        <w:t>
      23.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форме протокола на гербовом бланке на государственном языке (в случае необходимости прикладывается вариант на русском языке).</w:t>
      </w:r>
    </w:p>
    <w:bookmarkEnd w:id="31"/>
    <w:bookmarkStart w:name="z35" w:id="32"/>
    <w:p>
      <w:pPr>
        <w:spacing w:after="0"/>
        <w:ind w:left="0"/>
        <w:jc w:val="left"/>
      </w:pPr>
      <w:r>
        <w:rPr>
          <w:rFonts w:ascii="Times New Roman"/>
          <w:b/>
          <w:i w:val="false"/>
          <w:color w:val="000000"/>
        </w:rPr>
        <w:t xml:space="preserve"> 4. Регламент аппаратных совещаний, иных совещаний и мероприятий</w:t>
      </w:r>
    </w:p>
    <w:bookmarkEnd w:id="32"/>
    <w:bookmarkStart w:name="z36" w:id="33"/>
    <w:p>
      <w:pPr>
        <w:spacing w:after="0"/>
        <w:ind w:left="0"/>
        <w:jc w:val="both"/>
      </w:pPr>
      <w:r>
        <w:rPr>
          <w:rFonts w:ascii="Times New Roman"/>
          <w:b w:val="false"/>
          <w:i w:val="false"/>
          <w:color w:val="000000"/>
          <w:sz w:val="28"/>
        </w:rPr>
        <w:t xml:space="preserve">
      24. Распорядок аппаратных совещаний, иных совещаний и мероприятий в Министерстве определяется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Регламенту.</w:t>
      </w:r>
    </w:p>
    <w:bookmarkEnd w:id="33"/>
    <w:bookmarkStart w:name="z37" w:id="34"/>
    <w:p>
      <w:pPr>
        <w:spacing w:after="0"/>
        <w:ind w:left="0"/>
        <w:jc w:val="both"/>
      </w:pPr>
      <w:r>
        <w:rPr>
          <w:rFonts w:ascii="Times New Roman"/>
          <w:b w:val="false"/>
          <w:i w:val="false"/>
          <w:color w:val="000000"/>
          <w:sz w:val="28"/>
        </w:rPr>
        <w:t>
      25. Подготовка совещаний, оповещение участников, приглашенных на совещание, обработка материалов осуществляется:</w:t>
      </w:r>
    </w:p>
    <w:bookmarkEnd w:id="34"/>
    <w:p>
      <w:pPr>
        <w:spacing w:after="0"/>
        <w:ind w:left="0"/>
        <w:jc w:val="both"/>
      </w:pPr>
      <w:r>
        <w:rPr>
          <w:rFonts w:ascii="Times New Roman"/>
          <w:b w:val="false"/>
          <w:i w:val="false"/>
          <w:color w:val="000000"/>
          <w:sz w:val="28"/>
        </w:rPr>
        <w:t>
      по аппаратным совещаниям Министра и Ответственного секретаря – Департаментом стратегического планирования;</w:t>
      </w:r>
    </w:p>
    <w:p>
      <w:pPr>
        <w:spacing w:after="0"/>
        <w:ind w:left="0"/>
        <w:jc w:val="both"/>
      </w:pPr>
      <w:r>
        <w:rPr>
          <w:rFonts w:ascii="Times New Roman"/>
          <w:b w:val="false"/>
          <w:i w:val="false"/>
          <w:color w:val="000000"/>
          <w:sz w:val="28"/>
        </w:rPr>
        <w:t>
      по иным совещаниям, проводимым руководством Министерства – структурным подразделением, в компетенцию которого входит рассматриваемый вопрос.</w:t>
      </w:r>
    </w:p>
    <w:bookmarkStart w:name="z38" w:id="35"/>
    <w:p>
      <w:pPr>
        <w:spacing w:after="0"/>
        <w:ind w:left="0"/>
        <w:jc w:val="both"/>
      </w:pPr>
      <w:r>
        <w:rPr>
          <w:rFonts w:ascii="Times New Roman"/>
          <w:b w:val="false"/>
          <w:i w:val="false"/>
          <w:color w:val="000000"/>
          <w:sz w:val="28"/>
        </w:rPr>
        <w:t>
      26. Материалы по повестке аппаратных совещаний представляются ответственными структурными подразделениями в Департамент стратегического планирования не позднее 3-х дней до начала их проведения.</w:t>
      </w:r>
    </w:p>
    <w:bookmarkEnd w:id="35"/>
    <w:bookmarkStart w:name="z39" w:id="36"/>
    <w:p>
      <w:pPr>
        <w:spacing w:after="0"/>
        <w:ind w:left="0"/>
        <w:jc w:val="both"/>
      </w:pPr>
      <w:r>
        <w:rPr>
          <w:rFonts w:ascii="Times New Roman"/>
          <w:b w:val="false"/>
          <w:i w:val="false"/>
          <w:color w:val="000000"/>
          <w:sz w:val="28"/>
        </w:rPr>
        <w:t>
      27. Подготовка протокола аппаратных совещаний Министра и Ответственного секретаря осуществляется Департаментом стратегического планирования, протоколов других совещаний - структурным подразделением, ответственным за его организацию и проведение.</w:t>
      </w:r>
    </w:p>
    <w:bookmarkEnd w:id="36"/>
    <w:bookmarkStart w:name="z40" w:id="37"/>
    <w:p>
      <w:pPr>
        <w:spacing w:after="0"/>
        <w:ind w:left="0"/>
        <w:jc w:val="both"/>
      </w:pPr>
      <w:r>
        <w:rPr>
          <w:rFonts w:ascii="Times New Roman"/>
          <w:b w:val="false"/>
          <w:i w:val="false"/>
          <w:color w:val="000000"/>
          <w:sz w:val="28"/>
        </w:rPr>
        <w:t>
      28. Протоколы совещаний на государственном и русском языках регистрируются и рассылаются по структурным подразделениям в электронной базе данных единой системы электронного документооборота (далее – БД ЕСЭДО).</w:t>
      </w:r>
    </w:p>
    <w:bookmarkEnd w:id="37"/>
    <w:bookmarkStart w:name="z41" w:id="38"/>
    <w:p>
      <w:pPr>
        <w:spacing w:after="0"/>
        <w:ind w:left="0"/>
        <w:jc w:val="both"/>
      </w:pPr>
      <w:r>
        <w:rPr>
          <w:rFonts w:ascii="Times New Roman"/>
          <w:b w:val="false"/>
          <w:i w:val="false"/>
          <w:color w:val="000000"/>
          <w:sz w:val="28"/>
        </w:rPr>
        <w:t>
      29. Оригиналы протоколов аппаратного совещания хранятся в Департаменте стратегического планирования, других совещаний – в структурных подразделениях, ответственных за их проведение.</w:t>
      </w:r>
    </w:p>
    <w:bookmarkEnd w:id="38"/>
    <w:bookmarkStart w:name="z42" w:id="39"/>
    <w:p>
      <w:pPr>
        <w:spacing w:after="0"/>
        <w:ind w:left="0"/>
        <w:jc w:val="both"/>
      </w:pPr>
      <w:r>
        <w:rPr>
          <w:rFonts w:ascii="Times New Roman"/>
          <w:b w:val="false"/>
          <w:i w:val="false"/>
          <w:color w:val="000000"/>
          <w:sz w:val="28"/>
        </w:rPr>
        <w:t>
      30. Соответствующие структурные подразделения, в адрес которых было дано поручение, и представители которых присутствовали на аппаратном или оперативном совещании, приступают к исполнению поручений сразу после совещания, не дожидаясь поступления к ним протокола совещания.</w:t>
      </w:r>
    </w:p>
    <w:bookmarkEnd w:id="39"/>
    <w:bookmarkStart w:name="z43" w:id="40"/>
    <w:p>
      <w:pPr>
        <w:spacing w:after="0"/>
        <w:ind w:left="0"/>
        <w:jc w:val="both"/>
      </w:pPr>
      <w:r>
        <w:rPr>
          <w:rFonts w:ascii="Times New Roman"/>
          <w:b w:val="false"/>
          <w:i w:val="false"/>
          <w:color w:val="000000"/>
          <w:sz w:val="28"/>
        </w:rPr>
        <w:t>
      31. В случае продления срока исполнения руководители структурных подразделений на имя Министра направляют служебную записку о причинах не выполнения поручения и обоснования для продления срока исполнения с указанием конкретного срока. В случае положительного решения Министра структурные подразделения незамедлительно представляют информацию в Департамент стратегического планирования.</w:t>
      </w:r>
    </w:p>
    <w:bookmarkEnd w:id="40"/>
    <w:bookmarkStart w:name="z44" w:id="41"/>
    <w:p>
      <w:pPr>
        <w:spacing w:after="0"/>
        <w:ind w:left="0"/>
        <w:jc w:val="both"/>
      </w:pPr>
      <w:r>
        <w:rPr>
          <w:rFonts w:ascii="Times New Roman"/>
          <w:b w:val="false"/>
          <w:i w:val="false"/>
          <w:color w:val="000000"/>
          <w:sz w:val="28"/>
        </w:rPr>
        <w:t>
      32. Совет по отраслевым вопросам Министерства по инвестициям и развитию Республики Казахстан (далее – Совет) является консультативно-совещательным органом, направленным на:</w:t>
      </w:r>
    </w:p>
    <w:bookmarkEnd w:id="41"/>
    <w:p>
      <w:pPr>
        <w:spacing w:after="0"/>
        <w:ind w:left="0"/>
        <w:jc w:val="both"/>
      </w:pPr>
      <w:r>
        <w:rPr>
          <w:rFonts w:ascii="Times New Roman"/>
          <w:b w:val="false"/>
          <w:i w:val="false"/>
          <w:color w:val="000000"/>
          <w:sz w:val="28"/>
        </w:rPr>
        <w:t>
      1) реализацию государственной политики в отраслях, регулируемых Министерством (далее - Министерство);</w:t>
      </w:r>
    </w:p>
    <w:p>
      <w:pPr>
        <w:spacing w:after="0"/>
        <w:ind w:left="0"/>
        <w:jc w:val="both"/>
      </w:pPr>
      <w:r>
        <w:rPr>
          <w:rFonts w:ascii="Times New Roman"/>
          <w:b w:val="false"/>
          <w:i w:val="false"/>
          <w:color w:val="000000"/>
          <w:sz w:val="28"/>
        </w:rPr>
        <w:t>
      2) на рассмотрение проектов нормативных правовых актов, регламентирующих отраслевые вопросы (сферы) и проектов программ (планов) развития отраслей (сфер), регулируемых Министерством;</w:t>
      </w:r>
    </w:p>
    <w:p>
      <w:pPr>
        <w:spacing w:after="0"/>
        <w:ind w:left="0"/>
        <w:jc w:val="both"/>
      </w:pPr>
      <w:r>
        <w:rPr>
          <w:rFonts w:ascii="Times New Roman"/>
          <w:b w:val="false"/>
          <w:i w:val="false"/>
          <w:color w:val="000000"/>
          <w:sz w:val="28"/>
        </w:rPr>
        <w:t>
      3) выработку отраслевых решений по другим вопросам, определяемым Министром по инвестициям и развитию Республики Казахстан (далее – Министр).</w:t>
      </w:r>
    </w:p>
    <w:bookmarkStart w:name="z45" w:id="42"/>
    <w:p>
      <w:pPr>
        <w:spacing w:after="0"/>
        <w:ind w:left="0"/>
        <w:jc w:val="left"/>
      </w:pPr>
      <w:r>
        <w:rPr>
          <w:rFonts w:ascii="Times New Roman"/>
          <w:b/>
          <w:i w:val="false"/>
          <w:color w:val="000000"/>
        </w:rPr>
        <w:t xml:space="preserve"> 5. Регламент работы Совета по отраслевым вопросам</w:t>
      </w:r>
    </w:p>
    <w:bookmarkEnd w:id="42"/>
    <w:bookmarkStart w:name="z46" w:id="43"/>
    <w:p>
      <w:pPr>
        <w:spacing w:after="0"/>
        <w:ind w:left="0"/>
        <w:jc w:val="both"/>
      </w:pPr>
      <w:r>
        <w:rPr>
          <w:rFonts w:ascii="Times New Roman"/>
          <w:b w:val="false"/>
          <w:i w:val="false"/>
          <w:color w:val="000000"/>
          <w:sz w:val="28"/>
        </w:rPr>
        <w:t>
      33. Совет по отраслевым вопросам возглавляет (далее - Совет) Министр, который руководит ее деятельностью, председательствует на заседаниях Совета, планирует ее работу, осуществляет общий контроль над реализацией его решений, а также определяет повестку дня заседаний и дату проведения заседаний. Во время отсутствия Министра, его функции выполняет лицо, его замещающее.</w:t>
      </w:r>
    </w:p>
    <w:bookmarkEnd w:id="43"/>
    <w:bookmarkStart w:name="z47" w:id="44"/>
    <w:p>
      <w:pPr>
        <w:spacing w:after="0"/>
        <w:ind w:left="0"/>
        <w:jc w:val="both"/>
      </w:pPr>
      <w:r>
        <w:rPr>
          <w:rFonts w:ascii="Times New Roman"/>
          <w:b w:val="false"/>
          <w:i w:val="false"/>
          <w:color w:val="000000"/>
          <w:sz w:val="28"/>
        </w:rPr>
        <w:t>
      32. Рабочим органом Совета является Департамент стратегического планирования Министерства по инвестициям и развитию Республики Казахстан (далее – Рабочий орган).</w:t>
      </w:r>
    </w:p>
    <w:bookmarkEnd w:id="44"/>
    <w:bookmarkStart w:name="z48" w:id="45"/>
    <w:p>
      <w:pPr>
        <w:spacing w:after="0"/>
        <w:ind w:left="0"/>
        <w:jc w:val="both"/>
      </w:pPr>
      <w:r>
        <w:rPr>
          <w:rFonts w:ascii="Times New Roman"/>
          <w:b w:val="false"/>
          <w:i w:val="false"/>
          <w:color w:val="000000"/>
          <w:sz w:val="28"/>
        </w:rPr>
        <w:t>
      33. Подлежащие к рассмотрению на заседании Совета материалы должны предоставляться в Рабочий орган не позднее чем за 3-и рабочих дней, с приобщением проекта решения Совета, справки, слайды, доклады и другие необходимые материалы по существу рассматриваемого вопроса на государственном и русском языках, а также положительные заключения соответствующих структурных подразделений, в компетенцию которых входит рассматриваемые вопросы.</w:t>
      </w:r>
    </w:p>
    <w:bookmarkEnd w:id="45"/>
    <w:bookmarkStart w:name="z49" w:id="46"/>
    <w:p>
      <w:pPr>
        <w:spacing w:after="0"/>
        <w:ind w:left="0"/>
        <w:jc w:val="both"/>
      </w:pPr>
      <w:r>
        <w:rPr>
          <w:rFonts w:ascii="Times New Roman"/>
          <w:b w:val="false"/>
          <w:i w:val="false"/>
          <w:color w:val="000000"/>
          <w:sz w:val="28"/>
        </w:rPr>
        <w:t>
      34. Заседание Совета считается правомочным при участии не менее двух третей от общего числа членов Совета.</w:t>
      </w:r>
    </w:p>
    <w:bookmarkEnd w:id="46"/>
    <w:bookmarkStart w:name="z50" w:id="47"/>
    <w:p>
      <w:pPr>
        <w:spacing w:after="0"/>
        <w:ind w:left="0"/>
        <w:jc w:val="both"/>
      </w:pPr>
      <w:r>
        <w:rPr>
          <w:rFonts w:ascii="Times New Roman"/>
          <w:b w:val="false"/>
          <w:i w:val="false"/>
          <w:color w:val="000000"/>
          <w:sz w:val="28"/>
        </w:rPr>
        <w:t>
      35. Решения Совета принимаются простым большинством голосов от общего числа членов Совета, присутствующих на заседании. Каждый член Совета имеет один голос. В случае равенства голосов принятым считается решение, за которое проголосовал Министр.</w:t>
      </w:r>
    </w:p>
    <w:bookmarkEnd w:id="47"/>
    <w:bookmarkStart w:name="z51" w:id="48"/>
    <w:p>
      <w:pPr>
        <w:spacing w:after="0"/>
        <w:ind w:left="0"/>
        <w:jc w:val="both"/>
      </w:pPr>
      <w:r>
        <w:rPr>
          <w:rFonts w:ascii="Times New Roman"/>
          <w:b w:val="false"/>
          <w:i w:val="false"/>
          <w:color w:val="000000"/>
          <w:sz w:val="28"/>
        </w:rPr>
        <w:t>
      36. Решения Совета оформляются протоколом, который подписывается членами Совета и подлежит рассылке.</w:t>
      </w:r>
    </w:p>
    <w:bookmarkEnd w:id="48"/>
    <w:bookmarkStart w:name="z52" w:id="49"/>
    <w:p>
      <w:pPr>
        <w:spacing w:after="0"/>
        <w:ind w:left="0"/>
        <w:jc w:val="left"/>
      </w:pPr>
      <w:r>
        <w:rPr>
          <w:rFonts w:ascii="Times New Roman"/>
          <w:b/>
          <w:i w:val="false"/>
          <w:color w:val="000000"/>
        </w:rPr>
        <w:t xml:space="preserve"> 6. Взаимодействие с ведомствами и территориальными органами</w:t>
      </w:r>
    </w:p>
    <w:bookmarkEnd w:id="49"/>
    <w:bookmarkStart w:name="z53" w:id="50"/>
    <w:p>
      <w:pPr>
        <w:spacing w:after="0"/>
        <w:ind w:left="0"/>
        <w:jc w:val="both"/>
      </w:pPr>
      <w:r>
        <w:rPr>
          <w:rFonts w:ascii="Times New Roman"/>
          <w:b w:val="false"/>
          <w:i w:val="false"/>
          <w:color w:val="000000"/>
          <w:sz w:val="28"/>
        </w:rPr>
        <w:t>
      37. Министерство осуществляет взаимодействие с ведомствами по следующим направлениям:</w:t>
      </w:r>
    </w:p>
    <w:bookmarkEnd w:id="50"/>
    <w:p>
      <w:pPr>
        <w:spacing w:after="0"/>
        <w:ind w:left="0"/>
        <w:jc w:val="both"/>
      </w:pPr>
      <w:r>
        <w:rPr>
          <w:rFonts w:ascii="Times New Roman"/>
          <w:b w:val="false"/>
          <w:i w:val="false"/>
          <w:color w:val="000000"/>
          <w:sz w:val="28"/>
        </w:rPr>
        <w:t>
      1) руководство деятельностью ведомств и межотраслевая координация по вопросам разработки и реализации государственной политики в сферах, курируемых Министерством, контроль исполнения ими законов, актов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отмена либо приостановление полностью или в части действия их актов;</w:t>
      </w:r>
    </w:p>
    <w:p>
      <w:pPr>
        <w:spacing w:after="0"/>
        <w:ind w:left="0"/>
        <w:jc w:val="both"/>
      </w:pPr>
      <w:r>
        <w:rPr>
          <w:rFonts w:ascii="Times New Roman"/>
          <w:b w:val="false"/>
          <w:i w:val="false"/>
          <w:color w:val="000000"/>
          <w:sz w:val="28"/>
        </w:rPr>
        <w:t>
      3) в установленном законодательством порядке решение вопросов финансового и материально-технического обеспечения их деятельности.</w:t>
      </w:r>
    </w:p>
    <w:bookmarkStart w:name="z54" w:id="51"/>
    <w:p>
      <w:pPr>
        <w:spacing w:after="0"/>
        <w:ind w:left="0"/>
        <w:jc w:val="both"/>
      </w:pPr>
      <w:r>
        <w:rPr>
          <w:rFonts w:ascii="Times New Roman"/>
          <w:b w:val="false"/>
          <w:i w:val="false"/>
          <w:color w:val="000000"/>
          <w:sz w:val="28"/>
        </w:rPr>
        <w:t>
      38. Ведомства Министерства принимают регламент ведомства, регламентирующий внутренний порядок их деятельности, в том числе взаимодействия ведомств Министерства и их территориальных органов.</w:t>
      </w:r>
    </w:p>
    <w:bookmarkEnd w:id="51"/>
    <w:bookmarkStart w:name="z55" w:id="52"/>
    <w:p>
      <w:pPr>
        <w:spacing w:after="0"/>
        <w:ind w:left="0"/>
        <w:jc w:val="both"/>
      </w:pPr>
      <w:r>
        <w:rPr>
          <w:rFonts w:ascii="Times New Roman"/>
          <w:b w:val="false"/>
          <w:i w:val="false"/>
          <w:color w:val="000000"/>
          <w:sz w:val="28"/>
        </w:rPr>
        <w:t>
      39. Особенности работы с документами и материалами, поступившими из ведомств устанавливаются настоящим Регламентом.</w:t>
      </w:r>
    </w:p>
    <w:bookmarkEnd w:id="52"/>
    <w:p>
      <w:pPr>
        <w:spacing w:after="0"/>
        <w:ind w:left="0"/>
        <w:jc w:val="both"/>
      </w:pPr>
      <w:r>
        <w:rPr>
          <w:rFonts w:ascii="Times New Roman"/>
          <w:b w:val="false"/>
          <w:i w:val="false"/>
          <w:color w:val="000000"/>
          <w:sz w:val="28"/>
        </w:rPr>
        <w:t>
      Поручения руководства Министерства по вопросам, относящимся к сфере деятельности ведомств, исполняются ими в сроки, установленные в поручении.</w:t>
      </w:r>
    </w:p>
    <w:bookmarkStart w:name="z56" w:id="53"/>
    <w:p>
      <w:pPr>
        <w:spacing w:after="0"/>
        <w:ind w:left="0"/>
        <w:jc w:val="both"/>
      </w:pPr>
      <w:r>
        <w:rPr>
          <w:rFonts w:ascii="Times New Roman"/>
          <w:b w:val="false"/>
          <w:i w:val="false"/>
          <w:color w:val="000000"/>
          <w:sz w:val="28"/>
        </w:rPr>
        <w:t>
      40. Если поручение выходит за пределы компетенции ведомств, их руководители обеспечивают исполнение поручения в пределах установленной компетенции и незамедлительно уведомляют руководство Министерства, выдавшее поручение о невозможности исполнения поручения в полном объеме.</w:t>
      </w:r>
    </w:p>
    <w:bookmarkEnd w:id="53"/>
    <w:bookmarkStart w:name="z57" w:id="54"/>
    <w:p>
      <w:pPr>
        <w:spacing w:after="0"/>
        <w:ind w:left="0"/>
        <w:jc w:val="both"/>
      </w:pPr>
      <w:r>
        <w:rPr>
          <w:rFonts w:ascii="Times New Roman"/>
          <w:b w:val="false"/>
          <w:i w:val="false"/>
          <w:color w:val="000000"/>
          <w:sz w:val="28"/>
        </w:rPr>
        <w:t>
      41. Ведомства обеспечивают предоставление информационных, справочных и иных материалов, необходимых для деятельности Министерства, по запросам руководителей структурных подразделений в установленные ими сроки. В случае, если запрашиваемая информация по объективным причинам не может быть предоставлена в указанный в запросе срок, ведомство согласовывает с автором запроса новый срок предоставления материалов.</w:t>
      </w:r>
    </w:p>
    <w:bookmarkEnd w:id="54"/>
    <w:bookmarkStart w:name="z58" w:id="55"/>
    <w:p>
      <w:pPr>
        <w:spacing w:after="0"/>
        <w:ind w:left="0"/>
        <w:jc w:val="both"/>
      </w:pPr>
      <w:r>
        <w:rPr>
          <w:rFonts w:ascii="Times New Roman"/>
          <w:b w:val="false"/>
          <w:i w:val="false"/>
          <w:color w:val="000000"/>
          <w:sz w:val="28"/>
        </w:rPr>
        <w:t>
      42. Министерство осуществляет контроль деятельности ведомств и их территориальных подразделений.</w:t>
      </w:r>
    </w:p>
    <w:bookmarkEnd w:id="55"/>
    <w:bookmarkStart w:name="z59" w:id="56"/>
    <w:p>
      <w:pPr>
        <w:spacing w:after="0"/>
        <w:ind w:left="0"/>
        <w:jc w:val="left"/>
      </w:pPr>
      <w:r>
        <w:rPr>
          <w:rFonts w:ascii="Times New Roman"/>
          <w:b/>
          <w:i w:val="false"/>
          <w:color w:val="000000"/>
        </w:rPr>
        <w:t xml:space="preserve"> 7. Оформление, прохождение, рассмотрение входящей и исходящей</w:t>
      </w:r>
      <w:r>
        <w:br/>
      </w:r>
      <w:r>
        <w:rPr>
          <w:rFonts w:ascii="Times New Roman"/>
          <w:b/>
          <w:i w:val="false"/>
          <w:color w:val="000000"/>
        </w:rPr>
        <w:t>корреспонденции</w:t>
      </w:r>
    </w:p>
    <w:bookmarkEnd w:id="56"/>
    <w:bookmarkStart w:name="z60" w:id="57"/>
    <w:p>
      <w:pPr>
        <w:spacing w:after="0"/>
        <w:ind w:left="0"/>
        <w:jc w:val="both"/>
      </w:pPr>
      <w:r>
        <w:rPr>
          <w:rFonts w:ascii="Times New Roman"/>
          <w:b w:val="false"/>
          <w:i w:val="false"/>
          <w:color w:val="000000"/>
          <w:sz w:val="28"/>
        </w:rPr>
        <w:t>
      43. Документационное обеспечение деятельности Министерства возлагается на Департамент документирования и контроля Министерства (далее – Департамент документирования и контроля).</w:t>
      </w:r>
    </w:p>
    <w:bookmarkEnd w:id="57"/>
    <w:bookmarkStart w:name="z61" w:id="58"/>
    <w:p>
      <w:pPr>
        <w:spacing w:after="0"/>
        <w:ind w:left="0"/>
        <w:jc w:val="both"/>
      </w:pPr>
      <w:r>
        <w:rPr>
          <w:rFonts w:ascii="Times New Roman"/>
          <w:b w:val="false"/>
          <w:i w:val="false"/>
          <w:color w:val="000000"/>
          <w:sz w:val="28"/>
        </w:rPr>
        <w:t xml:space="preserve">
      44. Рассмотрение и прохождение входящей, исходящей корреспонденции и иных служебных документов в Министерстве осуществляются в соответствии с </w:t>
      </w:r>
      <w:r>
        <w:rPr>
          <w:rFonts w:ascii="Times New Roman"/>
          <w:b w:val="false"/>
          <w:i w:val="false"/>
          <w:color w:val="000000"/>
          <w:sz w:val="28"/>
        </w:rPr>
        <w:t xml:space="preserve"> Законам</w:t>
      </w:r>
      <w:r>
        <w:rPr>
          <w:rFonts w:ascii="Times New Roman"/>
          <w:b w:val="false"/>
          <w:i w:val="false"/>
          <w:color w:val="000000"/>
          <w:sz w:val="28"/>
        </w:rPr>
        <w:t xml:space="preserve"> о процедурах, </w:t>
      </w:r>
      <w:r>
        <w:rPr>
          <w:rFonts w:ascii="Times New Roman"/>
          <w:b w:val="false"/>
          <w:i w:val="false"/>
          <w:color w:val="000000"/>
          <w:sz w:val="28"/>
        </w:rPr>
        <w:t xml:space="preserve"> Законам</w:t>
      </w:r>
      <w:r>
        <w:rPr>
          <w:rFonts w:ascii="Times New Roman"/>
          <w:b w:val="false"/>
          <w:i w:val="false"/>
          <w:color w:val="000000"/>
          <w:sz w:val="28"/>
        </w:rPr>
        <w:t xml:space="preserve"> о порядке рассмотрения, </w:t>
      </w:r>
      <w:r>
        <w:rPr>
          <w:rFonts w:ascii="Times New Roman"/>
          <w:b w:val="false"/>
          <w:i w:val="false"/>
          <w:color w:val="000000"/>
          <w:sz w:val="28"/>
        </w:rPr>
        <w:t xml:space="preserve"> Законам</w:t>
      </w:r>
      <w:r>
        <w:rPr>
          <w:rFonts w:ascii="Times New Roman"/>
          <w:b w:val="false"/>
          <w:i w:val="false"/>
          <w:color w:val="000000"/>
          <w:sz w:val="28"/>
        </w:rPr>
        <w:t xml:space="preserve"> об электронном документообороте,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10 декабря 2002 года "О Регламенте Правительства Республики Казахстан" (далее – Регламент Правительства),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26 марта 2008 года № 289 "Об утверждении Типового регламента центрального государственного органа Республики Казахстан", Правилами обращения с документами Администрации Президента Республики Казахстан в государственных органах Республики Казахстан, утвержденными Руководителем Администрации Президента Республики Казахстан от 04 июня 2009 года № 01-30.13 дсп,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p>
    <w:bookmarkEnd w:id="58"/>
    <w:bookmarkStart w:name="z62" w:id="59"/>
    <w:p>
      <w:pPr>
        <w:spacing w:after="0"/>
        <w:ind w:left="0"/>
        <w:jc w:val="both"/>
      </w:pPr>
      <w:r>
        <w:rPr>
          <w:rFonts w:ascii="Times New Roman"/>
          <w:b w:val="false"/>
          <w:i w:val="false"/>
          <w:color w:val="000000"/>
          <w:sz w:val="28"/>
        </w:rPr>
        <w:t>
      45. Документооборот Министерства состоит из следующих потоков:</w:t>
      </w:r>
    </w:p>
    <w:bookmarkEnd w:id="59"/>
    <w:p>
      <w:pPr>
        <w:spacing w:after="0"/>
        <w:ind w:left="0"/>
        <w:jc w:val="both"/>
      </w:pPr>
      <w:r>
        <w:rPr>
          <w:rFonts w:ascii="Times New Roman"/>
          <w:b w:val="false"/>
          <w:i w:val="false"/>
          <w:color w:val="000000"/>
          <w:sz w:val="28"/>
        </w:rPr>
        <w:t>
      1) поступающих (входящих) документов вышестоящих, подведомственных, сторонних организаций и обращений граждан;</w:t>
      </w:r>
    </w:p>
    <w:p>
      <w:pPr>
        <w:spacing w:after="0"/>
        <w:ind w:left="0"/>
        <w:jc w:val="both"/>
      </w:pPr>
      <w:r>
        <w:rPr>
          <w:rFonts w:ascii="Times New Roman"/>
          <w:b w:val="false"/>
          <w:i w:val="false"/>
          <w:color w:val="000000"/>
          <w:sz w:val="28"/>
        </w:rPr>
        <w:t>
      2) отправляемых (исходящих) документов вышестоящим, подведомственным, сторонним организациям и ответных документов на обращения граждан;</w:t>
      </w:r>
    </w:p>
    <w:p>
      <w:pPr>
        <w:spacing w:after="0"/>
        <w:ind w:left="0"/>
        <w:jc w:val="both"/>
      </w:pPr>
      <w:r>
        <w:rPr>
          <w:rFonts w:ascii="Times New Roman"/>
          <w:b w:val="false"/>
          <w:i w:val="false"/>
          <w:color w:val="000000"/>
          <w:sz w:val="28"/>
        </w:rPr>
        <w:t>
      3) внутренних документов, обеспечивающих решение задач в пределах Министерства (протоколов, приказов по личному составу, приказов по основной деятельности, служебных записок и другое).</w:t>
      </w:r>
    </w:p>
    <w:bookmarkStart w:name="z63" w:id="60"/>
    <w:p>
      <w:pPr>
        <w:spacing w:after="0"/>
        <w:ind w:left="0"/>
        <w:jc w:val="both"/>
      </w:pPr>
      <w:r>
        <w:rPr>
          <w:rFonts w:ascii="Times New Roman"/>
          <w:b w:val="false"/>
          <w:i w:val="false"/>
          <w:color w:val="000000"/>
          <w:sz w:val="28"/>
        </w:rPr>
        <w:t>
      46.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Министерством в рабочие дни с 9-00 до 17-00 часов, в субботние дни с 9-00 до 11-00 часов.</w:t>
      </w:r>
    </w:p>
    <w:bookmarkEnd w:id="60"/>
    <w:p>
      <w:pPr>
        <w:spacing w:after="0"/>
        <w:ind w:left="0"/>
        <w:jc w:val="both"/>
      </w:pP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дни до 17-00 часов.</w:t>
      </w:r>
    </w:p>
    <w:p>
      <w:pPr>
        <w:spacing w:after="0"/>
        <w:ind w:left="0"/>
        <w:jc w:val="both"/>
      </w:pPr>
      <w:r>
        <w:rPr>
          <w:rFonts w:ascii="Times New Roman"/>
          <w:b w:val="false"/>
          <w:i w:val="false"/>
          <w:color w:val="000000"/>
          <w:sz w:val="28"/>
        </w:rPr>
        <w:t>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Республики Казахстан, его заместителей, Руководителя Канцелярии Премьер-Министра Республики Казахстан.</w:t>
      </w:r>
    </w:p>
    <w:p>
      <w:pPr>
        <w:spacing w:after="0"/>
        <w:ind w:left="0"/>
        <w:jc w:val="both"/>
      </w:pPr>
      <w:r>
        <w:rPr>
          <w:rFonts w:ascii="Times New Roman"/>
          <w:b w:val="false"/>
          <w:i w:val="false"/>
          <w:color w:val="000000"/>
          <w:sz w:val="28"/>
        </w:rPr>
        <w:t>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и содержать следующие обязательные реквизиты:</w:t>
      </w:r>
    </w:p>
    <w:p>
      <w:pPr>
        <w:spacing w:after="0"/>
        <w:ind w:left="0"/>
        <w:jc w:val="both"/>
      </w:pPr>
      <w:r>
        <w:rPr>
          <w:rFonts w:ascii="Times New Roman"/>
          <w:b w:val="false"/>
          <w:i w:val="false"/>
          <w:color w:val="000000"/>
          <w:sz w:val="28"/>
        </w:rPr>
        <w:t>
      исходящий номер и дату;</w:t>
      </w:r>
    </w:p>
    <w:p>
      <w:pPr>
        <w:spacing w:after="0"/>
        <w:ind w:left="0"/>
        <w:jc w:val="both"/>
      </w:pPr>
      <w:r>
        <w:rPr>
          <w:rFonts w:ascii="Times New Roman"/>
          <w:b w:val="false"/>
          <w:i w:val="false"/>
          <w:color w:val="000000"/>
          <w:sz w:val="28"/>
        </w:rPr>
        <w:t>
      ссылку на соответствующие акты и поручения Президента, Администрации Президента, Парламента, Палат Парламента, Правительства и Премьер-министра, его заместителей и Руководителя Канцелярии Премьер-министра, а также при ответе на запрос государственного органа - номер и дату запроса;</w:t>
      </w:r>
    </w:p>
    <w:p>
      <w:pPr>
        <w:spacing w:after="0"/>
        <w:ind w:left="0"/>
        <w:jc w:val="both"/>
      </w:pPr>
      <w:r>
        <w:rPr>
          <w:rFonts w:ascii="Times New Roman"/>
          <w:b w:val="false"/>
          <w:i w:val="false"/>
          <w:color w:val="000000"/>
          <w:sz w:val="28"/>
        </w:rPr>
        <w:t>
      подпись первого руководителя центрального государственного органа или его заместителя либо Ответственного секретаря (либо должностного лица центрального государственного органа, осуществляющего полномочия Ответственного секретаря) и электронную цифровую подпись (ЭЦП) лица, подписавшего электронный документ, и лица, заверившего необходимые реквизиты документа;</w:t>
      </w:r>
    </w:p>
    <w:p>
      <w:pPr>
        <w:spacing w:after="0"/>
        <w:ind w:left="0"/>
        <w:jc w:val="both"/>
      </w:pPr>
      <w:r>
        <w:rPr>
          <w:rFonts w:ascii="Times New Roman"/>
          <w:b w:val="false"/>
          <w:i w:val="false"/>
          <w:color w:val="000000"/>
          <w:sz w:val="28"/>
        </w:rPr>
        <w:t>
      фамилию исполнителя и номер его телефона.</w:t>
      </w:r>
    </w:p>
    <w:p>
      <w:pPr>
        <w:spacing w:after="0"/>
        <w:ind w:left="0"/>
        <w:jc w:val="both"/>
      </w:pP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(или) возвращается Департаментом документирования и контроля в тот же день соответствующему государственному органу, кроме корреспонденции Администрации Президента, Парламента и Канцелярии Премьер - Министра Республики Казахстан.</w:t>
      </w:r>
    </w:p>
    <w:p>
      <w:pPr>
        <w:spacing w:after="0"/>
        <w:ind w:left="0"/>
        <w:jc w:val="both"/>
      </w:pPr>
      <w:r>
        <w:rPr>
          <w:rFonts w:ascii="Times New Roman"/>
          <w:b w:val="false"/>
          <w:i w:val="false"/>
          <w:color w:val="000000"/>
          <w:sz w:val="28"/>
        </w:rPr>
        <w:t>
      Поступающая в Департамент документирования и контроля корреспонденция принимается под роспись с указанием даты и времени приема.</w:t>
      </w:r>
    </w:p>
    <w:bookmarkStart w:name="z64" w:id="61"/>
    <w:p>
      <w:pPr>
        <w:spacing w:after="0"/>
        <w:ind w:left="0"/>
        <w:jc w:val="both"/>
      </w:pPr>
      <w:r>
        <w:rPr>
          <w:rFonts w:ascii="Times New Roman"/>
          <w:b w:val="false"/>
          <w:i w:val="false"/>
          <w:color w:val="000000"/>
          <w:sz w:val="28"/>
        </w:rPr>
        <w:t>
      47. Принятые в установленном настоящим Регламентом порядке документы рассматриваются и распределяются в Департаментом документирования и контроля между руководством Министерства и его структурными подразделениями и регистрируются в электронной базе данных единой системы электронного документооборота с указанием номера, даты и количества листов в регистрационном штампе, для соответствующего оформления, указания признаков контроля.</w:t>
      </w:r>
    </w:p>
    <w:bookmarkEnd w:id="61"/>
    <w:bookmarkStart w:name="z65" w:id="62"/>
    <w:p>
      <w:pPr>
        <w:spacing w:after="0"/>
        <w:ind w:left="0"/>
        <w:jc w:val="both"/>
      </w:pPr>
      <w:r>
        <w:rPr>
          <w:rFonts w:ascii="Times New Roman"/>
          <w:b w:val="false"/>
          <w:i w:val="false"/>
          <w:color w:val="000000"/>
          <w:sz w:val="28"/>
        </w:rPr>
        <w:t>
      48. Зарегистрированная, оформленная надлежащим образом корреспонденция передается Департаментом документирования и контроля адресатам в соответствии с резолюцией руководства Министерства.</w:t>
      </w:r>
    </w:p>
    <w:bookmarkEnd w:id="62"/>
    <w:bookmarkStart w:name="z66" w:id="63"/>
    <w:p>
      <w:pPr>
        <w:spacing w:after="0"/>
        <w:ind w:left="0"/>
        <w:jc w:val="both"/>
      </w:pPr>
      <w:r>
        <w:rPr>
          <w:rFonts w:ascii="Times New Roman"/>
          <w:b w:val="false"/>
          <w:i w:val="false"/>
          <w:color w:val="000000"/>
          <w:sz w:val="28"/>
        </w:rPr>
        <w:t>
      49. Срочная корреспонденция в БД ЕСЭДО одновременно направляется руководителю структурного подразделения или ведомства Министерства, в компетенцию которого входят вопросы, затрагиваемые в поступившем документе.</w:t>
      </w:r>
    </w:p>
    <w:bookmarkEnd w:id="63"/>
    <w:bookmarkStart w:name="z67" w:id="64"/>
    <w:p>
      <w:pPr>
        <w:spacing w:after="0"/>
        <w:ind w:left="0"/>
        <w:jc w:val="both"/>
      </w:pPr>
      <w:r>
        <w:rPr>
          <w:rFonts w:ascii="Times New Roman"/>
          <w:b w:val="false"/>
          <w:i w:val="false"/>
          <w:color w:val="000000"/>
          <w:sz w:val="28"/>
        </w:rPr>
        <w:t>
      50. Департаментом документирования и контроля распределение, сканирование, регистрация, оформление и доведение корреспонденции до адресатов осуществляется в БД ЕСЭДО, документов с грифом "Для служебного пользования" на бумажных носителях через сотрудников приемных, не позднее двух часов с момента ее поступления в Министерство, а срочной - незамедлительно (во внеочередном порядке).</w:t>
      </w:r>
    </w:p>
    <w:bookmarkEnd w:id="64"/>
    <w:bookmarkStart w:name="z68" w:id="65"/>
    <w:p>
      <w:pPr>
        <w:spacing w:after="0"/>
        <w:ind w:left="0"/>
        <w:jc w:val="both"/>
      </w:pPr>
      <w:r>
        <w:rPr>
          <w:rFonts w:ascii="Times New Roman"/>
          <w:b w:val="false"/>
          <w:i w:val="false"/>
          <w:color w:val="000000"/>
          <w:sz w:val="28"/>
        </w:rPr>
        <w:t>
      51. Руководством Министерства входящая корреспонденция рассматривается в БД ЕСЭДО в день поступления кроме документов с грифом "Для служебного пользования", а срочная - незамедлительно. По результатам рассмотрения ими даются соответствующие поручения, которые оформляются в виде резолюций в БД ЕСЭДО.</w:t>
      </w:r>
    </w:p>
    <w:bookmarkEnd w:id="65"/>
    <w:p>
      <w:pPr>
        <w:spacing w:after="0"/>
        <w:ind w:left="0"/>
        <w:jc w:val="both"/>
      </w:pPr>
      <w:r>
        <w:rPr>
          <w:rFonts w:ascii="Times New Roman"/>
          <w:b w:val="false"/>
          <w:i w:val="false"/>
          <w:color w:val="000000"/>
          <w:sz w:val="28"/>
        </w:rPr>
        <w:t>
      На документах с грифом "Для служебного пользования" резолюции Министра оформляются на специальных бланках резолюций (фишка).</w:t>
      </w:r>
    </w:p>
    <w:p>
      <w:pPr>
        <w:spacing w:after="0"/>
        <w:ind w:left="0"/>
        <w:jc w:val="both"/>
      </w:pPr>
      <w:r>
        <w:rPr>
          <w:rFonts w:ascii="Times New Roman"/>
          <w:b w:val="false"/>
          <w:i w:val="false"/>
          <w:color w:val="000000"/>
          <w:sz w:val="28"/>
        </w:rPr>
        <w:t>
      Оригинал документа (подлинник) поступившего на бумажном носителе, исполнение которого возложено на несколько структурных подразделений, передается первому исполнителю, а всем соисполнителям отсканированные копии документа в БД ЕСЭДО.</w:t>
      </w:r>
    </w:p>
    <w:bookmarkStart w:name="z69" w:id="66"/>
    <w:p>
      <w:pPr>
        <w:spacing w:after="0"/>
        <w:ind w:left="0"/>
        <w:jc w:val="both"/>
      </w:pPr>
      <w:r>
        <w:rPr>
          <w:rFonts w:ascii="Times New Roman"/>
          <w:b w:val="false"/>
          <w:i w:val="false"/>
          <w:color w:val="000000"/>
          <w:sz w:val="28"/>
        </w:rPr>
        <w:t>
      52. Подготовка, согласование и оформление исходящей корреспонденции осуществляются в соответствии с Законами о процедурах, Законам о порядке рассмотрения, Законам об электронном докуменообороте, Регламентом Правительства, инструкциями по делопроизводству в Администрации Президента и Канцелярию Премьер - Министра, Правилами документирования и управления документацией в Министерстве и настоящим Регламентом.</w:t>
      </w:r>
    </w:p>
    <w:bookmarkEnd w:id="66"/>
    <w:bookmarkStart w:name="z70" w:id="67"/>
    <w:p>
      <w:pPr>
        <w:spacing w:after="0"/>
        <w:ind w:left="0"/>
        <w:jc w:val="both"/>
      </w:pPr>
      <w:r>
        <w:rPr>
          <w:rFonts w:ascii="Times New Roman"/>
          <w:b w:val="false"/>
          <w:i w:val="false"/>
          <w:color w:val="000000"/>
          <w:sz w:val="28"/>
        </w:rPr>
        <w:t>
      53.Подготовка исходящего документа заключается в разработке проекта в электронном виде, зарегистрированном в БД ЕСЭДО "Проекты", его согласовании и подписании (утверждении).</w:t>
      </w:r>
    </w:p>
    <w:bookmarkEnd w:id="67"/>
    <w:p>
      <w:pPr>
        <w:spacing w:after="0"/>
        <w:ind w:left="0"/>
        <w:jc w:val="both"/>
      </w:pPr>
      <w:r>
        <w:rPr>
          <w:rFonts w:ascii="Times New Roman"/>
          <w:b w:val="false"/>
          <w:i w:val="false"/>
          <w:color w:val="000000"/>
          <w:sz w:val="28"/>
        </w:rPr>
        <w:t>
      Соответствующие визы ответственных работников Министерства (исполнителей, руководителей соответствующих структурных подразделений, руководства Министерства) оформляются только в электронном формате с применением ключевого носителя - носителя информации, содержащего закрытый (секретный) ключ электронной цифровой подписи (далее – ЭЦП) и в отдельных случаях на вторых экземплярах ответного письма.</w:t>
      </w:r>
    </w:p>
    <w:bookmarkStart w:name="z71" w:id="68"/>
    <w:p>
      <w:pPr>
        <w:spacing w:after="0"/>
        <w:ind w:left="0"/>
        <w:jc w:val="both"/>
      </w:pPr>
      <w:r>
        <w:rPr>
          <w:rFonts w:ascii="Times New Roman"/>
          <w:b w:val="false"/>
          <w:i w:val="false"/>
          <w:color w:val="000000"/>
          <w:sz w:val="28"/>
        </w:rPr>
        <w:t>
      54. Документы и материалы, адресуемые, в Администрацию Президента Республики Казахстан отправляются в одном (первом) экземпляре, приложения визируются лицом, подписавшим или готовившим документ, в конце текста письма делается запись: "Приложение на ___ листах".</w:t>
      </w:r>
    </w:p>
    <w:bookmarkEnd w:id="68"/>
    <w:bookmarkStart w:name="z72" w:id="69"/>
    <w:p>
      <w:pPr>
        <w:spacing w:after="0"/>
        <w:ind w:left="0"/>
        <w:jc w:val="both"/>
      </w:pPr>
      <w:r>
        <w:rPr>
          <w:rFonts w:ascii="Times New Roman"/>
          <w:b w:val="false"/>
          <w:i w:val="false"/>
          <w:color w:val="000000"/>
          <w:sz w:val="28"/>
        </w:rPr>
        <w:t>
      55. Исходящая корреспонденция перед подписанием для отправки в Администрацию Президента, Парламент и Канцелярию Премьер - Министра Республики Казахстан подлежит согласованию (визированию) с Департаментом документирования и контроля с правильным оформлением (наличия ссылок на поручения, в том числе пункты планов мероприятий и актов), а также для проведения экспертизы подготовки документа на государственном языке и аутентичности перевода.</w:t>
      </w:r>
    </w:p>
    <w:bookmarkEnd w:id="69"/>
    <w:p>
      <w:pPr>
        <w:spacing w:after="0"/>
        <w:ind w:left="0"/>
        <w:jc w:val="both"/>
      </w:pPr>
      <w:r>
        <w:rPr>
          <w:rFonts w:ascii="Times New Roman"/>
          <w:b w:val="false"/>
          <w:i w:val="false"/>
          <w:color w:val="000000"/>
          <w:sz w:val="28"/>
        </w:rPr>
        <w:t>
      Исходящая корреспонденция в государственные органы (в том числе в формате электронного документа) оформляется на бланке письма Министерства на государственном языке (в случае необходимости прикладывается вариант на русском языке), за исключением проектов постановлений Правительства Республики Казахстан, распоряжений Премьер -Министра Республики Казахстан, законопроектов, оформление которых на гербовом бланке не требуется.</w:t>
      </w:r>
    </w:p>
    <w:bookmarkStart w:name="z73" w:id="70"/>
    <w:p>
      <w:pPr>
        <w:spacing w:after="0"/>
        <w:ind w:left="0"/>
        <w:jc w:val="both"/>
      </w:pPr>
      <w:r>
        <w:rPr>
          <w:rFonts w:ascii="Times New Roman"/>
          <w:b w:val="false"/>
          <w:i w:val="false"/>
          <w:color w:val="000000"/>
          <w:sz w:val="28"/>
        </w:rPr>
        <w:t>
      56. Документы со сроками хранения до 10 лет (кроме документов со сроками хранения 75 лет, постоянно, с отметкой ЭПК) принимаются и направляются только в электронной форме электронных документов, удостоверенных электронно-цифровой подписью.</w:t>
      </w:r>
    </w:p>
    <w:bookmarkEnd w:id="70"/>
    <w:p>
      <w:pPr>
        <w:spacing w:after="0"/>
        <w:ind w:left="0"/>
        <w:jc w:val="both"/>
      </w:pPr>
      <w:r>
        <w:rPr>
          <w:rFonts w:ascii="Times New Roman"/>
          <w:b w:val="false"/>
          <w:i w:val="false"/>
          <w:color w:val="000000"/>
          <w:sz w:val="28"/>
        </w:rPr>
        <w:t>
      Полномочия подписи исходящей корреспонденции:</w:t>
      </w:r>
    </w:p>
    <w:p>
      <w:pPr>
        <w:spacing w:after="0"/>
        <w:ind w:left="0"/>
        <w:jc w:val="both"/>
      </w:pPr>
      <w:r>
        <w:rPr>
          <w:rFonts w:ascii="Times New Roman"/>
          <w:b w:val="false"/>
          <w:i w:val="false"/>
          <w:color w:val="000000"/>
          <w:sz w:val="28"/>
        </w:rPr>
        <w:t>
      документы, направляемые в Администрацию Президента Республики Казахстан, Парламент Республики Казахстан и Канцелярию Премьер-Министра Республики Казахстан подписываются Министром или лицом, на которое официально возложено исполнение обязанностей Министра, Ответственным секретарем в рамках его полномочий;</w:t>
      </w:r>
    </w:p>
    <w:p>
      <w:pPr>
        <w:spacing w:after="0"/>
        <w:ind w:left="0"/>
        <w:jc w:val="both"/>
      </w:pPr>
      <w:r>
        <w:rPr>
          <w:rFonts w:ascii="Times New Roman"/>
          <w:b w:val="false"/>
          <w:i w:val="false"/>
          <w:color w:val="000000"/>
          <w:sz w:val="28"/>
        </w:rPr>
        <w:t>
      документы, направляемые в центральные, местные представительные и исполнительные органы, организации Республики и зарубежных стран, подписываются ответственным секретарем или вице-министрами по вопросам, отнесенным к их рассмотрению;</w:t>
      </w:r>
    </w:p>
    <w:p>
      <w:pPr>
        <w:spacing w:after="0"/>
        <w:ind w:left="0"/>
        <w:jc w:val="both"/>
      </w:pPr>
      <w:r>
        <w:rPr>
          <w:rFonts w:ascii="Times New Roman"/>
          <w:b w:val="false"/>
          <w:i w:val="false"/>
          <w:color w:val="000000"/>
          <w:sz w:val="28"/>
        </w:rPr>
        <w:t>
      документы, направляемые в организации, находящиеся в ведении Министерства, а также письма в адрес физических и юридических лиц подписываются ответственным секретарем, вице-министрами, председателями комитетов;</w:t>
      </w:r>
    </w:p>
    <w:p>
      <w:pPr>
        <w:spacing w:after="0"/>
        <w:ind w:left="0"/>
        <w:jc w:val="both"/>
      </w:pPr>
      <w:r>
        <w:rPr>
          <w:rFonts w:ascii="Times New Roman"/>
          <w:b w:val="false"/>
          <w:i w:val="false"/>
          <w:color w:val="000000"/>
          <w:sz w:val="28"/>
        </w:rPr>
        <w:t>
      документы, направляемые в ведомства (АО и РГП), территориальные и структурные подразделения, подписываются руководителем структурного подразделения или лицом его замещающим.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по инвестициям и развитию РК от 28.07.2015 </w:t>
      </w:r>
      <w:r>
        <w:rPr>
          <w:rFonts w:ascii="Times New Roman"/>
          <w:b w:val="false"/>
          <w:i w:val="false"/>
          <w:color w:val="ff0000"/>
          <w:sz w:val="28"/>
        </w:rPr>
        <w:t xml:space="preserve"> № 812</w:t>
      </w:r>
      <w:r>
        <w:rPr>
          <w:rFonts w:ascii="Times New Roman"/>
          <w:b w:val="false"/>
          <w:i w:val="false"/>
          <w:color w:val="ff0000"/>
          <w:sz w:val="28"/>
        </w:rPr>
        <w:t>.</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57. За своевременное и качественное оформление исходящей корреспонденции, адресованной в Администрацию Президента Республики Казахстан, Парламент Республики Казахстан и Канцелярию Премьер-Министра Республики Казахстан, в том числе за наличие в них ссылок на поручения и правильность их оформления, а также за соответствие планам мероприятий и актам об их утверждении, ответственность возлагается на руководителей структурных подразделений.</w:t>
      </w:r>
    </w:p>
    <w:bookmarkEnd w:id="71"/>
    <w:p>
      <w:pPr>
        <w:spacing w:after="0"/>
        <w:ind w:left="0"/>
        <w:jc w:val="both"/>
      </w:pPr>
      <w:r>
        <w:rPr>
          <w:rFonts w:ascii="Times New Roman"/>
          <w:b w:val="false"/>
          <w:i w:val="false"/>
          <w:color w:val="000000"/>
          <w:sz w:val="28"/>
        </w:rPr>
        <w:t>
      Исходящая корреспонденция, оформленная с нарушением требований настоящего Регламента, не принимается и возвращается структурным подразделением, ответственным за обеспечение документооборота Министерства, в тот же день соответствующему структурному подразделению.</w:t>
      </w:r>
    </w:p>
    <w:bookmarkStart w:name="z75" w:id="72"/>
    <w:p>
      <w:pPr>
        <w:spacing w:after="0"/>
        <w:ind w:left="0"/>
        <w:jc w:val="both"/>
      </w:pPr>
      <w:r>
        <w:rPr>
          <w:rFonts w:ascii="Times New Roman"/>
          <w:b w:val="false"/>
          <w:i w:val="false"/>
          <w:color w:val="000000"/>
          <w:sz w:val="28"/>
        </w:rPr>
        <w:t>
      58. Руководством Министерства принимаются адресованные им документы, подписанные первым руководителем структурного подразделения, (организации) или лицом, на которое официально возложено исполнение обязанностей первого руководителя, при наличии соответствующего приказа.</w:t>
      </w:r>
    </w:p>
    <w:bookmarkEnd w:id="72"/>
    <w:bookmarkStart w:name="z76" w:id="73"/>
    <w:p>
      <w:pPr>
        <w:spacing w:after="0"/>
        <w:ind w:left="0"/>
        <w:jc w:val="both"/>
      </w:pPr>
      <w:r>
        <w:rPr>
          <w:rFonts w:ascii="Times New Roman"/>
          <w:b w:val="false"/>
          <w:i w:val="false"/>
          <w:color w:val="000000"/>
          <w:sz w:val="28"/>
        </w:rPr>
        <w:t>
      59. Структурные подразделения Министерства рассматривают поступающие к ним письма, обращения и иные документы и самостоятельно принимают решения по всем вопросам, входящим в их компетенцию, согласно своим положениям и иным нормативным правовым актам.</w:t>
      </w:r>
    </w:p>
    <w:bookmarkEnd w:id="73"/>
    <w:bookmarkStart w:name="z77" w:id="74"/>
    <w:p>
      <w:pPr>
        <w:spacing w:after="0"/>
        <w:ind w:left="0"/>
        <w:jc w:val="left"/>
      </w:pPr>
      <w:r>
        <w:rPr>
          <w:rFonts w:ascii="Times New Roman"/>
          <w:b/>
          <w:i w:val="false"/>
          <w:color w:val="000000"/>
        </w:rPr>
        <w:t xml:space="preserve"> 8. Контроль исполнения</w:t>
      </w:r>
    </w:p>
    <w:bookmarkEnd w:id="74"/>
    <w:bookmarkStart w:name="z78" w:id="75"/>
    <w:p>
      <w:pPr>
        <w:spacing w:after="0"/>
        <w:ind w:left="0"/>
        <w:jc w:val="both"/>
      </w:pPr>
      <w:r>
        <w:rPr>
          <w:rFonts w:ascii="Times New Roman"/>
          <w:b w:val="false"/>
          <w:i w:val="false"/>
          <w:color w:val="000000"/>
          <w:sz w:val="28"/>
        </w:rPr>
        <w:t xml:space="preserve">
      60. Организация контроля за своевременным и качественным исполнением поручений осуществляется в соответствии с Конституционным законом Республики Казахстан от 18 декабря 1995 года № 2688 "О Правительстве Республики Казахстан", </w:t>
      </w:r>
      <w:r>
        <w:rPr>
          <w:rFonts w:ascii="Times New Roman"/>
          <w:b w:val="false"/>
          <w:i w:val="false"/>
          <w:color w:val="000000"/>
          <w:sz w:val="28"/>
        </w:rPr>
        <w:t xml:space="preserve"> Законами</w:t>
      </w:r>
      <w:r>
        <w:rPr>
          <w:rFonts w:ascii="Times New Roman"/>
          <w:b w:val="false"/>
          <w:i w:val="false"/>
          <w:color w:val="000000"/>
          <w:sz w:val="28"/>
        </w:rPr>
        <w:t xml:space="preserve"> об процедурах, </w:t>
      </w:r>
      <w:r>
        <w:rPr>
          <w:rFonts w:ascii="Times New Roman"/>
          <w:b w:val="false"/>
          <w:i w:val="false"/>
          <w:color w:val="000000"/>
          <w:sz w:val="28"/>
        </w:rPr>
        <w:t xml:space="preserve"> Законами</w:t>
      </w:r>
      <w:r>
        <w:rPr>
          <w:rFonts w:ascii="Times New Roman"/>
          <w:b w:val="false"/>
          <w:i w:val="false"/>
          <w:color w:val="000000"/>
          <w:sz w:val="28"/>
        </w:rPr>
        <w:t xml:space="preserve"> о порядке рассмотрения,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 976 Правила), а также иными нормативными правовыми актами и настоящим Регламентом.</w:t>
      </w:r>
    </w:p>
    <w:bookmarkEnd w:id="75"/>
    <w:bookmarkStart w:name="z79" w:id="76"/>
    <w:p>
      <w:pPr>
        <w:spacing w:after="0"/>
        <w:ind w:left="0"/>
        <w:jc w:val="both"/>
      </w:pPr>
      <w:r>
        <w:rPr>
          <w:rFonts w:ascii="Times New Roman"/>
          <w:b w:val="false"/>
          <w:i w:val="false"/>
          <w:color w:val="000000"/>
          <w:sz w:val="28"/>
        </w:rPr>
        <w:t>
      61. На контроль берутся следующие, в том числе секретные, документы (далее - контрольные документы):</w:t>
      </w:r>
    </w:p>
    <w:bookmarkEnd w:id="76"/>
    <w:p>
      <w:pPr>
        <w:spacing w:after="0"/>
        <w:ind w:left="0"/>
        <w:jc w:val="both"/>
      </w:pPr>
      <w:r>
        <w:rPr>
          <w:rFonts w:ascii="Times New Roman"/>
          <w:b w:val="false"/>
          <w:i w:val="false"/>
          <w:color w:val="000000"/>
          <w:sz w:val="28"/>
        </w:rPr>
        <w:t>
      1) акты либо пункты актов Президента Республики Казахстан, в которых даются поручения Министерству;</w:t>
      </w:r>
    </w:p>
    <w:p>
      <w:pPr>
        <w:spacing w:after="0"/>
        <w:ind w:left="0"/>
        <w:jc w:val="both"/>
      </w:pP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Министерству;</w:t>
      </w:r>
    </w:p>
    <w:p>
      <w:pPr>
        <w:spacing w:after="0"/>
        <w:ind w:left="0"/>
        <w:jc w:val="both"/>
      </w:pP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имеются поручения Министерству;</w:t>
      </w:r>
    </w:p>
    <w:p>
      <w:pPr>
        <w:spacing w:after="0"/>
        <w:ind w:left="0"/>
        <w:jc w:val="both"/>
      </w:pPr>
      <w:r>
        <w:rPr>
          <w:rFonts w:ascii="Times New Roman"/>
          <w:b w:val="false"/>
          <w:i w:val="false"/>
          <w:color w:val="000000"/>
          <w:sz w:val="28"/>
        </w:rPr>
        <w:t>
      4) личные поручения Президента Республики Казахстан, которые даются Министерству;</w:t>
      </w:r>
    </w:p>
    <w:p>
      <w:pPr>
        <w:spacing w:after="0"/>
        <w:ind w:left="0"/>
        <w:jc w:val="both"/>
      </w:pP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p>
    <w:p>
      <w:pPr>
        <w:spacing w:after="0"/>
        <w:ind w:left="0"/>
        <w:jc w:val="both"/>
      </w:pPr>
      <w:r>
        <w:rPr>
          <w:rFonts w:ascii="Times New Roman"/>
          <w:b w:val="false"/>
          <w:i w:val="false"/>
          <w:color w:val="000000"/>
          <w:sz w:val="28"/>
        </w:rPr>
        <w:t>
      6) постановления Правительства, распоряжения Премьер - Министра, протоколы заседаний Правительства, совещания у Премьер - Министра, Руководителя Канцелярии, в которых имеются поручения Министерству;</w:t>
      </w:r>
    </w:p>
    <w:p>
      <w:pPr>
        <w:spacing w:after="0"/>
        <w:ind w:left="0"/>
        <w:jc w:val="both"/>
      </w:pPr>
      <w:r>
        <w:rPr>
          <w:rFonts w:ascii="Times New Roman"/>
          <w:b w:val="false"/>
          <w:i w:val="false"/>
          <w:color w:val="000000"/>
          <w:sz w:val="28"/>
        </w:rPr>
        <w:t>
      7) поручения Премьер-Министра, его заместителей, Руководства Администрации Президента в адрес Канцелярии Премьер - Министра, Руководителя Канцелярии (лица, исполняющего его обязанности), в которых указаны сроки исполнения или имеются указания о взятии на контроль, пометки: "срочно", "весьма срочно", "ускорить", а также поручения, из содержания которых вытекает необходимость постановки на контроль;</w:t>
      </w:r>
    </w:p>
    <w:p>
      <w:pPr>
        <w:spacing w:after="0"/>
        <w:ind w:left="0"/>
        <w:jc w:val="both"/>
      </w:pPr>
      <w:r>
        <w:rPr>
          <w:rFonts w:ascii="Times New Roman"/>
          <w:b w:val="false"/>
          <w:i w:val="false"/>
          <w:color w:val="000000"/>
          <w:sz w:val="28"/>
        </w:rPr>
        <w:t>
      8) запросы депутатов Парламента и инициированные ими законопроекты, по которым необходимо заключение Правительства;</w:t>
      </w:r>
    </w:p>
    <w:p>
      <w:pPr>
        <w:spacing w:after="0"/>
        <w:ind w:left="0"/>
        <w:jc w:val="both"/>
      </w:pP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p>
      <w:pPr>
        <w:spacing w:after="0"/>
        <w:ind w:left="0"/>
        <w:jc w:val="both"/>
      </w:pPr>
      <w:r>
        <w:rPr>
          <w:rFonts w:ascii="Times New Roman"/>
          <w:b w:val="false"/>
          <w:i w:val="false"/>
          <w:color w:val="000000"/>
          <w:sz w:val="28"/>
        </w:rPr>
        <w:t>
      10) обращения физических и юридических лиц;</w:t>
      </w:r>
    </w:p>
    <w:p>
      <w:pPr>
        <w:spacing w:after="0"/>
        <w:ind w:left="0"/>
        <w:jc w:val="both"/>
      </w:pPr>
      <w:r>
        <w:rPr>
          <w:rFonts w:ascii="Times New Roman"/>
          <w:b w:val="false"/>
          <w:i w:val="false"/>
          <w:color w:val="000000"/>
          <w:sz w:val="28"/>
        </w:rPr>
        <w:t>
      11) проекты нормативных правовых актов, поступающие в Министерство для согласования;</w:t>
      </w:r>
    </w:p>
    <w:p>
      <w:pPr>
        <w:spacing w:after="0"/>
        <w:ind w:left="0"/>
        <w:jc w:val="both"/>
      </w:pPr>
      <w:r>
        <w:rPr>
          <w:rFonts w:ascii="Times New Roman"/>
          <w:b w:val="false"/>
          <w:i w:val="false"/>
          <w:color w:val="000000"/>
          <w:sz w:val="28"/>
        </w:rPr>
        <w:t>
      12) приказы, протоколы, решения коллегии, поручения руководства Министерства;</w:t>
      </w:r>
    </w:p>
    <w:p>
      <w:pPr>
        <w:spacing w:after="0"/>
        <w:ind w:left="0"/>
        <w:jc w:val="both"/>
      </w:pPr>
      <w:r>
        <w:rPr>
          <w:rFonts w:ascii="Times New Roman"/>
          <w:b w:val="false"/>
          <w:i w:val="false"/>
          <w:color w:val="000000"/>
          <w:sz w:val="28"/>
        </w:rPr>
        <w:t>
      13) акты прокурорского надзора, поступившие в адрес Министерства;</w:t>
      </w:r>
    </w:p>
    <w:p>
      <w:pPr>
        <w:spacing w:after="0"/>
        <w:ind w:left="0"/>
        <w:jc w:val="both"/>
      </w:pPr>
      <w:r>
        <w:rPr>
          <w:rFonts w:ascii="Times New Roman"/>
          <w:b w:val="false"/>
          <w:i w:val="false"/>
          <w:color w:val="000000"/>
          <w:sz w:val="28"/>
        </w:rPr>
        <w:t>
      14) протоколы руководства Министерства, мероприятия операционного и стратегического планов, а также планов мероприятий, утвержденных руководством Министерства;</w:t>
      </w:r>
    </w:p>
    <w:p>
      <w:pPr>
        <w:spacing w:after="0"/>
        <w:ind w:left="0"/>
        <w:jc w:val="both"/>
      </w:pPr>
      <w:r>
        <w:rPr>
          <w:rFonts w:ascii="Times New Roman"/>
          <w:b w:val="false"/>
          <w:i w:val="false"/>
          <w:color w:val="000000"/>
          <w:sz w:val="28"/>
        </w:rPr>
        <w:t>
      15) запросы, нормативные постановления и послания Конституционного совета;</w:t>
      </w:r>
    </w:p>
    <w:p>
      <w:pPr>
        <w:spacing w:after="0"/>
        <w:ind w:left="0"/>
        <w:jc w:val="both"/>
      </w:pPr>
      <w:r>
        <w:rPr>
          <w:rFonts w:ascii="Times New Roman"/>
          <w:b w:val="false"/>
          <w:i w:val="false"/>
          <w:color w:val="000000"/>
          <w:sz w:val="28"/>
        </w:rPr>
        <w:t>
      16) запросы, постановления Счетного комитета по контролю за исполнением республиканского бюджета.</w:t>
      </w:r>
    </w:p>
    <w:bookmarkStart w:name="z80" w:id="77"/>
    <w:p>
      <w:pPr>
        <w:spacing w:after="0"/>
        <w:ind w:left="0"/>
        <w:jc w:val="both"/>
      </w:pPr>
      <w:r>
        <w:rPr>
          <w:rFonts w:ascii="Times New Roman"/>
          <w:b w:val="false"/>
          <w:i w:val="false"/>
          <w:color w:val="000000"/>
          <w:sz w:val="28"/>
        </w:rPr>
        <w:t>
      62. Исполнителями актов и поручений Главы государства и Премьер - Министра или его заместителей и Руководителя Канцелярии Премьер - Министра в Министерстве являются первые руководители, а также заместителей руководителя, курирующих соответствующее направление структурных подразделений.</w:t>
      </w:r>
    </w:p>
    <w:bookmarkEnd w:id="77"/>
    <w:p>
      <w:pPr>
        <w:spacing w:after="0"/>
        <w:ind w:left="0"/>
        <w:jc w:val="both"/>
      </w:pPr>
      <w:r>
        <w:rPr>
          <w:rFonts w:ascii="Times New Roman"/>
          <w:b w:val="false"/>
          <w:i w:val="false"/>
          <w:color w:val="000000"/>
          <w:sz w:val="28"/>
        </w:rPr>
        <w:t>
      Структурные подразделения-соисполнители направляют свои предложения в структурное подразделение, осуществляющий свод, при исполнении актов и поручений, поставленных на:</w:t>
      </w:r>
    </w:p>
    <w:p>
      <w:pPr>
        <w:spacing w:after="0"/>
        <w:ind w:left="0"/>
        <w:jc w:val="both"/>
      </w:pPr>
      <w:r>
        <w:rPr>
          <w:rFonts w:ascii="Times New Roman"/>
          <w:b w:val="false"/>
          <w:i w:val="false"/>
          <w:color w:val="000000"/>
          <w:sz w:val="28"/>
        </w:rPr>
        <w:t>
      1) срочный контроль с пометками "весьма срочно" - в день поступления поручения, "срочно", "ускорить" - не позднее, чем за 5 (пять) рабочих дня, если иное не установлено соответствующим поручением;</w:t>
      </w:r>
    </w:p>
    <w:p>
      <w:pPr>
        <w:spacing w:after="0"/>
        <w:ind w:left="0"/>
        <w:jc w:val="both"/>
      </w:pPr>
      <w:r>
        <w:rPr>
          <w:rFonts w:ascii="Times New Roman"/>
          <w:b w:val="false"/>
          <w:i w:val="false"/>
          <w:color w:val="000000"/>
          <w:sz w:val="28"/>
        </w:rPr>
        <w:t>
      2) краткосрочный контроль, со сроком исполнения до 15 (пятнадцати) рабочих дней не позднее, чем за 5 (пять) рабочих дня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краткосрочный контроль, со сроком исполнения свыше 15 (пятнадцати) рабочих дней не позднее, чем за 7 (семь) рабочих дня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3) среднесрочный контроль, не позднее, чем за 12 (двенадцать) рабочих дней до установленного срока исполнения, если иное не установлено соответствующим поручением;</w:t>
      </w:r>
    </w:p>
    <w:p>
      <w:pPr>
        <w:spacing w:after="0"/>
        <w:ind w:left="0"/>
        <w:jc w:val="both"/>
      </w:pPr>
      <w:r>
        <w:rPr>
          <w:rFonts w:ascii="Times New Roman"/>
          <w:b w:val="false"/>
          <w:i w:val="false"/>
          <w:color w:val="000000"/>
          <w:sz w:val="28"/>
        </w:rPr>
        <w:t>
      4) долгосрочный контроль, не позднее, чем за 22 (двадцать два) рабочих дней до установленного срока исполнения, если иное не установлено соответствующим поручением.</w:t>
      </w:r>
    </w:p>
    <w:bookmarkStart w:name="z81" w:id="78"/>
    <w:p>
      <w:pPr>
        <w:spacing w:after="0"/>
        <w:ind w:left="0"/>
        <w:jc w:val="both"/>
      </w:pPr>
      <w:r>
        <w:rPr>
          <w:rFonts w:ascii="Times New Roman"/>
          <w:b w:val="false"/>
          <w:i w:val="false"/>
          <w:color w:val="000000"/>
          <w:sz w:val="28"/>
        </w:rPr>
        <w:t>
      63. Постановка на контроль и снятие с контроля, продление сроков исполнения контрольных документов в Министерстве осуществляются в соответствии с нормативными правовыми актами и настоящим Регламентом.</w:t>
      </w:r>
    </w:p>
    <w:bookmarkEnd w:id="78"/>
    <w:bookmarkStart w:name="z82" w:id="79"/>
    <w:p>
      <w:pPr>
        <w:spacing w:after="0"/>
        <w:ind w:left="0"/>
        <w:jc w:val="both"/>
      </w:pPr>
      <w:r>
        <w:rPr>
          <w:rFonts w:ascii="Times New Roman"/>
          <w:b w:val="false"/>
          <w:i w:val="false"/>
          <w:color w:val="000000"/>
          <w:sz w:val="28"/>
        </w:rPr>
        <w:t>
      64.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p>
    <w:bookmarkEnd w:id="79"/>
    <w:p>
      <w:pPr>
        <w:spacing w:after="0"/>
        <w:ind w:left="0"/>
        <w:jc w:val="both"/>
      </w:pPr>
      <w:r>
        <w:rPr>
          <w:rFonts w:ascii="Times New Roman"/>
          <w:b w:val="false"/>
          <w:i w:val="false"/>
          <w:color w:val="000000"/>
          <w:sz w:val="28"/>
        </w:rPr>
        <w:t>
      В случаях если в поручениях со штампом "Бақылауға алынды" не проставлены сроки, а также не указаны внешние сроки исполнения в регистрационной контрольной карточке поручения в БД ЕСЭДО, то они исполняются в 25-ти рабочих дневным срок со дня поступления документа в Министерство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 в установленном порядке.</w:t>
      </w:r>
    </w:p>
    <w:bookmarkStart w:name="z83" w:id="80"/>
    <w:p>
      <w:pPr>
        <w:spacing w:after="0"/>
        <w:ind w:left="0"/>
        <w:jc w:val="both"/>
      </w:pPr>
      <w:r>
        <w:rPr>
          <w:rFonts w:ascii="Times New Roman"/>
          <w:b w:val="false"/>
          <w:i w:val="false"/>
          <w:color w:val="000000"/>
          <w:sz w:val="28"/>
        </w:rPr>
        <w:t>
      65. Личные поручения Президента Республики Казахстан подлежат исполнению не более чем в двухнедельный срок со дня дачи поручения, если иное не установлено Президентом.</w:t>
      </w:r>
    </w:p>
    <w:bookmarkEnd w:id="80"/>
    <w:p>
      <w:pPr>
        <w:spacing w:after="0"/>
        <w:ind w:left="0"/>
        <w:jc w:val="both"/>
      </w:pPr>
      <w:r>
        <w:rPr>
          <w:rFonts w:ascii="Times New Roman"/>
          <w:b w:val="false"/>
          <w:i w:val="false"/>
          <w:color w:val="000000"/>
          <w:sz w:val="28"/>
        </w:rPr>
        <w:t>
      Оперативные поручения Премьер-министра исполняются не более чем в двухнедельный срок со дня подписания поручения, если иное не установлено Премьер-министром.</w:t>
      </w:r>
    </w:p>
    <w:bookmarkStart w:name="z84" w:id="81"/>
    <w:p>
      <w:pPr>
        <w:spacing w:after="0"/>
        <w:ind w:left="0"/>
        <w:jc w:val="both"/>
      </w:pPr>
      <w:r>
        <w:rPr>
          <w:rFonts w:ascii="Times New Roman"/>
          <w:b w:val="false"/>
          <w:i w:val="false"/>
          <w:color w:val="000000"/>
          <w:sz w:val="28"/>
        </w:rPr>
        <w:t>
      66. Министерство обеспечивает рассмотрение и согласование проекта поручения Президента Республики Казахстан в течение трех рабочих дней со дня его поступления, а по итогам международного мероприятия в течение двух рабочих дней.</w:t>
      </w:r>
    </w:p>
    <w:bookmarkEnd w:id="81"/>
    <w:bookmarkStart w:name="z85" w:id="82"/>
    <w:p>
      <w:pPr>
        <w:spacing w:after="0"/>
        <w:ind w:left="0"/>
        <w:jc w:val="both"/>
      </w:pPr>
      <w:r>
        <w:rPr>
          <w:rFonts w:ascii="Times New Roman"/>
          <w:b w:val="false"/>
          <w:i w:val="false"/>
          <w:color w:val="000000"/>
          <w:sz w:val="28"/>
        </w:rPr>
        <w:t>
      67. Министерство обеспечивает согласование разработанных проектов поручений Президента Республики Казахстан с заинтересованными государственными органами и организациями, Премьер-министром и вносят его в Администрацию Президента по итогам региональных поездок, общественно значимых мероприятий и совещаний, а также международных мероприятий с участием Президента Республики Казахстан в течение семи рабочих дней.</w:t>
      </w:r>
    </w:p>
    <w:bookmarkEnd w:id="82"/>
    <w:bookmarkStart w:name="z86" w:id="83"/>
    <w:p>
      <w:pPr>
        <w:spacing w:after="0"/>
        <w:ind w:left="0"/>
        <w:jc w:val="both"/>
      </w:pPr>
      <w:r>
        <w:rPr>
          <w:rFonts w:ascii="Times New Roman"/>
          <w:b w:val="false"/>
          <w:i w:val="false"/>
          <w:color w:val="000000"/>
          <w:sz w:val="28"/>
        </w:rPr>
        <w:t>
      68. Контрольные поручения Президента и Руководителя Администрации Президента с резолюциями к ним Премьер-министра, его заместителей и Руководителя Канцелярии исполняются не позднее десяти рабочих дней со дня поступления поручения Президента и (или) Руководства Администрации Президента в адрес Министерства, если в поручениях не установлены иные сроки.</w:t>
      </w:r>
    </w:p>
    <w:bookmarkEnd w:id="83"/>
    <w:bookmarkStart w:name="z87" w:id="84"/>
    <w:p>
      <w:pPr>
        <w:spacing w:after="0"/>
        <w:ind w:left="0"/>
        <w:jc w:val="both"/>
      </w:pPr>
      <w:r>
        <w:rPr>
          <w:rFonts w:ascii="Times New Roman"/>
          <w:b w:val="false"/>
          <w:i w:val="false"/>
          <w:color w:val="000000"/>
          <w:sz w:val="28"/>
        </w:rPr>
        <w:t>
      69. Департамент документирования и контроля анализирует поступающую информацию о его исполнении для определения:</w:t>
      </w:r>
    </w:p>
    <w:bookmarkEnd w:id="84"/>
    <w:p>
      <w:pPr>
        <w:spacing w:after="0"/>
        <w:ind w:left="0"/>
        <w:jc w:val="both"/>
      </w:pPr>
      <w:r>
        <w:rPr>
          <w:rFonts w:ascii="Times New Roman"/>
          <w:b w:val="false"/>
          <w:i w:val="false"/>
          <w:color w:val="000000"/>
          <w:sz w:val="28"/>
        </w:rPr>
        <w:t>
      1) наличия отклонений в исполнении поручения, установления их причин и возможных мер для устранения отклонений;</w:t>
      </w:r>
    </w:p>
    <w:p>
      <w:pPr>
        <w:spacing w:after="0"/>
        <w:ind w:left="0"/>
        <w:jc w:val="both"/>
      </w:pPr>
      <w:r>
        <w:rPr>
          <w:rFonts w:ascii="Times New Roman"/>
          <w:b w:val="false"/>
          <w:i w:val="false"/>
          <w:color w:val="000000"/>
          <w:sz w:val="28"/>
        </w:rPr>
        <w:t>
      2) возможности снятия с контроля либо продления срока исполнения;</w:t>
      </w:r>
    </w:p>
    <w:p>
      <w:pPr>
        <w:spacing w:after="0"/>
        <w:ind w:left="0"/>
        <w:jc w:val="both"/>
      </w:pPr>
      <w:r>
        <w:rPr>
          <w:rFonts w:ascii="Times New Roman"/>
          <w:b w:val="false"/>
          <w:i w:val="false"/>
          <w:color w:val="000000"/>
          <w:sz w:val="28"/>
        </w:rPr>
        <w:t>
      3) ответственности конкретных должностных лиц за неисполнение или ненадлежащее исполнение поручения.</w:t>
      </w:r>
    </w:p>
    <w:bookmarkStart w:name="z88" w:id="85"/>
    <w:p>
      <w:pPr>
        <w:spacing w:after="0"/>
        <w:ind w:left="0"/>
        <w:jc w:val="both"/>
      </w:pPr>
      <w:r>
        <w:rPr>
          <w:rFonts w:ascii="Times New Roman"/>
          <w:b w:val="false"/>
          <w:i w:val="false"/>
          <w:color w:val="000000"/>
          <w:sz w:val="28"/>
        </w:rPr>
        <w:t>
      70. Акты и поручения Президента Республики Казахстан, Руководства Администрации Президента Республики Казахстан, с учетом установленных сроков исполнения, ставятся на следующие виды контроля:</w:t>
      </w:r>
    </w:p>
    <w:bookmarkEnd w:id="85"/>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p>
      <w:pPr>
        <w:spacing w:after="0"/>
        <w:ind w:left="0"/>
        <w:jc w:val="both"/>
      </w:pPr>
      <w:r>
        <w:rPr>
          <w:rFonts w:ascii="Times New Roman"/>
          <w:b w:val="false"/>
          <w:i w:val="false"/>
          <w:color w:val="000000"/>
          <w:sz w:val="28"/>
        </w:rPr>
        <w:t>
      2) краткосрочный – от десяти рабочих дней до одного месяца;</w:t>
      </w:r>
    </w:p>
    <w:p>
      <w:pPr>
        <w:spacing w:after="0"/>
        <w:ind w:left="0"/>
        <w:jc w:val="both"/>
      </w:pPr>
      <w:r>
        <w:rPr>
          <w:rFonts w:ascii="Times New Roman"/>
          <w:b w:val="false"/>
          <w:i w:val="false"/>
          <w:color w:val="000000"/>
          <w:sz w:val="28"/>
        </w:rPr>
        <w:t>
      3) среднесрочный – от одного до шести месяцев;</w:t>
      </w:r>
    </w:p>
    <w:p>
      <w:pPr>
        <w:spacing w:after="0"/>
        <w:ind w:left="0"/>
        <w:jc w:val="both"/>
      </w:pPr>
      <w:r>
        <w:rPr>
          <w:rFonts w:ascii="Times New Roman"/>
          <w:b w:val="false"/>
          <w:i w:val="false"/>
          <w:color w:val="000000"/>
          <w:sz w:val="28"/>
        </w:rPr>
        <w:t>
      4) свыше шести месяцев.</w:t>
      </w:r>
    </w:p>
    <w:bookmarkStart w:name="z89" w:id="86"/>
    <w:p>
      <w:pPr>
        <w:spacing w:after="0"/>
        <w:ind w:left="0"/>
        <w:jc w:val="both"/>
      </w:pPr>
      <w:r>
        <w:rPr>
          <w:rFonts w:ascii="Times New Roman"/>
          <w:b w:val="false"/>
          <w:i w:val="false"/>
          <w:color w:val="000000"/>
          <w:sz w:val="28"/>
        </w:rPr>
        <w:t>
      71. Акты Правительства и поручения Премьер-министра, его заместителей, а также Руководителя Канцелярии с учетом установленных сроков исполнения ставятся на следующие виды контроля:</w:t>
      </w:r>
    </w:p>
    <w:bookmarkEnd w:id="86"/>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p>
      <w:pPr>
        <w:spacing w:after="0"/>
        <w:ind w:left="0"/>
        <w:jc w:val="both"/>
      </w:pPr>
      <w:r>
        <w:rPr>
          <w:rFonts w:ascii="Times New Roman"/>
          <w:b w:val="false"/>
          <w:i w:val="false"/>
          <w:color w:val="000000"/>
          <w:sz w:val="28"/>
        </w:rPr>
        <w:t>
      2) краткосрочный – свыше десяти рабочих дней до одного месяца;</w:t>
      </w:r>
    </w:p>
    <w:p>
      <w:pPr>
        <w:spacing w:after="0"/>
        <w:ind w:left="0"/>
        <w:jc w:val="both"/>
      </w:pPr>
      <w:r>
        <w:rPr>
          <w:rFonts w:ascii="Times New Roman"/>
          <w:b w:val="false"/>
          <w:i w:val="false"/>
          <w:color w:val="000000"/>
          <w:sz w:val="28"/>
        </w:rPr>
        <w:t>
      3) среднесрочный – свыше одного до шести месяцев;</w:t>
      </w:r>
    </w:p>
    <w:p>
      <w:pPr>
        <w:spacing w:after="0"/>
        <w:ind w:left="0"/>
        <w:jc w:val="both"/>
      </w:pPr>
      <w:r>
        <w:rPr>
          <w:rFonts w:ascii="Times New Roman"/>
          <w:b w:val="false"/>
          <w:i w:val="false"/>
          <w:color w:val="000000"/>
          <w:sz w:val="28"/>
        </w:rPr>
        <w:t>
      4) долгосрочный – свыше шести месяцев.</w:t>
      </w:r>
    </w:p>
    <w:bookmarkStart w:name="z90" w:id="87"/>
    <w:p>
      <w:pPr>
        <w:spacing w:after="0"/>
        <w:ind w:left="0"/>
        <w:jc w:val="both"/>
      </w:pPr>
      <w:r>
        <w:rPr>
          <w:rFonts w:ascii="Times New Roman"/>
          <w:b w:val="false"/>
          <w:i w:val="false"/>
          <w:color w:val="000000"/>
          <w:sz w:val="28"/>
        </w:rPr>
        <w:t>
      72. Сроки исполнения поручений, установленных в актах и поручениях Президента Республики Казахстан, Премьер-министра, его заместителей, Руководителя Канцелярии Премьер-министра Республики Казахстан и (лица, исполняющего его обязанности) исчисляются в рабочих днях со дня поступления в Министерство.</w:t>
      </w:r>
    </w:p>
    <w:bookmarkEnd w:id="87"/>
    <w:p>
      <w:pPr>
        <w:spacing w:after="0"/>
        <w:ind w:left="0"/>
        <w:jc w:val="both"/>
      </w:pP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p>
    <w:p>
      <w:pPr>
        <w:spacing w:after="0"/>
        <w:ind w:left="0"/>
        <w:jc w:val="both"/>
      </w:pP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p>
    <w:p>
      <w:pPr>
        <w:spacing w:after="0"/>
        <w:ind w:left="0"/>
        <w:jc w:val="both"/>
      </w:pPr>
      <w:r>
        <w:rPr>
          <w:rFonts w:ascii="Times New Roman"/>
          <w:b w:val="false"/>
          <w:i w:val="false"/>
          <w:color w:val="000000"/>
          <w:sz w:val="28"/>
        </w:rPr>
        <w:t>
      Информация по итогам квартала, если не указаны иные сроки, предоставляется не позднее 20 апреля, 20 июля, 20 октября и 20 января соответственно.</w:t>
      </w:r>
    </w:p>
    <w:p>
      <w:pPr>
        <w:spacing w:after="0"/>
        <w:ind w:left="0"/>
        <w:jc w:val="both"/>
      </w:pPr>
      <w:r>
        <w:rPr>
          <w:rFonts w:ascii="Times New Roman"/>
          <w:b w:val="false"/>
          <w:i w:val="false"/>
          <w:color w:val="000000"/>
          <w:sz w:val="28"/>
        </w:rPr>
        <w:t>
      Информация по итогам полугодия, если не указаны иные сроки, предоставляется не позднее 20 июля и 20 января соответственно.</w:t>
      </w:r>
    </w:p>
    <w:bookmarkStart w:name="z91" w:id="88"/>
    <w:p>
      <w:pPr>
        <w:spacing w:after="0"/>
        <w:ind w:left="0"/>
        <w:jc w:val="both"/>
      </w:pPr>
      <w:r>
        <w:rPr>
          <w:rFonts w:ascii="Times New Roman"/>
          <w:b w:val="false"/>
          <w:i w:val="false"/>
          <w:color w:val="000000"/>
          <w:sz w:val="28"/>
        </w:rPr>
        <w:t>
      73. При поступлении в Министерство на исполнение актов и поручений Президента Республики Казахстан, по которым отсутствует план организационных мероприятий (дорожная карта), составляется и утверждается решением Министра план организационных мероприятий по реализации актов и поручений Президента Республики Казахстан. При этом исполнитель создает специальную накопительную папку, в которой содержатся все документы, касающиеся данного поручения.</w:t>
      </w:r>
    </w:p>
    <w:bookmarkEnd w:id="88"/>
    <w:bookmarkStart w:name="z92" w:id="89"/>
    <w:p>
      <w:pPr>
        <w:spacing w:after="0"/>
        <w:ind w:left="0"/>
        <w:jc w:val="both"/>
      </w:pPr>
      <w:r>
        <w:rPr>
          <w:rFonts w:ascii="Times New Roman"/>
          <w:b w:val="false"/>
          <w:i w:val="false"/>
          <w:color w:val="000000"/>
          <w:sz w:val="28"/>
        </w:rPr>
        <w:t xml:space="preserve">
      74. На основании Концепции исполнения актов и поручений Президента Республики Казахстан, разрабатываемой Администрацией Президента Республики Казахстан, Министерство, как государственный орган-исполнитель, в течение десяти рабочих дней после его утверждения разрабатывает план организационных мероприятий (дорожную карту) по форме, утвержденной </w:t>
      </w:r>
      <w:r>
        <w:rPr>
          <w:rFonts w:ascii="Times New Roman"/>
          <w:b w:val="false"/>
          <w:i w:val="false"/>
          <w:color w:val="000000"/>
          <w:sz w:val="28"/>
        </w:rPr>
        <w:t xml:space="preserve"> Указом</w:t>
      </w:r>
      <w:r>
        <w:rPr>
          <w:rFonts w:ascii="Times New Roman"/>
          <w:b w:val="false"/>
          <w:i w:val="false"/>
          <w:color w:val="000000"/>
          <w:sz w:val="28"/>
        </w:rPr>
        <w:t xml:space="preserve"> № 976 Правила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а нормативных правовых указов Президента Республики Казахстан".</w:t>
      </w:r>
    </w:p>
    <w:bookmarkEnd w:id="89"/>
    <w:bookmarkStart w:name="z93" w:id="90"/>
    <w:p>
      <w:pPr>
        <w:spacing w:after="0"/>
        <w:ind w:left="0"/>
        <w:jc w:val="both"/>
      </w:pPr>
      <w:r>
        <w:rPr>
          <w:rFonts w:ascii="Times New Roman"/>
          <w:b w:val="false"/>
          <w:i w:val="false"/>
          <w:color w:val="000000"/>
          <w:sz w:val="28"/>
        </w:rPr>
        <w:t>
      75. План организационных мероприятий (дорожная карта) содержит порядок действий Министерства и государственных органов-соисполнителей с определением сроков исполнения, а также с указанием целевых и качественно-количественных показателей результатов исполнения акта или поручения Президента Республики Казахстан.</w:t>
      </w:r>
    </w:p>
    <w:bookmarkEnd w:id="90"/>
    <w:bookmarkStart w:name="z94" w:id="91"/>
    <w:p>
      <w:pPr>
        <w:spacing w:after="0"/>
        <w:ind w:left="0"/>
        <w:jc w:val="both"/>
      </w:pPr>
      <w:r>
        <w:rPr>
          <w:rFonts w:ascii="Times New Roman"/>
          <w:b w:val="false"/>
          <w:i w:val="false"/>
          <w:color w:val="000000"/>
          <w:sz w:val="28"/>
        </w:rPr>
        <w:t>
      76. План организационных мероприятий (дорожная карта) утверждается Министром, после согласования с Администрацией Президента Республики Казахстан, а также с Премьер-министром Республики Казахстан (лицом, исполняющим его обязанности) или уполномоченным им должностным лицом, в случаях, если Дорожная карта затрагивает полномочия Правительства Республики Казахстан.</w:t>
      </w:r>
    </w:p>
    <w:bookmarkEnd w:id="91"/>
    <w:bookmarkStart w:name="z95" w:id="92"/>
    <w:p>
      <w:pPr>
        <w:spacing w:after="0"/>
        <w:ind w:left="0"/>
        <w:jc w:val="both"/>
      </w:pPr>
      <w:r>
        <w:rPr>
          <w:rFonts w:ascii="Times New Roman"/>
          <w:b w:val="false"/>
          <w:i w:val="false"/>
          <w:color w:val="000000"/>
          <w:sz w:val="28"/>
        </w:rPr>
        <w:t xml:space="preserve">
      77. Отчетная информация о ходе реализации стратегических и программных документов, представляется в Администрацию Президента по форме и в сроки, определенные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92"/>
    <w:bookmarkStart w:name="z96" w:id="93"/>
    <w:p>
      <w:pPr>
        <w:spacing w:after="0"/>
        <w:ind w:left="0"/>
        <w:jc w:val="both"/>
      </w:pPr>
      <w:r>
        <w:rPr>
          <w:rFonts w:ascii="Times New Roman"/>
          <w:b w:val="false"/>
          <w:i w:val="false"/>
          <w:color w:val="000000"/>
          <w:sz w:val="28"/>
        </w:rPr>
        <w:t>
      78. Поручения Премьер-министра, его заместителей и Руководителя Канцелярии исполняются не позднее месячного срока, если в поручениях не установлены иные сроки, а при наличии пометок: "весьма срочно" - в течение 3 (три) рабочих дней, "срочно" или "ускорить" - в течение 10 (десять) рабочих дней.</w:t>
      </w:r>
    </w:p>
    <w:bookmarkEnd w:id="93"/>
    <w:bookmarkStart w:name="z97" w:id="94"/>
    <w:p>
      <w:pPr>
        <w:spacing w:after="0"/>
        <w:ind w:left="0"/>
        <w:jc w:val="both"/>
      </w:pPr>
      <w:r>
        <w:rPr>
          <w:rFonts w:ascii="Times New Roman"/>
          <w:b w:val="false"/>
          <w:i w:val="false"/>
          <w:color w:val="000000"/>
          <w:sz w:val="28"/>
        </w:rPr>
        <w:t xml:space="preserve">
      79. Контрольные поручения Президента и Руководителя Администрации Президента с резолюциями к ним Премьер-министра, его заместителей и Руководителя Канцелярии исполняются Министерством не позднее 10 рабочих дней со дня поступления поручения Президента и (или) Руководства Администрации Президента в адрес Министерства, если в поручениях не установлены иные сроки. </w:t>
      </w:r>
    </w:p>
    <w:bookmarkEnd w:id="94"/>
    <w:bookmarkStart w:name="z98" w:id="95"/>
    <w:p>
      <w:pPr>
        <w:spacing w:after="0"/>
        <w:ind w:left="0"/>
        <w:jc w:val="both"/>
      </w:pPr>
      <w:r>
        <w:rPr>
          <w:rFonts w:ascii="Times New Roman"/>
          <w:b w:val="false"/>
          <w:i w:val="false"/>
          <w:color w:val="000000"/>
          <w:sz w:val="28"/>
        </w:rPr>
        <w:t>
      80. Сроки исполнения протокольных поручений, содержащихся в протоколах совещаний у Президента Республики Казахстан и протоколах заседаний Правительства, руководства Правительства и Руководителя Канцелярии Премьер-министра, исчисляются со дня проведения заседания (совещания). В том случае, если на заседании (совещании) был назван срок исполнения конкретного поручения, исполнителем или соисполнителем которого является Министерство, то представители Министерства, присутствовавшие на заседании (совещании), приступают к организации исполнения поручений сразу после заседания (совещания), не дожидаясь поступления к ним протокола заседания (совещания).</w:t>
      </w:r>
    </w:p>
    <w:bookmarkEnd w:id="95"/>
    <w:bookmarkStart w:name="z99" w:id="96"/>
    <w:p>
      <w:pPr>
        <w:spacing w:after="0"/>
        <w:ind w:left="0"/>
        <w:jc w:val="both"/>
      </w:pPr>
      <w:r>
        <w:rPr>
          <w:rFonts w:ascii="Times New Roman"/>
          <w:b w:val="false"/>
          <w:i w:val="false"/>
          <w:color w:val="000000"/>
          <w:sz w:val="28"/>
        </w:rPr>
        <w:t>
      81.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10 (десять) рабочих дней, если в поручениях не установлены иные, более короткие сроки.</w:t>
      </w:r>
    </w:p>
    <w:bookmarkEnd w:id="96"/>
    <w:p>
      <w:pPr>
        <w:spacing w:after="0"/>
        <w:ind w:left="0"/>
        <w:jc w:val="both"/>
      </w:pPr>
      <w:r>
        <w:rPr>
          <w:rFonts w:ascii="Times New Roman"/>
          <w:b w:val="false"/>
          <w:i w:val="false"/>
          <w:color w:val="000000"/>
          <w:sz w:val="28"/>
        </w:rPr>
        <w:t>
      В случае нарушения установленных Премьер-министром сроков, к информации Министерства в Канцелярию Премьер-министра представляются копии приказов о наложении дисциплинарных взысканий на соответствующие должностные лица Министерства, допустивших срыв срока исполнения поручения.</w:t>
      </w:r>
    </w:p>
    <w:bookmarkStart w:name="z100" w:id="97"/>
    <w:p>
      <w:pPr>
        <w:spacing w:after="0"/>
        <w:ind w:left="0"/>
        <w:jc w:val="both"/>
      </w:pPr>
      <w:r>
        <w:rPr>
          <w:rFonts w:ascii="Times New Roman"/>
          <w:b w:val="false"/>
          <w:i w:val="false"/>
          <w:color w:val="000000"/>
          <w:sz w:val="28"/>
        </w:rPr>
        <w:t>
      82. Если поручение не может быть выполнено в установленный срок, то руководитель структурного подразделения Министерства или подведомственной организации, ответственной за исполнение поручения, заблаговременно, но не позднее 3 (трех) дней до установленного срока готовит проект письма Министра с указанием текущего состояния исполнения поручения, аргументированным обоснованием необходимости продления срока исполнения поручения либо его перевода на среднесрочный или долгосрочный контроль, с обязательным указанием конкретного срока исполнения, ответственного политического государственного служащего – заместителя первого руководителя государственного органа-исполнителя, а также государственных органов-соисполнителей.</w:t>
      </w:r>
    </w:p>
    <w:bookmarkEnd w:id="97"/>
    <w:bookmarkStart w:name="z101" w:id="98"/>
    <w:p>
      <w:pPr>
        <w:spacing w:after="0"/>
        <w:ind w:left="0"/>
        <w:jc w:val="both"/>
      </w:pPr>
      <w:r>
        <w:rPr>
          <w:rFonts w:ascii="Times New Roman"/>
          <w:b w:val="false"/>
          <w:i w:val="false"/>
          <w:color w:val="000000"/>
          <w:sz w:val="28"/>
        </w:rPr>
        <w:t>
      83. Продление сроков исполнения пунктов актов и/или поручений Президента Республики Казахстан либо их перевод на среднесрочный или долгосрочный контроль допускается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w:t>
      </w:r>
    </w:p>
    <w:bookmarkEnd w:id="98"/>
    <w:bookmarkStart w:name="z102" w:id="99"/>
    <w:p>
      <w:pPr>
        <w:spacing w:after="0"/>
        <w:ind w:left="0"/>
        <w:jc w:val="both"/>
      </w:pPr>
      <w:r>
        <w:rPr>
          <w:rFonts w:ascii="Times New Roman"/>
          <w:b w:val="false"/>
          <w:i w:val="false"/>
          <w:color w:val="000000"/>
          <w:sz w:val="28"/>
        </w:rPr>
        <w:t>
      84. Повторное продление срока исполнения пунктов актов и/или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Министерства.</w:t>
      </w:r>
    </w:p>
    <w:bookmarkEnd w:id="99"/>
    <w:bookmarkStart w:name="z103" w:id="100"/>
    <w:p>
      <w:pPr>
        <w:spacing w:after="0"/>
        <w:ind w:left="0"/>
        <w:jc w:val="both"/>
      </w:pPr>
      <w:r>
        <w:rPr>
          <w:rFonts w:ascii="Times New Roman"/>
          <w:b w:val="false"/>
          <w:i w:val="false"/>
          <w:color w:val="000000"/>
          <w:sz w:val="28"/>
        </w:rPr>
        <w:t>
      85. Предложение о повторном продлении актов и поручений Президента Республики Казахстан со сроком исполнения свыше трех месяцев вносится в Администрацию Президента Министерством,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пятнадцати рабочих дней до истечения срока его исполнения.</w:t>
      </w:r>
    </w:p>
    <w:bookmarkEnd w:id="100"/>
    <w:bookmarkStart w:name="z104" w:id="101"/>
    <w:p>
      <w:pPr>
        <w:spacing w:after="0"/>
        <w:ind w:left="0"/>
        <w:jc w:val="both"/>
      </w:pPr>
      <w:r>
        <w:rPr>
          <w:rFonts w:ascii="Times New Roman"/>
          <w:b w:val="false"/>
          <w:i w:val="false"/>
          <w:color w:val="000000"/>
          <w:sz w:val="28"/>
        </w:rPr>
        <w:t>
      86. В случае внесения в Администрацию Президента предложения о продлении срока исполнения пунктов актов и/или поручений Президента Республики Казахстан более двух раз вместе с просьбой о вторичном продлении срока исполнения вносится копия приказа о наказании руководителей структурных подразделений исполнителей документа, либо руководства Министерства.</w:t>
      </w:r>
    </w:p>
    <w:bookmarkEnd w:id="101"/>
    <w:bookmarkStart w:name="z105" w:id="102"/>
    <w:p>
      <w:pPr>
        <w:spacing w:after="0"/>
        <w:ind w:left="0"/>
        <w:jc w:val="both"/>
      </w:pPr>
      <w:r>
        <w:rPr>
          <w:rFonts w:ascii="Times New Roman"/>
          <w:b w:val="false"/>
          <w:i w:val="false"/>
          <w:color w:val="000000"/>
          <w:sz w:val="28"/>
        </w:rPr>
        <w:t>
      87.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Канцелярии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ответственного политического государственного служащего – заместителя первого руководителя государственного органа-исполнителя.</w:t>
      </w:r>
    </w:p>
    <w:bookmarkEnd w:id="102"/>
    <w:bookmarkStart w:name="z106" w:id="103"/>
    <w:p>
      <w:pPr>
        <w:spacing w:after="0"/>
        <w:ind w:left="0"/>
        <w:jc w:val="both"/>
      </w:pPr>
      <w:r>
        <w:rPr>
          <w:rFonts w:ascii="Times New Roman"/>
          <w:b w:val="false"/>
          <w:i w:val="false"/>
          <w:color w:val="000000"/>
          <w:sz w:val="28"/>
        </w:rPr>
        <w:t>
      88. Для снятия с контроля пунктов актов и/или поручений руководитель структурного подразделения, ответственного за исполнение, готовит проект письма Министра в Администрацию Президента с указанием результатов исполнения либо невозможности его исполнения ввиду возникших объективных обстоятельств.</w:t>
      </w:r>
    </w:p>
    <w:bookmarkEnd w:id="103"/>
    <w:bookmarkStart w:name="z107" w:id="104"/>
    <w:p>
      <w:pPr>
        <w:spacing w:after="0"/>
        <w:ind w:left="0"/>
        <w:jc w:val="both"/>
      </w:pPr>
      <w:r>
        <w:rPr>
          <w:rFonts w:ascii="Times New Roman"/>
          <w:b w:val="false"/>
          <w:i w:val="false"/>
          <w:color w:val="000000"/>
          <w:sz w:val="28"/>
        </w:rPr>
        <w:t>
      89. Пункты актов и/или поручений Президента Республики Казахстан в Министерстве снимаются с контроля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w:t>
      </w:r>
    </w:p>
    <w:bookmarkEnd w:id="104"/>
    <w:bookmarkStart w:name="z108" w:id="105"/>
    <w:p>
      <w:pPr>
        <w:spacing w:after="0"/>
        <w:ind w:left="0"/>
        <w:jc w:val="both"/>
      </w:pPr>
      <w:r>
        <w:rPr>
          <w:rFonts w:ascii="Times New Roman"/>
          <w:b w:val="false"/>
          <w:i w:val="false"/>
          <w:color w:val="000000"/>
          <w:sz w:val="28"/>
        </w:rPr>
        <w:t>
      90. При внесении проектов ответов в Правительство в сопроводительном письме в обязательном порядке делается ссылка на номер и дату поручения (по актам Президента и Руководства Администрации Президента, Правительства и Руководителя Канцелярии - на номер, дату и конкретный пункт поручения, его содержание). Аналогичный порядок обеспечивается при внесении проектов постановлений и распоряжений (указывается директивный номер Правительства) - если не было поручения, то проект вносится в инициативном порядке, о чем делается соответствующая ссылка в сопроводительном письме.</w:t>
      </w:r>
    </w:p>
    <w:bookmarkEnd w:id="105"/>
    <w:bookmarkStart w:name="z109" w:id="106"/>
    <w:p>
      <w:pPr>
        <w:spacing w:after="0"/>
        <w:ind w:left="0"/>
        <w:jc w:val="both"/>
      </w:pPr>
      <w:r>
        <w:rPr>
          <w:rFonts w:ascii="Times New Roman"/>
          <w:b w:val="false"/>
          <w:i w:val="false"/>
          <w:color w:val="000000"/>
          <w:sz w:val="28"/>
        </w:rPr>
        <w:t>
      91. В отчетах об исполнении контрольных поручений, в том числе секретного характера, направляемых в Канцелярию Премьер-министра, в соответствии с установленными сроками исполнения в обязательном порядке должны содержаться:</w:t>
      </w:r>
    </w:p>
    <w:bookmarkEnd w:id="106"/>
    <w:p>
      <w:pPr>
        <w:spacing w:after="0"/>
        <w:ind w:left="0"/>
        <w:jc w:val="both"/>
      </w:pPr>
      <w:r>
        <w:rPr>
          <w:rFonts w:ascii="Times New Roman"/>
          <w:b w:val="false"/>
          <w:i w:val="false"/>
          <w:color w:val="000000"/>
          <w:sz w:val="28"/>
        </w:rPr>
        <w:t>
      1)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p>
    <w:p>
      <w:pPr>
        <w:spacing w:after="0"/>
        <w:ind w:left="0"/>
        <w:jc w:val="both"/>
      </w:pPr>
      <w:r>
        <w:rPr>
          <w:rFonts w:ascii="Times New Roman"/>
          <w:b w:val="false"/>
          <w:i w:val="false"/>
          <w:color w:val="000000"/>
          <w:sz w:val="28"/>
        </w:rPr>
        <w:t>
      2) либо просьба о снятии с контроля, если поручение исполнено в полном объеме;</w:t>
      </w:r>
    </w:p>
    <w:p>
      <w:pPr>
        <w:spacing w:after="0"/>
        <w:ind w:left="0"/>
        <w:jc w:val="both"/>
      </w:pPr>
      <w:r>
        <w:rPr>
          <w:rFonts w:ascii="Times New Roman"/>
          <w:b w:val="false"/>
          <w:i w:val="false"/>
          <w:color w:val="000000"/>
          <w:sz w:val="28"/>
        </w:rPr>
        <w:t>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w:t>
      </w:r>
    </w:p>
    <w:p>
      <w:pPr>
        <w:spacing w:after="0"/>
        <w:ind w:left="0"/>
        <w:jc w:val="both"/>
      </w:pPr>
      <w:r>
        <w:rPr>
          <w:rFonts w:ascii="Times New Roman"/>
          <w:b w:val="false"/>
          <w:i w:val="false"/>
          <w:color w:val="000000"/>
          <w:sz w:val="28"/>
        </w:rPr>
        <w:t>
      4) либо просьба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p>
    <w:bookmarkStart w:name="z110" w:id="107"/>
    <w:p>
      <w:pPr>
        <w:spacing w:after="0"/>
        <w:ind w:left="0"/>
        <w:jc w:val="both"/>
      </w:pPr>
      <w:r>
        <w:rPr>
          <w:rFonts w:ascii="Times New Roman"/>
          <w:b w:val="false"/>
          <w:i w:val="false"/>
          <w:color w:val="000000"/>
          <w:sz w:val="28"/>
        </w:rPr>
        <w:t>
      92. Руководители соответствующих структурных подразделений Министерства обеспечивают исполнение поручений, не находящихся на контроле Правительства. При необходимости получения информации по исполнению поручений, не находящихся на контроле в Канцелярии Премьер-министра Республики Казахстан Руководитель Канцелярии Премьер-министра Республики Казахстан запрашивают необходимую информацию.</w:t>
      </w:r>
    </w:p>
    <w:bookmarkEnd w:id="107"/>
    <w:bookmarkStart w:name="z111" w:id="108"/>
    <w:p>
      <w:pPr>
        <w:spacing w:after="0"/>
        <w:ind w:left="0"/>
        <w:jc w:val="both"/>
      </w:pPr>
      <w:r>
        <w:rPr>
          <w:rFonts w:ascii="Times New Roman"/>
          <w:b w:val="false"/>
          <w:i w:val="false"/>
          <w:color w:val="000000"/>
          <w:sz w:val="28"/>
        </w:rPr>
        <w:t>
      93. Систему контроля Министерства составляют:</w:t>
      </w:r>
    </w:p>
    <w:bookmarkEnd w:id="108"/>
    <w:p>
      <w:pPr>
        <w:spacing w:after="0"/>
        <w:ind w:left="0"/>
        <w:jc w:val="both"/>
      </w:pPr>
      <w:r>
        <w:rPr>
          <w:rFonts w:ascii="Times New Roman"/>
          <w:b w:val="false"/>
          <w:i w:val="false"/>
          <w:color w:val="000000"/>
          <w:sz w:val="28"/>
        </w:rPr>
        <w:t>
      1) Министр - общее руководство и контроль за деятельность Министерства,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2) Ответственный секретарь - организация и обеспечение работы аппарата по выполнению поручений руководства Министерства, контроль за соблюдением исполнительской дисциплины, организация эффективного взаимодействия структурных подразделений и ведомств Министерства в целях своевременного исполнения контрольных документов, несет персональную ответственность перед Министром за организацию работы аппарата, трудовую и исполнительскую дисциплину в структурных подразделениях Министерства;</w:t>
      </w:r>
    </w:p>
    <w:p>
      <w:pPr>
        <w:spacing w:after="0"/>
        <w:ind w:left="0"/>
        <w:jc w:val="both"/>
      </w:pPr>
      <w:r>
        <w:rPr>
          <w:rFonts w:ascii="Times New Roman"/>
          <w:b w:val="false"/>
          <w:i w:val="false"/>
          <w:color w:val="000000"/>
          <w:sz w:val="28"/>
        </w:rPr>
        <w:t>
      3) вице-министры по инвестициям и развитию - обеспечивают качественное исполнение актов и поручений Президента Республики Казахстан иных вышестоящих должностных лиц и государственных органов, программных документов по курируемым направлениям работы;</w:t>
      </w:r>
    </w:p>
    <w:p>
      <w:pPr>
        <w:spacing w:after="0"/>
        <w:ind w:left="0"/>
        <w:jc w:val="both"/>
      </w:pPr>
      <w:r>
        <w:rPr>
          <w:rFonts w:ascii="Times New Roman"/>
          <w:b w:val="false"/>
          <w:i w:val="false"/>
          <w:color w:val="000000"/>
          <w:sz w:val="28"/>
        </w:rPr>
        <w:t>
      4) руководители структурных подразделений Министерства - осуществляют контроль исполнения документов в возглавляемых ими подразделениях Министерства,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 Министерства;</w:t>
      </w:r>
    </w:p>
    <w:p>
      <w:pPr>
        <w:spacing w:after="0"/>
        <w:ind w:left="0"/>
        <w:jc w:val="both"/>
      </w:pPr>
      <w:r>
        <w:rPr>
          <w:rFonts w:ascii="Times New Roman"/>
          <w:b w:val="false"/>
          <w:i w:val="false"/>
          <w:color w:val="000000"/>
          <w:sz w:val="28"/>
        </w:rPr>
        <w:t>
      5) директор Департамента документирования и контроля - обеспечивает своевременную регистрацию и постановку документов на контроль, устанавливает сроки их исполнения с учетом резолюции руководства Министерства, осуществляет контроль состояния исполнительской дисциплины в Министерстве, информирует руководство Министерства о поступивших контрольных поручениях и сроках их исполнения в БД ЕСЭДО, других вспомогательных информационных системах, а также путем рассылки перечней контрольных документов и напоминаний о наступлении сроков их исполнения (еженедельно), координирует работу сотрудников структурных подразделений Министерства, ответственных за ведение делопроизводства и внутренний контроль вносит предложения в пределах своей компетенции руководству Министерства о совершенствовании работы и при необходимости привлечении к ответственности руководителей структурных подразделений и сотрудников за нарушение требований исполнительской дисциплины;</w:t>
      </w:r>
    </w:p>
    <w:p>
      <w:pPr>
        <w:spacing w:after="0"/>
        <w:ind w:left="0"/>
        <w:jc w:val="both"/>
      </w:pPr>
      <w:r>
        <w:rPr>
          <w:rFonts w:ascii="Times New Roman"/>
          <w:b w:val="false"/>
          <w:i w:val="false"/>
          <w:color w:val="000000"/>
          <w:sz w:val="28"/>
        </w:rPr>
        <w:t>
      6) Управление документационного обеспечения Департамента документирования и контроля – обеспечивает регистрацию, ответственно за качество регистрации и сканирование документов в БД ЕСЭДО, осуществляет постановку служебных документов на контроль в БД ЕСЭДО ("Внешняя корреспонденция - входящие документы", "Обращения граждан", "ДСП – входящая корреспонденция".)</w:t>
      </w:r>
    </w:p>
    <w:p>
      <w:pPr>
        <w:spacing w:after="0"/>
        <w:ind w:left="0"/>
        <w:jc w:val="both"/>
      </w:pPr>
      <w:r>
        <w:rPr>
          <w:rFonts w:ascii="Times New Roman"/>
          <w:b w:val="false"/>
          <w:i w:val="false"/>
          <w:color w:val="000000"/>
          <w:sz w:val="28"/>
        </w:rPr>
        <w:t>
      Управление контроля за исполнением служебных документов Департамента документирования и контроля – осуществляет постановку на контроль служебных документов в БД ЕСЭДО ("Внешняя корреспонденция – ДИРОРД", "ДСП – ДИРОРД", "Обращения граждан – перенаправленные вышестоящими государственными органами"), контроль за сроками исполнения и прохождения контрольных документов, состоянием исполнительской дисциплины в Министерстве, постановку и перенос сроков исполнения контрольных документов, правильность постановки на контроль, внесение в БД ЕСЭДО пунктов контрольных документов, снятие с контроля исполненных документов, подготовку перечней контрольных поручений и направление напоминаний о сроках их исполнения руководству и структурным подразделениям Министерства.</w:t>
      </w:r>
    </w:p>
    <w:p>
      <w:pPr>
        <w:spacing w:after="0"/>
        <w:ind w:left="0"/>
        <w:jc w:val="both"/>
      </w:pPr>
      <w:r>
        <w:rPr>
          <w:rFonts w:ascii="Times New Roman"/>
          <w:b w:val="false"/>
          <w:i w:val="false"/>
          <w:color w:val="000000"/>
          <w:sz w:val="28"/>
        </w:rPr>
        <w:t>
      Руководство Министерства персонально ответственно за несвоевременное и некачественное исполнение актов и поручений Президента Республики Казахстан.</w:t>
      </w:r>
    </w:p>
    <w:p>
      <w:pPr>
        <w:spacing w:after="0"/>
        <w:ind w:left="0"/>
        <w:jc w:val="both"/>
      </w:pPr>
      <w:r>
        <w:rPr>
          <w:rFonts w:ascii="Times New Roman"/>
          <w:b w:val="false"/>
          <w:i w:val="false"/>
          <w:color w:val="000000"/>
          <w:sz w:val="28"/>
        </w:rPr>
        <w:t>
      Ответственность за исполнение актов и поручений Президента Республики Казахстан, поручений руководства Администрации Президента, депутатских запросов, поручений и писем депутатов Парламента, Правительства, а также документов с поручениями Премьер - Министра, его заместителей, Руководителя Канцелярии Премьер - Министра, его заместителей, поручений Министра, Ответственного секретаря и вице -министров возлагается на первых руководителей, а также заместителей руководителя, курирующих соответствующее направление структурных подразделений Министерства.</w:t>
      </w:r>
    </w:p>
    <w:p>
      <w:pPr>
        <w:spacing w:after="0"/>
        <w:ind w:left="0"/>
        <w:jc w:val="both"/>
      </w:pP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актов и поручений.</w:t>
      </w:r>
    </w:p>
    <w:p>
      <w:pPr>
        <w:spacing w:after="0"/>
        <w:ind w:left="0"/>
        <w:jc w:val="both"/>
      </w:pPr>
      <w:r>
        <w:rPr>
          <w:rFonts w:ascii="Times New Roman"/>
          <w:b w:val="false"/>
          <w:i w:val="false"/>
          <w:color w:val="000000"/>
          <w:sz w:val="28"/>
        </w:rPr>
        <w:t>
      94. В целях обеспечения своевременности исполнения контрольных документов в Правилах документирования и управления документацией в Министерстве указываются сроки и порядок прохождения контрольных документов в структурных подразделениях Министерства, а также порядок передачи документов, подготовленных во исполнение контрольных документов, на подпись или визирование руководству Министерства согласно распределению обязанностей.</w:t>
      </w:r>
    </w:p>
    <w:bookmarkStart w:name="z112" w:id="109"/>
    <w:p>
      <w:pPr>
        <w:spacing w:after="0"/>
        <w:ind w:left="0"/>
        <w:jc w:val="both"/>
      </w:pPr>
      <w:r>
        <w:rPr>
          <w:rFonts w:ascii="Times New Roman"/>
          <w:b w:val="false"/>
          <w:i w:val="false"/>
          <w:color w:val="000000"/>
          <w:sz w:val="28"/>
        </w:rPr>
        <w:t>
      95. Проекты документов, подготовленные структурными подразделениями Министерства во исполнение контрольных поручений, передаются на визирование руководству Министерства согласно распределению обязанностей не позднее, чем за 3 рабочих дня до окончания срока исполнения, а на подпись Министру - не позднее чем за 2 рабочих дня до окончания срока исполнения. При этом, документы подготовленные во исполнение послания Президента Республики Казахстан к народу Казахстана, актов и поручений Президента Республики Казахстан передаются на подпись Министру не позднее, чем за 7 календарных дней до окончания срока исполнения.</w:t>
      </w:r>
    </w:p>
    <w:bookmarkEnd w:id="109"/>
    <w:p>
      <w:pPr>
        <w:spacing w:after="0"/>
        <w:ind w:left="0"/>
        <w:jc w:val="both"/>
      </w:pPr>
      <w:r>
        <w:rPr>
          <w:rFonts w:ascii="Times New Roman"/>
          <w:b w:val="false"/>
          <w:i w:val="false"/>
          <w:color w:val="000000"/>
          <w:sz w:val="28"/>
        </w:rPr>
        <w:t>
      Документы, подготовленные во исполнение контрольных поручений со сроком исполнения от 5 до 10 рабочих дней, передаются на визирование руководству Министерства согласно распределению обязанностей и на подпись Министру не позднее, чем за 1 рабочий день до окончания срока исполнения.</w:t>
      </w:r>
    </w:p>
    <w:p>
      <w:pPr>
        <w:spacing w:after="0"/>
        <w:ind w:left="0"/>
        <w:jc w:val="both"/>
      </w:pPr>
      <w:r>
        <w:rPr>
          <w:rFonts w:ascii="Times New Roman"/>
          <w:b w:val="false"/>
          <w:i w:val="false"/>
          <w:color w:val="000000"/>
          <w:sz w:val="28"/>
        </w:rPr>
        <w:t>
      Документы, подготовленные во исполнение контрольных поручений со сроком исполнения до 5 рабочих дней, передаются на визирование руководству Министерства согласно распределению обязанностей и на подпись Министру немедленно по их готовности и незамедлительно рассматриваются указанными должностными лицами во внеочередном порядке.</w:t>
      </w:r>
    </w:p>
    <w:bookmarkStart w:name="z113" w:id="110"/>
    <w:p>
      <w:pPr>
        <w:spacing w:after="0"/>
        <w:ind w:left="0"/>
        <w:jc w:val="both"/>
      </w:pPr>
      <w:r>
        <w:rPr>
          <w:rFonts w:ascii="Times New Roman"/>
          <w:b w:val="false"/>
          <w:i w:val="false"/>
          <w:color w:val="000000"/>
          <w:sz w:val="28"/>
        </w:rPr>
        <w:t>
      96. В целях обеспечения прозрачности процедур, связанных с прохождением корреспонденции в Министерстве, на Интернет-ресурсах Министерства и ведомств Министерства размещается следующая информация:</w:t>
      </w:r>
    </w:p>
    <w:bookmarkEnd w:id="110"/>
    <w:p>
      <w:pPr>
        <w:spacing w:after="0"/>
        <w:ind w:left="0"/>
        <w:jc w:val="both"/>
      </w:pPr>
      <w:r>
        <w:rPr>
          <w:rFonts w:ascii="Times New Roman"/>
          <w:b w:val="false"/>
          <w:i w:val="false"/>
          <w:color w:val="000000"/>
          <w:sz w:val="28"/>
        </w:rPr>
        <w:t>
      фамилия, имя, отчество, должность, прямой телефон работников Департамента документирования и контроля, ответственных за контроль сроков исполнения;</w:t>
      </w:r>
    </w:p>
    <w:p>
      <w:pPr>
        <w:spacing w:after="0"/>
        <w:ind w:left="0"/>
        <w:jc w:val="both"/>
      </w:pPr>
      <w:r>
        <w:rPr>
          <w:rFonts w:ascii="Times New Roman"/>
          <w:b w:val="false"/>
          <w:i w:val="false"/>
          <w:color w:val="000000"/>
          <w:sz w:val="28"/>
        </w:rPr>
        <w:t>
      фамилия, имя, отчество, должность, прямой телефон директора Департамента документирования и контроля;</w:t>
      </w:r>
    </w:p>
    <w:p>
      <w:pPr>
        <w:spacing w:after="0"/>
        <w:ind w:left="0"/>
        <w:jc w:val="both"/>
      </w:pP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p>
    <w:p>
      <w:pPr>
        <w:spacing w:after="0"/>
        <w:ind w:left="0"/>
        <w:jc w:val="both"/>
      </w:pPr>
      <w:r>
        <w:rPr>
          <w:rFonts w:ascii="Times New Roman"/>
          <w:b w:val="false"/>
          <w:i w:val="false"/>
          <w:color w:val="000000"/>
          <w:sz w:val="28"/>
        </w:rPr>
        <w:t>
      график приема граждан руководством Министерства;</w:t>
      </w:r>
    </w:p>
    <w:p>
      <w:pPr>
        <w:spacing w:after="0"/>
        <w:ind w:left="0"/>
        <w:jc w:val="both"/>
      </w:pPr>
      <w:r>
        <w:rPr>
          <w:rFonts w:ascii="Times New Roman"/>
          <w:b w:val="false"/>
          <w:i w:val="false"/>
          <w:color w:val="000000"/>
          <w:sz w:val="28"/>
        </w:rPr>
        <w:t>
      иная информация в соответствии с законодательством.</w:t>
      </w:r>
    </w:p>
    <w:bookmarkStart w:name="z114" w:id="111"/>
    <w:p>
      <w:pPr>
        <w:spacing w:after="0"/>
        <w:ind w:left="0"/>
        <w:jc w:val="both"/>
      </w:pPr>
      <w:r>
        <w:rPr>
          <w:rFonts w:ascii="Times New Roman"/>
          <w:b w:val="false"/>
          <w:i w:val="false"/>
          <w:color w:val="000000"/>
          <w:sz w:val="28"/>
        </w:rPr>
        <w:t>
      97. Факты несвоевременного, некачественного исполнения, а также переноса сроков исполнения (два и более раза) поручений Главы государства, Руководства Администрации Президента Республики Казахстан, данных в адрес Министерства, а также поручений Премьер-министра и Правительства рассматриваются на проводимых совещаниях по исполнительской дисциплине у Министра с приглашением государственного инспектора курирующего Министерства.</w:t>
      </w:r>
    </w:p>
    <w:bookmarkEnd w:id="111"/>
    <w:bookmarkStart w:name="z115" w:id="112"/>
    <w:p>
      <w:pPr>
        <w:spacing w:after="0"/>
        <w:ind w:left="0"/>
        <w:jc w:val="both"/>
      </w:pPr>
      <w:r>
        <w:rPr>
          <w:rFonts w:ascii="Times New Roman"/>
          <w:b w:val="false"/>
          <w:i w:val="false"/>
          <w:color w:val="000000"/>
          <w:sz w:val="28"/>
        </w:rPr>
        <w:t>
      98. Руководство Министерства должно обеспечить исполнение поручений, не находящихся на контроле Правительства.</w:t>
      </w:r>
    </w:p>
    <w:bookmarkEnd w:id="112"/>
    <w:bookmarkStart w:name="z116" w:id="113"/>
    <w:p>
      <w:pPr>
        <w:spacing w:after="0"/>
        <w:ind w:left="0"/>
        <w:jc w:val="both"/>
      </w:pPr>
      <w:r>
        <w:rPr>
          <w:rFonts w:ascii="Times New Roman"/>
          <w:b w:val="false"/>
          <w:i w:val="false"/>
          <w:color w:val="000000"/>
          <w:sz w:val="28"/>
        </w:rPr>
        <w:t xml:space="preserve">
      99. Рассмотрение обращений и прием граждан в Министерстве осуществляются в соответствии с </w:t>
      </w:r>
      <w:r>
        <w:rPr>
          <w:rFonts w:ascii="Times New Roman"/>
          <w:b w:val="false"/>
          <w:i w:val="false"/>
          <w:color w:val="000000"/>
          <w:sz w:val="28"/>
        </w:rPr>
        <w:t xml:space="preserve"> Законам</w:t>
      </w:r>
      <w:r>
        <w:rPr>
          <w:rFonts w:ascii="Times New Roman"/>
          <w:b w:val="false"/>
          <w:i w:val="false"/>
          <w:color w:val="000000"/>
          <w:sz w:val="28"/>
        </w:rPr>
        <w:t xml:space="preserve"> о процедурах, </w:t>
      </w:r>
      <w:r>
        <w:rPr>
          <w:rFonts w:ascii="Times New Roman"/>
          <w:b w:val="false"/>
          <w:i w:val="false"/>
          <w:color w:val="000000"/>
          <w:sz w:val="28"/>
        </w:rPr>
        <w:t xml:space="preserve"> Законам</w:t>
      </w:r>
      <w:r>
        <w:rPr>
          <w:rFonts w:ascii="Times New Roman"/>
          <w:b w:val="false"/>
          <w:i w:val="false"/>
          <w:color w:val="000000"/>
          <w:sz w:val="28"/>
        </w:rPr>
        <w:t xml:space="preserve"> о порядке рассмотрения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p>
    <w:bookmarkEnd w:id="113"/>
    <w:bookmarkStart w:name="z117" w:id="114"/>
    <w:p>
      <w:pPr>
        <w:spacing w:after="0"/>
        <w:ind w:left="0"/>
        <w:jc w:val="both"/>
      </w:pPr>
      <w:r>
        <w:rPr>
          <w:rFonts w:ascii="Times New Roman"/>
          <w:b w:val="false"/>
          <w:i w:val="false"/>
          <w:color w:val="000000"/>
          <w:sz w:val="28"/>
        </w:rPr>
        <w:t>
      100. Департамент документирования и контроля,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114"/>
    <w:bookmarkStart w:name="z118" w:id="115"/>
    <w:p>
      <w:pPr>
        <w:spacing w:after="0"/>
        <w:ind w:left="0"/>
        <w:jc w:val="left"/>
      </w:pPr>
      <w:r>
        <w:rPr>
          <w:rFonts w:ascii="Times New Roman"/>
          <w:b/>
          <w:i w:val="false"/>
          <w:color w:val="000000"/>
        </w:rPr>
        <w:t xml:space="preserve"> 9. Порядок подготовки, оформления и согласования проектов</w:t>
      </w:r>
      <w:r>
        <w:br/>
      </w:r>
      <w:r>
        <w:rPr>
          <w:rFonts w:ascii="Times New Roman"/>
          <w:b/>
          <w:i w:val="false"/>
          <w:color w:val="000000"/>
        </w:rPr>
        <w:t>нормативных правовых, правовых актов и договоров</w:t>
      </w:r>
    </w:p>
    <w:bookmarkEnd w:id="115"/>
    <w:bookmarkStart w:name="z119" w:id="116"/>
    <w:p>
      <w:pPr>
        <w:spacing w:after="0"/>
        <w:ind w:left="0"/>
        <w:jc w:val="both"/>
      </w:pPr>
      <w:r>
        <w:rPr>
          <w:rFonts w:ascii="Times New Roman"/>
          <w:b w:val="false"/>
          <w:i w:val="false"/>
          <w:color w:val="000000"/>
          <w:sz w:val="28"/>
        </w:rPr>
        <w:t xml:space="preserve">
      101. Подготовка проектов нормативных правовых актов (далее – проекты НПА) и проектов приказа, разрабатываемых Министерством в пределах его компетенции, осуществляется соответствующими структурными подразделениями по решению Министра или Ответственного секретаря на государственном и русском языках в соответствии с требованиями </w:t>
      </w:r>
      <w:r>
        <w:rPr>
          <w:rFonts w:ascii="Times New Roman"/>
          <w:b w:val="false"/>
          <w:i w:val="false"/>
          <w:color w:val="000000"/>
          <w:sz w:val="28"/>
        </w:rPr>
        <w:t xml:space="preserve"> Законов</w:t>
      </w:r>
      <w:r>
        <w:rPr>
          <w:rFonts w:ascii="Times New Roman"/>
          <w:b w:val="false"/>
          <w:i w:val="false"/>
          <w:color w:val="000000"/>
          <w:sz w:val="28"/>
        </w:rPr>
        <w:t xml:space="preserve"> о НПА, </w:t>
      </w:r>
      <w:r>
        <w:rPr>
          <w:rFonts w:ascii="Times New Roman"/>
          <w:b w:val="false"/>
          <w:i w:val="false"/>
          <w:color w:val="000000"/>
          <w:sz w:val="28"/>
        </w:rPr>
        <w:t xml:space="preserve"> Законам</w:t>
      </w:r>
      <w:r>
        <w:rPr>
          <w:rFonts w:ascii="Times New Roman"/>
          <w:b w:val="false"/>
          <w:i w:val="false"/>
          <w:color w:val="000000"/>
          <w:sz w:val="28"/>
        </w:rPr>
        <w:t xml:space="preserve"> о процедурах, от 11 июля 1997 года "</w:t>
      </w:r>
      <w:r>
        <w:rPr>
          <w:rFonts w:ascii="Times New Roman"/>
          <w:b w:val="false"/>
          <w:i w:val="false"/>
          <w:color w:val="000000"/>
          <w:sz w:val="28"/>
        </w:rPr>
        <w:t xml:space="preserve"> О языках в Республике Казахстан</w:t>
      </w:r>
      <w:r>
        <w:rPr>
          <w:rFonts w:ascii="Times New Roman"/>
          <w:b w:val="false"/>
          <w:i w:val="false"/>
          <w:color w:val="000000"/>
          <w:sz w:val="28"/>
        </w:rPr>
        <w:t>", Указом № 976 Правила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постановлениями Правительства Республики Казахстан от 16 августа 2006 года "О некоторых вопросах оформления и согласования проектов подзаконных нормативных правовых актов" и 17 августа 2006 года "</w:t>
      </w:r>
      <w:r>
        <w:rPr>
          <w:rFonts w:ascii="Times New Roman"/>
          <w:b w:val="false"/>
          <w:i w:val="false"/>
          <w:color w:val="000000"/>
          <w:sz w:val="28"/>
        </w:rPr>
        <w:t xml:space="preserve"> Об утверждении Правил государственной регистрации нормативных правовых актов</w:t>
      </w:r>
      <w:r>
        <w:rPr>
          <w:rFonts w:ascii="Times New Roman"/>
          <w:b w:val="false"/>
          <w:i w:val="false"/>
          <w:color w:val="000000"/>
          <w:sz w:val="28"/>
        </w:rPr>
        <w:t>", от 22 августа 2002 года "</w:t>
      </w:r>
      <w:r>
        <w:rPr>
          <w:rFonts w:ascii="Times New Roman"/>
          <w:b w:val="false"/>
          <w:i w:val="false"/>
          <w:color w:val="000000"/>
          <w:sz w:val="28"/>
        </w:rPr>
        <w:t xml:space="preserve"> Об утверждении Правил последующего официального опубликования текстов нормативных правовых актов Республики Казахстан</w:t>
      </w:r>
      <w:r>
        <w:rPr>
          <w:rFonts w:ascii="Times New Roman"/>
          <w:b w:val="false"/>
          <w:i w:val="false"/>
          <w:color w:val="000000"/>
          <w:sz w:val="28"/>
        </w:rPr>
        <w:t>", 31 января 2001 года № 168 "</w:t>
      </w:r>
      <w:r>
        <w:rPr>
          <w:rFonts w:ascii="Times New Roman"/>
          <w:b w:val="false"/>
          <w:i w:val="false"/>
          <w:color w:val="000000"/>
          <w:sz w:val="28"/>
        </w:rPr>
        <w:t xml:space="preserve"> Об утверждении некоторых инструкций</w:t>
      </w:r>
      <w:r>
        <w:rPr>
          <w:rFonts w:ascii="Times New Roman"/>
          <w:b w:val="false"/>
          <w:i w:val="false"/>
          <w:color w:val="000000"/>
          <w:sz w:val="28"/>
        </w:rPr>
        <w:t>", от 10 декабря 2002 года № 1300 "</w:t>
      </w:r>
      <w:r>
        <w:rPr>
          <w:rFonts w:ascii="Times New Roman"/>
          <w:b w:val="false"/>
          <w:i w:val="false"/>
          <w:color w:val="000000"/>
          <w:sz w:val="28"/>
        </w:rPr>
        <w:t xml:space="preserve"> О Регламенте Правительства Республики Казахстан</w:t>
      </w:r>
      <w:r>
        <w:rPr>
          <w:rFonts w:ascii="Times New Roman"/>
          <w:b w:val="false"/>
          <w:i w:val="false"/>
          <w:color w:val="000000"/>
          <w:sz w:val="28"/>
        </w:rPr>
        <w:t>" (далее – Регламент Правительства), иных нормативных правовых актов.</w:t>
      </w:r>
    </w:p>
    <w:bookmarkEnd w:id="116"/>
    <w:bookmarkStart w:name="z120" w:id="117"/>
    <w:p>
      <w:pPr>
        <w:spacing w:after="0"/>
        <w:ind w:left="0"/>
        <w:jc w:val="both"/>
      </w:pPr>
      <w:r>
        <w:rPr>
          <w:rFonts w:ascii="Times New Roman"/>
          <w:b w:val="false"/>
          <w:i w:val="false"/>
          <w:color w:val="000000"/>
          <w:sz w:val="28"/>
        </w:rPr>
        <w:t>
      102. Структурные подразделения Министерства разрабатывают в инициативном порядке разработать проект НПА или проект правового приказа по вопросам, входящим в компетенцию Министерства.</w:t>
      </w:r>
    </w:p>
    <w:bookmarkEnd w:id="117"/>
    <w:p>
      <w:pPr>
        <w:spacing w:after="0"/>
        <w:ind w:left="0"/>
        <w:jc w:val="both"/>
      </w:pPr>
      <w:r>
        <w:rPr>
          <w:rFonts w:ascii="Times New Roman"/>
          <w:b w:val="false"/>
          <w:i w:val="false"/>
          <w:color w:val="000000"/>
          <w:sz w:val="28"/>
        </w:rPr>
        <w:t>
      Тексты проектов НПА и проектов правовых приказов разрабатываются исполнителем на государственном и русском языках, проверку на аутентичность, которых осуществляет Департамент документирования и контроля.</w:t>
      </w:r>
    </w:p>
    <w:bookmarkStart w:name="z121" w:id="118"/>
    <w:p>
      <w:pPr>
        <w:spacing w:after="0"/>
        <w:ind w:left="0"/>
        <w:jc w:val="both"/>
      </w:pPr>
      <w:r>
        <w:rPr>
          <w:rFonts w:ascii="Times New Roman"/>
          <w:b w:val="false"/>
          <w:i w:val="false"/>
          <w:color w:val="000000"/>
          <w:sz w:val="28"/>
        </w:rPr>
        <w:t>
      103.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(признание утратившими силу) в другие акты, одновременно с проектом основного акта должны быть разработаны и представлены на согласование проекты актов о внесении изменений и дополнений (о признании утратившими силу).</w:t>
      </w:r>
    </w:p>
    <w:bookmarkEnd w:id="118"/>
    <w:bookmarkStart w:name="z122" w:id="119"/>
    <w:p>
      <w:pPr>
        <w:spacing w:after="0"/>
        <w:ind w:left="0"/>
        <w:jc w:val="both"/>
      </w:pPr>
      <w:r>
        <w:rPr>
          <w:rFonts w:ascii="Times New Roman"/>
          <w:b w:val="false"/>
          <w:i w:val="false"/>
          <w:color w:val="000000"/>
          <w:sz w:val="28"/>
        </w:rPr>
        <w:t>
      104. Проекты НПА и правовых приказов в обязательном порядке согласовываются с заинтересованными в силу их компетенции, структурными подразделениями,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структурных подразделений или их руководителей.</w:t>
      </w:r>
    </w:p>
    <w:bookmarkEnd w:id="119"/>
    <w:bookmarkStart w:name="z123" w:id="120"/>
    <w:p>
      <w:pPr>
        <w:spacing w:after="0"/>
        <w:ind w:left="0"/>
        <w:jc w:val="both"/>
      </w:pPr>
      <w:r>
        <w:rPr>
          <w:rFonts w:ascii="Times New Roman"/>
          <w:b w:val="false"/>
          <w:i w:val="false"/>
          <w:color w:val="000000"/>
          <w:sz w:val="28"/>
        </w:rPr>
        <w:t>
      105. Проекты НПА, в том числе проекты НПА ведомств и правовых приказов Министерства, за исключением проектов приказов Министра о назначении контрольных мероприятий и вносимых Департаментом внутреннего аудита Министерства, визирование которых осуществляется Управлением развития государственного языка, подлежат обязательному согласованию с Юридическим департаментом Министерства (далее – Юридический департамент),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 а также с Департаментом финансов Министерства (далее – Департамент финансов) (акты, содержащие порядок направления бюджетных средств или требующие финансовых затрат на их реализацию, либо нормы финансирования инструментов государственной поддержки). При отрицательном заключении указанных департаментов проекты НПА и правовых приказов не могут быть представлены на подпись Министру или Ответственному секретарю, а акты ведомств – руководителю ведомства, если иное не оговорено Министром или Ответственным секретарем.</w:t>
      </w:r>
    </w:p>
    <w:bookmarkEnd w:id="120"/>
    <w:bookmarkStart w:name="z124" w:id="121"/>
    <w:p>
      <w:pPr>
        <w:spacing w:after="0"/>
        <w:ind w:left="0"/>
        <w:jc w:val="both"/>
      </w:pPr>
      <w:r>
        <w:rPr>
          <w:rFonts w:ascii="Times New Roman"/>
          <w:b w:val="false"/>
          <w:i w:val="false"/>
          <w:color w:val="000000"/>
          <w:sz w:val="28"/>
        </w:rPr>
        <w:t>
      106. Проекты постановлений Правительства по вопросам заключения, выполнения, изменения и прекращения международных договоров Республики Казахстан согласовываются с Департаментами внешнеэкономического сотрудничества Министерства.</w:t>
      </w:r>
    </w:p>
    <w:bookmarkEnd w:id="121"/>
    <w:p>
      <w:pPr>
        <w:spacing w:after="0"/>
        <w:ind w:left="0"/>
        <w:jc w:val="both"/>
      </w:pPr>
      <w:r>
        <w:rPr>
          <w:rFonts w:ascii="Times New Roman"/>
          <w:b w:val="false"/>
          <w:i w:val="false"/>
          <w:color w:val="000000"/>
          <w:sz w:val="28"/>
        </w:rPr>
        <w:t>
      Соответствие переводов на казахском и русском языках одному из аутентичных текстов международных договоров обеспечивает структурное подразделение-разработчик.</w:t>
      </w:r>
    </w:p>
    <w:bookmarkStart w:name="z125" w:id="122"/>
    <w:p>
      <w:pPr>
        <w:spacing w:after="0"/>
        <w:ind w:left="0"/>
        <w:jc w:val="both"/>
      </w:pPr>
      <w:r>
        <w:rPr>
          <w:rFonts w:ascii="Times New Roman"/>
          <w:b w:val="false"/>
          <w:i w:val="false"/>
          <w:color w:val="000000"/>
          <w:sz w:val="28"/>
        </w:rPr>
        <w:t>
      107. При получении проекта НПА и правовых приказов на согласование, структурное подразделение не должно требовать предварительного его согласования другими структурными подразделениями.</w:t>
      </w:r>
    </w:p>
    <w:bookmarkEnd w:id="122"/>
    <w:bookmarkStart w:name="z126" w:id="123"/>
    <w:p>
      <w:pPr>
        <w:spacing w:after="0"/>
        <w:ind w:left="0"/>
        <w:jc w:val="both"/>
      </w:pPr>
      <w:r>
        <w:rPr>
          <w:rFonts w:ascii="Times New Roman"/>
          <w:b w:val="false"/>
          <w:i w:val="false"/>
          <w:color w:val="000000"/>
          <w:sz w:val="28"/>
        </w:rPr>
        <w:t>
      108. Взаимодействие структурных подразделений при подготовке и согласовании проектов НПА осуществляется через Ответственного секретаря.</w:t>
      </w:r>
    </w:p>
    <w:bookmarkEnd w:id="123"/>
    <w:bookmarkStart w:name="z127" w:id="124"/>
    <w:p>
      <w:pPr>
        <w:spacing w:after="0"/>
        <w:ind w:left="0"/>
        <w:jc w:val="both"/>
      </w:pPr>
      <w:r>
        <w:rPr>
          <w:rFonts w:ascii="Times New Roman"/>
          <w:b w:val="false"/>
          <w:i w:val="false"/>
          <w:color w:val="000000"/>
          <w:sz w:val="28"/>
        </w:rPr>
        <w:t>
      109. Внутреннее согласование проекта НПА и правовых приказов осуществляется в БД ЕСЭДО.</w:t>
      </w:r>
    </w:p>
    <w:bookmarkEnd w:id="124"/>
    <w:bookmarkStart w:name="z128" w:id="125"/>
    <w:p>
      <w:pPr>
        <w:spacing w:after="0"/>
        <w:ind w:left="0"/>
        <w:jc w:val="both"/>
      </w:pPr>
      <w:r>
        <w:rPr>
          <w:rFonts w:ascii="Times New Roman"/>
          <w:b w:val="false"/>
          <w:i w:val="false"/>
          <w:color w:val="000000"/>
          <w:sz w:val="28"/>
        </w:rPr>
        <w:t>
      110. Структурные подразделения предоставляют ответ разработчику в срок, не позднее пяти рабочих дней со дня получения проекта.</w:t>
      </w:r>
    </w:p>
    <w:bookmarkEnd w:id="125"/>
    <w:p>
      <w:pPr>
        <w:spacing w:after="0"/>
        <w:ind w:left="0"/>
        <w:jc w:val="both"/>
      </w:pPr>
      <w:r>
        <w:rPr>
          <w:rFonts w:ascii="Times New Roman"/>
          <w:b w:val="false"/>
          <w:i w:val="false"/>
          <w:color w:val="000000"/>
          <w:sz w:val="28"/>
        </w:rPr>
        <w:t>
      В случае согласия разработчика проекта акта с замечаниями и фактическим устранением этих замечаний, повторное пересогласование проекта акта проводится в течение двух рабочих дней, если текст в ходе доработки не претерпел изменений.</w:t>
      </w:r>
    </w:p>
    <w:p>
      <w:pPr>
        <w:spacing w:after="0"/>
        <w:ind w:left="0"/>
        <w:jc w:val="both"/>
      </w:pPr>
      <w:r>
        <w:rPr>
          <w:rFonts w:ascii="Times New Roman"/>
          <w:b w:val="false"/>
          <w:i w:val="false"/>
          <w:color w:val="000000"/>
          <w:sz w:val="28"/>
        </w:rPr>
        <w:t>
      В целях оперативного исполнения документа допускается доработка проекта в рабочем порядке, о чем делается отметка в ранее представленном проекте.</w:t>
      </w:r>
    </w:p>
    <w:bookmarkStart w:name="z129" w:id="126"/>
    <w:p>
      <w:pPr>
        <w:spacing w:after="0"/>
        <w:ind w:left="0"/>
        <w:jc w:val="both"/>
      </w:pPr>
      <w:r>
        <w:rPr>
          <w:rFonts w:ascii="Times New Roman"/>
          <w:b w:val="false"/>
          <w:i w:val="false"/>
          <w:color w:val="000000"/>
          <w:sz w:val="28"/>
        </w:rPr>
        <w:t>
      111. Обязательному пересогласованию с заинтересованными структурными подразделениями подлежат проекты НПА в случае их концептуального изменения в процессе рассмотрения в Министерстве, других государственных органах.</w:t>
      </w:r>
    </w:p>
    <w:bookmarkEnd w:id="126"/>
    <w:p>
      <w:pPr>
        <w:spacing w:after="0"/>
        <w:ind w:left="0"/>
        <w:jc w:val="both"/>
      </w:pPr>
      <w:r>
        <w:rPr>
          <w:rFonts w:ascii="Times New Roman"/>
          <w:b w:val="false"/>
          <w:i w:val="false"/>
          <w:color w:val="000000"/>
          <w:sz w:val="28"/>
        </w:rPr>
        <w:t>
      Вторичное пересогласование проекта акта, имеющего редакционные изменения, со структурными подразделениями не требуется.</w:t>
      </w:r>
    </w:p>
    <w:p>
      <w:pPr>
        <w:spacing w:after="0"/>
        <w:ind w:left="0"/>
        <w:jc w:val="both"/>
      </w:pPr>
      <w:r>
        <w:rPr>
          <w:rFonts w:ascii="Times New Roman"/>
          <w:b w:val="false"/>
          <w:i w:val="false"/>
          <w:color w:val="000000"/>
          <w:sz w:val="28"/>
        </w:rPr>
        <w:t>
      В случае изменения в процессе рассмотрения текста проекта на государственном языке проект подлежит повторному рассмотрению Департаментом документирования и контроля.</w:t>
      </w:r>
    </w:p>
    <w:bookmarkStart w:name="z130" w:id="127"/>
    <w:p>
      <w:pPr>
        <w:spacing w:after="0"/>
        <w:ind w:left="0"/>
        <w:jc w:val="both"/>
      </w:pPr>
      <w:r>
        <w:rPr>
          <w:rFonts w:ascii="Times New Roman"/>
          <w:b w:val="false"/>
          <w:i w:val="false"/>
          <w:color w:val="000000"/>
          <w:sz w:val="28"/>
        </w:rPr>
        <w:t>
      112. После согласования со структурными подразделениями проект правового акта представляется на согласование и визирование курирующему соответствующие вопросы вице-министру и Ответственному секретарю. Проект, завизированный курирующим вице-министром и Ответственным секретарем, представляется на согласование Министру.</w:t>
      </w:r>
    </w:p>
    <w:bookmarkEnd w:id="127"/>
    <w:bookmarkStart w:name="z131" w:id="128"/>
    <w:p>
      <w:pPr>
        <w:spacing w:after="0"/>
        <w:ind w:left="0"/>
        <w:jc w:val="both"/>
      </w:pPr>
      <w:r>
        <w:rPr>
          <w:rFonts w:ascii="Times New Roman"/>
          <w:b w:val="false"/>
          <w:i w:val="false"/>
          <w:color w:val="000000"/>
          <w:sz w:val="28"/>
        </w:rPr>
        <w:t>
      113. Согласованные со структурными подразделениями проекты НПА подлежат рассмотрению на заседании отраслевой рабочей группы в порядке, предусмотренном параграфом 3 настоящей главы Регламента.</w:t>
      </w:r>
    </w:p>
    <w:bookmarkEnd w:id="128"/>
    <w:p>
      <w:pPr>
        <w:spacing w:after="0"/>
        <w:ind w:left="0"/>
        <w:jc w:val="both"/>
      </w:pPr>
      <w:r>
        <w:rPr>
          <w:rFonts w:ascii="Times New Roman"/>
          <w:b w:val="false"/>
          <w:i w:val="false"/>
          <w:color w:val="000000"/>
          <w:sz w:val="28"/>
        </w:rPr>
        <w:t>
      В случаях предусмотренных параграфом 4 настоящей главы Регламента проекты НПА выносятся на рассмотрение коллегии Министерства.</w:t>
      </w:r>
    </w:p>
    <w:bookmarkStart w:name="z132" w:id="129"/>
    <w:p>
      <w:pPr>
        <w:spacing w:after="0"/>
        <w:ind w:left="0"/>
        <w:jc w:val="both"/>
      </w:pPr>
      <w:r>
        <w:rPr>
          <w:rFonts w:ascii="Times New Roman"/>
          <w:b w:val="false"/>
          <w:i w:val="false"/>
          <w:color w:val="000000"/>
          <w:sz w:val="28"/>
        </w:rPr>
        <w:t>
      114. Министр либо по его поручению Ответственный секретарь могут определить иную процедуру согласования проектов НПА по решению оперативных вопросов.</w:t>
      </w:r>
    </w:p>
    <w:bookmarkEnd w:id="129"/>
    <w:bookmarkStart w:name="z133" w:id="130"/>
    <w:p>
      <w:pPr>
        <w:spacing w:after="0"/>
        <w:ind w:left="0"/>
        <w:jc w:val="both"/>
      </w:pPr>
      <w:r>
        <w:rPr>
          <w:rFonts w:ascii="Times New Roman"/>
          <w:b w:val="false"/>
          <w:i w:val="false"/>
          <w:color w:val="000000"/>
          <w:sz w:val="28"/>
        </w:rPr>
        <w:t>
      115. По ходатайству структурного подразделения-разработчика по вопросам, отнесенным к компетенции Министерства, могут проводиться совещания у Министра и вице-министров в целях рассмотрения разногласий согласующих структурных подразделений.</w:t>
      </w:r>
    </w:p>
    <w:bookmarkEnd w:id="130"/>
    <w:p>
      <w:pPr>
        <w:spacing w:after="0"/>
        <w:ind w:left="0"/>
        <w:jc w:val="both"/>
      </w:pPr>
      <w:r>
        <w:rPr>
          <w:rFonts w:ascii="Times New Roman"/>
          <w:b w:val="false"/>
          <w:i w:val="false"/>
          <w:color w:val="000000"/>
          <w:sz w:val="28"/>
        </w:rPr>
        <w:t>
      По поручению Министра совещания могут проводиться у Ответственного секретаря, результаты которых докладываются Министру.</w:t>
      </w:r>
    </w:p>
    <w:bookmarkStart w:name="z134" w:id="131"/>
    <w:p>
      <w:pPr>
        <w:spacing w:after="0"/>
        <w:ind w:left="0"/>
        <w:jc w:val="both"/>
      </w:pPr>
      <w:r>
        <w:rPr>
          <w:rFonts w:ascii="Times New Roman"/>
          <w:b w:val="false"/>
          <w:i w:val="false"/>
          <w:color w:val="000000"/>
          <w:sz w:val="28"/>
        </w:rPr>
        <w:t>
      116. Персональная ответственность за качественную разработку проекта в установленные сроки возлагается на разработчика (руководителя структурного подразделения Министерства, разработавшего проект). В случае несвоевременного разработки или принятия проекта персональная ответственность возлагается на руководителя соответствующего структурного подразделения и непосредственного исполнителя, допустивших нарушение сроков согласования проекта.</w:t>
      </w:r>
    </w:p>
    <w:bookmarkEnd w:id="131"/>
    <w:p>
      <w:pPr>
        <w:spacing w:after="0"/>
        <w:ind w:left="0"/>
        <w:jc w:val="both"/>
      </w:pP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структурное подразделение, ответственное за разработку проекта, совместно со структурным подразделением, ответственным за развитие государственного языка.</w:t>
      </w:r>
    </w:p>
    <w:p>
      <w:pPr>
        <w:spacing w:after="0"/>
        <w:ind w:left="0"/>
        <w:jc w:val="both"/>
      </w:pPr>
      <w:r>
        <w:rPr>
          <w:rFonts w:ascii="Times New Roman"/>
          <w:b w:val="false"/>
          <w:i w:val="false"/>
          <w:color w:val="000000"/>
          <w:sz w:val="28"/>
        </w:rPr>
        <w:t>
      В целях своевременного и качественного исполнения плана разработки нормативных правовых актов структурные подразделения Министерства (разработчики проектов НПА) предоставляют ежемесячную информацию (до 1-го числа отчетного периода) о ходе исполнения нормотворческой деятельности в Юридический департамент, для учета и координации их деятельности, а также для ежемесячного представления в Министерство юстиции информации о реализации принятых законодательных актах.</w:t>
      </w:r>
    </w:p>
    <w:bookmarkStart w:name="z135" w:id="132"/>
    <w:p>
      <w:pPr>
        <w:spacing w:after="0"/>
        <w:ind w:left="0"/>
        <w:jc w:val="both"/>
      </w:pPr>
      <w:r>
        <w:rPr>
          <w:rFonts w:ascii="Times New Roman"/>
          <w:b w:val="false"/>
          <w:i w:val="false"/>
          <w:color w:val="000000"/>
          <w:sz w:val="28"/>
        </w:rPr>
        <w:t xml:space="preserve">
      117. Согласно графику, утвержденному Министром,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Министерстве,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 xml:space="preserve"> Указом № 976</w:t>
      </w:r>
      <w:r>
        <w:rPr>
          <w:rFonts w:ascii="Times New Roman"/>
          <w:b w:val="false"/>
          <w:i w:val="false"/>
          <w:color w:val="000000"/>
          <w:sz w:val="28"/>
        </w:rPr>
        <w:t xml:space="preserve"> Правила и нормативных правовых актов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проведения правового мониторинга нормативных правовых актов, утвержденными постановлением Правительства Республики Казахстан от 25 августа 2011 года № 964.</w:t>
      </w:r>
    </w:p>
    <w:bookmarkEnd w:id="132"/>
    <w:p>
      <w:pPr>
        <w:spacing w:after="0"/>
        <w:ind w:left="0"/>
        <w:jc w:val="both"/>
      </w:pPr>
      <w:r>
        <w:rPr>
          <w:rFonts w:ascii="Times New Roman"/>
          <w:b w:val="false"/>
          <w:i w:val="false"/>
          <w:color w:val="000000"/>
          <w:sz w:val="28"/>
        </w:rPr>
        <w:t>
      Ежемесячный мониторинг за своевременным размещением нормативных правовых актов структурными подразделениями на интернет-ресурсе осуществляется службой связи со средствами массовой информации.</w:t>
      </w:r>
    </w:p>
    <w:bookmarkStart w:name="z136" w:id="133"/>
    <w:p>
      <w:pPr>
        <w:spacing w:after="0"/>
        <w:ind w:left="0"/>
        <w:jc w:val="both"/>
      </w:pPr>
      <w:r>
        <w:rPr>
          <w:rFonts w:ascii="Times New Roman"/>
          <w:b w:val="false"/>
          <w:i w:val="false"/>
          <w:color w:val="000000"/>
          <w:sz w:val="28"/>
        </w:rPr>
        <w:t>
      118. Проекты договоров (контрактов, меморандумов и иных соглашений), разрабатываемых структурными подразделениями Министерства, подлежат согласованию с Юридическим департаментом.</w:t>
      </w:r>
    </w:p>
    <w:bookmarkEnd w:id="133"/>
    <w:bookmarkStart w:name="z137" w:id="134"/>
    <w:p>
      <w:pPr>
        <w:spacing w:after="0"/>
        <w:ind w:left="0"/>
        <w:jc w:val="left"/>
      </w:pPr>
      <w:r>
        <w:rPr>
          <w:rFonts w:ascii="Times New Roman"/>
          <w:b/>
          <w:i w:val="false"/>
          <w:color w:val="000000"/>
        </w:rPr>
        <w:t xml:space="preserve"> 10. Планирование нормотворческой деятельности</w:t>
      </w:r>
    </w:p>
    <w:bookmarkEnd w:id="134"/>
    <w:bookmarkStart w:name="z138" w:id="135"/>
    <w:p>
      <w:pPr>
        <w:spacing w:after="0"/>
        <w:ind w:left="0"/>
        <w:jc w:val="both"/>
      </w:pPr>
      <w:r>
        <w:rPr>
          <w:rFonts w:ascii="Times New Roman"/>
          <w:b w:val="false"/>
          <w:i w:val="false"/>
          <w:color w:val="000000"/>
          <w:sz w:val="28"/>
        </w:rPr>
        <w:t>
      119. Нормотворческая деятельность Министерства осуществляется в соответствии с Планом подготовки проектов нормативных правовых актов на соответствующий год (далее – План подготовки НПА).</w:t>
      </w:r>
    </w:p>
    <w:bookmarkEnd w:id="135"/>
    <w:bookmarkStart w:name="z139" w:id="136"/>
    <w:p>
      <w:pPr>
        <w:spacing w:after="0"/>
        <w:ind w:left="0"/>
        <w:jc w:val="both"/>
      </w:pPr>
      <w:r>
        <w:rPr>
          <w:rFonts w:ascii="Times New Roman"/>
          <w:b w:val="false"/>
          <w:i w:val="false"/>
          <w:color w:val="000000"/>
          <w:sz w:val="28"/>
        </w:rPr>
        <w:t>
      120. Планы подготовки НПА подразделяются на текущие, составляемые на один год, и перспективные, составляемые на более длительные сроки.</w:t>
      </w:r>
    </w:p>
    <w:bookmarkEnd w:id="136"/>
    <w:p>
      <w:pPr>
        <w:spacing w:after="0"/>
        <w:ind w:left="0"/>
        <w:jc w:val="both"/>
      </w:pPr>
      <w:r>
        <w:rPr>
          <w:rFonts w:ascii="Times New Roman"/>
          <w:b w:val="false"/>
          <w:i w:val="false"/>
          <w:color w:val="000000"/>
          <w:sz w:val="28"/>
        </w:rPr>
        <w:t>
      В перспективных планах подготовки НПА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bookmarkStart w:name="z140" w:id="137"/>
    <w:p>
      <w:pPr>
        <w:spacing w:after="0"/>
        <w:ind w:left="0"/>
        <w:jc w:val="both"/>
      </w:pPr>
      <w:r>
        <w:rPr>
          <w:rFonts w:ascii="Times New Roman"/>
          <w:b w:val="false"/>
          <w:i w:val="false"/>
          <w:color w:val="000000"/>
          <w:sz w:val="28"/>
        </w:rPr>
        <w:t>
      121. В планах подготовки НПА указываются:</w:t>
      </w:r>
    </w:p>
    <w:bookmarkEnd w:id="137"/>
    <w:p>
      <w:pPr>
        <w:spacing w:after="0"/>
        <w:ind w:left="0"/>
        <w:jc w:val="both"/>
      </w:pP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p>
    <w:p>
      <w:pPr>
        <w:spacing w:after="0"/>
        <w:ind w:left="0"/>
        <w:jc w:val="both"/>
      </w:pPr>
      <w:r>
        <w:rPr>
          <w:rFonts w:ascii="Times New Roman"/>
          <w:b w:val="false"/>
          <w:i w:val="false"/>
          <w:color w:val="000000"/>
          <w:sz w:val="28"/>
        </w:rPr>
        <w:t>
      2) сроки подготовки;</w:t>
      </w:r>
    </w:p>
    <w:p>
      <w:pPr>
        <w:spacing w:after="0"/>
        <w:ind w:left="0"/>
        <w:jc w:val="both"/>
      </w:pPr>
      <w:r>
        <w:rPr>
          <w:rFonts w:ascii="Times New Roman"/>
          <w:b w:val="false"/>
          <w:i w:val="false"/>
          <w:color w:val="000000"/>
          <w:sz w:val="28"/>
        </w:rPr>
        <w:t>
      3) структурные подразделения и организации, ответственные за разработку проекта.</w:t>
      </w:r>
    </w:p>
    <w:bookmarkStart w:name="z141" w:id="138"/>
    <w:p>
      <w:pPr>
        <w:spacing w:after="0"/>
        <w:ind w:left="0"/>
        <w:jc w:val="both"/>
      </w:pPr>
      <w:r>
        <w:rPr>
          <w:rFonts w:ascii="Times New Roman"/>
          <w:b w:val="false"/>
          <w:i w:val="false"/>
          <w:color w:val="000000"/>
          <w:sz w:val="28"/>
        </w:rPr>
        <w:t>
      122. Планы подготовки НПА составляются и утверждаются Министром.</w:t>
      </w:r>
    </w:p>
    <w:bookmarkEnd w:id="138"/>
    <w:bookmarkStart w:name="z142" w:id="139"/>
    <w:p>
      <w:pPr>
        <w:spacing w:after="0"/>
        <w:ind w:left="0"/>
        <w:jc w:val="both"/>
      </w:pPr>
      <w:r>
        <w:rPr>
          <w:rFonts w:ascii="Times New Roman"/>
          <w:b w:val="false"/>
          <w:i w:val="false"/>
          <w:color w:val="000000"/>
          <w:sz w:val="28"/>
        </w:rPr>
        <w:t>
      123. В Планы подготовки НПА могут включаться и другие показатели, отражающие подготовку этих актов.</w:t>
      </w:r>
    </w:p>
    <w:bookmarkEnd w:id="139"/>
    <w:bookmarkStart w:name="z143" w:id="140"/>
    <w:p>
      <w:pPr>
        <w:spacing w:after="0"/>
        <w:ind w:left="0"/>
        <w:jc w:val="both"/>
      </w:pPr>
      <w:r>
        <w:rPr>
          <w:rFonts w:ascii="Times New Roman"/>
          <w:b w:val="false"/>
          <w:i w:val="false"/>
          <w:color w:val="000000"/>
          <w:sz w:val="28"/>
        </w:rPr>
        <w:t>
      124. Проекты Планов подготовки НПА на предстоящий период формируются Юридическим департаментом на основании предложений структурных подразделений Министерства, а также с учетом поручений и ежегодного послания Президента Республики Казахстан, нормативных постановлений и ежегодных посланий Конституционного Совета, государственных программ и программ, утверждаемых Правительством, планов мероприятий по реализации государственных программ, решений Правительства, Премьер-министра, результатов правового мониторинга нормативных правовых актов, а также предложений Национальной палаты предпринимателей Республики Казахстан и иных заинтересованных лиц и организаций.</w:t>
      </w:r>
    </w:p>
    <w:bookmarkEnd w:id="140"/>
    <w:p>
      <w:pPr>
        <w:spacing w:after="0"/>
        <w:ind w:left="0"/>
        <w:jc w:val="both"/>
      </w:pPr>
      <w:r>
        <w:rPr>
          <w:rFonts w:ascii="Times New Roman"/>
          <w:b w:val="false"/>
          <w:i w:val="false"/>
          <w:color w:val="000000"/>
          <w:sz w:val="28"/>
        </w:rPr>
        <w:t>
      Сформированный проект Плана подготовки НПА представляется Ответственному секретарю ежегодно до 1 декабря года предшествующего планируемому периоду. При этом Юридическим департаментом к проекту Плана подготовки НПА прикладывается справка, подготовленная соответствующими структурными подразделениями-разработчиками, содержащая обоснование необходимости разработки каждого, включенного в проект Плана.</w:t>
      </w:r>
    </w:p>
    <w:p>
      <w:pPr>
        <w:spacing w:after="0"/>
        <w:ind w:left="0"/>
        <w:jc w:val="both"/>
      </w:pPr>
      <w:r>
        <w:rPr>
          <w:rFonts w:ascii="Times New Roman"/>
          <w:b w:val="false"/>
          <w:i w:val="false"/>
          <w:color w:val="000000"/>
          <w:sz w:val="28"/>
        </w:rPr>
        <w:t>
      Проект Плана подготовки НПА представляется Министру до 15 декабря и утверждается не позднее 31 декабря года, предшествующего планируемому периоду.</w:t>
      </w:r>
    </w:p>
    <w:p>
      <w:pPr>
        <w:spacing w:after="0"/>
        <w:ind w:left="0"/>
        <w:jc w:val="both"/>
      </w:pPr>
      <w:r>
        <w:rPr>
          <w:rFonts w:ascii="Times New Roman"/>
          <w:b w:val="false"/>
          <w:i w:val="false"/>
          <w:color w:val="000000"/>
          <w:sz w:val="28"/>
        </w:rPr>
        <w:t>
      В случае несвоевременного представления предложений в проект Плана подготовки НПА до 1 ноября года, предшествующего планируемому периоду, структурными подразделениями Юридический департамент вносит Ответственному секретарю, Министру либо лицу, исполняющему его обязанности, предложение о привлечении к ответственности руководителя структурного подразделения.</w:t>
      </w:r>
    </w:p>
    <w:p>
      <w:pPr>
        <w:spacing w:after="0"/>
        <w:ind w:left="0"/>
        <w:jc w:val="both"/>
      </w:pPr>
      <w:r>
        <w:rPr>
          <w:rFonts w:ascii="Times New Roman"/>
          <w:b w:val="false"/>
          <w:i w:val="false"/>
          <w:color w:val="000000"/>
          <w:sz w:val="28"/>
        </w:rPr>
        <w:t>
      В случае отсутствия предложений в проект Плана подготовки НПА соответствующее структурное подразделение направляет в адрес Юридического департамента в указанный срок письмо об отсутствии предложений.</w:t>
      </w:r>
    </w:p>
    <w:bookmarkStart w:name="z144" w:id="141"/>
    <w:p>
      <w:pPr>
        <w:spacing w:after="0"/>
        <w:ind w:left="0"/>
        <w:jc w:val="both"/>
      </w:pPr>
      <w:r>
        <w:rPr>
          <w:rFonts w:ascii="Times New Roman"/>
          <w:b w:val="false"/>
          <w:i w:val="false"/>
          <w:color w:val="000000"/>
          <w:sz w:val="28"/>
        </w:rPr>
        <w:t>
      125. Вопросы о переносе предусмотренных Планом подготовки НПА сроков представления проектов, а также об исключении проектов Плана текущего года или внесении в него дополнительных проектов решаются путем принятия соответствующих приказов Министра. Проекты таких приказов разрабатываются Юридическим департаментом на основании служебной записки, подготовленной разработчиком на имя Ответственно секретаря, при этом в обязательном порядке прикладывается пояснительная записка с указанием обоснования данному вопросу.</w:t>
      </w:r>
    </w:p>
    <w:bookmarkEnd w:id="141"/>
    <w:p>
      <w:pPr>
        <w:spacing w:after="0"/>
        <w:ind w:left="0"/>
        <w:jc w:val="both"/>
      </w:pPr>
      <w:r>
        <w:rPr>
          <w:rFonts w:ascii="Times New Roman"/>
          <w:b w:val="false"/>
          <w:i w:val="false"/>
          <w:color w:val="000000"/>
          <w:sz w:val="28"/>
        </w:rPr>
        <w:t>
      Вносимые изменения и (или) дополнения в уже принятый План подготовки НПА представляются на согласование Министру за подписью Ответственного секретаря либо лица, его замещающего. К проекту акта в обязательном порядке прикладывается соответствующая пояснительная записка с обоснованием вносимых изменений и дополнений в План подготовки НПА.</w:t>
      </w:r>
    </w:p>
    <w:bookmarkStart w:name="z145" w:id="142"/>
    <w:p>
      <w:pPr>
        <w:spacing w:after="0"/>
        <w:ind w:left="0"/>
        <w:jc w:val="both"/>
      </w:pPr>
      <w:r>
        <w:rPr>
          <w:rFonts w:ascii="Times New Roman"/>
          <w:b w:val="false"/>
          <w:i w:val="false"/>
          <w:color w:val="000000"/>
          <w:sz w:val="28"/>
        </w:rPr>
        <w:t>
      126. Общий контроль за выполнением Плана подготовки НПА осуществляет Юридический департамент.</w:t>
      </w:r>
    </w:p>
    <w:bookmarkEnd w:id="142"/>
    <w:p>
      <w:pPr>
        <w:spacing w:after="0"/>
        <w:ind w:left="0"/>
        <w:jc w:val="both"/>
      </w:pPr>
      <w:r>
        <w:rPr>
          <w:rFonts w:ascii="Times New Roman"/>
          <w:b w:val="false"/>
          <w:i w:val="false"/>
          <w:color w:val="000000"/>
          <w:sz w:val="28"/>
        </w:rPr>
        <w:t>
      Юридический департамент ежемесячно обобщает ход нормотворческой деятельности Министерства и представляет к 1 числу месяца, следующего за отчетным, отчет о ходе выполнения Плана подготовки НПА Ответственному секретарю и Министру.</w:t>
      </w:r>
    </w:p>
    <w:p>
      <w:pPr>
        <w:spacing w:after="0"/>
        <w:ind w:left="0"/>
        <w:jc w:val="both"/>
      </w:pPr>
      <w:r>
        <w:rPr>
          <w:rFonts w:ascii="Times New Roman"/>
          <w:b w:val="false"/>
          <w:i w:val="false"/>
          <w:color w:val="000000"/>
          <w:sz w:val="28"/>
        </w:rPr>
        <w:t>
      При нарушении сроков разработки запланированных проектов Юридический департамент может вносить Ответственному секретарю (Министру) предложения о привлечении к ответственности должностных лиц, виновных в срывах сроков разработки проектов.</w:t>
      </w:r>
    </w:p>
    <w:bookmarkStart w:name="z146" w:id="143"/>
    <w:p>
      <w:pPr>
        <w:spacing w:after="0"/>
        <w:ind w:left="0"/>
        <w:jc w:val="both"/>
      </w:pPr>
      <w:r>
        <w:rPr>
          <w:rFonts w:ascii="Times New Roman"/>
          <w:b w:val="false"/>
          <w:i w:val="false"/>
          <w:color w:val="000000"/>
          <w:sz w:val="28"/>
        </w:rPr>
        <w:t>
      127. Общую координацию и контроль за качеством, своевременностью разработки и представления проектов осуществляют первые руководители структурных подразделений-разработчиков проектов и курирующие их вице-министры.</w:t>
      </w:r>
    </w:p>
    <w:bookmarkEnd w:id="143"/>
    <w:bookmarkStart w:name="z147" w:id="144"/>
    <w:p>
      <w:pPr>
        <w:spacing w:after="0"/>
        <w:ind w:left="0"/>
        <w:jc w:val="left"/>
      </w:pPr>
      <w:r>
        <w:rPr>
          <w:rFonts w:ascii="Times New Roman"/>
          <w:b/>
          <w:i w:val="false"/>
          <w:color w:val="000000"/>
        </w:rPr>
        <w:t xml:space="preserve"> 11. Порядок рассмотрения проектов нормативных правовых актов на</w:t>
      </w:r>
      <w:r>
        <w:br/>
      </w:r>
      <w:r>
        <w:rPr>
          <w:rFonts w:ascii="Times New Roman"/>
          <w:b/>
          <w:i w:val="false"/>
          <w:color w:val="000000"/>
        </w:rPr>
        <w:t>заседаниях постоянных отраслевых рабочих групп</w:t>
      </w:r>
    </w:p>
    <w:bookmarkEnd w:id="144"/>
    <w:bookmarkStart w:name="z148" w:id="145"/>
    <w:p>
      <w:pPr>
        <w:spacing w:after="0"/>
        <w:ind w:left="0"/>
        <w:jc w:val="both"/>
      </w:pPr>
      <w:r>
        <w:rPr>
          <w:rFonts w:ascii="Times New Roman"/>
          <w:b w:val="false"/>
          <w:i w:val="false"/>
          <w:color w:val="000000"/>
          <w:sz w:val="28"/>
        </w:rPr>
        <w:t>
      128. Для организации разработки проектов нормативных правовых актов образовываются постоянные отраслевые рабочие группы (далее – рабочие группы).</w:t>
      </w:r>
    </w:p>
    <w:bookmarkEnd w:id="145"/>
    <w:bookmarkStart w:name="z149" w:id="146"/>
    <w:p>
      <w:pPr>
        <w:spacing w:after="0"/>
        <w:ind w:left="0"/>
        <w:jc w:val="both"/>
      </w:pPr>
      <w:r>
        <w:rPr>
          <w:rFonts w:ascii="Times New Roman"/>
          <w:b w:val="false"/>
          <w:i w:val="false"/>
          <w:color w:val="000000"/>
          <w:sz w:val="28"/>
        </w:rPr>
        <w:t>
      129. Рабочие группы возглавляют вице-министры, курирующие соответствующую отрасль.</w:t>
      </w:r>
    </w:p>
    <w:bookmarkEnd w:id="146"/>
    <w:bookmarkStart w:name="z150" w:id="147"/>
    <w:p>
      <w:pPr>
        <w:spacing w:after="0"/>
        <w:ind w:left="0"/>
        <w:jc w:val="both"/>
      </w:pPr>
      <w:r>
        <w:rPr>
          <w:rFonts w:ascii="Times New Roman"/>
          <w:b w:val="false"/>
          <w:i w:val="false"/>
          <w:color w:val="000000"/>
          <w:sz w:val="28"/>
        </w:rPr>
        <w:t>
      130. Состав рабочих групп формируется из числа представителей соответствующих структурных подразделений, в компетенцию которого входят рассматриваемые вопросы.</w:t>
      </w:r>
    </w:p>
    <w:bookmarkEnd w:id="147"/>
    <w:bookmarkStart w:name="z151" w:id="148"/>
    <w:p>
      <w:pPr>
        <w:spacing w:after="0"/>
        <w:ind w:left="0"/>
        <w:jc w:val="both"/>
      </w:pPr>
      <w:r>
        <w:rPr>
          <w:rFonts w:ascii="Times New Roman"/>
          <w:b w:val="false"/>
          <w:i w:val="false"/>
          <w:color w:val="000000"/>
          <w:sz w:val="28"/>
        </w:rPr>
        <w:t>
      131. Уровень должностных лиц, являющихся членами рабочих групп, должны быть со статусом не ниже уровня руководителя структурного подразделения или его заместителя.</w:t>
      </w:r>
    </w:p>
    <w:bookmarkEnd w:id="148"/>
    <w:bookmarkStart w:name="z152" w:id="149"/>
    <w:p>
      <w:pPr>
        <w:spacing w:after="0"/>
        <w:ind w:left="0"/>
        <w:jc w:val="both"/>
      </w:pPr>
      <w:r>
        <w:rPr>
          <w:rFonts w:ascii="Times New Roman"/>
          <w:b w:val="false"/>
          <w:i w:val="false"/>
          <w:color w:val="000000"/>
          <w:sz w:val="28"/>
        </w:rPr>
        <w:t>
      132. В состав рабочей группы в обязательном порядке включаются директор или заместитель директора Юридического департамента, а при обсуждении законопроектов - представители государственного учреждения "Институт законодательства Республики Казахстан".</w:t>
      </w:r>
    </w:p>
    <w:bookmarkEnd w:id="149"/>
    <w:bookmarkStart w:name="z153" w:id="150"/>
    <w:p>
      <w:pPr>
        <w:spacing w:after="0"/>
        <w:ind w:left="0"/>
        <w:jc w:val="both"/>
      </w:pPr>
      <w:r>
        <w:rPr>
          <w:rFonts w:ascii="Times New Roman"/>
          <w:b w:val="false"/>
          <w:i w:val="false"/>
          <w:color w:val="000000"/>
          <w:sz w:val="28"/>
        </w:rPr>
        <w:t>
      133. Для участия в работе рабочей группы могут привлекаться специалисты различных областей знаний, научные учреждения и научные работники, а также представители общественных объединений.</w:t>
      </w:r>
    </w:p>
    <w:bookmarkEnd w:id="150"/>
    <w:bookmarkStart w:name="z154" w:id="151"/>
    <w:p>
      <w:pPr>
        <w:spacing w:after="0"/>
        <w:ind w:left="0"/>
        <w:jc w:val="both"/>
      </w:pPr>
      <w:r>
        <w:rPr>
          <w:rFonts w:ascii="Times New Roman"/>
          <w:b w:val="false"/>
          <w:i w:val="false"/>
          <w:color w:val="000000"/>
          <w:sz w:val="28"/>
        </w:rPr>
        <w:t>
      134. Персональный состав рабочих групп и рабочий орган, ответственный за организационно-техническое обеспечение их деятельности определяется Министром.</w:t>
      </w:r>
    </w:p>
    <w:bookmarkEnd w:id="151"/>
    <w:bookmarkStart w:name="z155" w:id="152"/>
    <w:p>
      <w:pPr>
        <w:spacing w:after="0"/>
        <w:ind w:left="0"/>
        <w:jc w:val="left"/>
      </w:pPr>
      <w:r>
        <w:rPr>
          <w:rFonts w:ascii="Times New Roman"/>
          <w:b/>
          <w:i w:val="false"/>
          <w:color w:val="000000"/>
        </w:rPr>
        <w:t xml:space="preserve"> 12. Вынесение проектов нормативных правовых актов на заседание</w:t>
      </w:r>
      <w:r>
        <w:br/>
      </w:r>
      <w:r>
        <w:rPr>
          <w:rFonts w:ascii="Times New Roman"/>
          <w:b/>
          <w:i w:val="false"/>
          <w:color w:val="000000"/>
        </w:rPr>
        <w:t>коллегии Министерства</w:t>
      </w:r>
    </w:p>
    <w:bookmarkEnd w:id="152"/>
    <w:bookmarkStart w:name="z156" w:id="153"/>
    <w:p>
      <w:pPr>
        <w:spacing w:after="0"/>
        <w:ind w:left="0"/>
        <w:jc w:val="both"/>
      </w:pPr>
      <w:r>
        <w:rPr>
          <w:rFonts w:ascii="Times New Roman"/>
          <w:b w:val="false"/>
          <w:i w:val="false"/>
          <w:color w:val="000000"/>
          <w:sz w:val="28"/>
        </w:rPr>
        <w:t>
      135. Министром либо по его указанию Ответственным секретарем проект НПА выносится на рассмотрение коллегии Министерства.</w:t>
      </w:r>
    </w:p>
    <w:bookmarkEnd w:id="153"/>
    <w:bookmarkStart w:name="z157" w:id="154"/>
    <w:p>
      <w:pPr>
        <w:spacing w:after="0"/>
        <w:ind w:left="0"/>
        <w:jc w:val="both"/>
      </w:pPr>
      <w:r>
        <w:rPr>
          <w:rFonts w:ascii="Times New Roman"/>
          <w:b w:val="false"/>
          <w:i w:val="false"/>
          <w:color w:val="000000"/>
          <w:sz w:val="28"/>
        </w:rPr>
        <w:t>
      136. Рассмотрение проектов НПА включается в повестку дня заседания коллегии Ответственным секретарем по согласованию с Министром.</w:t>
      </w:r>
    </w:p>
    <w:bookmarkEnd w:id="154"/>
    <w:p>
      <w:pPr>
        <w:spacing w:after="0"/>
        <w:ind w:left="0"/>
        <w:jc w:val="both"/>
      </w:pPr>
      <w:r>
        <w:rPr>
          <w:rFonts w:ascii="Times New Roman"/>
          <w:b w:val="false"/>
          <w:i w:val="false"/>
          <w:color w:val="000000"/>
          <w:sz w:val="28"/>
        </w:rPr>
        <w:t>
      Список проектов НПА, вносимых на рассмотрение заседания коллегии Министерства, направляется на электронную почту вице-министрам, руководителям структурных подразделений, за исключением проектов, содержащих государственные секреты и (или) служебную информацию.</w:t>
      </w:r>
    </w:p>
    <w:p>
      <w:pPr>
        <w:spacing w:after="0"/>
        <w:ind w:left="0"/>
        <w:jc w:val="both"/>
      </w:pPr>
      <w:r>
        <w:rPr>
          <w:rFonts w:ascii="Times New Roman"/>
          <w:b w:val="false"/>
          <w:i w:val="false"/>
          <w:color w:val="000000"/>
          <w:sz w:val="28"/>
        </w:rPr>
        <w:t>
      К проектам НПА готовится справка-обоснование, в которой указывается обоснование необходимости принятия проекта НПА, его краткое описание и последствия принятия, предполагаемые финансовые затраты, связанные с реализацией проекта, результаты рассмотрение проекта постоянной отраслевой рабочей группой, иные сведения.</w:t>
      </w:r>
    </w:p>
    <w:bookmarkStart w:name="z158" w:id="155"/>
    <w:p>
      <w:pPr>
        <w:spacing w:after="0"/>
        <w:ind w:left="0"/>
        <w:jc w:val="both"/>
      </w:pPr>
      <w:r>
        <w:rPr>
          <w:rFonts w:ascii="Times New Roman"/>
          <w:b w:val="false"/>
          <w:i w:val="false"/>
          <w:color w:val="000000"/>
          <w:sz w:val="28"/>
        </w:rPr>
        <w:t>
      137. На заседаниях коллегии Министерства по проекту постановления докладывает руководитель структурного подразделения-разработчика. По имеющимся замечаниям и предложениям по проекту докладывает Ответственный секретарь в соответствии со справкой, подготовленной соответствующим структурным подразделением Министерства.</w:t>
      </w:r>
    </w:p>
    <w:bookmarkEnd w:id="155"/>
    <w:p>
      <w:pPr>
        <w:spacing w:after="0"/>
        <w:ind w:left="0"/>
        <w:jc w:val="both"/>
      </w:pPr>
      <w:r>
        <w:rPr>
          <w:rFonts w:ascii="Times New Roman"/>
          <w:b w:val="false"/>
          <w:i w:val="false"/>
          <w:color w:val="000000"/>
          <w:sz w:val="28"/>
        </w:rPr>
        <w:t>
      Проекты НПА должны быть представлены на подпись (визирование) Министру в течение трех рабочих дней после их рассмотрения на заседании коллегии Министерства.</w:t>
      </w:r>
    </w:p>
    <w:bookmarkStart w:name="z159" w:id="156"/>
    <w:p>
      <w:pPr>
        <w:spacing w:after="0"/>
        <w:ind w:left="0"/>
        <w:jc w:val="left"/>
      </w:pPr>
      <w:r>
        <w:rPr>
          <w:rFonts w:ascii="Times New Roman"/>
          <w:b/>
          <w:i w:val="false"/>
          <w:color w:val="000000"/>
        </w:rPr>
        <w:t xml:space="preserve"> 13. Законотворческая деятельность Министерства</w:t>
      </w:r>
    </w:p>
    <w:bookmarkEnd w:id="156"/>
    <w:bookmarkStart w:name="z160" w:id="157"/>
    <w:p>
      <w:pPr>
        <w:spacing w:after="0"/>
        <w:ind w:left="0"/>
        <w:jc w:val="both"/>
      </w:pPr>
      <w:r>
        <w:rPr>
          <w:rFonts w:ascii="Times New Roman"/>
          <w:b w:val="false"/>
          <w:i w:val="false"/>
          <w:color w:val="000000"/>
          <w:sz w:val="28"/>
        </w:rPr>
        <w:t xml:space="preserve">
      138. Законотворческая деятельность Министерства осуществляется в соответствии с Планом законопроектных работ Правительства Республики Казахстан (далее - План) и требованиями Правил организации законопроектной работы в уполномоченных органах Республики Казахстан утвержденных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августа 2003 года № 840.</w:t>
      </w:r>
    </w:p>
    <w:bookmarkEnd w:id="157"/>
    <w:bookmarkStart w:name="z161" w:id="158"/>
    <w:p>
      <w:pPr>
        <w:spacing w:after="0"/>
        <w:ind w:left="0"/>
        <w:jc w:val="both"/>
      </w:pPr>
      <w:r>
        <w:rPr>
          <w:rFonts w:ascii="Times New Roman"/>
          <w:b w:val="false"/>
          <w:i w:val="false"/>
          <w:color w:val="000000"/>
          <w:sz w:val="28"/>
        </w:rPr>
        <w:t>
      139. Для включения в проект Плана на предстоящий год, ежегодно до 1 июля в Министерство юстиции Республики Казахстан направляется предложение в виде концепций законопроекта.</w:t>
      </w:r>
    </w:p>
    <w:bookmarkEnd w:id="158"/>
    <w:p>
      <w:pPr>
        <w:spacing w:after="0"/>
        <w:ind w:left="0"/>
        <w:jc w:val="both"/>
      </w:pPr>
      <w:r>
        <w:rPr>
          <w:rFonts w:ascii="Times New Roman"/>
          <w:b w:val="false"/>
          <w:i w:val="false"/>
          <w:color w:val="000000"/>
          <w:sz w:val="28"/>
        </w:rPr>
        <w:t>
      По законопроектам, предусмотренным в перспективном Плане, разработчики обеспечивают проведение мероприятий по разработке и согласованию соответствующих законопроектов не позднее, чем за один год до их внесения на рассмотрение Правительства Республики Казахстан.</w:t>
      </w:r>
    </w:p>
    <w:p>
      <w:pPr>
        <w:spacing w:after="0"/>
        <w:ind w:left="0"/>
        <w:jc w:val="both"/>
      </w:pPr>
      <w:r>
        <w:rPr>
          <w:rFonts w:ascii="Times New Roman"/>
          <w:b w:val="false"/>
          <w:i w:val="false"/>
          <w:color w:val="000000"/>
          <w:sz w:val="28"/>
        </w:rPr>
        <w:t>
      В случае отсутствия предложений в проект Плана, Министерство направляет в адрес Министерства юстиции Республики Казахстан до 1 июля текущего года письмо об отсутствии предложений.</w:t>
      </w:r>
    </w:p>
    <w:bookmarkStart w:name="z162" w:id="159"/>
    <w:p>
      <w:pPr>
        <w:spacing w:after="0"/>
        <w:ind w:left="0"/>
        <w:jc w:val="both"/>
      </w:pPr>
      <w:r>
        <w:rPr>
          <w:rFonts w:ascii="Times New Roman"/>
          <w:b w:val="false"/>
          <w:i w:val="false"/>
          <w:color w:val="000000"/>
          <w:sz w:val="28"/>
        </w:rPr>
        <w:t>
      140. Структурные подразделения-разработчики проектов законов, определенных Президентом Республики Казахстан специальным посланием приоритетными (далее - приоритетные законопроекты), должны обеспечить внесение законопроектов в Канцелярию Премьер-министра не позднее 20 календарных дней со дня определения проекта закона приоритетным. При этом срок согласования структурными подразделениями приоритетных законопроектов не должен превышать 5 календарных дней со дня их поступления.</w:t>
      </w:r>
    </w:p>
    <w:bookmarkEnd w:id="159"/>
    <w:bookmarkStart w:name="z163" w:id="160"/>
    <w:p>
      <w:pPr>
        <w:spacing w:after="0"/>
        <w:ind w:left="0"/>
        <w:jc w:val="both"/>
      </w:pPr>
      <w:r>
        <w:rPr>
          <w:rFonts w:ascii="Times New Roman"/>
          <w:b w:val="false"/>
          <w:i w:val="false"/>
          <w:color w:val="000000"/>
          <w:sz w:val="28"/>
        </w:rPr>
        <w:t xml:space="preserve">
      141. Структурные подразделения-разработчики проектов законов, которые запланировано объявить срочными, должны обеспечить внесение согласованных законопроектов в Канцелярию Премьер-министра не позднее 10 календарных дней после поступления извещения согласно пункту 1 </w:t>
      </w:r>
      <w:r>
        <w:rPr>
          <w:rFonts w:ascii="Times New Roman"/>
          <w:b w:val="false"/>
          <w:i w:val="false"/>
          <w:color w:val="000000"/>
          <w:sz w:val="28"/>
        </w:rPr>
        <w:t xml:space="preserve"> Правил</w:t>
      </w:r>
      <w:r>
        <w:rPr>
          <w:rFonts w:ascii="Times New Roman"/>
          <w:b w:val="false"/>
          <w:i w:val="false"/>
          <w:color w:val="000000"/>
          <w:sz w:val="28"/>
        </w:rPr>
        <w:t xml:space="preserve"> определения приоритетности рассмотрения проектов законов, а также объявления рассмотрения проекта закона срочным, утвержденных Указом Президента Республики Казахстан от 29 апреля 2003 года, в Правительство или соответствующий государственный орган. </w:t>
      </w:r>
    </w:p>
    <w:bookmarkEnd w:id="160"/>
    <w:bookmarkStart w:name="z164" w:id="161"/>
    <w:p>
      <w:pPr>
        <w:spacing w:after="0"/>
        <w:ind w:left="0"/>
        <w:jc w:val="both"/>
      </w:pPr>
      <w:r>
        <w:rPr>
          <w:rFonts w:ascii="Times New Roman"/>
          <w:b w:val="false"/>
          <w:i w:val="false"/>
          <w:color w:val="000000"/>
          <w:sz w:val="28"/>
        </w:rPr>
        <w:t>
      142. Юридический департамент на основании предложений структурных подразделений ежегодно, к 1 июля, вносит Министру предложения по перечню законопроектов, которые предполагается определить приоритетными или объявить срочными.</w:t>
      </w:r>
    </w:p>
    <w:bookmarkEnd w:id="161"/>
    <w:bookmarkStart w:name="z165" w:id="162"/>
    <w:p>
      <w:pPr>
        <w:spacing w:after="0"/>
        <w:ind w:left="0"/>
        <w:jc w:val="left"/>
      </w:pPr>
      <w:r>
        <w:rPr>
          <w:rFonts w:ascii="Times New Roman"/>
          <w:b/>
          <w:i w:val="false"/>
          <w:color w:val="000000"/>
        </w:rPr>
        <w:t xml:space="preserve"> 14. Порядок проведения презентации законопроектов</w:t>
      </w:r>
    </w:p>
    <w:bookmarkEnd w:id="162"/>
    <w:bookmarkStart w:name="z166" w:id="163"/>
    <w:p>
      <w:pPr>
        <w:spacing w:after="0"/>
        <w:ind w:left="0"/>
        <w:jc w:val="both"/>
      </w:pPr>
      <w:r>
        <w:rPr>
          <w:rFonts w:ascii="Times New Roman"/>
          <w:b w:val="false"/>
          <w:i w:val="false"/>
          <w:color w:val="000000"/>
          <w:sz w:val="28"/>
        </w:rPr>
        <w:t>
      143. Презентация законопроектов осуществляется с целью ознакомления, рассмотрения и обсуждения основных положений законопроекта, определения их соответствия проводимой государственной политике в регулируемых законопроектом областях.</w:t>
      </w:r>
    </w:p>
    <w:bookmarkEnd w:id="163"/>
    <w:p>
      <w:pPr>
        <w:spacing w:after="0"/>
        <w:ind w:left="0"/>
        <w:jc w:val="both"/>
      </w:pPr>
      <w:r>
        <w:rPr>
          <w:rFonts w:ascii="Times New Roman"/>
          <w:b w:val="false"/>
          <w:i w:val="false"/>
          <w:color w:val="000000"/>
          <w:sz w:val="28"/>
        </w:rPr>
        <w:t>
      Как правило, по законопроектам о ратификации и денонсации международных договоров и о присоединении к ним презентация не проводится.</w:t>
      </w:r>
    </w:p>
    <w:bookmarkStart w:name="z167" w:id="164"/>
    <w:p>
      <w:pPr>
        <w:spacing w:after="0"/>
        <w:ind w:left="0"/>
        <w:jc w:val="both"/>
      </w:pPr>
      <w:r>
        <w:rPr>
          <w:rFonts w:ascii="Times New Roman"/>
          <w:b w:val="false"/>
          <w:i w:val="false"/>
          <w:color w:val="000000"/>
          <w:sz w:val="28"/>
        </w:rPr>
        <w:t>
      144. На презентацию приглашаются руководитель и должностные лица структурного подразделения-разработчика законопроекта, руководители структурных подразделений, осуществлявших согласование соответствующего законопроекта, представители некоммерческих организаций, принимавших участие в разработке законопроекта, а также эксперты, осуществлявшие проведение научной экспертизы. Руководители Юридического департамента и Департамента финансов принимают обязательное участие на презентации законопроектов.</w:t>
      </w:r>
    </w:p>
    <w:bookmarkEnd w:id="164"/>
    <w:bookmarkStart w:name="z168" w:id="165"/>
    <w:p>
      <w:pPr>
        <w:spacing w:after="0"/>
        <w:ind w:left="0"/>
        <w:jc w:val="both"/>
      </w:pPr>
      <w:r>
        <w:rPr>
          <w:rFonts w:ascii="Times New Roman"/>
          <w:b w:val="false"/>
          <w:i w:val="false"/>
          <w:color w:val="000000"/>
          <w:sz w:val="28"/>
        </w:rPr>
        <w:t>
      145. Структурные подразделения-разработчики законопроектов вносят к презентации законопроекта следующие материалы:</w:t>
      </w:r>
    </w:p>
    <w:bookmarkEnd w:id="165"/>
    <w:p>
      <w:pPr>
        <w:spacing w:after="0"/>
        <w:ind w:left="0"/>
        <w:jc w:val="both"/>
      </w:pPr>
      <w:r>
        <w:rPr>
          <w:rFonts w:ascii="Times New Roman"/>
          <w:b w:val="false"/>
          <w:i w:val="false"/>
          <w:color w:val="000000"/>
          <w:sz w:val="28"/>
        </w:rPr>
        <w:t>
      1) краткую информацию по основным положениям законопроекта, включая опыт зарубежных стран по регулированию рассматриваемых правоотношений и предполагаемым социально-экономическим и/или правовым последствиям в случае принятия закона;</w:t>
      </w:r>
    </w:p>
    <w:p>
      <w:pPr>
        <w:spacing w:after="0"/>
        <w:ind w:left="0"/>
        <w:jc w:val="both"/>
      </w:pPr>
      <w:r>
        <w:rPr>
          <w:rFonts w:ascii="Times New Roman"/>
          <w:b w:val="false"/>
          <w:i w:val="false"/>
          <w:color w:val="000000"/>
          <w:sz w:val="28"/>
        </w:rPr>
        <w:t>
      2) слайды по законопроекту;</w:t>
      </w:r>
    </w:p>
    <w:p>
      <w:pPr>
        <w:spacing w:after="0"/>
        <w:ind w:left="0"/>
        <w:jc w:val="both"/>
      </w:pPr>
      <w:r>
        <w:rPr>
          <w:rFonts w:ascii="Times New Roman"/>
          <w:b w:val="false"/>
          <w:i w:val="false"/>
          <w:color w:val="000000"/>
          <w:sz w:val="28"/>
        </w:rPr>
        <w:t>
      3) имеющиеся разногласия между структурными подразделениями Министерства по законопроекту;</w:t>
      </w:r>
    </w:p>
    <w:p>
      <w:pPr>
        <w:spacing w:after="0"/>
        <w:ind w:left="0"/>
        <w:jc w:val="both"/>
      </w:pPr>
      <w:r>
        <w:rPr>
          <w:rFonts w:ascii="Times New Roman"/>
          <w:b w:val="false"/>
          <w:i w:val="false"/>
          <w:color w:val="000000"/>
          <w:sz w:val="28"/>
        </w:rPr>
        <w:t>
      4) финансово-экономические расчеты;</w:t>
      </w:r>
    </w:p>
    <w:p>
      <w:pPr>
        <w:spacing w:after="0"/>
        <w:ind w:left="0"/>
        <w:jc w:val="both"/>
      </w:pPr>
      <w:r>
        <w:rPr>
          <w:rFonts w:ascii="Times New Roman"/>
          <w:b w:val="false"/>
          <w:i w:val="false"/>
          <w:color w:val="000000"/>
          <w:sz w:val="28"/>
        </w:rPr>
        <w:t>
      5) список лиц, приглашаемых на презентацию законопроекта;</w:t>
      </w:r>
    </w:p>
    <w:p>
      <w:pPr>
        <w:spacing w:after="0"/>
        <w:ind w:left="0"/>
        <w:jc w:val="both"/>
      </w:pPr>
      <w:r>
        <w:rPr>
          <w:rFonts w:ascii="Times New Roman"/>
          <w:b w:val="false"/>
          <w:i w:val="false"/>
          <w:color w:val="000000"/>
          <w:sz w:val="28"/>
        </w:rPr>
        <w:t>
      6) проект протокола.</w:t>
      </w:r>
    </w:p>
    <w:bookmarkStart w:name="z169" w:id="166"/>
    <w:p>
      <w:pPr>
        <w:spacing w:after="0"/>
        <w:ind w:left="0"/>
        <w:jc w:val="both"/>
      </w:pPr>
      <w:r>
        <w:rPr>
          <w:rFonts w:ascii="Times New Roman"/>
          <w:b w:val="false"/>
          <w:i w:val="false"/>
          <w:color w:val="000000"/>
          <w:sz w:val="28"/>
        </w:rPr>
        <w:t>
      146. Юридический департамент на основе предложений структурных подразделений, согласованных с курирующими вице-министрами, осуществляет подготовку и представление перечня законопроектов, подлежащих презентации на предварительное рассмотрение Ответственному секретарю (либо лицу, исполняющему его обязанности), который согласовывает данный перечень, а также дату и время проведения презентации с Министром, либо, в случае его отсутствия с лицом, исполняющим его обязанности.</w:t>
      </w:r>
    </w:p>
    <w:bookmarkEnd w:id="166"/>
    <w:bookmarkStart w:name="z170" w:id="167"/>
    <w:p>
      <w:pPr>
        <w:spacing w:after="0"/>
        <w:ind w:left="0"/>
        <w:jc w:val="both"/>
      </w:pPr>
      <w:r>
        <w:rPr>
          <w:rFonts w:ascii="Times New Roman"/>
          <w:b w:val="false"/>
          <w:i w:val="false"/>
          <w:color w:val="000000"/>
          <w:sz w:val="28"/>
        </w:rPr>
        <w:t>
      147. Структурные подразделения Министерства обеспечивают подготовку соответствующих материалов к презентации, а также участие приглашенных лиц.</w:t>
      </w:r>
    </w:p>
    <w:bookmarkEnd w:id="167"/>
    <w:bookmarkStart w:name="z171" w:id="168"/>
    <w:p>
      <w:pPr>
        <w:spacing w:after="0"/>
        <w:ind w:left="0"/>
        <w:jc w:val="both"/>
      </w:pPr>
      <w:r>
        <w:rPr>
          <w:rFonts w:ascii="Times New Roman"/>
          <w:b w:val="false"/>
          <w:i w:val="false"/>
          <w:color w:val="000000"/>
          <w:sz w:val="28"/>
        </w:rPr>
        <w:t>
      148. На презентации председательствует Министр либо по его поручению вице-министры, либо лицо, исполняющее обязанности Министра, который:</w:t>
      </w:r>
    </w:p>
    <w:bookmarkEnd w:id="168"/>
    <w:p>
      <w:pPr>
        <w:spacing w:after="0"/>
        <w:ind w:left="0"/>
        <w:jc w:val="both"/>
      </w:pPr>
      <w:r>
        <w:rPr>
          <w:rFonts w:ascii="Times New Roman"/>
          <w:b w:val="false"/>
          <w:i w:val="false"/>
          <w:color w:val="000000"/>
          <w:sz w:val="28"/>
        </w:rPr>
        <w:t>
      1) заслушивает руководителей структурных подразделений, являющихся разработчиками соответствующих законопроектов;</w:t>
      </w:r>
    </w:p>
    <w:p>
      <w:pPr>
        <w:spacing w:after="0"/>
        <w:ind w:left="0"/>
        <w:jc w:val="both"/>
      </w:pPr>
      <w:r>
        <w:rPr>
          <w:rFonts w:ascii="Times New Roman"/>
          <w:b w:val="false"/>
          <w:i w:val="false"/>
          <w:color w:val="000000"/>
          <w:sz w:val="28"/>
        </w:rPr>
        <w:t>
      2) заслушивает позицию заинтересованных структурных подразделений, государственных органов по вопросам их компетенции, связанным с презентуемым законопроектом;</w:t>
      </w:r>
    </w:p>
    <w:p>
      <w:pPr>
        <w:spacing w:after="0"/>
        <w:ind w:left="0"/>
        <w:jc w:val="both"/>
      </w:pPr>
      <w:r>
        <w:rPr>
          <w:rFonts w:ascii="Times New Roman"/>
          <w:b w:val="false"/>
          <w:i w:val="false"/>
          <w:color w:val="000000"/>
          <w:sz w:val="28"/>
        </w:rPr>
        <w:t>
      3) дает соответствующие поручения руководителям структурных подразделений;</w:t>
      </w:r>
    </w:p>
    <w:p>
      <w:pPr>
        <w:spacing w:after="0"/>
        <w:ind w:left="0"/>
        <w:jc w:val="both"/>
      </w:pPr>
      <w:r>
        <w:rPr>
          <w:rFonts w:ascii="Times New Roman"/>
          <w:b w:val="false"/>
          <w:i w:val="false"/>
          <w:color w:val="000000"/>
          <w:sz w:val="28"/>
        </w:rPr>
        <w:t>
      4) принимает соответствующие решения по презентуемым законопроектам.</w:t>
      </w:r>
    </w:p>
    <w:bookmarkStart w:name="z172" w:id="169"/>
    <w:p>
      <w:pPr>
        <w:spacing w:after="0"/>
        <w:ind w:left="0"/>
        <w:jc w:val="both"/>
      </w:pPr>
      <w:r>
        <w:rPr>
          <w:rFonts w:ascii="Times New Roman"/>
          <w:b w:val="false"/>
          <w:i w:val="false"/>
          <w:color w:val="000000"/>
          <w:sz w:val="28"/>
        </w:rPr>
        <w:t>
      149. Презентация законопроекта осуществляется руководителем структурного подразделения-разработчика по следующим направлениям:</w:t>
      </w:r>
    </w:p>
    <w:bookmarkEnd w:id="169"/>
    <w:p>
      <w:pPr>
        <w:spacing w:after="0"/>
        <w:ind w:left="0"/>
        <w:jc w:val="both"/>
      </w:pPr>
      <w:r>
        <w:rPr>
          <w:rFonts w:ascii="Times New Roman"/>
          <w:b w:val="false"/>
          <w:i w:val="false"/>
          <w:color w:val="000000"/>
          <w:sz w:val="28"/>
        </w:rPr>
        <w:t>
      1) доклад по основным положениям законопроекта, предполагаемым социально-экономическим и/или правовым последствиям, в случае принятия закона;</w:t>
      </w:r>
    </w:p>
    <w:p>
      <w:pPr>
        <w:spacing w:after="0"/>
        <w:ind w:left="0"/>
        <w:jc w:val="both"/>
      </w:pPr>
      <w:r>
        <w:rPr>
          <w:rFonts w:ascii="Times New Roman"/>
          <w:b w:val="false"/>
          <w:i w:val="false"/>
          <w:color w:val="000000"/>
          <w:sz w:val="28"/>
        </w:rPr>
        <w:t>
      2) информация по финансовой обеспеченности норм законопроекта соответствующими бюджетными средствами;</w:t>
      </w:r>
    </w:p>
    <w:p>
      <w:pPr>
        <w:spacing w:after="0"/>
        <w:ind w:left="0"/>
        <w:jc w:val="both"/>
      </w:pPr>
      <w:r>
        <w:rPr>
          <w:rFonts w:ascii="Times New Roman"/>
          <w:b w:val="false"/>
          <w:i w:val="false"/>
          <w:color w:val="000000"/>
          <w:sz w:val="28"/>
        </w:rPr>
        <w:t>
      3) сведения об имеющихся разногласиях между структурными подразделениями.</w:t>
      </w:r>
    </w:p>
    <w:bookmarkStart w:name="z173" w:id="170"/>
    <w:p>
      <w:pPr>
        <w:spacing w:after="0"/>
        <w:ind w:left="0"/>
        <w:jc w:val="both"/>
      </w:pPr>
      <w:r>
        <w:rPr>
          <w:rFonts w:ascii="Times New Roman"/>
          <w:b w:val="false"/>
          <w:i w:val="false"/>
          <w:color w:val="000000"/>
          <w:sz w:val="28"/>
        </w:rPr>
        <w:t>
      150. Ответственный секретарь на презентации докладывает Министру об имеющихся замечаниях и предложениях по законопроекту.</w:t>
      </w:r>
    </w:p>
    <w:bookmarkEnd w:id="170"/>
    <w:bookmarkStart w:name="z174" w:id="171"/>
    <w:p>
      <w:pPr>
        <w:spacing w:after="0"/>
        <w:ind w:left="0"/>
        <w:jc w:val="both"/>
      </w:pPr>
      <w:r>
        <w:rPr>
          <w:rFonts w:ascii="Times New Roman"/>
          <w:b w:val="false"/>
          <w:i w:val="false"/>
          <w:color w:val="000000"/>
          <w:sz w:val="28"/>
        </w:rPr>
        <w:t>
      151. Принятые решения по итогам презентации оформляются протоколом, предварительно завизированным Ответственным секретарем и подписываемым Министром или лицом, исполняющим его обязанности.</w:t>
      </w:r>
    </w:p>
    <w:bookmarkEnd w:id="171"/>
    <w:bookmarkStart w:name="z175" w:id="172"/>
    <w:p>
      <w:pPr>
        <w:spacing w:after="0"/>
        <w:ind w:left="0"/>
        <w:jc w:val="both"/>
      </w:pPr>
      <w:r>
        <w:rPr>
          <w:rFonts w:ascii="Times New Roman"/>
          <w:b w:val="false"/>
          <w:i w:val="false"/>
          <w:color w:val="000000"/>
          <w:sz w:val="28"/>
        </w:rPr>
        <w:t>
      152. По поручению Министра презентации подлежат проекты иных нормативных правовых и правовых актов (проекты Указов Президента, постановлений Правительства, проекты концепций программных и иных документов, отнесенных к Системе государственного планирования).</w:t>
      </w:r>
    </w:p>
    <w:bookmarkEnd w:id="172"/>
    <w:bookmarkStart w:name="z176" w:id="173"/>
    <w:p>
      <w:pPr>
        <w:spacing w:after="0"/>
        <w:ind w:left="0"/>
        <w:jc w:val="left"/>
      </w:pPr>
      <w:r>
        <w:rPr>
          <w:rFonts w:ascii="Times New Roman"/>
          <w:b/>
          <w:i w:val="false"/>
          <w:color w:val="000000"/>
        </w:rPr>
        <w:t xml:space="preserve"> 15. Порядок регистрации, направления в государственные органы и</w:t>
      </w:r>
      <w:r>
        <w:br/>
      </w:r>
      <w:r>
        <w:rPr>
          <w:rFonts w:ascii="Times New Roman"/>
          <w:b/>
          <w:i w:val="false"/>
          <w:color w:val="000000"/>
        </w:rPr>
        <w:t>организации, опубликования актов Министерства</w:t>
      </w:r>
    </w:p>
    <w:bookmarkEnd w:id="173"/>
    <w:bookmarkStart w:name="z177" w:id="174"/>
    <w:p>
      <w:pPr>
        <w:spacing w:after="0"/>
        <w:ind w:left="0"/>
        <w:jc w:val="both"/>
      </w:pPr>
      <w:r>
        <w:rPr>
          <w:rFonts w:ascii="Times New Roman"/>
          <w:b w:val="false"/>
          <w:i w:val="false"/>
          <w:color w:val="000000"/>
          <w:sz w:val="28"/>
        </w:rPr>
        <w:t>
      153. Регистрация приказов по основной деятельности, подписанных Министром или Ответственным секретарем Министерства, осуществляется в БД ЕСЭДО "Приказы" путем присвоения им порядкового/регистрационного номера, кадровые приказы регистрируются Департаментом кадровой работы.</w:t>
      </w:r>
    </w:p>
    <w:bookmarkEnd w:id="174"/>
    <w:bookmarkStart w:name="z178" w:id="175"/>
    <w:p>
      <w:pPr>
        <w:spacing w:after="0"/>
        <w:ind w:left="0"/>
        <w:jc w:val="both"/>
      </w:pPr>
      <w:r>
        <w:rPr>
          <w:rFonts w:ascii="Times New Roman"/>
          <w:b w:val="false"/>
          <w:i w:val="false"/>
          <w:color w:val="000000"/>
          <w:sz w:val="28"/>
        </w:rPr>
        <w:t>
      154. Журнал должен быть пронумерован, прошнурован и скреплен печатью Министерства и подписью руководителя Департаментом кадровой работы.</w:t>
      </w:r>
    </w:p>
    <w:bookmarkEnd w:id="175"/>
    <w:bookmarkStart w:name="z179" w:id="176"/>
    <w:p>
      <w:pPr>
        <w:spacing w:after="0"/>
        <w:ind w:left="0"/>
        <w:jc w:val="both"/>
      </w:pPr>
      <w:r>
        <w:rPr>
          <w:rFonts w:ascii="Times New Roman"/>
          <w:b w:val="false"/>
          <w:i w:val="false"/>
          <w:color w:val="000000"/>
          <w:sz w:val="28"/>
        </w:rPr>
        <w:t>
      155. Приказы, требующие рассылки, рассылаются в необходимом количестве копий согласно перечню рассылки, утвержденному руководителем структурного подразделения, ответственным за разработку и исполнение приказа либо лицом, исполняющим его обязанности.</w:t>
      </w:r>
    </w:p>
    <w:bookmarkEnd w:id="176"/>
    <w:p>
      <w:pPr>
        <w:spacing w:after="0"/>
        <w:ind w:left="0"/>
        <w:jc w:val="both"/>
      </w:pPr>
      <w:r>
        <w:rPr>
          <w:rFonts w:ascii="Times New Roman"/>
          <w:b w:val="false"/>
          <w:i w:val="false"/>
          <w:color w:val="000000"/>
          <w:sz w:val="28"/>
        </w:rPr>
        <w:t>
      За рассылку и ознакомление с приказами, направляемыми внешним адресатам. За рассылку приказов структурным подразделениям Министерства в электронном виде ответственен Департамент документирования и контроля.</w:t>
      </w:r>
    </w:p>
    <w:bookmarkStart w:name="z180" w:id="177"/>
    <w:p>
      <w:pPr>
        <w:spacing w:after="0"/>
        <w:ind w:left="0"/>
        <w:jc w:val="both"/>
      </w:pPr>
      <w:r>
        <w:rPr>
          <w:rFonts w:ascii="Times New Roman"/>
          <w:b w:val="false"/>
          <w:i w:val="false"/>
          <w:color w:val="000000"/>
          <w:sz w:val="28"/>
        </w:rPr>
        <w:t>
      156. Нумерация приказов по кадровым вопросам осуществляется арабскими цифрами по нарастающей с начала года и заканчивается в конце календарного года. Приказы по личному составу, командировкам, отпускам, номенклатурным работникам, отпускам и взысканиям номенклатурных работников классифицируются путем присвоения к их номеру индекса, соответственно, "к", "І", "д", "ж", "н".</w:t>
      </w:r>
    </w:p>
    <w:bookmarkEnd w:id="177"/>
    <w:bookmarkStart w:name="z181" w:id="178"/>
    <w:p>
      <w:pPr>
        <w:spacing w:after="0"/>
        <w:ind w:left="0"/>
        <w:jc w:val="both"/>
      </w:pPr>
      <w:r>
        <w:rPr>
          <w:rFonts w:ascii="Times New Roman"/>
          <w:b w:val="false"/>
          <w:i w:val="false"/>
          <w:color w:val="000000"/>
          <w:sz w:val="28"/>
        </w:rPr>
        <w:t>
      157.Оригиналы текстов приказов по основной деятельности и прилагаемые к ним документы в соответствии с номенклатурой дел хранятся в Департаменте документирования и контроля.</w:t>
      </w:r>
    </w:p>
    <w:bookmarkEnd w:id="178"/>
    <w:p>
      <w:pPr>
        <w:spacing w:after="0"/>
        <w:ind w:left="0"/>
        <w:jc w:val="both"/>
      </w:pPr>
      <w:r>
        <w:rPr>
          <w:rFonts w:ascii="Times New Roman"/>
          <w:b w:val="false"/>
          <w:i w:val="false"/>
          <w:color w:val="000000"/>
          <w:sz w:val="28"/>
        </w:rPr>
        <w:t>
      Оригиналы текстов приказов по кадровым вопросам в соответствии с номенклатурой дел хранятся в Управлении кадровой работы Департамента кадровой работы, приказы по личному составу по истечении двух лет передаются в ведомственный архив Министерства.</w:t>
      </w:r>
    </w:p>
    <w:bookmarkStart w:name="z182" w:id="179"/>
    <w:p>
      <w:pPr>
        <w:spacing w:after="0"/>
        <w:ind w:left="0"/>
        <w:jc w:val="both"/>
      </w:pPr>
      <w:r>
        <w:rPr>
          <w:rFonts w:ascii="Times New Roman"/>
          <w:b w:val="false"/>
          <w:i w:val="false"/>
          <w:color w:val="000000"/>
          <w:sz w:val="28"/>
        </w:rPr>
        <w:t>
      158. В случае необходимости, по запросам руководства Министерства и структурных подразделений, выдаются копии приказов, скрепленные штампом "дұрыс", "көшірме", "көшірме дұрыс" либо печатью Министерства при рассылке за пределы Министерства.</w:t>
      </w:r>
    </w:p>
    <w:bookmarkEnd w:id="179"/>
    <w:bookmarkStart w:name="z183" w:id="180"/>
    <w:p>
      <w:pPr>
        <w:spacing w:after="0"/>
        <w:ind w:left="0"/>
        <w:jc w:val="both"/>
      </w:pPr>
      <w:r>
        <w:rPr>
          <w:rFonts w:ascii="Times New Roman"/>
          <w:b w:val="false"/>
          <w:i w:val="false"/>
          <w:color w:val="000000"/>
          <w:sz w:val="28"/>
        </w:rPr>
        <w:t>
      159. Специальные бланки приказов изготавливаются по установленной форме типографским способом, имеют шестизначную нумерацию в нижнем левом углу.</w:t>
      </w:r>
    </w:p>
    <w:bookmarkEnd w:id="180"/>
    <w:bookmarkStart w:name="z184" w:id="181"/>
    <w:p>
      <w:pPr>
        <w:spacing w:after="0"/>
        <w:ind w:left="0"/>
        <w:jc w:val="both"/>
      </w:pPr>
      <w:r>
        <w:rPr>
          <w:rFonts w:ascii="Times New Roman"/>
          <w:b w:val="false"/>
          <w:i w:val="false"/>
          <w:color w:val="000000"/>
          <w:sz w:val="28"/>
        </w:rPr>
        <w:t xml:space="preserve">
      161. Разработчик проекта постановления Правительства, законопроекта размещает на ИПГО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Юридического департамента (либо лица, исполняющего его обязанности) и Министра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установленными Правилами электронного документооборота, утвержденными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17 апреля 2004 года "Об утверждении Правил электронного документооборота".</w:t>
      </w:r>
    </w:p>
    <w:bookmarkEnd w:id="181"/>
    <w:bookmarkStart w:name="z185" w:id="182"/>
    <w:p>
      <w:pPr>
        <w:spacing w:after="0"/>
        <w:ind w:left="0"/>
        <w:jc w:val="both"/>
      </w:pPr>
      <w:r>
        <w:rPr>
          <w:rFonts w:ascii="Times New Roman"/>
          <w:b w:val="false"/>
          <w:i w:val="false"/>
          <w:color w:val="000000"/>
          <w:sz w:val="28"/>
        </w:rPr>
        <w:t>
      162. Проекты постановлений Правительства Республики Казахстан, распоряжений Премьер-министра Республики Казахстан и законопроекты Республики Казахстан подлежат согласованию с заинтересованными, в силу их установленной законодательством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p>
    <w:bookmarkEnd w:id="182"/>
    <w:bookmarkStart w:name="z186" w:id="183"/>
    <w:p>
      <w:pPr>
        <w:spacing w:after="0"/>
        <w:ind w:left="0"/>
        <w:jc w:val="both"/>
      </w:pPr>
      <w:r>
        <w:rPr>
          <w:rFonts w:ascii="Times New Roman"/>
          <w:b w:val="false"/>
          <w:i w:val="false"/>
          <w:color w:val="000000"/>
          <w:sz w:val="28"/>
        </w:rPr>
        <w:t>
      163. Разработчик одновременно с направлением проекта постановления на согласование в заинтересованные государственные органы размещает в ИПГО и на Интернет-ресурсе Министерства проект постановления, пояснительную записку и другие необходимые документы к нему с учетом требований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содержащих государственные секреты и (или) служебную информацию ограниченного распространения с пометкой "Для служебного пользования". Информация о размещении проекта постановления на Интернет-ресурсе указывается в пояснительной записке к проекту.</w:t>
      </w:r>
    </w:p>
    <w:bookmarkEnd w:id="183"/>
    <w:p>
      <w:pPr>
        <w:spacing w:after="0"/>
        <w:ind w:left="0"/>
        <w:jc w:val="both"/>
      </w:pPr>
      <w:r>
        <w:rPr>
          <w:rFonts w:ascii="Times New Roman"/>
          <w:b w:val="false"/>
          <w:i w:val="false"/>
          <w:color w:val="000000"/>
          <w:sz w:val="28"/>
        </w:rPr>
        <w:t>
      Разработчик со дня разработки проекта постановления, имеющего социальное значение, размещает на Интернет-ресурсе (веб-сайте) и ИПГО пресс-релиз на государственном и русском языках, а в случае необходимости - и на иных языках.</w:t>
      </w:r>
    </w:p>
    <w:p>
      <w:pPr>
        <w:spacing w:after="0"/>
        <w:ind w:left="0"/>
        <w:jc w:val="both"/>
      </w:pPr>
      <w:r>
        <w:rPr>
          <w:rFonts w:ascii="Times New Roman"/>
          <w:b w:val="false"/>
          <w:i w:val="false"/>
          <w:color w:val="000000"/>
          <w:sz w:val="28"/>
        </w:rPr>
        <w:t>
      Под проектом постановления, имеющего социальное значение, следует понимать проект постановления, который прямо или косвенно затрагивает права и интересы человека и общества в целом.</w:t>
      </w:r>
    </w:p>
    <w:bookmarkStart w:name="z187" w:id="184"/>
    <w:p>
      <w:pPr>
        <w:spacing w:after="0"/>
        <w:ind w:left="0"/>
        <w:jc w:val="both"/>
      </w:pPr>
      <w:r>
        <w:rPr>
          <w:rFonts w:ascii="Times New Roman"/>
          <w:b w:val="false"/>
          <w:i w:val="false"/>
          <w:color w:val="000000"/>
          <w:sz w:val="28"/>
        </w:rPr>
        <w:t>
      164. Проекты НПА, затрагивающие интересы субъектов частного предпринимательства, направляются в Национальную палату предпринимателей и аккредитованные объединения субъектов частного предпринимательства для получения экспертного заключения. Экспертные заключения Национальной палаты предпринимателей и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НПА до его принятия.</w:t>
      </w:r>
    </w:p>
    <w:bookmarkEnd w:id="184"/>
    <w:p>
      <w:pPr>
        <w:spacing w:after="0"/>
        <w:ind w:left="0"/>
        <w:jc w:val="both"/>
      </w:pPr>
      <w:r>
        <w:rPr>
          <w:rFonts w:ascii="Times New Roman"/>
          <w:b w:val="false"/>
          <w:i w:val="false"/>
          <w:color w:val="000000"/>
          <w:sz w:val="28"/>
        </w:rPr>
        <w:t>
      К проектам НПА, влекущим увеличение государственных расходов или уменьшение государственных доходов, прикладываются заключения Республиканской бюджетной комиссии либо подробные справки с указанием источников финансирования (номер и название бюджетной программы, текущее состояние освоения бюджетных средств) по затратным нормам.</w:t>
      </w:r>
    </w:p>
    <w:p>
      <w:pPr>
        <w:spacing w:after="0"/>
        <w:ind w:left="0"/>
        <w:jc w:val="both"/>
      </w:pPr>
      <w:r>
        <w:rPr>
          <w:rFonts w:ascii="Times New Roman"/>
          <w:b w:val="false"/>
          <w:i w:val="false"/>
          <w:color w:val="000000"/>
          <w:sz w:val="28"/>
        </w:rPr>
        <w:t>
      Бумажная копия документа направляется на согласование и (или) для проведения научной экспертизы в организации только при наличии визы руководителя Юридического департамента на сопроводительном письме.</w:t>
      </w:r>
    </w:p>
    <w:p>
      <w:pPr>
        <w:spacing w:after="0"/>
        <w:ind w:left="0"/>
        <w:jc w:val="both"/>
      </w:pPr>
      <w:r>
        <w:rPr>
          <w:rFonts w:ascii="Times New Roman"/>
          <w:b w:val="false"/>
          <w:i w:val="false"/>
          <w:color w:val="000000"/>
          <w:sz w:val="28"/>
        </w:rPr>
        <w:t>
      Разработчик в течение семи рабочих дней со дня поступления экспертных заключений аккредитованных объединений субъектов частного предпринимательства и Национальной палаты предпринимателей размещает их на своем Интернет-ресурсе. В случае несогласия с экспертным заключением разработчик одновременно:</w:t>
      </w:r>
    </w:p>
    <w:p>
      <w:pPr>
        <w:spacing w:after="0"/>
        <w:ind w:left="0"/>
        <w:jc w:val="both"/>
      </w:pPr>
      <w:r>
        <w:rPr>
          <w:rFonts w:ascii="Times New Roman"/>
          <w:b w:val="false"/>
          <w:i w:val="false"/>
          <w:color w:val="000000"/>
          <w:sz w:val="28"/>
        </w:rPr>
        <w:t>
      размещает на Интернет-ресурсе Министерства аргументированные обоснования причин непринятия;</w:t>
      </w:r>
    </w:p>
    <w:p>
      <w:pPr>
        <w:spacing w:after="0"/>
        <w:ind w:left="0"/>
        <w:jc w:val="both"/>
      </w:pPr>
      <w:r>
        <w:rPr>
          <w:rFonts w:ascii="Times New Roman"/>
          <w:b w:val="false"/>
          <w:i w:val="false"/>
          <w:color w:val="000000"/>
          <w:sz w:val="28"/>
        </w:rPr>
        <w:t>
      направляет в Национальную палату предпринимателей,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p>
    <w:bookmarkStart w:name="z188" w:id="185"/>
    <w:p>
      <w:pPr>
        <w:spacing w:after="0"/>
        <w:ind w:left="0"/>
        <w:jc w:val="both"/>
      </w:pPr>
      <w:r>
        <w:rPr>
          <w:rFonts w:ascii="Times New Roman"/>
          <w:b w:val="false"/>
          <w:i w:val="false"/>
          <w:color w:val="000000"/>
          <w:sz w:val="28"/>
        </w:rPr>
        <w:t>
      165. Разработчиком проекты постановлений Правительства и распоряжений Премьер-министра Республики Казахстан вносятся в Канцелярию Премьер-министра до 20 декабря текущего года, за исключением проектов, по которым имеются поручения Президента Республики Казахстан, Премьер-министра, руководителей Администрации Президента, заместителей Премьер-министра, а также Руководителя Канцелярии Премьер-министра.</w:t>
      </w:r>
    </w:p>
    <w:bookmarkEnd w:id="185"/>
    <w:bookmarkStart w:name="z189" w:id="186"/>
    <w:p>
      <w:pPr>
        <w:spacing w:after="0"/>
        <w:ind w:left="0"/>
        <w:jc w:val="both"/>
      </w:pPr>
      <w:r>
        <w:rPr>
          <w:rFonts w:ascii="Times New Roman"/>
          <w:b w:val="false"/>
          <w:i w:val="false"/>
          <w:color w:val="000000"/>
          <w:sz w:val="28"/>
        </w:rPr>
        <w:t>
      166. Сопроводительное письмо к проекту подписывается Министром с указанием возможности передача проектов и материалов к ним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Премьер-министра и Министерства связи и информации Республики Казахстан от 20 мая 2011 года № 25-1-32 дсп/22П-дсп.</w:t>
      </w:r>
    </w:p>
    <w:bookmarkEnd w:id="186"/>
    <w:bookmarkStart w:name="z190" w:id="187"/>
    <w:p>
      <w:pPr>
        <w:spacing w:after="0"/>
        <w:ind w:left="0"/>
        <w:jc w:val="both"/>
      </w:pPr>
      <w:r>
        <w:rPr>
          <w:rFonts w:ascii="Times New Roman"/>
          <w:b w:val="false"/>
          <w:i w:val="false"/>
          <w:color w:val="000000"/>
          <w:sz w:val="28"/>
        </w:rPr>
        <w:t xml:space="preserve">
      167. Нормативные правовые акты, подлежащие государственной регистрации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24 марта 1998 года "О нормативных правовых актах", предварительно отработанные и согласованные с Юридическим департаментом, разработчиком акта направляются в установленном законодательством Республики Казахстан порядке на государственную регистрацию в Министерство юстиции Республики Казахстан.</w:t>
      </w:r>
    </w:p>
    <w:bookmarkEnd w:id="187"/>
    <w:bookmarkStart w:name="z191" w:id="188"/>
    <w:p>
      <w:pPr>
        <w:spacing w:after="0"/>
        <w:ind w:left="0"/>
        <w:jc w:val="both"/>
      </w:pPr>
      <w:r>
        <w:rPr>
          <w:rFonts w:ascii="Times New Roman"/>
          <w:b w:val="false"/>
          <w:i w:val="false"/>
          <w:color w:val="000000"/>
          <w:sz w:val="28"/>
        </w:rPr>
        <w:t>
      168. Нормативные правовые акты представляются в Министерство юстиции Республики Казахстан в течение четырнадцати дней с момента их утверждения (подписания) Министром либо лицом, его заменяющим, в печатном и электронном виде, заверенные гербовой печатью, или удостоверенные посредством электронной цифровой подписи, в трех экземплярах, включая подлинники (оригинальные тексты) на государственном и русском языках.</w:t>
      </w:r>
    </w:p>
    <w:bookmarkEnd w:id="188"/>
    <w:p>
      <w:pPr>
        <w:spacing w:after="0"/>
        <w:ind w:left="0"/>
        <w:jc w:val="both"/>
      </w:pPr>
      <w:r>
        <w:rPr>
          <w:rFonts w:ascii="Times New Roman"/>
          <w:b w:val="false"/>
          <w:i w:val="false"/>
          <w:color w:val="000000"/>
          <w:sz w:val="28"/>
        </w:rPr>
        <w:t>
      В случае подписания нормативного правового акта лицом, исполняющим обязанности Министра, необходимо приложить к нормативному правовому акту копию документа о возложении на него соответствующих обязанностей.</w:t>
      </w:r>
    </w:p>
    <w:bookmarkStart w:name="z192" w:id="189"/>
    <w:p>
      <w:pPr>
        <w:spacing w:after="0"/>
        <w:ind w:left="0"/>
        <w:jc w:val="both"/>
      </w:pPr>
      <w:r>
        <w:rPr>
          <w:rFonts w:ascii="Times New Roman"/>
          <w:b w:val="false"/>
          <w:i w:val="false"/>
          <w:color w:val="000000"/>
          <w:sz w:val="28"/>
        </w:rPr>
        <w:t>
      169. В случае согласования (утверждения) нормативного правового акта несколькими заинтересованными государственными органами, на государственную регистрацию нормативный правовой акт представляется в течение двух недель со дня согласования (утверждения) последним из заинтересованных государственных органов.</w:t>
      </w:r>
    </w:p>
    <w:bookmarkEnd w:id="189"/>
    <w:bookmarkStart w:name="z193" w:id="190"/>
    <w:p>
      <w:pPr>
        <w:spacing w:after="0"/>
        <w:ind w:left="0"/>
        <w:jc w:val="both"/>
      </w:pPr>
      <w:r>
        <w:rPr>
          <w:rFonts w:ascii="Times New Roman"/>
          <w:b w:val="false"/>
          <w:i w:val="false"/>
          <w:color w:val="000000"/>
          <w:sz w:val="28"/>
        </w:rPr>
        <w:t xml:space="preserve">
      170. В случае повторного представления нормативного правового акта на государственную регистрацию, в регистрации которого отказано, он подлежит пере утверждению и представляется в Министерство юстиции Республики Казахстан в порядке, установленным </w:t>
      </w:r>
      <w:r>
        <w:rPr>
          <w:rFonts w:ascii="Times New Roman"/>
          <w:b w:val="false"/>
          <w:i w:val="false"/>
          <w:color w:val="000000"/>
          <w:sz w:val="28"/>
        </w:rPr>
        <w:t xml:space="preserve"> пунктом 168</w:t>
      </w:r>
      <w:r>
        <w:rPr>
          <w:rFonts w:ascii="Times New Roman"/>
          <w:b w:val="false"/>
          <w:i w:val="false"/>
          <w:color w:val="000000"/>
          <w:sz w:val="28"/>
        </w:rPr>
        <w:t xml:space="preserve"> настоящего Регламента.</w:t>
      </w:r>
    </w:p>
    <w:bookmarkEnd w:id="190"/>
    <w:p>
      <w:pPr>
        <w:spacing w:after="0"/>
        <w:ind w:left="0"/>
        <w:jc w:val="both"/>
      </w:pPr>
      <w:r>
        <w:rPr>
          <w:rFonts w:ascii="Times New Roman"/>
          <w:b w:val="false"/>
          <w:i w:val="false"/>
          <w:color w:val="000000"/>
          <w:sz w:val="28"/>
        </w:rPr>
        <w:t>
      При повторном представлении нормативного правового акта на государственную регистрацию к нормативному правовому акту, затрагивающему интересы субъектов частного предпринимательства, прилагаются копии повторного экспертного заключения и заключения Национальной палаты предпринимателей.</w:t>
      </w:r>
    </w:p>
    <w:bookmarkStart w:name="z194" w:id="191"/>
    <w:p>
      <w:pPr>
        <w:spacing w:after="0"/>
        <w:ind w:left="0"/>
        <w:jc w:val="both"/>
      </w:pPr>
      <w:r>
        <w:rPr>
          <w:rFonts w:ascii="Times New Roman"/>
          <w:b w:val="false"/>
          <w:i w:val="false"/>
          <w:color w:val="000000"/>
          <w:sz w:val="28"/>
        </w:rPr>
        <w:t>
      171. Прилагаемая к нормативному правовому акту справка-обоснование должна быть подписана директором Юридического департамента, либо лицом, исполняющим его обязанности.</w:t>
      </w:r>
    </w:p>
    <w:bookmarkEnd w:id="191"/>
    <w:bookmarkStart w:name="z195" w:id="192"/>
    <w:p>
      <w:pPr>
        <w:spacing w:after="0"/>
        <w:ind w:left="0"/>
        <w:jc w:val="both"/>
      </w:pPr>
      <w:r>
        <w:rPr>
          <w:rFonts w:ascii="Times New Roman"/>
          <w:b w:val="false"/>
          <w:i w:val="false"/>
          <w:color w:val="000000"/>
          <w:sz w:val="28"/>
        </w:rPr>
        <w:t>
      172. В случае представления совместного нормативного правового акта прилагаемая справка-обоснование должна быть подписана директором юридической службы органа, представившего его на государственную регистрацию, либо лицом, исполняющим его обязанности.</w:t>
      </w:r>
    </w:p>
    <w:bookmarkEnd w:id="192"/>
    <w:bookmarkStart w:name="z196" w:id="193"/>
    <w:p>
      <w:pPr>
        <w:spacing w:after="0"/>
        <w:ind w:left="0"/>
        <w:jc w:val="both"/>
      </w:pPr>
      <w:r>
        <w:rPr>
          <w:rFonts w:ascii="Times New Roman"/>
          <w:b w:val="false"/>
          <w:i w:val="false"/>
          <w:color w:val="000000"/>
          <w:sz w:val="28"/>
        </w:rPr>
        <w:t>
      173. На всех листах нормативного правового акта производится полистное парафирование Директором Юридического департамента, либо лицом, исполняющим его обязанности.</w:t>
      </w:r>
    </w:p>
    <w:bookmarkEnd w:id="193"/>
    <w:bookmarkStart w:name="z197" w:id="194"/>
    <w:p>
      <w:pPr>
        <w:spacing w:after="0"/>
        <w:ind w:left="0"/>
        <w:jc w:val="both"/>
      </w:pPr>
      <w:r>
        <w:rPr>
          <w:rFonts w:ascii="Times New Roman"/>
          <w:b w:val="false"/>
          <w:i w:val="false"/>
          <w:color w:val="000000"/>
          <w:sz w:val="28"/>
        </w:rPr>
        <w:t xml:space="preserve">
      174. К нормативному правовому акту, подлежащему научной антикоррупционной экспертизе в соответствии с Правилами проведения научной экспертизы, утвержденными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мая 2002 года "О мерах по совершенствованию нормотворческой деятельности", прилагается копия соответствующего экспертного заключения.</w:t>
      </w:r>
    </w:p>
    <w:bookmarkEnd w:id="194"/>
    <w:bookmarkStart w:name="z198" w:id="195"/>
    <w:p>
      <w:pPr>
        <w:spacing w:after="0"/>
        <w:ind w:left="0"/>
        <w:jc w:val="both"/>
      </w:pPr>
      <w:r>
        <w:rPr>
          <w:rFonts w:ascii="Times New Roman"/>
          <w:b w:val="false"/>
          <w:i w:val="false"/>
          <w:color w:val="000000"/>
          <w:sz w:val="28"/>
        </w:rPr>
        <w:t xml:space="preserve">
      175. Официальное опубликование нормативных правовых актов осуществляется в соответствии со </w:t>
      </w:r>
      <w:r>
        <w:rPr>
          <w:rFonts w:ascii="Times New Roman"/>
          <w:b w:val="false"/>
          <w:i w:val="false"/>
          <w:color w:val="000000"/>
          <w:sz w:val="28"/>
        </w:rPr>
        <w:t xml:space="preserve"> статьями 30</w:t>
      </w:r>
      <w:r>
        <w:rPr>
          <w:rFonts w:ascii="Times New Roman"/>
          <w:b w:val="false"/>
          <w:i w:val="false"/>
          <w:color w:val="000000"/>
          <w:sz w:val="28"/>
        </w:rPr>
        <w:t xml:space="preserve"> и </w:t>
      </w:r>
      <w:r>
        <w:rPr>
          <w:rFonts w:ascii="Times New Roman"/>
          <w:b w:val="false"/>
          <w:i w:val="false"/>
          <w:color w:val="000000"/>
          <w:sz w:val="28"/>
        </w:rPr>
        <w:t xml:space="preserve"> 33</w:t>
      </w:r>
      <w:r>
        <w:rPr>
          <w:rFonts w:ascii="Times New Roman"/>
          <w:b w:val="false"/>
          <w:i w:val="false"/>
          <w:color w:val="000000"/>
          <w:sz w:val="28"/>
        </w:rPr>
        <w:t xml:space="preserve"> Закона о НПА.</w:t>
      </w:r>
    </w:p>
    <w:bookmarkEnd w:id="195"/>
    <w:p>
      <w:pPr>
        <w:spacing w:after="0"/>
        <w:ind w:left="0"/>
        <w:jc w:val="both"/>
      </w:pPr>
      <w:r>
        <w:rPr>
          <w:rFonts w:ascii="Times New Roman"/>
          <w:b w:val="false"/>
          <w:i w:val="false"/>
          <w:color w:val="000000"/>
          <w:sz w:val="28"/>
        </w:rPr>
        <w:t>
      Офицальное опубликование нормативных правовых актов, прошедших государственную регистрацию в Министерстве юстиции Республики Казахстан и правовых актов обеспечивается разработчиком.</w:t>
      </w:r>
    </w:p>
    <w:bookmarkStart w:name="z199" w:id="196"/>
    <w:p>
      <w:pPr>
        <w:spacing w:after="0"/>
        <w:ind w:left="0"/>
        <w:jc w:val="both"/>
      </w:pPr>
      <w:r>
        <w:rPr>
          <w:rFonts w:ascii="Times New Roman"/>
          <w:b w:val="false"/>
          <w:i w:val="false"/>
          <w:color w:val="000000"/>
          <w:sz w:val="28"/>
        </w:rPr>
        <w:t>
      176. Ведение регистра нормативных правовых актов, прошедших государственную регистрацию в Министерстве юстиции Республики Казахстан, осуществляется Юридическим департаментом.</w:t>
      </w:r>
    </w:p>
    <w:bookmarkEnd w:id="196"/>
    <w:bookmarkStart w:name="z200" w:id="197"/>
    <w:p>
      <w:pPr>
        <w:spacing w:after="0"/>
        <w:ind w:left="0"/>
        <w:jc w:val="left"/>
      </w:pPr>
      <w:r>
        <w:rPr>
          <w:rFonts w:ascii="Times New Roman"/>
          <w:b/>
          <w:i w:val="false"/>
          <w:color w:val="000000"/>
        </w:rPr>
        <w:t xml:space="preserve"> 16. Порядок рассмотрения проектов нормативных правовых актов,</w:t>
      </w:r>
      <w:r>
        <w:br/>
      </w:r>
      <w:r>
        <w:rPr>
          <w:rFonts w:ascii="Times New Roman"/>
          <w:b/>
          <w:i w:val="false"/>
          <w:color w:val="000000"/>
        </w:rPr>
        <w:t>разработанных другими государственными органами</w:t>
      </w:r>
    </w:p>
    <w:bookmarkEnd w:id="197"/>
    <w:bookmarkStart w:name="z201" w:id="198"/>
    <w:p>
      <w:pPr>
        <w:spacing w:after="0"/>
        <w:ind w:left="0"/>
        <w:jc w:val="both"/>
      </w:pPr>
      <w:r>
        <w:rPr>
          <w:rFonts w:ascii="Times New Roman"/>
          <w:b w:val="false"/>
          <w:i w:val="false"/>
          <w:color w:val="000000"/>
          <w:sz w:val="28"/>
        </w:rPr>
        <w:t>
      177. Поступившие в Министерство на согласование проекты направляются Департаментом документирования и контроля на рассмотрение руководству Министерства согласно распределению обязанностей, который определяет структурное подразделение, ответственное за прохождение проекта, и заинтересованные согласно их компетенции структурные подразделения Министерства, которым направляются проекты, в том числе и в Юридический департамент, с которым в обязательном порядке согласовываются все проекты. Согласование проектов постановлений Правительства Республики Казахстан, распоряжений Премьер-министра Республики Казахстан, законопроектов между структурными подразделениями Министерства, которым направляются проекты, проводится в форме электронных документов посредством ИПГО с использованием ЭЦП.</w:t>
      </w:r>
    </w:p>
    <w:bookmarkEnd w:id="198"/>
    <w:p>
      <w:pPr>
        <w:spacing w:after="0"/>
        <w:ind w:left="0"/>
        <w:jc w:val="both"/>
      </w:pPr>
      <w:r>
        <w:rPr>
          <w:rFonts w:ascii="Times New Roman"/>
          <w:b w:val="false"/>
          <w:i w:val="false"/>
          <w:color w:val="000000"/>
          <w:sz w:val="28"/>
        </w:rPr>
        <w:t>
      Структурные подразделения – соисполнители, в срок не более 5 (пяти) рабочих дней, со дня регистрации проекта НПА в ИП ГО, если руководством Министерства не установлены более короткие сроки, рассматривают проект и представляют свои заключения структурному подразделению, ответственному за рассмотрение проекта, руководитель которого определяет непосредственного исполнителя проекта. В случае отсутствия ответа соисполнителя в установленный срок, проект считается согласованным соответствующим структурным подразделением по умолчанию.</w:t>
      </w:r>
    </w:p>
    <w:p>
      <w:pPr>
        <w:spacing w:after="0"/>
        <w:ind w:left="0"/>
        <w:jc w:val="both"/>
      </w:pP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p>
    <w:p>
      <w:pPr>
        <w:spacing w:after="0"/>
        <w:ind w:left="0"/>
        <w:jc w:val="both"/>
      </w:pPr>
      <w:r>
        <w:rPr>
          <w:rFonts w:ascii="Times New Roman"/>
          <w:b w:val="false"/>
          <w:i w:val="false"/>
          <w:color w:val="000000"/>
          <w:sz w:val="28"/>
        </w:rPr>
        <w:t>
      Исполнитель ответственного структурного подразделения обобщает мнения заинтересованных структурных подразделений и готовит проект ответа органу-разработчику, который согласовывается руководителем структурного подразделения, ответственного за прохождение проекта и Юридического департамента, руководителями заинтересованных структурных подразделений, руководством Министерства согласно распределению обязанностей, после чего удостоверяется ЭЦП лица, подписавшего документ.</w:t>
      </w:r>
    </w:p>
    <w:bookmarkStart w:name="z202" w:id="199"/>
    <w:p>
      <w:pPr>
        <w:spacing w:after="0"/>
        <w:ind w:left="0"/>
        <w:jc w:val="both"/>
      </w:pPr>
      <w:r>
        <w:rPr>
          <w:rFonts w:ascii="Times New Roman"/>
          <w:b w:val="false"/>
          <w:i w:val="false"/>
          <w:color w:val="000000"/>
          <w:sz w:val="28"/>
        </w:rPr>
        <w:t>
      178. Рассмотрение и согласование проектов постановлений (распоряжений) не должны превышать следующие сроки со дня поступления:</w:t>
      </w:r>
    </w:p>
    <w:bookmarkEnd w:id="199"/>
    <w:p>
      <w:pPr>
        <w:spacing w:after="0"/>
        <w:ind w:left="0"/>
        <w:jc w:val="both"/>
      </w:pPr>
      <w:r>
        <w:rPr>
          <w:rFonts w:ascii="Times New Roman"/>
          <w:b w:val="false"/>
          <w:i w:val="false"/>
          <w:color w:val="000000"/>
          <w:sz w:val="28"/>
        </w:rPr>
        <w:t>
      1) проекты постановлений, в том числе о внесении на рассмотрение Президента Республики Казахстан и Парламента Республики Казахстан соответственно проектов актов Президента Республики Казахстан и законопроектов - 10 (десяти) рабочих дней, за исключением случаев, предусмотренных настоящим Регламентом;</w:t>
      </w:r>
    </w:p>
    <w:p>
      <w:pPr>
        <w:spacing w:after="0"/>
        <w:ind w:left="0"/>
        <w:jc w:val="both"/>
      </w:pPr>
      <w:r>
        <w:rPr>
          <w:rFonts w:ascii="Times New Roman"/>
          <w:b w:val="false"/>
          <w:i w:val="false"/>
          <w:color w:val="000000"/>
          <w:sz w:val="28"/>
        </w:rPr>
        <w:t>
      2) проекты распоряжений Премьер-министра Республики Казахстан -5 (пяти)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(трех) рабочих дней;</w:t>
      </w:r>
    </w:p>
    <w:p>
      <w:pPr>
        <w:spacing w:after="0"/>
        <w:ind w:left="0"/>
        <w:jc w:val="both"/>
      </w:pPr>
      <w:r>
        <w:rPr>
          <w:rFonts w:ascii="Times New Roman"/>
          <w:b w:val="false"/>
          <w:i w:val="false"/>
          <w:color w:val="000000"/>
          <w:sz w:val="28"/>
        </w:rPr>
        <w:t>
      4) проекты Кодексов рассматриваются: при первичном поступлении – в течение 20 (двадцати) рабочих дней, при вторичном поступлении – в течение 10 (десяти) рабочих дней;</w:t>
      </w:r>
    </w:p>
    <w:p>
      <w:pPr>
        <w:spacing w:after="0"/>
        <w:ind w:left="0"/>
        <w:jc w:val="both"/>
      </w:pPr>
      <w:r>
        <w:rPr>
          <w:rFonts w:ascii="Times New Roman"/>
          <w:b w:val="false"/>
          <w:i w:val="false"/>
          <w:color w:val="000000"/>
          <w:sz w:val="28"/>
        </w:rPr>
        <w:t>
      5) проекты распоряжений Премьер-министра, касающиеся официальных визитов, согласовываются государственными органами в однодневный срок;</w:t>
      </w:r>
    </w:p>
    <w:p>
      <w:pPr>
        <w:spacing w:after="0"/>
        <w:ind w:left="0"/>
        <w:jc w:val="both"/>
      </w:pPr>
      <w:r>
        <w:rPr>
          <w:rFonts w:ascii="Times New Roman"/>
          <w:b w:val="false"/>
          <w:i w:val="false"/>
          <w:color w:val="000000"/>
          <w:sz w:val="28"/>
        </w:rPr>
        <w:t>
      6)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- 5 рабочих дней;</w:t>
      </w:r>
    </w:p>
    <w:p>
      <w:pPr>
        <w:spacing w:after="0"/>
        <w:ind w:left="0"/>
        <w:jc w:val="both"/>
      </w:pPr>
      <w:r>
        <w:rPr>
          <w:rFonts w:ascii="Times New Roman"/>
          <w:b w:val="false"/>
          <w:i w:val="false"/>
          <w:color w:val="000000"/>
          <w:sz w:val="28"/>
        </w:rPr>
        <w:t>
      7) проекты нормативных правовых актов государственных органов – в течение 30 (тридцати) календарных дней, при вторичном поступлении – в течение 7 (семи) рабочих дней.</w:t>
      </w:r>
    </w:p>
    <w:bookmarkStart w:name="z203" w:id="200"/>
    <w:p>
      <w:pPr>
        <w:spacing w:after="0"/>
        <w:ind w:left="0"/>
        <w:jc w:val="both"/>
      </w:pPr>
      <w:r>
        <w:rPr>
          <w:rFonts w:ascii="Times New Roman"/>
          <w:b w:val="false"/>
          <w:i w:val="false"/>
          <w:color w:val="000000"/>
          <w:sz w:val="28"/>
        </w:rPr>
        <w:t>
      179. В случаях, когда государственные органы представляют проекты на согласование во исполнение срочных поручений Президента Республики Казахстан, Премьер-Министра Республики Казахстан, его заместителей, руководства Администрации Президента Республики Казахстан и Руководителя Канцелярии Премьер-Министра Республики Казахстан, Министерство вносит свои предложения органу-разработчику, за которым закреплен созыв, не менее чем за 3 рабочих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p>
    <w:bookmarkEnd w:id="200"/>
    <w:bookmarkStart w:name="z204" w:id="201"/>
    <w:p>
      <w:pPr>
        <w:spacing w:after="0"/>
        <w:ind w:left="0"/>
        <w:jc w:val="both"/>
      </w:pPr>
      <w:r>
        <w:rPr>
          <w:rFonts w:ascii="Times New Roman"/>
          <w:b w:val="false"/>
          <w:i w:val="false"/>
          <w:color w:val="000000"/>
          <w:sz w:val="28"/>
        </w:rPr>
        <w:t>
      180. При необходимости оперативного принятия постановления Правительства или распоряжения Премьер-Министра по поручениям Министра, вице-министров или Ответственного секретаря могут устанавливаться более короткие сроки согласования конкретных проектов в структурных подразделениях.</w:t>
      </w:r>
    </w:p>
    <w:bookmarkEnd w:id="201"/>
    <w:bookmarkStart w:name="z205" w:id="202"/>
    <w:p>
      <w:pPr>
        <w:spacing w:after="0"/>
        <w:ind w:left="0"/>
        <w:jc w:val="both"/>
      </w:pPr>
      <w:r>
        <w:rPr>
          <w:rFonts w:ascii="Times New Roman"/>
          <w:b w:val="false"/>
          <w:i w:val="false"/>
          <w:color w:val="000000"/>
          <w:sz w:val="28"/>
        </w:rPr>
        <w:t>
      181.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представляет подлинник проекта на визирование, о чем делается отметка в ранее представленном сопроводительном письме (фамилия, имя, отчество,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w:t>
      </w:r>
    </w:p>
    <w:bookmarkEnd w:id="202"/>
    <w:bookmarkStart w:name="z206" w:id="203"/>
    <w:p>
      <w:pPr>
        <w:spacing w:after="0"/>
        <w:ind w:left="0"/>
        <w:jc w:val="both"/>
      </w:pPr>
      <w:r>
        <w:rPr>
          <w:rFonts w:ascii="Times New Roman"/>
          <w:b w:val="false"/>
          <w:i w:val="false"/>
          <w:color w:val="000000"/>
          <w:sz w:val="28"/>
        </w:rPr>
        <w:t>
      182. Заключение о возможности согласования (визирования) проекта подписывается руководителем структурного подразделения, ответственного за прохождение проекта в Министерстве, и в срок не более 2 (двух) рабочих дней визируется руководителями заинтересованных структурных подразделений, руководством Министерства согласно распределению обязанностей.</w:t>
      </w:r>
    </w:p>
    <w:bookmarkEnd w:id="203"/>
    <w:bookmarkStart w:name="z207" w:id="204"/>
    <w:p>
      <w:pPr>
        <w:spacing w:after="0"/>
        <w:ind w:left="0"/>
        <w:jc w:val="both"/>
      </w:pPr>
      <w:r>
        <w:rPr>
          <w:rFonts w:ascii="Times New Roman"/>
          <w:b w:val="false"/>
          <w:i w:val="false"/>
          <w:color w:val="000000"/>
          <w:sz w:val="28"/>
        </w:rPr>
        <w:t>
      183. В случае согласования проектов постановлений Правительства Республики Казахстан, распоряжений Премьер-министра Республики Казахстан, законопроектов на ИПГО без замечаний, орган-разработчик представляет подлинник проекта в виде бумажной копии электронного документа на визирование руководству Министерства.</w:t>
      </w:r>
    </w:p>
    <w:bookmarkEnd w:id="204"/>
    <w:bookmarkStart w:name="z208" w:id="205"/>
    <w:p>
      <w:pPr>
        <w:spacing w:after="0"/>
        <w:ind w:left="0"/>
        <w:jc w:val="both"/>
      </w:pPr>
      <w:r>
        <w:rPr>
          <w:rFonts w:ascii="Times New Roman"/>
          <w:b w:val="false"/>
          <w:i w:val="false"/>
          <w:color w:val="000000"/>
          <w:sz w:val="28"/>
        </w:rPr>
        <w:t>
      184. Результат согласования на ИПГО удостоверяется ЭЦП руководителя структурного подразделения, ответственного за прохождение проекта в Министерстве, и в срок не более 2 (двух) рабочих дней удостоверяется ЭЦП руководителей заинтересованных структурных подразделений, руководством Министерства согласно распределению обязанностей.</w:t>
      </w:r>
    </w:p>
    <w:bookmarkEnd w:id="205"/>
    <w:bookmarkStart w:name="z209" w:id="206"/>
    <w:p>
      <w:pPr>
        <w:spacing w:after="0"/>
        <w:ind w:left="0"/>
        <w:jc w:val="both"/>
      </w:pPr>
      <w:r>
        <w:rPr>
          <w:rFonts w:ascii="Times New Roman"/>
          <w:b w:val="false"/>
          <w:i w:val="false"/>
          <w:color w:val="000000"/>
          <w:sz w:val="28"/>
        </w:rPr>
        <w:t>
      185. При наличии замечаний у Министерства,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(фамилия, имя, отчество,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 Срок доработки проекта составляет не более 10 (десяти) рабочих дней. По мере доработки Министерством одновременно подготавливается заключение о возможном согласовании (визировании) проекта, в случае устранения имеющихся замечаний.</w:t>
      </w:r>
    </w:p>
    <w:bookmarkEnd w:id="206"/>
    <w:p>
      <w:pPr>
        <w:spacing w:after="0"/>
        <w:ind w:left="0"/>
        <w:jc w:val="both"/>
      </w:pPr>
      <w:r>
        <w:rPr>
          <w:rFonts w:ascii="Times New Roman"/>
          <w:b w:val="false"/>
          <w:i w:val="false"/>
          <w:color w:val="000000"/>
          <w:sz w:val="28"/>
        </w:rPr>
        <w:t>
      При наличии на ИПГО замечаний у Министерства, с которыми разработчик согласен полностью, проект постановления Правительства Республики Казахстан, распоряжения Премьер-министра Республики Казахстан, законопроект на ИПГО возвращается для доработки государственному органу-разработчику. При этом разработчик размещает на ИПГО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Министерством на ИПГО ставится отметка о согласовании без замечаний, удостоверенная ЭЦП руководства Министерства.</w:t>
      </w:r>
    </w:p>
    <w:p>
      <w:pPr>
        <w:spacing w:after="0"/>
        <w:ind w:left="0"/>
        <w:jc w:val="both"/>
      </w:pP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Министерством в течение двух рабочих дней направляются замечания органу-разработчику.</w:t>
      </w:r>
    </w:p>
    <w:bookmarkStart w:name="z210" w:id="207"/>
    <w:p>
      <w:pPr>
        <w:spacing w:after="0"/>
        <w:ind w:left="0"/>
        <w:jc w:val="both"/>
      </w:pPr>
      <w:r>
        <w:rPr>
          <w:rFonts w:ascii="Times New Roman"/>
          <w:b w:val="false"/>
          <w:i w:val="false"/>
          <w:color w:val="000000"/>
          <w:sz w:val="28"/>
        </w:rPr>
        <w:t xml:space="preserve">
      186. В случае согласования и доработки Министерством разработанного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то применяются сроки, предусмотренные данным Указом.</w:t>
      </w:r>
    </w:p>
    <w:bookmarkEnd w:id="207"/>
    <w:bookmarkStart w:name="z211" w:id="208"/>
    <w:p>
      <w:pPr>
        <w:spacing w:after="0"/>
        <w:ind w:left="0"/>
        <w:jc w:val="both"/>
      </w:pPr>
      <w:r>
        <w:rPr>
          <w:rFonts w:ascii="Times New Roman"/>
          <w:b w:val="false"/>
          <w:i w:val="false"/>
          <w:color w:val="000000"/>
          <w:sz w:val="28"/>
        </w:rPr>
        <w:t>
      187. При наличии разногласий обеспечивается обсуждение его с целью поиска взаимоприемлемого решения. При не 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в ИПГО к проекту. Протокол разногласий на ИПГО удостоверяется ЭЦП руководителей государственных органов. Подлинник протокола разногласий в виде бумажной копии электронного документа представляется для подписания руководителем согласующего органа.</w:t>
      </w:r>
    </w:p>
    <w:bookmarkEnd w:id="208"/>
    <w:bookmarkStart w:name="z212" w:id="209"/>
    <w:p>
      <w:pPr>
        <w:spacing w:after="0"/>
        <w:ind w:left="0"/>
        <w:jc w:val="both"/>
      </w:pPr>
      <w:r>
        <w:rPr>
          <w:rFonts w:ascii="Times New Roman"/>
          <w:b w:val="false"/>
          <w:i w:val="false"/>
          <w:color w:val="000000"/>
          <w:sz w:val="28"/>
        </w:rPr>
        <w:t>
      188.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Казахстан, подготовленных в соответствии с Регламентом Правительства,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копии писем министерств юстиции, экономики и бюджетного планирования,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p>
    <w:bookmarkEnd w:id="209"/>
    <w:bookmarkStart w:name="z213" w:id="210"/>
    <w:p>
      <w:pPr>
        <w:spacing w:after="0"/>
        <w:ind w:left="0"/>
        <w:jc w:val="both"/>
      </w:pPr>
      <w:r>
        <w:rPr>
          <w:rFonts w:ascii="Times New Roman"/>
          <w:b w:val="false"/>
          <w:i w:val="false"/>
          <w:color w:val="000000"/>
          <w:sz w:val="28"/>
        </w:rPr>
        <w:t>
      189. При внесении проекта в Канцелярию Премьер-министра Республики Казахстан в случае его визирования лицом, исполняющим обязанности Министра, к проекту прилагается копия акта о возложении исполнения на него обязанностей Министра.</w:t>
      </w:r>
    </w:p>
    <w:bookmarkEnd w:id="210"/>
    <w:bookmarkStart w:name="z214" w:id="211"/>
    <w:p>
      <w:pPr>
        <w:spacing w:after="0"/>
        <w:ind w:left="0"/>
        <w:jc w:val="both"/>
      </w:pPr>
      <w:r>
        <w:rPr>
          <w:rFonts w:ascii="Times New Roman"/>
          <w:b w:val="false"/>
          <w:i w:val="false"/>
          <w:color w:val="000000"/>
          <w:sz w:val="28"/>
        </w:rPr>
        <w:t xml:space="preserve">
      190. В отношении процедуры согласования проектов нормативных правовых актов центральных государственных органов применяются </w:t>
      </w:r>
      <w:r>
        <w:rPr>
          <w:rFonts w:ascii="Times New Roman"/>
          <w:b w:val="false"/>
          <w:i w:val="false"/>
          <w:color w:val="000000"/>
          <w:sz w:val="28"/>
        </w:rPr>
        <w:t xml:space="preserve"> пункты 167</w:t>
      </w:r>
      <w:r>
        <w:rPr>
          <w:rFonts w:ascii="Times New Roman"/>
          <w:b w:val="false"/>
          <w:i w:val="false"/>
          <w:color w:val="000000"/>
          <w:sz w:val="28"/>
        </w:rPr>
        <w:t>-</w:t>
      </w:r>
      <w:r>
        <w:rPr>
          <w:rFonts w:ascii="Times New Roman"/>
          <w:b w:val="false"/>
          <w:i w:val="false"/>
          <w:color w:val="000000"/>
          <w:sz w:val="28"/>
        </w:rPr>
        <w:t xml:space="preserve"> 172</w:t>
      </w:r>
      <w:r>
        <w:rPr>
          <w:rFonts w:ascii="Times New Roman"/>
          <w:b w:val="false"/>
          <w:i w:val="false"/>
          <w:color w:val="000000"/>
          <w:sz w:val="28"/>
        </w:rPr>
        <w:t xml:space="preserve"> настоящего Регламента.</w:t>
      </w:r>
    </w:p>
    <w:bookmarkEnd w:id="211"/>
    <w:bookmarkStart w:name="z215" w:id="212"/>
    <w:p>
      <w:pPr>
        <w:spacing w:after="0"/>
        <w:ind w:left="0"/>
        <w:jc w:val="left"/>
      </w:pPr>
      <w:r>
        <w:rPr>
          <w:rFonts w:ascii="Times New Roman"/>
          <w:b/>
          <w:i w:val="false"/>
          <w:color w:val="000000"/>
        </w:rPr>
        <w:t xml:space="preserve"> 17. Подготовка материалов к заседаниям Правительства Республики</w:t>
      </w:r>
      <w:r>
        <w:br/>
      </w:r>
      <w:r>
        <w:rPr>
          <w:rFonts w:ascii="Times New Roman"/>
          <w:b/>
          <w:i w:val="false"/>
          <w:color w:val="000000"/>
        </w:rPr>
        <w:t>Казахстан</w:t>
      </w:r>
    </w:p>
    <w:bookmarkEnd w:id="212"/>
    <w:bookmarkStart w:name="z216" w:id="213"/>
    <w:p>
      <w:pPr>
        <w:spacing w:after="0"/>
        <w:ind w:left="0"/>
        <w:jc w:val="both"/>
      </w:pPr>
      <w:r>
        <w:rPr>
          <w:rFonts w:ascii="Times New Roman"/>
          <w:b w:val="false"/>
          <w:i w:val="false"/>
          <w:color w:val="000000"/>
          <w:sz w:val="28"/>
        </w:rPr>
        <w:t>
      191. При вынесении на заседание Правительства Республики Казахстан вопросов, затрагивающих компетенцию Министерства, структурные подразделения готовят соответствующие справки с указанием позиции Министерства и представляют их для свода структурному подразделению, определенному ответственным за подготовку материалов для Министра, за три дня до предшествующего заседания.</w:t>
      </w:r>
    </w:p>
    <w:bookmarkEnd w:id="213"/>
    <w:p>
      <w:pPr>
        <w:spacing w:after="0"/>
        <w:ind w:left="0"/>
        <w:jc w:val="both"/>
      </w:pPr>
      <w:r>
        <w:rPr>
          <w:rFonts w:ascii="Times New Roman"/>
          <w:b w:val="false"/>
          <w:i w:val="false"/>
          <w:color w:val="000000"/>
          <w:sz w:val="28"/>
        </w:rPr>
        <w:t>
      Структурные подразделения-разработчики проектов постановлений Правительства Республики Казахстан и распоряжений Премьер-министра Республики Казахстан представляют в Юридический департамент краткую справку к проекту, согласованную со своим руководством, и копию проекта на следующий день после внесения проекта в Канцелярию Премьер-министра Республики Казахстан.</w:t>
      </w:r>
    </w:p>
    <w:p>
      <w:pPr>
        <w:spacing w:after="0"/>
        <w:ind w:left="0"/>
        <w:jc w:val="both"/>
      </w:pPr>
      <w:r>
        <w:rPr>
          <w:rFonts w:ascii="Times New Roman"/>
          <w:b w:val="false"/>
          <w:i w:val="false"/>
          <w:color w:val="000000"/>
          <w:sz w:val="28"/>
        </w:rPr>
        <w:t>
      Структурное подразделение, определенное ответственным за подготовку материалов, и Юридический департамент (по проектам нормативных правовых актов) обеспечивают предоставление Министру материалов и краткой общей справки, согласованной с Ответственным секретарем, за три дня до предшествующего заседания.</w:t>
      </w:r>
    </w:p>
    <w:bookmarkStart w:name="z217" w:id="214"/>
    <w:p>
      <w:pPr>
        <w:spacing w:after="0"/>
        <w:ind w:left="0"/>
        <w:jc w:val="both"/>
      </w:pPr>
      <w:r>
        <w:rPr>
          <w:rFonts w:ascii="Times New Roman"/>
          <w:b w:val="false"/>
          <w:i w:val="false"/>
          <w:color w:val="000000"/>
          <w:sz w:val="28"/>
        </w:rPr>
        <w:t>
      192. Материалы к заседаниям Правительства Республики Казахстан по вопросам, где докладчиком является Министерство, представляются на согласование руководству Министерства структурным подразделением, в компетенцию которого входит рассматриваемый вопрос, не позднее чем за 10 календарных дней до заседания.</w:t>
      </w:r>
    </w:p>
    <w:bookmarkEnd w:id="214"/>
    <w:p>
      <w:pPr>
        <w:spacing w:after="0"/>
        <w:ind w:left="0"/>
        <w:jc w:val="both"/>
      </w:pPr>
      <w:r>
        <w:rPr>
          <w:rFonts w:ascii="Times New Roman"/>
          <w:b w:val="false"/>
          <w:i w:val="false"/>
          <w:color w:val="000000"/>
          <w:sz w:val="28"/>
        </w:rPr>
        <w:t>
      После согласования материалов с Министром, весь пакет сформированных документов на государственном и русском языках вносятся в Канцелярию Премьер-министра Республики Казахстан не позднее, чем за 5 календарных дней до заседания, структурным подразделением, в компетенцию которого входит рассматриваемый вопрос.</w:t>
      </w:r>
    </w:p>
    <w:bookmarkStart w:name="z218" w:id="215"/>
    <w:p>
      <w:pPr>
        <w:spacing w:after="0"/>
        <w:ind w:left="0"/>
        <w:jc w:val="both"/>
      </w:pPr>
      <w:r>
        <w:rPr>
          <w:rFonts w:ascii="Times New Roman"/>
          <w:b w:val="false"/>
          <w:i w:val="false"/>
          <w:color w:val="000000"/>
          <w:sz w:val="28"/>
        </w:rPr>
        <w:t>
      193. Подготовленные материалы должны включать проект протокольного решения, справки (в объеме не более 5 страниц), сравнительные таблицы, слайды, информационные (аналитические) и другие материалы по вопросам, рассматриваемым на заседании Правительства Республики Казахстан.</w:t>
      </w:r>
    </w:p>
    <w:bookmarkEnd w:id="215"/>
    <w:bookmarkStart w:name="z219" w:id="216"/>
    <w:p>
      <w:pPr>
        <w:spacing w:after="0"/>
        <w:ind w:left="0"/>
        <w:jc w:val="left"/>
      </w:pPr>
      <w:r>
        <w:rPr>
          <w:rFonts w:ascii="Times New Roman"/>
          <w:b/>
          <w:i w:val="false"/>
          <w:color w:val="000000"/>
        </w:rPr>
        <w:t xml:space="preserve"> 18. Рассмотрение обращений физических и юридических лиц и</w:t>
      </w:r>
      <w:r>
        <w:br/>
      </w:r>
      <w:r>
        <w:rPr>
          <w:rFonts w:ascii="Times New Roman"/>
          <w:b/>
          <w:i w:val="false"/>
          <w:color w:val="000000"/>
        </w:rPr>
        <w:t>организация приема граждан в центральных государственных</w:t>
      </w:r>
      <w:r>
        <w:br/>
      </w:r>
      <w:r>
        <w:rPr>
          <w:rFonts w:ascii="Times New Roman"/>
          <w:b/>
          <w:i w:val="false"/>
          <w:color w:val="000000"/>
        </w:rPr>
        <w:t>органах</w:t>
      </w:r>
    </w:p>
    <w:bookmarkEnd w:id="216"/>
    <w:bookmarkStart w:name="z220" w:id="217"/>
    <w:p>
      <w:pPr>
        <w:spacing w:after="0"/>
        <w:ind w:left="0"/>
        <w:jc w:val="both"/>
      </w:pPr>
      <w:r>
        <w:rPr>
          <w:rFonts w:ascii="Times New Roman"/>
          <w:b w:val="false"/>
          <w:i w:val="false"/>
          <w:color w:val="000000"/>
          <w:sz w:val="28"/>
        </w:rPr>
        <w:t xml:space="preserve">
      194. Рассмотрение обращений физических и юридических лиц и прием граждан в Министерстве осуществляется в соответствии с Законам о порядке рассмотрения, </w:t>
      </w:r>
      <w:r>
        <w:rPr>
          <w:rFonts w:ascii="Times New Roman"/>
          <w:b w:val="false"/>
          <w:i w:val="false"/>
          <w:color w:val="000000"/>
          <w:sz w:val="28"/>
        </w:rPr>
        <w:t xml:space="preserve"> Законом</w:t>
      </w:r>
      <w:r>
        <w:rPr>
          <w:rFonts w:ascii="Times New Roman"/>
          <w:b w:val="false"/>
          <w:i w:val="false"/>
          <w:color w:val="000000"/>
          <w:sz w:val="28"/>
        </w:rPr>
        <w:t xml:space="preserve"> о процедурах и постановлением Правительства Республики Казахстан от 4 сентября 2002 года "Об организации приема физических лиц и представителей юридических лиц в центральных и местных исполнительных органах Республики Казахстан".</w:t>
      </w:r>
    </w:p>
    <w:bookmarkEnd w:id="217"/>
    <w:bookmarkStart w:name="z221" w:id="218"/>
    <w:p>
      <w:pPr>
        <w:spacing w:after="0"/>
        <w:ind w:left="0"/>
        <w:jc w:val="both"/>
      </w:pPr>
      <w:r>
        <w:rPr>
          <w:rFonts w:ascii="Times New Roman"/>
          <w:b w:val="false"/>
          <w:i w:val="false"/>
          <w:color w:val="000000"/>
          <w:sz w:val="28"/>
        </w:rPr>
        <w:t>
      195. Обращения, поступившие в установленном порядке, подлежат обязательному приему, регистрации, учету и рассмотрению.</w:t>
      </w:r>
    </w:p>
    <w:bookmarkEnd w:id="218"/>
    <w:p>
      <w:pPr>
        <w:spacing w:after="0"/>
        <w:ind w:left="0"/>
        <w:jc w:val="both"/>
      </w:pPr>
      <w:r>
        <w:rPr>
          <w:rFonts w:ascii="Times New Roman"/>
          <w:b w:val="false"/>
          <w:i w:val="false"/>
          <w:color w:val="000000"/>
          <w:sz w:val="28"/>
        </w:rPr>
        <w:t>
      Прием, регистрацию и учет обращений осуществляет Департамент документирования и контроля в БД ЕСЭДО "Обращения граждан".</w:t>
      </w:r>
    </w:p>
    <w:bookmarkStart w:name="z222" w:id="219"/>
    <w:p>
      <w:pPr>
        <w:spacing w:after="0"/>
        <w:ind w:left="0"/>
        <w:jc w:val="both"/>
      </w:pPr>
      <w:r>
        <w:rPr>
          <w:rFonts w:ascii="Times New Roman"/>
          <w:b w:val="false"/>
          <w:i w:val="false"/>
          <w:color w:val="000000"/>
          <w:sz w:val="28"/>
        </w:rPr>
        <w:t>
      196. Делопроизводство по обращениям физических лиц и делопроизводство по обращениям юридических лиц ведутся отдельно от других видов делопроизводства в установленном порядке.</w:t>
      </w:r>
    </w:p>
    <w:bookmarkEnd w:id="219"/>
    <w:bookmarkStart w:name="z223" w:id="220"/>
    <w:p>
      <w:pPr>
        <w:spacing w:after="0"/>
        <w:ind w:left="0"/>
        <w:jc w:val="both"/>
      </w:pPr>
      <w:r>
        <w:rPr>
          <w:rFonts w:ascii="Times New Roman"/>
          <w:b w:val="false"/>
          <w:i w:val="false"/>
          <w:color w:val="000000"/>
          <w:sz w:val="28"/>
        </w:rPr>
        <w:t>
      197. Обращения регистрируются, сканируются и направляются на рассмотрение руководству Министерства в электронном формате в БД ЕСЭДО согласно распределению обязанностей. Руководство Министерства определяет ответственное структурное подразделение по рассмотрению обращения.</w:t>
      </w:r>
    </w:p>
    <w:bookmarkEnd w:id="220"/>
    <w:bookmarkStart w:name="z224" w:id="221"/>
    <w:p>
      <w:pPr>
        <w:spacing w:after="0"/>
        <w:ind w:left="0"/>
        <w:jc w:val="both"/>
      </w:pPr>
      <w:r>
        <w:rPr>
          <w:rFonts w:ascii="Times New Roman"/>
          <w:b w:val="false"/>
          <w:i w:val="false"/>
          <w:color w:val="000000"/>
          <w:sz w:val="28"/>
        </w:rPr>
        <w:t>
      198. Обращения физических лиц вносятся лично физическим лицом либо его представителем, полномочия которого оформляются в соответствии с гражданским законодательством Республики Казахстан.</w:t>
      </w:r>
    </w:p>
    <w:bookmarkEnd w:id="221"/>
    <w:bookmarkStart w:name="z225" w:id="222"/>
    <w:p>
      <w:pPr>
        <w:spacing w:after="0"/>
        <w:ind w:left="0"/>
        <w:jc w:val="both"/>
      </w:pPr>
      <w:r>
        <w:rPr>
          <w:rFonts w:ascii="Times New Roman"/>
          <w:b w:val="false"/>
          <w:i w:val="false"/>
          <w:color w:val="000000"/>
          <w:sz w:val="28"/>
        </w:rPr>
        <w:t>
      199. Обращения юридических лиц вносятся через представителя, полномочия которого оформляются в порядке, установленном гражданским законодательством Республики Казахстан.</w:t>
      </w:r>
    </w:p>
    <w:bookmarkEnd w:id="222"/>
    <w:bookmarkStart w:name="z226" w:id="223"/>
    <w:p>
      <w:pPr>
        <w:spacing w:after="0"/>
        <w:ind w:left="0"/>
        <w:jc w:val="both"/>
      </w:pPr>
      <w:r>
        <w:rPr>
          <w:rFonts w:ascii="Times New Roman"/>
          <w:b w:val="false"/>
          <w:i w:val="false"/>
          <w:color w:val="000000"/>
          <w:sz w:val="28"/>
        </w:rPr>
        <w:t>
      200. Обращения физических и юридических лиц, поступившие по общедоступным информационным Интернет-ресурсам и соответствующие требованиям Законам об электронном документообороте.</w:t>
      </w:r>
    </w:p>
    <w:bookmarkEnd w:id="223"/>
    <w:bookmarkStart w:name="z227" w:id="224"/>
    <w:p>
      <w:pPr>
        <w:spacing w:after="0"/>
        <w:ind w:left="0"/>
        <w:jc w:val="both"/>
      </w:pPr>
      <w:r>
        <w:rPr>
          <w:rFonts w:ascii="Times New Roman"/>
          <w:b w:val="false"/>
          <w:i w:val="false"/>
          <w:color w:val="000000"/>
          <w:sz w:val="28"/>
        </w:rPr>
        <w:t>
      201. В случае если в компетенцию Министерства не входит разрешение поставленных в обращении вопросов, необходимо в срок не более 3-х рабочих дней направить его государственному органу, в компетенцию которого входит рассмотрение данных вопросов, либо в соответствующую организацию с сообщением об этом заявителю.</w:t>
      </w:r>
    </w:p>
    <w:bookmarkEnd w:id="224"/>
    <w:bookmarkStart w:name="z228" w:id="225"/>
    <w:p>
      <w:pPr>
        <w:spacing w:after="0"/>
        <w:ind w:left="0"/>
        <w:jc w:val="both"/>
      </w:pPr>
      <w:r>
        <w:rPr>
          <w:rFonts w:ascii="Times New Roman"/>
          <w:b w:val="false"/>
          <w:i w:val="false"/>
          <w:color w:val="000000"/>
          <w:sz w:val="28"/>
        </w:rPr>
        <w:t>
      202. Обращение физического и (или) юридического лица,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30 календарных дней со дня поступления субъекту, должностному лицу.</w:t>
      </w:r>
    </w:p>
    <w:bookmarkEnd w:id="225"/>
    <w:bookmarkStart w:name="z229" w:id="226"/>
    <w:p>
      <w:pPr>
        <w:spacing w:after="0"/>
        <w:ind w:left="0"/>
        <w:jc w:val="both"/>
      </w:pPr>
      <w:r>
        <w:rPr>
          <w:rFonts w:ascii="Times New Roman"/>
          <w:b w:val="false"/>
          <w:i w:val="false"/>
          <w:color w:val="000000"/>
          <w:sz w:val="28"/>
        </w:rPr>
        <w:t>
      203. Обращение физического и (или) юридического лица,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15 календарных дней.</w:t>
      </w:r>
    </w:p>
    <w:bookmarkEnd w:id="226"/>
    <w:bookmarkStart w:name="z230" w:id="227"/>
    <w:p>
      <w:pPr>
        <w:spacing w:after="0"/>
        <w:ind w:left="0"/>
        <w:jc w:val="both"/>
      </w:pPr>
      <w:r>
        <w:rPr>
          <w:rFonts w:ascii="Times New Roman"/>
          <w:b w:val="false"/>
          <w:i w:val="false"/>
          <w:color w:val="000000"/>
          <w:sz w:val="28"/>
        </w:rPr>
        <w:t>
      204. В случае, когда необходимо проведение дополнительного изучения или проверки, срок рассмотрения продлевается руководством Министерства не более чем на 30 календарных дней, о чем сообщается заявителю в течение 3-х календарных дней с момента продления срока рассмотрения.</w:t>
      </w:r>
    </w:p>
    <w:bookmarkEnd w:id="227"/>
    <w:bookmarkStart w:name="z231" w:id="228"/>
    <w:p>
      <w:pPr>
        <w:spacing w:after="0"/>
        <w:ind w:left="0"/>
        <w:jc w:val="both"/>
      </w:pPr>
      <w:r>
        <w:rPr>
          <w:rFonts w:ascii="Times New Roman"/>
          <w:b w:val="false"/>
          <w:i w:val="false"/>
          <w:color w:val="000000"/>
          <w:sz w:val="28"/>
        </w:rPr>
        <w:t>
      205.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3-х календарных дней.</w:t>
      </w:r>
    </w:p>
    <w:bookmarkEnd w:id="228"/>
    <w:bookmarkStart w:name="z232" w:id="229"/>
    <w:p>
      <w:pPr>
        <w:spacing w:after="0"/>
        <w:ind w:left="0"/>
        <w:jc w:val="both"/>
      </w:pPr>
      <w:r>
        <w:rPr>
          <w:rFonts w:ascii="Times New Roman"/>
          <w:b w:val="false"/>
          <w:i w:val="false"/>
          <w:color w:val="000000"/>
          <w:sz w:val="28"/>
        </w:rPr>
        <w:t>
      206. Ответы на обращения готовятся на государственном языке либо на языке обращения со ссылкой на законодательство Республики Казахстан.</w:t>
      </w:r>
    </w:p>
    <w:bookmarkEnd w:id="229"/>
    <w:bookmarkStart w:name="z233" w:id="230"/>
    <w:p>
      <w:pPr>
        <w:spacing w:after="0"/>
        <w:ind w:left="0"/>
        <w:jc w:val="both"/>
      </w:pPr>
      <w:r>
        <w:rPr>
          <w:rFonts w:ascii="Times New Roman"/>
          <w:b w:val="false"/>
          <w:i w:val="false"/>
          <w:color w:val="000000"/>
          <w:sz w:val="28"/>
        </w:rPr>
        <w:t>
      207.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p>
    <w:bookmarkEnd w:id="230"/>
    <w:p>
      <w:pPr>
        <w:spacing w:after="0"/>
        <w:ind w:left="0"/>
        <w:jc w:val="both"/>
      </w:pPr>
      <w:r>
        <w:rPr>
          <w:rFonts w:ascii="Times New Roman"/>
          <w:b w:val="false"/>
          <w:i w:val="false"/>
          <w:color w:val="000000"/>
          <w:sz w:val="28"/>
        </w:rPr>
        <w:t>
      Решение о прекращении рассмотрения обращений принимается руководством Министерства.</w:t>
      </w:r>
    </w:p>
    <w:bookmarkStart w:name="z234" w:id="231"/>
    <w:p>
      <w:pPr>
        <w:spacing w:after="0"/>
        <w:ind w:left="0"/>
        <w:jc w:val="both"/>
      </w:pPr>
      <w:r>
        <w:rPr>
          <w:rFonts w:ascii="Times New Roman"/>
          <w:b w:val="false"/>
          <w:i w:val="false"/>
          <w:color w:val="000000"/>
          <w:sz w:val="28"/>
        </w:rPr>
        <w:t>
      208. Основанием для снятия с контроля поступившего обращения является документ установленной формы (служебная записка, справка) о результатах его рассмотрения с приложением материалов проверок, если таковые имеются или исчерпывающий ответ.</w:t>
      </w:r>
    </w:p>
    <w:bookmarkEnd w:id="231"/>
    <w:bookmarkStart w:name="z235" w:id="232"/>
    <w:p>
      <w:pPr>
        <w:spacing w:after="0"/>
        <w:ind w:left="0"/>
        <w:jc w:val="both"/>
      </w:pPr>
      <w:r>
        <w:rPr>
          <w:rFonts w:ascii="Times New Roman"/>
          <w:b w:val="false"/>
          <w:i w:val="false"/>
          <w:color w:val="000000"/>
          <w:sz w:val="28"/>
        </w:rPr>
        <w:t>
      209. Министр, Ответственный секретарь, вице-министры проводят личный и онлайн приемы физических, представителей юридических лиц, а также работников Министерства согласно графику приема, ежеквартально утверждаемому Министром.</w:t>
      </w:r>
    </w:p>
    <w:bookmarkEnd w:id="232"/>
    <w:bookmarkStart w:name="z236" w:id="233"/>
    <w:p>
      <w:pPr>
        <w:spacing w:after="0"/>
        <w:ind w:left="0"/>
        <w:jc w:val="both"/>
      </w:pPr>
      <w:r>
        <w:rPr>
          <w:rFonts w:ascii="Times New Roman"/>
          <w:b w:val="false"/>
          <w:i w:val="false"/>
          <w:color w:val="000000"/>
          <w:sz w:val="28"/>
        </w:rPr>
        <w:t>
      210. Указанные графики размещаются в помещении Министерства в местах, обеспечивающих свободный доступ граждан, на интернет-ресурсах Министерства для ознакомления с ними.</w:t>
      </w:r>
    </w:p>
    <w:bookmarkEnd w:id="233"/>
    <w:bookmarkStart w:name="z237" w:id="234"/>
    <w:p>
      <w:pPr>
        <w:spacing w:after="0"/>
        <w:ind w:left="0"/>
        <w:jc w:val="both"/>
      </w:pPr>
      <w:r>
        <w:rPr>
          <w:rFonts w:ascii="Times New Roman"/>
          <w:b w:val="false"/>
          <w:i w:val="false"/>
          <w:color w:val="000000"/>
          <w:sz w:val="28"/>
        </w:rPr>
        <w:t>
      211. Предварительная запись на прием к руководству Министерства и организация приема осуществляется Департаментом документирования и контроля.</w:t>
      </w:r>
    </w:p>
    <w:bookmarkEnd w:id="234"/>
    <w:bookmarkStart w:name="z238" w:id="235"/>
    <w:p>
      <w:pPr>
        <w:spacing w:after="0"/>
        <w:ind w:left="0"/>
        <w:jc w:val="both"/>
      </w:pPr>
      <w:r>
        <w:rPr>
          <w:rFonts w:ascii="Times New Roman"/>
          <w:b w:val="false"/>
          <w:i w:val="false"/>
          <w:color w:val="000000"/>
          <w:sz w:val="28"/>
        </w:rPr>
        <w:t>
      212. В случае, если обращение не может быть рассмотрено во время личного приема, оно излагается в письменной форме и вносится в вышеуказанном порядке.</w:t>
      </w:r>
    </w:p>
    <w:bookmarkEnd w:id="235"/>
    <w:bookmarkStart w:name="z239" w:id="236"/>
    <w:p>
      <w:pPr>
        <w:spacing w:after="0"/>
        <w:ind w:left="0"/>
        <w:jc w:val="both"/>
      </w:pPr>
      <w:r>
        <w:rPr>
          <w:rFonts w:ascii="Times New Roman"/>
          <w:b w:val="false"/>
          <w:i w:val="false"/>
          <w:color w:val="000000"/>
          <w:sz w:val="28"/>
        </w:rPr>
        <w:t>
      213. За 15 дней до начала очередного квартала Департаментом документирования и контроля представляет в Канцелярию Премьер-министра Республики Казахстан для сведения копию графика приема физических лиц и представителей юридических лиц на предстоящий период.</w:t>
      </w:r>
    </w:p>
    <w:bookmarkEnd w:id="236"/>
    <w:bookmarkStart w:name="z240" w:id="237"/>
    <w:p>
      <w:pPr>
        <w:spacing w:after="0"/>
        <w:ind w:left="0"/>
        <w:jc w:val="both"/>
      </w:pPr>
      <w:r>
        <w:rPr>
          <w:rFonts w:ascii="Times New Roman"/>
          <w:b w:val="false"/>
          <w:i w:val="false"/>
          <w:color w:val="000000"/>
          <w:sz w:val="28"/>
        </w:rPr>
        <w:t>
      214. Ответственным за организацию работы с обращениями физических и юридических лиц, состояние приема, регистрации и учета в Министерстве является Департамент документирования и контроля.</w:t>
      </w:r>
    </w:p>
    <w:bookmarkEnd w:id="237"/>
    <w:bookmarkStart w:name="z241" w:id="238"/>
    <w:p>
      <w:pPr>
        <w:spacing w:after="0"/>
        <w:ind w:left="0"/>
        <w:jc w:val="left"/>
      </w:pPr>
      <w:r>
        <w:rPr>
          <w:rFonts w:ascii="Times New Roman"/>
          <w:b/>
          <w:i w:val="false"/>
          <w:color w:val="000000"/>
        </w:rPr>
        <w:t xml:space="preserve"> 19. Порядок работы Интернет-ресурса Министерства</w:t>
      </w:r>
    </w:p>
    <w:bookmarkEnd w:id="238"/>
    <w:bookmarkStart w:name="z242" w:id="239"/>
    <w:p>
      <w:pPr>
        <w:spacing w:after="0"/>
        <w:ind w:left="0"/>
        <w:jc w:val="both"/>
      </w:pPr>
      <w:r>
        <w:rPr>
          <w:rFonts w:ascii="Times New Roman"/>
          <w:b w:val="false"/>
          <w:i w:val="false"/>
          <w:color w:val="000000"/>
          <w:sz w:val="28"/>
        </w:rPr>
        <w:t>
      215.Для предоставления физическим и юридическим лицам информационных услуг Министерством созданы Интернет-ресурсы Министерства и его ведомств.</w:t>
      </w:r>
    </w:p>
    <w:bookmarkEnd w:id="239"/>
    <w:bookmarkStart w:name="z243" w:id="240"/>
    <w:p>
      <w:pPr>
        <w:spacing w:after="0"/>
        <w:ind w:left="0"/>
        <w:jc w:val="both"/>
      </w:pPr>
      <w:r>
        <w:rPr>
          <w:rFonts w:ascii="Times New Roman"/>
          <w:b w:val="false"/>
          <w:i w:val="false"/>
          <w:color w:val="000000"/>
          <w:sz w:val="28"/>
        </w:rPr>
        <w:t>
      216. Веб-портал Министерства содержит:</w:t>
      </w:r>
    </w:p>
    <w:bookmarkEnd w:id="240"/>
    <w:p>
      <w:pPr>
        <w:spacing w:after="0"/>
        <w:ind w:left="0"/>
        <w:jc w:val="both"/>
      </w:pPr>
      <w:r>
        <w:rPr>
          <w:rFonts w:ascii="Times New Roman"/>
          <w:b w:val="false"/>
          <w:i w:val="false"/>
          <w:color w:val="000000"/>
          <w:sz w:val="28"/>
        </w:rPr>
        <w:t>
      1) общую информацию о деятельности Министерства;</w:t>
      </w:r>
    </w:p>
    <w:p>
      <w:pPr>
        <w:spacing w:after="0"/>
        <w:ind w:left="0"/>
        <w:jc w:val="both"/>
      </w:pPr>
      <w:r>
        <w:rPr>
          <w:rFonts w:ascii="Times New Roman"/>
          <w:b w:val="false"/>
          <w:i w:val="false"/>
          <w:color w:val="000000"/>
          <w:sz w:val="28"/>
        </w:rPr>
        <w:t>
      2) перечень структурных подразделений Министерства и его подведомственных организаций, а также сведения о руководителях;</w:t>
      </w:r>
    </w:p>
    <w:p>
      <w:pPr>
        <w:spacing w:after="0"/>
        <w:ind w:left="0"/>
        <w:jc w:val="both"/>
      </w:pPr>
      <w:r>
        <w:rPr>
          <w:rFonts w:ascii="Times New Roman"/>
          <w:b w:val="false"/>
          <w:i w:val="false"/>
          <w:color w:val="000000"/>
          <w:sz w:val="28"/>
        </w:rPr>
        <w:t>
      3) перечень территориальных органов, их задачи и функции, а также сведения о руководителях;</w:t>
      </w:r>
    </w:p>
    <w:p>
      <w:pPr>
        <w:spacing w:after="0"/>
        <w:ind w:left="0"/>
        <w:jc w:val="both"/>
      </w:pPr>
      <w:r>
        <w:rPr>
          <w:rFonts w:ascii="Times New Roman"/>
          <w:b w:val="false"/>
          <w:i w:val="false"/>
          <w:color w:val="000000"/>
          <w:sz w:val="28"/>
        </w:rPr>
        <w:t>
      4) нормативные правовые акты, разработанные Министерством и введенные в действие;</w:t>
      </w:r>
    </w:p>
    <w:p>
      <w:pPr>
        <w:spacing w:after="0"/>
        <w:ind w:left="0"/>
        <w:jc w:val="both"/>
      </w:pPr>
      <w:r>
        <w:rPr>
          <w:rFonts w:ascii="Times New Roman"/>
          <w:b w:val="false"/>
          <w:i w:val="false"/>
          <w:color w:val="000000"/>
          <w:sz w:val="28"/>
        </w:rPr>
        <w:t>
      5) сведения об открытых конкурсных торгах (тендерах, аукционах), экспертизах и других мероприятиях и условия их проведения, а также условия участия в них физических и юридических лиц;</w:t>
      </w:r>
    </w:p>
    <w:p>
      <w:pPr>
        <w:spacing w:after="0"/>
        <w:ind w:left="0"/>
        <w:jc w:val="both"/>
      </w:pPr>
      <w:r>
        <w:rPr>
          <w:rFonts w:ascii="Times New Roman"/>
          <w:b w:val="false"/>
          <w:i w:val="false"/>
          <w:color w:val="000000"/>
          <w:sz w:val="28"/>
        </w:rPr>
        <w:t>
      6) график приема граждан;</w:t>
      </w:r>
    </w:p>
    <w:p>
      <w:pPr>
        <w:spacing w:after="0"/>
        <w:ind w:left="0"/>
        <w:jc w:val="both"/>
      </w:pPr>
      <w:r>
        <w:rPr>
          <w:rFonts w:ascii="Times New Roman"/>
          <w:b w:val="false"/>
          <w:i w:val="false"/>
          <w:color w:val="000000"/>
          <w:sz w:val="28"/>
        </w:rPr>
        <w:t>
      7) сведения об объявленных вакантных должностях Министерства, квалификационные требования к кандидатам на замещение вакантных должностей государственной службы;</w:t>
      </w:r>
    </w:p>
    <w:p>
      <w:pPr>
        <w:spacing w:after="0"/>
        <w:ind w:left="0"/>
        <w:jc w:val="both"/>
      </w:pPr>
      <w:r>
        <w:rPr>
          <w:rFonts w:ascii="Times New Roman"/>
          <w:b w:val="false"/>
          <w:i w:val="false"/>
          <w:color w:val="000000"/>
          <w:sz w:val="28"/>
        </w:rPr>
        <w:t>
      8) тексты официальных выступлений и заявлений руководителей Министерства и их заместителей;</w:t>
      </w:r>
    </w:p>
    <w:p>
      <w:pPr>
        <w:spacing w:after="0"/>
        <w:ind w:left="0"/>
        <w:jc w:val="both"/>
      </w:pPr>
      <w:r>
        <w:rPr>
          <w:rFonts w:ascii="Times New Roman"/>
          <w:b w:val="false"/>
          <w:i w:val="false"/>
          <w:color w:val="000000"/>
          <w:sz w:val="28"/>
        </w:rPr>
        <w:t>
      9) наличие сервиса "Вопрос-ответ";</w:t>
      </w:r>
    </w:p>
    <w:p>
      <w:pPr>
        <w:spacing w:after="0"/>
        <w:ind w:left="0"/>
        <w:jc w:val="both"/>
      </w:pPr>
      <w:r>
        <w:rPr>
          <w:rFonts w:ascii="Times New Roman"/>
          <w:b w:val="false"/>
          <w:i w:val="false"/>
          <w:color w:val="000000"/>
          <w:sz w:val="28"/>
        </w:rPr>
        <w:t>
      10) интерактивные опросы граждан;</w:t>
      </w:r>
    </w:p>
    <w:p>
      <w:pPr>
        <w:spacing w:after="0"/>
        <w:ind w:left="0"/>
        <w:jc w:val="both"/>
      </w:pPr>
      <w:r>
        <w:rPr>
          <w:rFonts w:ascii="Times New Roman"/>
          <w:b w:val="false"/>
          <w:i w:val="false"/>
          <w:color w:val="000000"/>
          <w:sz w:val="28"/>
        </w:rPr>
        <w:t>
      11) ленту новостей;</w:t>
      </w:r>
    </w:p>
    <w:p>
      <w:pPr>
        <w:spacing w:after="0"/>
        <w:ind w:left="0"/>
        <w:jc w:val="both"/>
      </w:pPr>
      <w:r>
        <w:rPr>
          <w:rFonts w:ascii="Times New Roman"/>
          <w:b w:val="false"/>
          <w:i w:val="false"/>
          <w:color w:val="000000"/>
          <w:sz w:val="28"/>
        </w:rPr>
        <w:t>
      12) официальную статистическую информацию и (или) показатели, характеризующие состояние и динамику развития отрасли в части, относящейся к компетенции Министерства;</w:t>
      </w:r>
    </w:p>
    <w:p>
      <w:pPr>
        <w:spacing w:after="0"/>
        <w:ind w:left="0"/>
        <w:jc w:val="both"/>
      </w:pPr>
      <w:r>
        <w:rPr>
          <w:rFonts w:ascii="Times New Roman"/>
          <w:b w:val="false"/>
          <w:i w:val="false"/>
          <w:color w:val="000000"/>
          <w:sz w:val="28"/>
        </w:rPr>
        <w:t>
      13) аналитические доклады и обзоры информационного характера о деятельности Министерства;</w:t>
      </w:r>
    </w:p>
    <w:p>
      <w:pPr>
        <w:spacing w:after="0"/>
        <w:ind w:left="0"/>
        <w:jc w:val="both"/>
      </w:pPr>
      <w:r>
        <w:rPr>
          <w:rFonts w:ascii="Times New Roman"/>
          <w:b w:val="false"/>
          <w:i w:val="false"/>
          <w:color w:val="000000"/>
          <w:sz w:val="28"/>
        </w:rPr>
        <w:t>
      14) почтовые адреса, адреса электронной почты, телефоны справочных служб Министерства, его структурных подразделений, территориальных органов и подведомственных организаций;</w:t>
      </w:r>
    </w:p>
    <w:p>
      <w:pPr>
        <w:spacing w:after="0"/>
        <w:ind w:left="0"/>
        <w:jc w:val="both"/>
      </w:pPr>
      <w:r>
        <w:rPr>
          <w:rFonts w:ascii="Times New Roman"/>
          <w:b w:val="false"/>
          <w:i w:val="false"/>
          <w:color w:val="000000"/>
          <w:sz w:val="28"/>
        </w:rPr>
        <w:t>
      15) иные разделы.</w:t>
      </w:r>
    </w:p>
    <w:bookmarkStart w:name="z244" w:id="241"/>
    <w:p>
      <w:pPr>
        <w:spacing w:after="0"/>
        <w:ind w:left="0"/>
        <w:jc w:val="both"/>
      </w:pPr>
      <w:r>
        <w:rPr>
          <w:rFonts w:ascii="Times New Roman"/>
          <w:b w:val="false"/>
          <w:i w:val="false"/>
          <w:color w:val="000000"/>
          <w:sz w:val="28"/>
        </w:rPr>
        <w:t>
      217. Актуализация ленты новостей на Интернет-ресурсах ведомств осуществляется ежедневно, актуализация иных разделов осуществляется по мере необходимости, но не реже одного раза в неделю.</w:t>
      </w:r>
    </w:p>
    <w:bookmarkEnd w:id="241"/>
    <w:bookmarkStart w:name="z245" w:id="242"/>
    <w:p>
      <w:pPr>
        <w:spacing w:after="0"/>
        <w:ind w:left="0"/>
        <w:jc w:val="left"/>
      </w:pPr>
      <w:r>
        <w:rPr>
          <w:rFonts w:ascii="Times New Roman"/>
          <w:b/>
          <w:i w:val="false"/>
          <w:color w:val="000000"/>
        </w:rPr>
        <w:t xml:space="preserve"> 20. Порядок предоставления информации по претензионно-исковой</w:t>
      </w:r>
      <w:r>
        <w:br/>
      </w:r>
      <w:r>
        <w:rPr>
          <w:rFonts w:ascii="Times New Roman"/>
          <w:b/>
          <w:i w:val="false"/>
          <w:color w:val="000000"/>
        </w:rPr>
        <w:t>работе</w:t>
      </w:r>
    </w:p>
    <w:bookmarkEnd w:id="242"/>
    <w:bookmarkStart w:name="z246" w:id="243"/>
    <w:p>
      <w:pPr>
        <w:spacing w:after="0"/>
        <w:ind w:left="0"/>
        <w:jc w:val="both"/>
      </w:pPr>
      <w:r>
        <w:rPr>
          <w:rFonts w:ascii="Times New Roman"/>
          <w:b w:val="false"/>
          <w:i w:val="false"/>
          <w:color w:val="000000"/>
          <w:sz w:val="28"/>
        </w:rPr>
        <w:t>
      218. Обеспечение ведения претензионно-исковой работы возлагается на Юридический департамент.</w:t>
      </w:r>
    </w:p>
    <w:bookmarkEnd w:id="243"/>
    <w:p>
      <w:pPr>
        <w:spacing w:after="0"/>
        <w:ind w:left="0"/>
        <w:jc w:val="both"/>
      </w:pPr>
      <w:r>
        <w:rPr>
          <w:rFonts w:ascii="Times New Roman"/>
          <w:b w:val="false"/>
          <w:i w:val="false"/>
          <w:color w:val="000000"/>
          <w:sz w:val="28"/>
        </w:rPr>
        <w:t xml:space="preserve">
      Претензионно-исковая работа осуществляется в порядке и в соответствии с </w:t>
      </w:r>
      <w:r>
        <w:rPr>
          <w:rFonts w:ascii="Times New Roman"/>
          <w:b w:val="false"/>
          <w:i w:val="false"/>
          <w:color w:val="000000"/>
          <w:sz w:val="28"/>
        </w:rPr>
        <w:t xml:space="preserve"> Гражданским процессуальным кодексом</w:t>
      </w:r>
      <w:r>
        <w:rPr>
          <w:rFonts w:ascii="Times New Roman"/>
          <w:b w:val="false"/>
          <w:i w:val="false"/>
          <w:color w:val="000000"/>
          <w:sz w:val="28"/>
        </w:rPr>
        <w:t xml:space="preserve"> Республики Казахстан от 13 июля 1999 года, а также иными нормативными правовыми актами.</w:t>
      </w:r>
    </w:p>
    <w:bookmarkStart w:name="z247" w:id="244"/>
    <w:p>
      <w:pPr>
        <w:spacing w:after="0"/>
        <w:ind w:left="0"/>
        <w:jc w:val="both"/>
      </w:pPr>
      <w:r>
        <w:rPr>
          <w:rFonts w:ascii="Times New Roman"/>
          <w:b w:val="false"/>
          <w:i w:val="false"/>
          <w:color w:val="000000"/>
          <w:sz w:val="28"/>
        </w:rPr>
        <w:t>
      219. Структурные подразделения Министерства определяют ответственных лиц, которые предоставляют информацию в Юридический департамент в течение 3 (трех) рабочих дней с момента установления факта нарушения потенциальным поставщиком или поставщиком законодательства Республики Казахстан о государственных закупках, для обращения с иском в суд о признании такого потенциального поставщика или поставщика недобросовестным участником государственных закупок.</w:t>
      </w:r>
    </w:p>
    <w:bookmarkEnd w:id="244"/>
    <w:bookmarkStart w:name="z248" w:id="245"/>
    <w:p>
      <w:pPr>
        <w:spacing w:after="0"/>
        <w:ind w:left="0"/>
        <w:jc w:val="both"/>
      </w:pPr>
      <w:r>
        <w:rPr>
          <w:rFonts w:ascii="Times New Roman"/>
          <w:b w:val="false"/>
          <w:i w:val="false"/>
          <w:color w:val="000000"/>
          <w:sz w:val="28"/>
        </w:rPr>
        <w:t>
      220. При предоставлении информации о нарушениях, структурные подразделения Министерства на которых возложены обязательства по обеспечению исполнения того или иного договора, прилагают к своей пояснительной записке все необходимые материалы по данному нарушению.</w:t>
      </w:r>
    </w:p>
    <w:bookmarkEnd w:id="245"/>
    <w:bookmarkStart w:name="z249" w:id="246"/>
    <w:p>
      <w:pPr>
        <w:spacing w:after="0"/>
        <w:ind w:left="0"/>
        <w:jc w:val="both"/>
      </w:pPr>
      <w:r>
        <w:rPr>
          <w:rFonts w:ascii="Times New Roman"/>
          <w:b w:val="false"/>
          <w:i w:val="false"/>
          <w:color w:val="000000"/>
          <w:sz w:val="28"/>
        </w:rPr>
        <w:t>
      221. Руководители структурных подразделений Министерства персонально ответственны за своевременность, полноту и достоверность предоставляемой информации о нарушениях потенциальным поставщиком или поставщиком законодательства Республики Казахстан о государственных закупках.</w:t>
      </w:r>
    </w:p>
    <w:bookmarkEnd w:id="246"/>
    <w:bookmarkStart w:name="z250" w:id="247"/>
    <w:p>
      <w:pPr>
        <w:spacing w:after="0"/>
        <w:ind w:left="0"/>
        <w:jc w:val="left"/>
      </w:pPr>
      <w:r>
        <w:rPr>
          <w:rFonts w:ascii="Times New Roman"/>
          <w:b/>
          <w:i w:val="false"/>
          <w:color w:val="000000"/>
        </w:rPr>
        <w:t xml:space="preserve"> 21. Порядок организации работы по формированию проекта</w:t>
      </w:r>
      <w:r>
        <w:br/>
      </w:r>
      <w:r>
        <w:rPr>
          <w:rFonts w:ascii="Times New Roman"/>
          <w:b/>
          <w:i w:val="false"/>
          <w:color w:val="000000"/>
        </w:rPr>
        <w:t>бюджетной заявки Министерства</w:t>
      </w:r>
    </w:p>
    <w:bookmarkEnd w:id="247"/>
    <w:bookmarkStart w:name="z251" w:id="248"/>
    <w:p>
      <w:pPr>
        <w:spacing w:after="0"/>
        <w:ind w:left="0"/>
        <w:jc w:val="both"/>
      </w:pPr>
      <w:r>
        <w:rPr>
          <w:rFonts w:ascii="Times New Roman"/>
          <w:b w:val="false"/>
          <w:i w:val="false"/>
          <w:color w:val="000000"/>
          <w:sz w:val="28"/>
        </w:rPr>
        <w:t>
      222. Для обеспечения своевременной и качественной разработки проекта бюджета и выработки предложений по формированию бюджета в Министерстве создается и действует на постоянной основе рабочая группа по рассмотрению бюджета Министерства (далее – рабочая группа). Состав и положение о рабочей группе утверждается приказом Министра.</w:t>
      </w:r>
    </w:p>
    <w:bookmarkEnd w:id="248"/>
    <w:bookmarkStart w:name="z252" w:id="249"/>
    <w:p>
      <w:pPr>
        <w:spacing w:after="0"/>
        <w:ind w:left="0"/>
        <w:jc w:val="both"/>
      </w:pPr>
      <w:r>
        <w:rPr>
          <w:rFonts w:ascii="Times New Roman"/>
          <w:b w:val="false"/>
          <w:i w:val="false"/>
          <w:color w:val="000000"/>
          <w:sz w:val="28"/>
        </w:rPr>
        <w:t>
      223. Рабочим органом рабочей группы является Департамент финансов, который организует процедуру формирования бюджетной заявки, осуществляет контроль и подготавливает ее свод в порядке предусмотренным положением о рабочей группе, утвержденным приказом Министра.</w:t>
      </w:r>
    </w:p>
    <w:bookmarkEnd w:id="249"/>
    <w:bookmarkStart w:name="z253" w:id="250"/>
    <w:p>
      <w:pPr>
        <w:spacing w:after="0"/>
        <w:ind w:left="0"/>
        <w:jc w:val="both"/>
      </w:pPr>
      <w:r>
        <w:rPr>
          <w:rFonts w:ascii="Times New Roman"/>
          <w:b w:val="false"/>
          <w:i w:val="false"/>
          <w:color w:val="000000"/>
          <w:sz w:val="28"/>
        </w:rPr>
        <w:t>
      224. Структурные подразделения и ведомства Министерства в установленном законодательством порядке формируют бюджетные заявки на трехлетний период в рамках своей компетенции и вносят на рассмотрение в Департамент финансов в соответствии с ежегодным утверждаемым графиком.</w:t>
      </w:r>
    </w:p>
    <w:bookmarkEnd w:id="250"/>
    <w:bookmarkStart w:name="z254" w:id="251"/>
    <w:p>
      <w:pPr>
        <w:spacing w:after="0"/>
        <w:ind w:left="0"/>
        <w:jc w:val="both"/>
      </w:pPr>
      <w:r>
        <w:rPr>
          <w:rFonts w:ascii="Times New Roman"/>
          <w:b w:val="false"/>
          <w:i w:val="false"/>
          <w:color w:val="000000"/>
          <w:sz w:val="28"/>
        </w:rPr>
        <w:t>
      225. Департамент финансов рассматривает проекты бюджетных заявок структурных подразделений Министерства на предмет их соответствия стратегическим и программным документам, прогнозу социально-экономического развития и бюджетных параметров, бюджетному и иному законодательству Республики Казахстан, действующим натуральным нормам и стандартам государственных услуг, проверяет полноту наличия обосновывающих и подтверждающих величину расходов документы.</w:t>
      </w:r>
    </w:p>
    <w:bookmarkEnd w:id="251"/>
    <w:bookmarkStart w:name="z255" w:id="252"/>
    <w:p>
      <w:pPr>
        <w:spacing w:after="0"/>
        <w:ind w:left="0"/>
        <w:jc w:val="both"/>
      </w:pPr>
      <w:r>
        <w:rPr>
          <w:rFonts w:ascii="Times New Roman"/>
          <w:b w:val="false"/>
          <w:i w:val="false"/>
          <w:color w:val="000000"/>
          <w:sz w:val="28"/>
        </w:rPr>
        <w:t>
      226. Департамент финансов совместно с руководителями структурных подразделений вносит на рассмотрение рабочей группы проект бюджетной заявки на предстоящий плановый период.</w:t>
      </w:r>
    </w:p>
    <w:bookmarkEnd w:id="252"/>
    <w:bookmarkStart w:name="z256" w:id="253"/>
    <w:p>
      <w:pPr>
        <w:spacing w:after="0"/>
        <w:ind w:left="0"/>
        <w:jc w:val="left"/>
      </w:pPr>
      <w:r>
        <w:rPr>
          <w:rFonts w:ascii="Times New Roman"/>
          <w:b/>
          <w:i w:val="false"/>
          <w:color w:val="000000"/>
        </w:rPr>
        <w:t xml:space="preserve"> 22. Порядок организации исполнения бюджетных программ</w:t>
      </w:r>
    </w:p>
    <w:bookmarkEnd w:id="253"/>
    <w:bookmarkStart w:name="z257" w:id="254"/>
    <w:p>
      <w:pPr>
        <w:spacing w:after="0"/>
        <w:ind w:left="0"/>
        <w:jc w:val="both"/>
      </w:pPr>
      <w:r>
        <w:rPr>
          <w:rFonts w:ascii="Times New Roman"/>
          <w:b w:val="false"/>
          <w:i w:val="false"/>
          <w:color w:val="000000"/>
          <w:sz w:val="28"/>
        </w:rPr>
        <w:t>
      227. После принятия постановления Правительства о реализации Закона о республиканском бюджете на соответствующий год:</w:t>
      </w:r>
    </w:p>
    <w:bookmarkEnd w:id="254"/>
    <w:p>
      <w:pPr>
        <w:spacing w:after="0"/>
        <w:ind w:left="0"/>
        <w:jc w:val="both"/>
      </w:pPr>
      <w:r>
        <w:rPr>
          <w:rFonts w:ascii="Times New Roman"/>
          <w:b w:val="false"/>
          <w:i w:val="false"/>
          <w:color w:val="000000"/>
          <w:sz w:val="28"/>
        </w:rPr>
        <w:t>
      1) в течение трех рабочих дней структурные подразделения представляют в Департамент финансов планы финансирования по бюджетным программам, входящим в их компетенцию;</w:t>
      </w:r>
    </w:p>
    <w:p>
      <w:pPr>
        <w:spacing w:after="0"/>
        <w:ind w:left="0"/>
        <w:jc w:val="both"/>
      </w:pPr>
      <w:r>
        <w:rPr>
          <w:rFonts w:ascii="Times New Roman"/>
          <w:b w:val="false"/>
          <w:i w:val="false"/>
          <w:color w:val="000000"/>
          <w:sz w:val="28"/>
        </w:rPr>
        <w:t>
      2) в течение пяти рабочих дней Департамент финансов предоставляет Планы финансирования в уполномоченный орган по исполнению бюджета с разбивкой по месяцам, с обоснованием помесячной разбивки планов;</w:t>
      </w:r>
    </w:p>
    <w:p>
      <w:pPr>
        <w:spacing w:after="0"/>
        <w:ind w:left="0"/>
        <w:jc w:val="both"/>
      </w:pPr>
      <w:r>
        <w:rPr>
          <w:rFonts w:ascii="Times New Roman"/>
          <w:b w:val="false"/>
          <w:i w:val="false"/>
          <w:color w:val="000000"/>
          <w:sz w:val="28"/>
        </w:rPr>
        <w:t>
      3) в течение пяти рабочих дней Департамент финансов подготавливает проект приказа "О закреплении исполнителей, ответственных за реализацию республиканских бюджетных программ" (далее – План-закрепление) на соответствующий год и направляет в структурное подразделение, ответственное за проведение государственных закупок, для составления годового плана государственных закупок товаров, работ и услуг.</w:t>
      </w:r>
    </w:p>
    <w:bookmarkStart w:name="z258" w:id="255"/>
    <w:p>
      <w:pPr>
        <w:spacing w:after="0"/>
        <w:ind w:left="0"/>
        <w:jc w:val="both"/>
      </w:pPr>
      <w:r>
        <w:rPr>
          <w:rFonts w:ascii="Times New Roman"/>
          <w:b w:val="false"/>
          <w:i w:val="false"/>
          <w:color w:val="000000"/>
          <w:sz w:val="28"/>
        </w:rPr>
        <w:t>
      228. Департамент финансов формирует Планы финансирования по обязательствам и платежам.</w:t>
      </w:r>
    </w:p>
    <w:bookmarkEnd w:id="255"/>
    <w:bookmarkStart w:name="z259" w:id="256"/>
    <w:p>
      <w:pPr>
        <w:spacing w:after="0"/>
        <w:ind w:left="0"/>
        <w:jc w:val="both"/>
      </w:pPr>
      <w:r>
        <w:rPr>
          <w:rFonts w:ascii="Times New Roman"/>
          <w:b w:val="false"/>
          <w:i w:val="false"/>
          <w:color w:val="000000"/>
          <w:sz w:val="28"/>
        </w:rPr>
        <w:t>
      229. Структурное подразделение, ответственное за проведение государственных закупок, составляют план проведения государственных закупок товаров, работ и услуг в соответствии с помесячной разбивкой сумм по Планам финансирования, и несет ответственность за своевременное проведение процедур закупок и принятие обязательств.</w:t>
      </w:r>
    </w:p>
    <w:bookmarkEnd w:id="256"/>
    <w:bookmarkStart w:name="z260" w:id="257"/>
    <w:p>
      <w:pPr>
        <w:spacing w:after="0"/>
        <w:ind w:left="0"/>
        <w:jc w:val="both"/>
      </w:pPr>
      <w:r>
        <w:rPr>
          <w:rFonts w:ascii="Times New Roman"/>
          <w:b w:val="false"/>
          <w:i w:val="false"/>
          <w:color w:val="000000"/>
          <w:sz w:val="28"/>
        </w:rPr>
        <w:t>
      230. Структурные подразделения разрабатывают технические спецификации, согласовывают их с Департаментом финансов и Юридическим департаментом, утверждают Ответственным секретарем в сроки обеспечивающие своевременное проведение процедур государственных закупок.</w:t>
      </w:r>
    </w:p>
    <w:bookmarkEnd w:id="257"/>
    <w:bookmarkStart w:name="z261" w:id="258"/>
    <w:p>
      <w:pPr>
        <w:spacing w:after="0"/>
        <w:ind w:left="0"/>
        <w:jc w:val="both"/>
      </w:pPr>
      <w:r>
        <w:rPr>
          <w:rFonts w:ascii="Times New Roman"/>
          <w:b w:val="false"/>
          <w:i w:val="false"/>
          <w:color w:val="000000"/>
          <w:sz w:val="28"/>
        </w:rPr>
        <w:t>
      231.Структурные подразделения, являющимися заказчиками обеспечивают контроль за выполнением условий договора, своевременное принятие промежуточных и заключительных отчетов, а также предоставление актов выполненных работ на оплату в Департамент финансов.</w:t>
      </w:r>
    </w:p>
    <w:bookmarkEnd w:id="258"/>
    <w:bookmarkStart w:name="z262" w:id="259"/>
    <w:p>
      <w:pPr>
        <w:spacing w:after="0"/>
        <w:ind w:left="0"/>
        <w:jc w:val="both"/>
      </w:pPr>
      <w:r>
        <w:rPr>
          <w:rFonts w:ascii="Times New Roman"/>
          <w:b w:val="false"/>
          <w:i w:val="false"/>
          <w:color w:val="000000"/>
          <w:sz w:val="28"/>
        </w:rPr>
        <w:t>
      232.Департамент управления активами осуществляет работу по государственной регистрации выпуска объявленных акций (ценных бумаг), которая подтверждается соответствующим свидетельством государственного органа, осуществляющего регулирование и надзор за рынком ценных бумаг, по организациям, финансируемым посредством участия в уставном капитале для перечисления Департаментом финансов денежных средств в оплату уставного капитала.</w:t>
      </w:r>
    </w:p>
    <w:bookmarkEnd w:id="259"/>
    <w:bookmarkStart w:name="z263" w:id="260"/>
    <w:p>
      <w:pPr>
        <w:spacing w:after="0"/>
        <w:ind w:left="0"/>
        <w:jc w:val="both"/>
      </w:pPr>
      <w:r>
        <w:rPr>
          <w:rFonts w:ascii="Times New Roman"/>
          <w:b w:val="false"/>
          <w:i w:val="false"/>
          <w:color w:val="000000"/>
          <w:sz w:val="28"/>
        </w:rPr>
        <w:t>
      233.Структурные подразделения Министерства, обеспечивают своевременное заключение соглашений по целевым трансфертам, осуществляет мониторинг за исполнением и достижением прямых и конечных результатов соглашения.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2014 года № 593</w:t>
            </w:r>
          </w:p>
        </w:tc>
      </w:tr>
    </w:tbl>
    <w:bookmarkStart w:name="z265" w:id="261"/>
    <w:p>
      <w:pPr>
        <w:spacing w:after="0"/>
        <w:ind w:left="0"/>
        <w:jc w:val="left"/>
      </w:pPr>
      <w:r>
        <w:rPr>
          <w:rFonts w:ascii="Times New Roman"/>
          <w:b/>
          <w:i w:val="false"/>
          <w:color w:val="000000"/>
        </w:rPr>
        <w:t xml:space="preserve">  Распорядок аппаратных совещаний, иных совещаний и</w:t>
      </w:r>
      <w:r>
        <w:br/>
      </w:r>
      <w:r>
        <w:rPr>
          <w:rFonts w:ascii="Times New Roman"/>
          <w:b/>
          <w:i w:val="false"/>
          <w:color w:val="000000"/>
        </w:rPr>
        <w:t>мероприятий в Министерстве</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968"/>
        <w:gridCol w:w="2968"/>
        <w:gridCol w:w="2968"/>
        <w:gridCol w:w="2969"/>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Дни недели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Первая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Вторая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Третья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Четвертая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Понедельник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Аппаратное совещание у Министра с Ответственным секретарем и вице-министрами (аппаратка);</w:t>
            </w:r>
          </w:p>
          <w:p>
            <w:pPr>
              <w:spacing w:after="20"/>
              <w:ind w:left="20"/>
              <w:jc w:val="both"/>
            </w:pPr>
            <w:r>
              <w:rPr>
                <w:rFonts w:ascii="Times New Roman"/>
                <w:b w:val="false"/>
                <w:i w:val="false"/>
                <w:color w:val="000000"/>
                <w:sz w:val="20"/>
              </w:rPr>
              <w:t>
- Аппаратные совещания у Министра с руководителями структурных подразделений;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Аппаратное совещание у Министра с Ответственным секретарем и вице-министрами (аппаратка);</w:t>
            </w:r>
          </w:p>
          <w:p>
            <w:pPr>
              <w:spacing w:after="20"/>
              <w:ind w:left="20"/>
              <w:jc w:val="both"/>
            </w:pPr>
            <w:r>
              <w:rPr>
                <w:rFonts w:ascii="Times New Roman"/>
                <w:b w:val="false"/>
                <w:i w:val="false"/>
                <w:color w:val="000000"/>
                <w:sz w:val="20"/>
              </w:rPr>
              <w:t>
- Аппаратное совещание у Первого вице-министра с руководителями структурных подразделений;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Аппаратное совещание у Министра с Ответственным секретарем и вице-министрами (аппаратка);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Аппаратное совещание у Министра с Ответственным секретарем и вице-министрами (аппаратка);</w:t>
            </w:r>
          </w:p>
          <w:p>
            <w:pPr>
              <w:spacing w:after="20"/>
              <w:ind w:left="20"/>
              <w:jc w:val="both"/>
            </w:pPr>
            <w:r>
              <w:rPr>
                <w:rFonts w:ascii="Times New Roman"/>
                <w:b w:val="false"/>
                <w:i w:val="false"/>
                <w:color w:val="000000"/>
                <w:sz w:val="20"/>
              </w:rPr>
              <w:t>
- Аппаратное совещание у Первого вице-министра с руководителями структурных подразделений;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Вторник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 с руководителями ведомств, департаментов и подведомственных организаций;</w:t>
            </w:r>
          </w:p>
          <w:p>
            <w:pPr>
              <w:spacing w:after="20"/>
              <w:ind w:left="20"/>
              <w:jc w:val="both"/>
            </w:pPr>
            <w:r>
              <w:rPr>
                <w:rFonts w:ascii="Times New Roman"/>
                <w:b w:val="false"/>
                <w:i w:val="false"/>
                <w:color w:val="000000"/>
                <w:sz w:val="20"/>
              </w:rPr>
              <w:t>
- Заслушивание отчетов председателей Комитетов и директоров департамента, по итогам работы;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 с руководителями ведомств, департаментов и подведомственных организаций;</w:t>
            </w:r>
          </w:p>
          <w:p>
            <w:pPr>
              <w:spacing w:after="20"/>
              <w:ind w:left="20"/>
              <w:jc w:val="both"/>
            </w:pPr>
            <w:r>
              <w:rPr>
                <w:rFonts w:ascii="Times New Roman"/>
                <w:b w:val="false"/>
                <w:i w:val="false"/>
                <w:color w:val="000000"/>
                <w:sz w:val="20"/>
              </w:rPr>
              <w:t>
- Заслушивание отчетов председателей Комитетов и директоров департамента, по итогам работы;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 с руководителями ведомств, департаментов и подведомственных организаций;</w:t>
            </w:r>
          </w:p>
          <w:p>
            <w:pPr>
              <w:spacing w:after="20"/>
              <w:ind w:left="20"/>
              <w:jc w:val="both"/>
            </w:pPr>
            <w:r>
              <w:rPr>
                <w:rFonts w:ascii="Times New Roman"/>
                <w:b w:val="false"/>
                <w:i w:val="false"/>
                <w:color w:val="000000"/>
                <w:sz w:val="20"/>
              </w:rPr>
              <w:t>
- Заслушивание отчетов председателей Комитетов и директоров департамента, по итогам работы;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 с руководителями ведомств, департаментов и подведомственных организаций;</w:t>
            </w:r>
          </w:p>
          <w:p>
            <w:pPr>
              <w:spacing w:after="20"/>
              <w:ind w:left="20"/>
              <w:jc w:val="both"/>
            </w:pPr>
            <w:r>
              <w:rPr>
                <w:rFonts w:ascii="Times New Roman"/>
                <w:b w:val="false"/>
                <w:i w:val="false"/>
                <w:color w:val="000000"/>
                <w:sz w:val="20"/>
              </w:rPr>
              <w:t>
- Заслушивание отчетов председателей Комитетов и директоров департамента, по итогам работы;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Среда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Коллегия Министерства;</w:t>
            </w:r>
          </w:p>
          <w:p>
            <w:pPr>
              <w:spacing w:after="20"/>
              <w:ind w:left="20"/>
              <w:jc w:val="both"/>
            </w:pPr>
            <w:r>
              <w:rPr>
                <w:rFonts w:ascii="Times New Roman"/>
                <w:b w:val="false"/>
                <w:i w:val="false"/>
                <w:color w:val="000000"/>
                <w:sz w:val="20"/>
              </w:rPr>
              <w:t>
- Совещания по индустриально-инновационного развитию, инвестициям, инновациям (Брейнсторм);</w:t>
            </w:r>
          </w:p>
          <w:p>
            <w:pPr>
              <w:spacing w:after="20"/>
              <w:ind w:left="20"/>
              <w:jc w:val="both"/>
            </w:pPr>
            <w:r>
              <w:rPr>
                <w:rFonts w:ascii="Times New Roman"/>
                <w:b w:val="false"/>
                <w:i w:val="false"/>
                <w:color w:val="000000"/>
                <w:sz w:val="20"/>
              </w:rPr>
              <w:t>
- Встречи с инвесторами, бизнес сообществом;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Совещания по индустриально-инновационного развитию, инвестициям, инновациям (Брейнсторм);</w:t>
            </w:r>
          </w:p>
          <w:p>
            <w:pPr>
              <w:spacing w:after="20"/>
              <w:ind w:left="20"/>
              <w:jc w:val="both"/>
            </w:pPr>
            <w:r>
              <w:rPr>
                <w:rFonts w:ascii="Times New Roman"/>
                <w:b w:val="false"/>
                <w:i w:val="false"/>
                <w:color w:val="000000"/>
                <w:sz w:val="20"/>
              </w:rPr>
              <w:t>
- Встречи с инвесторами, бизнес сообществом;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Коллегия Министерства;</w:t>
            </w:r>
          </w:p>
          <w:p>
            <w:pPr>
              <w:spacing w:after="20"/>
              <w:ind w:left="20"/>
              <w:jc w:val="both"/>
            </w:pPr>
            <w:r>
              <w:rPr>
                <w:rFonts w:ascii="Times New Roman"/>
                <w:b w:val="false"/>
                <w:i w:val="false"/>
                <w:color w:val="000000"/>
                <w:sz w:val="20"/>
              </w:rPr>
              <w:t>
- Совещания по индустриально-инновационного развитию, инвестициям, инновациям (Брейнсторм);</w:t>
            </w:r>
          </w:p>
          <w:p>
            <w:pPr>
              <w:spacing w:after="20"/>
              <w:ind w:left="20"/>
              <w:jc w:val="both"/>
            </w:pPr>
            <w:r>
              <w:rPr>
                <w:rFonts w:ascii="Times New Roman"/>
                <w:b w:val="false"/>
                <w:i w:val="false"/>
                <w:color w:val="000000"/>
                <w:sz w:val="20"/>
              </w:rPr>
              <w:t>
- Встречи с инвесторами, бизнес сообществом;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Совещания по индустриально-инновационного развитию, инвестициям, инновациям (Брейнсторм);</w:t>
            </w:r>
          </w:p>
          <w:p>
            <w:pPr>
              <w:spacing w:after="20"/>
              <w:ind w:left="20"/>
              <w:jc w:val="both"/>
            </w:pPr>
            <w:r>
              <w:rPr>
                <w:rFonts w:ascii="Times New Roman"/>
                <w:b w:val="false"/>
                <w:i w:val="false"/>
                <w:color w:val="000000"/>
                <w:sz w:val="20"/>
              </w:rPr>
              <w:t>
- Встреча с инвесторами, бизнес сообществом;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Четверг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Заседания консультативно-совещательных органов при МИР;</w:t>
            </w:r>
          </w:p>
          <w:p>
            <w:pPr>
              <w:spacing w:after="20"/>
              <w:ind w:left="20"/>
              <w:jc w:val="both"/>
            </w:pPr>
            <w:r>
              <w:rPr>
                <w:rFonts w:ascii="Times New Roman"/>
                <w:b w:val="false"/>
                <w:i w:val="false"/>
                <w:color w:val="000000"/>
                <w:sz w:val="20"/>
              </w:rPr>
              <w:t>
- совещания в министерствах и ведомствах;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Заседания консультативно-совещательных органов при МИР;</w:t>
            </w:r>
          </w:p>
          <w:p>
            <w:pPr>
              <w:spacing w:after="20"/>
              <w:ind w:left="20"/>
              <w:jc w:val="both"/>
            </w:pPr>
            <w:r>
              <w:rPr>
                <w:rFonts w:ascii="Times New Roman"/>
                <w:b w:val="false"/>
                <w:i w:val="false"/>
                <w:color w:val="000000"/>
                <w:sz w:val="20"/>
              </w:rPr>
              <w:t>
- совещания в министерствах и ведомствах;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Заседания консультативно-совещательных органов при МИР;</w:t>
            </w:r>
          </w:p>
          <w:p>
            <w:pPr>
              <w:spacing w:after="20"/>
              <w:ind w:left="20"/>
              <w:jc w:val="both"/>
            </w:pPr>
            <w:r>
              <w:rPr>
                <w:rFonts w:ascii="Times New Roman"/>
                <w:b w:val="false"/>
                <w:i w:val="false"/>
                <w:color w:val="000000"/>
                <w:sz w:val="20"/>
              </w:rPr>
              <w:t>
- совещания в министерствах и ведомствах;</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Заседания консультативно-совещательных органов при МИР;</w:t>
            </w:r>
          </w:p>
          <w:p>
            <w:pPr>
              <w:spacing w:after="20"/>
              <w:ind w:left="20"/>
              <w:jc w:val="both"/>
            </w:pPr>
            <w:r>
              <w:rPr>
                <w:rFonts w:ascii="Times New Roman"/>
                <w:b w:val="false"/>
                <w:i w:val="false"/>
                <w:color w:val="000000"/>
                <w:sz w:val="20"/>
              </w:rPr>
              <w:t>
- совещания в министерствах и ведомствах;</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Пятница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прием граждан;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рабочие поездки в регионы;</w:t>
            </w:r>
          </w:p>
          <w:p>
            <w:pPr>
              <w:spacing w:after="20"/>
              <w:ind w:left="20"/>
              <w:jc w:val="both"/>
            </w:pPr>
            <w:r>
              <w:rPr>
                <w:rFonts w:ascii="Times New Roman"/>
                <w:b w:val="false"/>
                <w:i w:val="false"/>
                <w:color w:val="000000"/>
                <w:sz w:val="20"/>
              </w:rPr>
              <w:t>
- работа с регионами;</w:t>
            </w:r>
          </w:p>
          <w:p>
            <w:pPr>
              <w:spacing w:after="20"/>
              <w:ind w:left="20"/>
              <w:jc w:val="both"/>
            </w:pPr>
            <w:r>
              <w:rPr>
                <w:rFonts w:ascii="Times New Roman"/>
                <w:b w:val="false"/>
                <w:i w:val="false"/>
                <w:color w:val="000000"/>
                <w:sz w:val="20"/>
              </w:rPr>
              <w:t>
- Совещания у Министра с регионами по вопросам индустриально-инновационного развития;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прием граждан;</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рабочие поездки в регионы;</w:t>
            </w:r>
          </w:p>
          <w:p>
            <w:pPr>
              <w:spacing w:after="20"/>
              <w:ind w:left="20"/>
              <w:jc w:val="both"/>
            </w:pPr>
            <w:r>
              <w:rPr>
                <w:rFonts w:ascii="Times New Roman"/>
                <w:b w:val="false"/>
                <w:i w:val="false"/>
                <w:color w:val="000000"/>
                <w:sz w:val="20"/>
              </w:rPr>
              <w:t>
- работа с регионами;</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Суббота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Совещания по подготовке к заседаниям Правительства, к селекторным совещаниям у Премьер-Министра, республиканские совещания, семинары, учеба кадров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