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4a88" w14:textId="ae04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349. Зарегистрирован в Министерстве юстиции Республики Казахстан 3 июля 2015 года № 11550.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перевозок пассажиров и багажа автомобильным транспортом.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и 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Дуйсенова</w:t>
      </w:r>
    </w:p>
    <w:p>
      <w:pPr>
        <w:spacing w:after="0"/>
        <w:ind w:left="0"/>
        <w:jc w:val="both"/>
      </w:pPr>
      <w:r>
        <w:rPr>
          <w:rFonts w:ascii="Times New Roman"/>
          <w:b w:val="false"/>
          <w:i w:val="false"/>
          <w:color w:val="000000"/>
          <w:sz w:val="28"/>
        </w:rPr>
        <w:t>19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27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Е. Досаев</w:t>
      </w:r>
    </w:p>
    <w:p>
      <w:pPr>
        <w:spacing w:after="0"/>
        <w:ind w:left="0"/>
        <w:jc w:val="both"/>
      </w:pPr>
      <w:r>
        <w:rPr>
          <w:rFonts w:ascii="Times New Roman"/>
          <w:b w:val="false"/>
          <w:i w:val="false"/>
          <w:color w:val="000000"/>
          <w:sz w:val="28"/>
        </w:rPr>
        <w:t>29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21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пассажиров и багажа автомобильным транспортом</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пассажиров и багажа автомобильным транспортом (далее - Правила) разработаны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и определяют порядок перевозок пассажиров и багажа автомобильным транспортом.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действуют на всей территории Республики Казахстан и являются обязательными для всех физических и юридических лиц независимо от форм собственности.</w:t>
      </w:r>
    </w:p>
    <w:bookmarkEnd w:id="8"/>
    <w:bookmarkStart w:name="z11"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209" w:id="10"/>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0"/>
    <w:bookmarkStart w:name="z2751" w:id="11"/>
    <w:p>
      <w:pPr>
        <w:spacing w:after="0"/>
        <w:ind w:left="0"/>
        <w:jc w:val="both"/>
      </w:pPr>
      <w:r>
        <w:rPr>
          <w:rFonts w:ascii="Times New Roman"/>
          <w:b w:val="false"/>
          <w:i w:val="false"/>
          <w:color w:val="000000"/>
          <w:sz w:val="28"/>
        </w:rPr>
        <w:t xml:space="preserve">
      1-1) автоматизированные системы – медицинский комплекс, сертифицированный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и включенный в Реестр доверенного программного обеспечения и продукции электронной промышленности, включающий в себя тонометр, пульсометр, алкотестер и позволяющий автоматизировать процесс измерения артериального давления, частоты сердечных сокращений (пульса), температуры, а также проверку на состояние алкогольного и наркотического опьянения, предоставляемый соответствующей организацией, осуществляющей деятельность по проведению предрейсового и послерейсового медицинского освидетельствования водителей;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210" w:id="12"/>
    <w:p>
      <w:pPr>
        <w:spacing w:after="0"/>
        <w:ind w:left="0"/>
        <w:jc w:val="both"/>
      </w:pPr>
      <w:r>
        <w:rPr>
          <w:rFonts w:ascii="Times New Roman"/>
          <w:b w:val="false"/>
          <w:i w:val="false"/>
          <w:color w:val="000000"/>
          <w:sz w:val="28"/>
        </w:rPr>
        <w:t>
      2)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 (или) мобильного приложения заказа такси;</w:t>
      </w:r>
    </w:p>
    <w:bookmarkEnd w:id="12"/>
    <w:bookmarkStart w:name="z1211" w:id="13"/>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13"/>
    <w:bookmarkStart w:name="z1212" w:id="14"/>
    <w:p>
      <w:pPr>
        <w:spacing w:after="0"/>
        <w:ind w:left="0"/>
        <w:jc w:val="both"/>
      </w:pPr>
      <w:r>
        <w:rPr>
          <w:rFonts w:ascii="Times New Roman"/>
          <w:b w:val="false"/>
          <w:i w:val="false"/>
          <w:color w:val="000000"/>
          <w:sz w:val="28"/>
        </w:rPr>
        <w:t>
      4)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14"/>
    <w:bookmarkStart w:name="z1213" w:id="15"/>
    <w:p>
      <w:pPr>
        <w:spacing w:after="0"/>
        <w:ind w:left="0"/>
        <w:jc w:val="both"/>
      </w:pPr>
      <w:r>
        <w:rPr>
          <w:rFonts w:ascii="Times New Roman"/>
          <w:b w:val="false"/>
          <w:i w:val="false"/>
          <w:color w:val="000000"/>
          <w:sz w:val="28"/>
        </w:rPr>
        <w:t xml:space="preserve">
      5)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214" w:id="16"/>
    <w:p>
      <w:pPr>
        <w:spacing w:after="0"/>
        <w:ind w:left="0"/>
        <w:jc w:val="both"/>
      </w:pPr>
      <w:r>
        <w:rPr>
          <w:rFonts w:ascii="Times New Roman"/>
          <w:b w:val="false"/>
          <w:i w:val="false"/>
          <w:color w:val="000000"/>
          <w:sz w:val="28"/>
        </w:rPr>
        <w:t>
      6)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перевозки пассажиров и багажа;</w:t>
      </w:r>
    </w:p>
    <w:bookmarkEnd w:id="16"/>
    <w:bookmarkStart w:name="z1215" w:id="17"/>
    <w:p>
      <w:pPr>
        <w:spacing w:after="0"/>
        <w:ind w:left="0"/>
        <w:jc w:val="both"/>
      </w:pPr>
      <w:r>
        <w:rPr>
          <w:rFonts w:ascii="Times New Roman"/>
          <w:b w:val="false"/>
          <w:i w:val="false"/>
          <w:color w:val="000000"/>
          <w:sz w:val="28"/>
        </w:rPr>
        <w:t>
      7) оператор диспетчерской системы – физические или юридические лица, обеспечивающие организацию и функционирование диспетчерской системы;</w:t>
      </w:r>
    </w:p>
    <w:bookmarkEnd w:id="17"/>
    <w:bookmarkStart w:name="z1216" w:id="18"/>
    <w:p>
      <w:pPr>
        <w:spacing w:after="0"/>
        <w:ind w:left="0"/>
        <w:jc w:val="both"/>
      </w:pPr>
      <w:r>
        <w:rPr>
          <w:rFonts w:ascii="Times New Roman"/>
          <w:b w:val="false"/>
          <w:i w:val="false"/>
          <w:color w:val="000000"/>
          <w:sz w:val="28"/>
        </w:rPr>
        <w:t>
      8)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8"/>
    <w:bookmarkStart w:name="z1217" w:id="19"/>
    <w:p>
      <w:pPr>
        <w:spacing w:after="0"/>
        <w:ind w:left="0"/>
        <w:jc w:val="both"/>
      </w:pPr>
      <w:r>
        <w:rPr>
          <w:rFonts w:ascii="Times New Roman"/>
          <w:b w:val="false"/>
          <w:i w:val="false"/>
          <w:color w:val="000000"/>
          <w:sz w:val="28"/>
        </w:rPr>
        <w:t>
      9) проездной документ (билет) – документ в бумажной или электронной форме, путем оформления которого заключается договор перевозки пассажира;</w:t>
      </w:r>
    </w:p>
    <w:bookmarkEnd w:id="19"/>
    <w:bookmarkStart w:name="z1218" w:id="20"/>
    <w:p>
      <w:pPr>
        <w:spacing w:after="0"/>
        <w:ind w:left="0"/>
        <w:jc w:val="both"/>
      </w:pPr>
      <w:r>
        <w:rPr>
          <w:rFonts w:ascii="Times New Roman"/>
          <w:b w:val="false"/>
          <w:i w:val="false"/>
          <w:color w:val="000000"/>
          <w:sz w:val="28"/>
        </w:rPr>
        <w:t>
      10) единая система управления транспортными документами –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20"/>
    <w:bookmarkStart w:name="z1219" w:id="21"/>
    <w:p>
      <w:pPr>
        <w:spacing w:after="0"/>
        <w:ind w:left="0"/>
        <w:jc w:val="both"/>
      </w:pPr>
      <w:r>
        <w:rPr>
          <w:rFonts w:ascii="Times New Roman"/>
          <w:b w:val="false"/>
          <w:i w:val="false"/>
          <w:color w:val="000000"/>
          <w:sz w:val="28"/>
        </w:rPr>
        <w:t>
      11)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21"/>
    <w:bookmarkStart w:name="z1220" w:id="22"/>
    <w:p>
      <w:pPr>
        <w:spacing w:after="0"/>
        <w:ind w:left="0"/>
        <w:jc w:val="both"/>
      </w:pPr>
      <w:r>
        <w:rPr>
          <w:rFonts w:ascii="Times New Roman"/>
          <w:b w:val="false"/>
          <w:i w:val="false"/>
          <w:color w:val="000000"/>
          <w:sz w:val="28"/>
        </w:rPr>
        <w:t>
      12)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22"/>
    <w:bookmarkStart w:name="z1221" w:id="23"/>
    <w:p>
      <w:pPr>
        <w:spacing w:after="0"/>
        <w:ind w:left="0"/>
        <w:jc w:val="both"/>
      </w:pPr>
      <w:r>
        <w:rPr>
          <w:rFonts w:ascii="Times New Roman"/>
          <w:b w:val="false"/>
          <w:i w:val="false"/>
          <w:color w:val="000000"/>
          <w:sz w:val="28"/>
        </w:rPr>
        <w:t>
      13)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23"/>
    <w:bookmarkStart w:name="z1222" w:id="24"/>
    <w:p>
      <w:pPr>
        <w:spacing w:after="0"/>
        <w:ind w:left="0"/>
        <w:jc w:val="both"/>
      </w:pPr>
      <w:r>
        <w:rPr>
          <w:rFonts w:ascii="Times New Roman"/>
          <w:b w:val="false"/>
          <w:i w:val="false"/>
          <w:color w:val="000000"/>
          <w:sz w:val="28"/>
        </w:rPr>
        <w:t>
      14)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24"/>
    <w:bookmarkStart w:name="z1223" w:id="25"/>
    <w:p>
      <w:pPr>
        <w:spacing w:after="0"/>
        <w:ind w:left="0"/>
        <w:jc w:val="both"/>
      </w:pPr>
      <w:r>
        <w:rPr>
          <w:rFonts w:ascii="Times New Roman"/>
          <w:b w:val="false"/>
          <w:i w:val="false"/>
          <w:color w:val="000000"/>
          <w:sz w:val="28"/>
        </w:rPr>
        <w:t>
      15)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25"/>
    <w:bookmarkStart w:name="z1224" w:id="26"/>
    <w:p>
      <w:pPr>
        <w:spacing w:after="0"/>
        <w:ind w:left="0"/>
        <w:jc w:val="both"/>
      </w:pPr>
      <w:r>
        <w:rPr>
          <w:rFonts w:ascii="Times New Roman"/>
          <w:b w:val="false"/>
          <w:i w:val="false"/>
          <w:color w:val="000000"/>
          <w:sz w:val="28"/>
        </w:rPr>
        <w:t>
      16)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26"/>
    <w:bookmarkStart w:name="z1225" w:id="27"/>
    <w:p>
      <w:pPr>
        <w:spacing w:after="0"/>
        <w:ind w:left="0"/>
        <w:jc w:val="both"/>
      </w:pPr>
      <w:r>
        <w:rPr>
          <w:rFonts w:ascii="Times New Roman"/>
          <w:b w:val="false"/>
          <w:i w:val="false"/>
          <w:color w:val="000000"/>
          <w:sz w:val="28"/>
        </w:rPr>
        <w:t>
      17) рейс – путь автобуса, микроавтобуса, троллейбуса от начального до конечного пункта маршрута;</w:t>
      </w:r>
    </w:p>
    <w:bookmarkEnd w:id="27"/>
    <w:bookmarkStart w:name="z2752" w:id="28"/>
    <w:p>
      <w:pPr>
        <w:spacing w:after="0"/>
        <w:ind w:left="0"/>
        <w:jc w:val="both"/>
      </w:pPr>
      <w:r>
        <w:rPr>
          <w:rFonts w:ascii="Times New Roman"/>
          <w:b w:val="false"/>
          <w:i w:val="false"/>
          <w:color w:val="000000"/>
          <w:sz w:val="28"/>
        </w:rPr>
        <w:t>
      17-1) очный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непосредственно медицинским работником и (или) медицинской организацией;</w:t>
      </w:r>
    </w:p>
    <w:bookmarkEnd w:id="28"/>
    <w:bookmarkStart w:name="z2753" w:id="29"/>
    <w:p>
      <w:pPr>
        <w:spacing w:after="0"/>
        <w:ind w:left="0"/>
        <w:jc w:val="both"/>
      </w:pPr>
      <w:r>
        <w:rPr>
          <w:rFonts w:ascii="Times New Roman"/>
          <w:b w:val="false"/>
          <w:i w:val="false"/>
          <w:color w:val="000000"/>
          <w:sz w:val="28"/>
        </w:rPr>
        <w:t>
      17-2) онлайн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посредством автоматизированных систем, отвечающих требованиям настоящих Правил, без прямого участия медицинских работников и (или) медицинской организации;</w:t>
      </w:r>
    </w:p>
    <w:bookmarkEnd w:id="29"/>
    <w:bookmarkStart w:name="z1226" w:id="30"/>
    <w:p>
      <w:pPr>
        <w:spacing w:after="0"/>
        <w:ind w:left="0"/>
        <w:jc w:val="both"/>
      </w:pPr>
      <w:r>
        <w:rPr>
          <w:rFonts w:ascii="Times New Roman"/>
          <w:b w:val="false"/>
          <w:i w:val="false"/>
          <w:color w:val="000000"/>
          <w:sz w:val="28"/>
        </w:rPr>
        <w:t>
      18)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0"/>
    <w:bookmarkStart w:name="z1227" w:id="31"/>
    <w:p>
      <w:pPr>
        <w:spacing w:after="0"/>
        <w:ind w:left="0"/>
        <w:jc w:val="both"/>
      </w:pPr>
      <w:r>
        <w:rPr>
          <w:rFonts w:ascii="Times New Roman"/>
          <w:b w:val="false"/>
          <w:i w:val="false"/>
          <w:color w:val="000000"/>
          <w:sz w:val="28"/>
        </w:rPr>
        <w:t>
      19) перевозка такси – услуга по перевозке пассажиров и багажа за плату или по найму, оказываемая индивидуальным предпринимателем или юридическим лицом, владеющим легковым автомобилем на праве собственности или на иных законных основаниях;</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228" w:id="32"/>
    <w:p>
      <w:pPr>
        <w:spacing w:after="0"/>
        <w:ind w:left="0"/>
        <w:jc w:val="both"/>
      </w:pPr>
      <w:r>
        <w:rPr>
          <w:rFonts w:ascii="Times New Roman"/>
          <w:b w:val="false"/>
          <w:i w:val="false"/>
          <w:color w:val="000000"/>
          <w:sz w:val="28"/>
        </w:rPr>
        <w:t>
      20) перевозчик такси – индивидуальный предприниматель или юридическое лицо, оказывающие услуги по перевозке пассажиров и багажа такси;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229" w:id="33"/>
    <w:p>
      <w:pPr>
        <w:spacing w:after="0"/>
        <w:ind w:left="0"/>
        <w:jc w:val="both"/>
      </w:pPr>
      <w:r>
        <w:rPr>
          <w:rFonts w:ascii="Times New Roman"/>
          <w:b w:val="false"/>
          <w:i w:val="false"/>
          <w:color w:val="000000"/>
          <w:sz w:val="28"/>
        </w:rPr>
        <w:t>
      21) мобильное приложение заказа такси – программный продукт,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w:t>
      </w:r>
    </w:p>
    <w:bookmarkEnd w:id="33"/>
    <w:bookmarkStart w:name="z1230" w:id="34"/>
    <w:p>
      <w:pPr>
        <w:spacing w:after="0"/>
        <w:ind w:left="0"/>
        <w:jc w:val="both"/>
      </w:pPr>
      <w:r>
        <w:rPr>
          <w:rFonts w:ascii="Times New Roman"/>
          <w:b w:val="false"/>
          <w:i w:val="false"/>
          <w:color w:val="000000"/>
          <w:sz w:val="28"/>
        </w:rPr>
        <w:t>
      22) таксометр – устройство, предназначенное для расчета стоимости (цены) перевозки пассажиров и багажа такси;</w:t>
      </w:r>
    </w:p>
    <w:bookmarkEnd w:id="34"/>
    <w:bookmarkStart w:name="z1231" w:id="35"/>
    <w:p>
      <w:pPr>
        <w:spacing w:after="0"/>
        <w:ind w:left="0"/>
        <w:jc w:val="both"/>
      </w:pPr>
      <w:r>
        <w:rPr>
          <w:rFonts w:ascii="Times New Roman"/>
          <w:b w:val="false"/>
          <w:i w:val="false"/>
          <w:color w:val="000000"/>
          <w:sz w:val="28"/>
        </w:rPr>
        <w:t>
      23) техническая остановка - остановка автобусов и микроавтобусов, не предусматривающая высадку с маршрута и посадку на маршрут пассажиров;</w:t>
      </w:r>
    </w:p>
    <w:bookmarkEnd w:id="35"/>
    <w:bookmarkStart w:name="z1232" w:id="36"/>
    <w:p>
      <w:pPr>
        <w:spacing w:after="0"/>
        <w:ind w:left="0"/>
        <w:jc w:val="both"/>
      </w:pPr>
      <w:r>
        <w:rPr>
          <w:rFonts w:ascii="Times New Roman"/>
          <w:b w:val="false"/>
          <w:i w:val="false"/>
          <w:color w:val="000000"/>
          <w:sz w:val="28"/>
        </w:rPr>
        <w:t>
      24) третья сторона – лицо, за исключением перевозчика заключившего договор организации регулярных автомобильных перевозок пассажиров и багажа, а при регулярных международных автомобильных перевозках пассажиров и багажа, кроме лица, получившего разрешение на обслуживание маршрута.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7"/>
    <w:p>
      <w:pPr>
        <w:spacing w:after="0"/>
        <w:ind w:left="0"/>
        <w:jc w:val="both"/>
      </w:pP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нерегулярные и перевозки такси.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8" w:id="38"/>
    <w:p>
      <w:pPr>
        <w:spacing w:after="0"/>
        <w:ind w:left="0"/>
        <w:jc w:val="both"/>
      </w:pPr>
      <w:r>
        <w:rPr>
          <w:rFonts w:ascii="Times New Roman"/>
          <w:b w:val="false"/>
          <w:i w:val="false"/>
          <w:color w:val="000000"/>
          <w:sz w:val="28"/>
        </w:rPr>
        <w:t>
      4-1. По административно-территориальному признаку внутриреспубликанские перевозки пассажиров и багажа подразделяются на:</w:t>
      </w:r>
    </w:p>
    <w:bookmarkEnd w:id="38"/>
    <w:bookmarkStart w:name="z1139" w:id="3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39"/>
    <w:bookmarkStart w:name="z1140" w:id="4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40"/>
    <w:bookmarkStart w:name="z1141" w:id="4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41"/>
    <w:bookmarkStart w:name="z1142" w:id="4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42"/>
    <w:bookmarkStart w:name="z1143" w:id="4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44"/>
    <w:p>
      <w:pPr>
        <w:spacing w:after="0"/>
        <w:ind w:left="0"/>
        <w:jc w:val="both"/>
      </w:pP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44"/>
    <w:p>
      <w:pPr>
        <w:spacing w:after="0"/>
        <w:ind w:left="0"/>
        <w:jc w:val="both"/>
      </w:pP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5"/>
    <w:p>
      <w:pPr>
        <w:spacing w:after="0"/>
        <w:ind w:left="0"/>
        <w:jc w:val="both"/>
      </w:pPr>
      <w:r>
        <w:rPr>
          <w:rFonts w:ascii="Times New Roman"/>
          <w:b w:val="false"/>
          <w:i w:val="false"/>
          <w:color w:val="000000"/>
          <w:sz w:val="28"/>
        </w:rPr>
        <w:t xml:space="preserve">
      6. При осуществлении автомобильных перевозок пассажиров и багажа перевозчик оформляет путевой лист на бумажном носителе или в форме электронно-цифрового документа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w:t>
      </w:r>
    </w:p>
    <w:bookmarkEnd w:id="45"/>
    <w:p>
      <w:pPr>
        <w:spacing w:after="0"/>
        <w:ind w:left="0"/>
        <w:jc w:val="both"/>
      </w:pPr>
      <w:r>
        <w:rPr>
          <w:rFonts w:ascii="Times New Roman"/>
          <w:b w:val="false"/>
          <w:i w:val="false"/>
          <w:color w:val="000000"/>
          <w:sz w:val="28"/>
        </w:rPr>
        <w:t>
      При оформлении путевого листа на бумажном носителе перевозчик обеспечивает его регистрацию в Единой системе управления транспортными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6"/>
    <w:p>
      <w:pPr>
        <w:spacing w:after="0"/>
        <w:ind w:left="0"/>
        <w:jc w:val="both"/>
      </w:pPr>
      <w:r>
        <w:rPr>
          <w:rFonts w:ascii="Times New Roman"/>
          <w:b w:val="false"/>
          <w:i w:val="false"/>
          <w:color w:val="000000"/>
          <w:sz w:val="28"/>
        </w:rPr>
        <w:t>
      7.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выданному лицензиару.</w:t>
      </w:r>
    </w:p>
    <w:bookmarkEnd w:id="46"/>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части первой настоящего пункта, приложение к лицензии подлежит переоформлению.</w:t>
      </w:r>
    </w:p>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33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47"/>
    <w:p>
      <w:pPr>
        <w:spacing w:after="0"/>
        <w:ind w:left="0"/>
        <w:jc w:val="both"/>
      </w:pPr>
      <w:r>
        <w:rPr>
          <w:rFonts w:ascii="Times New Roman"/>
          <w:b w:val="false"/>
          <w:i w:val="false"/>
          <w:color w:val="000000"/>
          <w:sz w:val="28"/>
        </w:rPr>
        <w:t>
      8. Нерегулярные перевозки осуществляется по разовым заказам (заявкам) физических и юридических лиц. К таким перевозкам относятся: туристические, экскурсионные, по обслуживанию мероприятий.</w:t>
      </w:r>
    </w:p>
    <w:bookmarkEnd w:id="47"/>
    <w:p>
      <w:pPr>
        <w:spacing w:after="0"/>
        <w:ind w:left="0"/>
        <w:jc w:val="both"/>
      </w:pP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Исключен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48"/>
    <w:p>
      <w:pPr>
        <w:spacing w:after="0"/>
        <w:ind w:left="0"/>
        <w:jc w:val="both"/>
      </w:pPr>
      <w:r>
        <w:rPr>
          <w:rFonts w:ascii="Times New Roman"/>
          <w:b w:val="false"/>
          <w:i w:val="false"/>
          <w:color w:val="000000"/>
          <w:sz w:val="28"/>
        </w:rPr>
        <w:t>
      8-3. Транспорт общего пользования снабжается устройствами для посадки и высадки пассажиров с инвалидностью.</w:t>
      </w:r>
    </w:p>
    <w:bookmarkEnd w:id="48"/>
    <w:p>
      <w:pPr>
        <w:spacing w:after="0"/>
        <w:ind w:left="0"/>
        <w:jc w:val="both"/>
      </w:pPr>
      <w:r>
        <w:rPr>
          <w:rFonts w:ascii="Times New Roman"/>
          <w:b w:val="false"/>
          <w:i w:val="false"/>
          <w:color w:val="000000"/>
          <w:sz w:val="28"/>
        </w:rPr>
        <w:t xml:space="preserve">
      Требование настоящего пункта применяется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1" w:id="49"/>
    <w:p>
      <w:pPr>
        <w:spacing w:after="0"/>
        <w:ind w:left="0"/>
        <w:jc w:val="both"/>
      </w:pPr>
      <w:r>
        <w:rPr>
          <w:rFonts w:ascii="Times New Roman"/>
          <w:b w:val="false"/>
          <w:i w:val="false"/>
          <w:color w:val="000000"/>
          <w:sz w:val="28"/>
        </w:rPr>
        <w:t>
      8-4.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 в соответствии с приказом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3" w:id="50"/>
    <w:p>
      <w:pPr>
        <w:spacing w:after="0"/>
        <w:ind w:left="0"/>
        <w:jc w:val="both"/>
      </w:pPr>
      <w:r>
        <w:rPr>
          <w:rFonts w:ascii="Times New Roman"/>
          <w:b w:val="false"/>
          <w:i w:val="false"/>
          <w:color w:val="000000"/>
          <w:sz w:val="28"/>
        </w:rPr>
        <w:t>
      8-5. Не допускается принудительная высадка из общественного транспорта лица, не достигшего шестнадцатилетнего возраста, следующего без сопровождения родителя и (или) его законного представителя.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 в соответствии с приказом Министра транспорта РК от 28.06.2024 </w:t>
      </w:r>
      <w:r>
        <w:rPr>
          <w:rFonts w:ascii="Times New Roman"/>
          <w:b w:val="false"/>
          <w:i w:val="false"/>
          <w:color w:val="000000"/>
          <w:sz w:val="28"/>
        </w:rPr>
        <w:t>№ 226</w:t>
      </w:r>
      <w:r>
        <w:rPr>
          <w:rFonts w:ascii="Times New Roman"/>
          <w:b w:val="false"/>
          <w:i w:val="false"/>
          <w:color w:val="ff0000"/>
          <w:sz w:val="28"/>
        </w:rPr>
        <w:t xml:space="preserve"> (вводятся в действие после дня его первого официального опубликования).</w:t>
      </w:r>
      <w:r>
        <w:br/>
      </w:r>
      <w:r>
        <w:rPr>
          <w:rFonts w:ascii="Times New Roman"/>
          <w:b w:val="false"/>
          <w:i w:val="false"/>
          <w:color w:val="000000"/>
          <w:sz w:val="28"/>
        </w:rPr>
        <w:t>
</w:t>
      </w:r>
    </w:p>
    <w:bookmarkStart w:name="z17" w:id="51"/>
    <w:p>
      <w:pPr>
        <w:spacing w:after="0"/>
        <w:ind w:left="0"/>
        <w:jc w:val="left"/>
      </w:pPr>
      <w:r>
        <w:rPr>
          <w:rFonts w:ascii="Times New Roman"/>
          <w:b/>
          <w:i w:val="false"/>
          <w:color w:val="000000"/>
        </w:rPr>
        <w:t xml:space="preserve"> Глава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w:t>
      </w:r>
    </w:p>
    <w:bookmarkEnd w:id="51"/>
    <w:p>
      <w:pPr>
        <w:spacing w:after="0"/>
        <w:ind w:left="0"/>
        <w:jc w:val="both"/>
      </w:pPr>
      <w:r>
        <w:rPr>
          <w:rFonts w:ascii="Times New Roman"/>
          <w:b w:val="false"/>
          <w:i w:val="false"/>
          <w:color w:val="ff0000"/>
          <w:sz w:val="28"/>
        </w:rPr>
        <w:t xml:space="preserve">
      Сноска. Заголовок главы 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8" w:id="52"/>
    <w:p>
      <w:pPr>
        <w:spacing w:after="0"/>
        <w:ind w:left="0"/>
        <w:jc w:val="left"/>
      </w:pPr>
      <w:r>
        <w:rPr>
          <w:rFonts w:ascii="Times New Roman"/>
          <w:b/>
          <w:i w:val="false"/>
          <w:color w:val="000000"/>
        </w:rPr>
        <w:t xml:space="preserve"> Параграф 1. Порядок открытия маршрутов и ведения реестра</w:t>
      </w:r>
    </w:p>
    <w:bookmarkEnd w:id="52"/>
    <w:bookmarkStart w:name="z19" w:id="53"/>
    <w:p>
      <w:pPr>
        <w:spacing w:after="0"/>
        <w:ind w:left="0"/>
        <w:jc w:val="both"/>
      </w:pPr>
      <w:r>
        <w:rPr>
          <w:rFonts w:ascii="Times New Roman"/>
          <w:b w:val="false"/>
          <w:i w:val="false"/>
          <w:color w:val="000000"/>
          <w:sz w:val="28"/>
        </w:rPr>
        <w:t>
      9. Инициаторами открытия маршрутов регулярных автомобильных перевозок пассажиров и багажа могут выступать уполномоченный орган в области автомобильного транспорта, местные исполнительные органы, физические и юридические лица.</w:t>
      </w:r>
    </w:p>
    <w:bookmarkEnd w:id="53"/>
    <w:bookmarkStart w:name="z20" w:id="54"/>
    <w:p>
      <w:pPr>
        <w:spacing w:after="0"/>
        <w:ind w:left="0"/>
        <w:jc w:val="both"/>
      </w:pPr>
      <w:r>
        <w:rPr>
          <w:rFonts w:ascii="Times New Roman"/>
          <w:b w:val="false"/>
          <w:i w:val="false"/>
          <w:color w:val="000000"/>
          <w:sz w:val="28"/>
        </w:rPr>
        <w:t>
      10.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p>
    <w:bookmarkEnd w:id="54"/>
    <w:bookmarkStart w:name="z1292" w:id="55"/>
    <w:p>
      <w:pPr>
        <w:spacing w:after="0"/>
        <w:ind w:left="0"/>
        <w:jc w:val="both"/>
      </w:pPr>
      <w:r>
        <w:rPr>
          <w:rFonts w:ascii="Times New Roman"/>
          <w:b w:val="false"/>
          <w:i w:val="false"/>
          <w:color w:val="000000"/>
          <w:sz w:val="28"/>
        </w:rPr>
        <w:t>
      по маршрутам регулярных международных - в уполномоченный орган в области автомобильного транспорта;</w:t>
      </w:r>
    </w:p>
    <w:bookmarkEnd w:id="55"/>
    <w:bookmarkStart w:name="z1293" w:id="56"/>
    <w:p>
      <w:pPr>
        <w:spacing w:after="0"/>
        <w:ind w:left="0"/>
        <w:jc w:val="both"/>
      </w:pPr>
      <w:r>
        <w:rPr>
          <w:rFonts w:ascii="Times New Roman"/>
          <w:b w:val="false"/>
          <w:i w:val="false"/>
          <w:color w:val="000000"/>
          <w:sz w:val="28"/>
        </w:rPr>
        <w:t>
      по маршрутам регулярных междугородных межобластных, межрайонных (междугородных внутриобластных) и в городах республиканского значения, столицы - городских и пригородных автомобильных перевозок пассажиров и багажа - в местные исполнительные органы области, городов республиканского значения, столицы;</w:t>
      </w:r>
    </w:p>
    <w:bookmarkEnd w:id="56"/>
    <w:bookmarkStart w:name="z1294" w:id="57"/>
    <w:p>
      <w:pPr>
        <w:spacing w:after="0"/>
        <w:ind w:left="0"/>
        <w:jc w:val="both"/>
      </w:pPr>
      <w:r>
        <w:rPr>
          <w:rFonts w:ascii="Times New Roman"/>
          <w:b w:val="false"/>
          <w:i w:val="false"/>
          <w:color w:val="000000"/>
          <w:sz w:val="28"/>
        </w:rPr>
        <w:t>
      по маршрутам регулярных городских (сельских), пригородных и внутрирайонных автомобильных перевозок пассажиров и багажа - в местные исполнительные органы районов, городов республиканского значения.</w:t>
      </w:r>
    </w:p>
    <w:bookmarkEnd w:id="57"/>
    <w:bookmarkStart w:name="z1295" w:id="58"/>
    <w:p>
      <w:pPr>
        <w:spacing w:after="0"/>
        <w:ind w:left="0"/>
        <w:jc w:val="both"/>
      </w:pPr>
      <w:r>
        <w:rPr>
          <w:rFonts w:ascii="Times New Roman"/>
          <w:b w:val="false"/>
          <w:i w:val="false"/>
          <w:color w:val="000000"/>
          <w:sz w:val="28"/>
        </w:rPr>
        <w:t xml:space="preserve">
      Расписание движения автобусов на регулярных городских (сельских), пригородных и внутрирайонных, межрайонных, междугородных межобластных автомобильных перевозок пассажиров и багажа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12.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селами с районными центрами, и между районными центрами с областным центром и иными близлежащими городами областного значения.</w:t>
      </w:r>
    </w:p>
    <w:bookmarkEnd w:id="59"/>
    <w:bookmarkStart w:name="z23" w:id="60"/>
    <w:p>
      <w:pPr>
        <w:spacing w:after="0"/>
        <w:ind w:left="0"/>
        <w:jc w:val="both"/>
      </w:pPr>
      <w:r>
        <w:rPr>
          <w:rFonts w:ascii="Times New Roman"/>
          <w:b w:val="false"/>
          <w:i w:val="false"/>
          <w:color w:val="000000"/>
          <w:sz w:val="28"/>
        </w:rPr>
        <w:t>
      13. Формируемая маршрутная сеть (кроме международных, городских и пригородных маршрутов) соответствует следующим условиям:</w:t>
      </w:r>
    </w:p>
    <w:bookmarkEnd w:id="60"/>
    <w:p>
      <w:pPr>
        <w:spacing w:after="0"/>
        <w:ind w:left="0"/>
        <w:jc w:val="both"/>
      </w:pPr>
      <w:r>
        <w:rPr>
          <w:rFonts w:ascii="Times New Roman"/>
          <w:b w:val="false"/>
          <w:i w:val="false"/>
          <w:color w:val="000000"/>
          <w:sz w:val="28"/>
        </w:rPr>
        <w:t>
      1) плановый интервал движения между автобусами дублирующих маршрутов составляет по времени:</w:t>
      </w:r>
    </w:p>
    <w:p>
      <w:pPr>
        <w:spacing w:after="0"/>
        <w:ind w:left="0"/>
        <w:jc w:val="both"/>
      </w:pPr>
      <w:r>
        <w:rPr>
          <w:rFonts w:ascii="Times New Roman"/>
          <w:b w:val="false"/>
          <w:i w:val="false"/>
          <w:color w:val="000000"/>
          <w:sz w:val="28"/>
        </w:rPr>
        <w:t>
      более 1 часа при протяженности дублирования до 150 км;</w:t>
      </w:r>
    </w:p>
    <w:p>
      <w:pPr>
        <w:spacing w:after="0"/>
        <w:ind w:left="0"/>
        <w:jc w:val="both"/>
      </w:pPr>
      <w:r>
        <w:rPr>
          <w:rFonts w:ascii="Times New Roman"/>
          <w:b w:val="false"/>
          <w:i w:val="false"/>
          <w:color w:val="000000"/>
          <w:sz w:val="28"/>
        </w:rPr>
        <w:t>
      более 2 часов при протяженности дублирования до 350 км;</w:t>
      </w:r>
    </w:p>
    <w:p>
      <w:pPr>
        <w:spacing w:after="0"/>
        <w:ind w:left="0"/>
        <w:jc w:val="both"/>
      </w:pPr>
      <w:r>
        <w:rPr>
          <w:rFonts w:ascii="Times New Roman"/>
          <w:b w:val="false"/>
          <w:i w:val="false"/>
          <w:color w:val="000000"/>
          <w:sz w:val="28"/>
        </w:rPr>
        <w:t>
      более 3 часов при протяженности дублирования до 500 км;</w:t>
      </w:r>
    </w:p>
    <w:p>
      <w:pPr>
        <w:spacing w:after="0"/>
        <w:ind w:left="0"/>
        <w:jc w:val="both"/>
      </w:pPr>
      <w:r>
        <w:rPr>
          <w:rFonts w:ascii="Times New Roman"/>
          <w:b w:val="false"/>
          <w:i w:val="false"/>
          <w:color w:val="000000"/>
          <w:sz w:val="28"/>
        </w:rPr>
        <w:t>
      более 4 часов при протяженности дублирования свыше 500 км;</w:t>
      </w:r>
    </w:p>
    <w:p>
      <w:pPr>
        <w:spacing w:after="0"/>
        <w:ind w:left="0"/>
        <w:jc w:val="both"/>
      </w:pPr>
      <w:r>
        <w:rPr>
          <w:rFonts w:ascii="Times New Roman"/>
          <w:b w:val="false"/>
          <w:i w:val="false"/>
          <w:color w:val="000000"/>
          <w:sz w:val="28"/>
        </w:rPr>
        <w:t>
      2) при среднем использовании вместимости автобусов на участках дублирования более семидесяти пяти процентов разница по времени сокращается:</w:t>
      </w:r>
    </w:p>
    <w:p>
      <w:pPr>
        <w:spacing w:after="0"/>
        <w:ind w:left="0"/>
        <w:jc w:val="both"/>
      </w:pPr>
      <w:r>
        <w:rPr>
          <w:rFonts w:ascii="Times New Roman"/>
          <w:b w:val="false"/>
          <w:i w:val="false"/>
          <w:color w:val="000000"/>
          <w:sz w:val="28"/>
        </w:rPr>
        <w:t>
      до 10 минут на протяженности дублирования до 150 км;</w:t>
      </w:r>
    </w:p>
    <w:p>
      <w:pPr>
        <w:spacing w:after="0"/>
        <w:ind w:left="0"/>
        <w:jc w:val="both"/>
      </w:pPr>
      <w:r>
        <w:rPr>
          <w:rFonts w:ascii="Times New Roman"/>
          <w:b w:val="false"/>
          <w:i w:val="false"/>
          <w:color w:val="000000"/>
          <w:sz w:val="28"/>
        </w:rPr>
        <w:t>
      до 15 минут на протяженности дублирования до 350 км;</w:t>
      </w:r>
    </w:p>
    <w:p>
      <w:pPr>
        <w:spacing w:after="0"/>
        <w:ind w:left="0"/>
        <w:jc w:val="both"/>
      </w:pPr>
      <w:r>
        <w:rPr>
          <w:rFonts w:ascii="Times New Roman"/>
          <w:b w:val="false"/>
          <w:i w:val="false"/>
          <w:color w:val="000000"/>
          <w:sz w:val="28"/>
        </w:rPr>
        <w:t>
      до 20 минут на протяженности дублирования свыше 350 км.</w:t>
      </w:r>
    </w:p>
    <w:bookmarkStart w:name="z24" w:id="61"/>
    <w:p>
      <w:pPr>
        <w:spacing w:after="0"/>
        <w:ind w:left="0"/>
        <w:jc w:val="both"/>
      </w:pPr>
      <w:r>
        <w:rPr>
          <w:rFonts w:ascii="Times New Roman"/>
          <w:b w:val="false"/>
          <w:i w:val="false"/>
          <w:color w:val="000000"/>
          <w:sz w:val="28"/>
        </w:rPr>
        <w:t xml:space="preserve">
      14.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Дополнительные расписания движения перевозок пассажиров и багажа утверждаются компетентными органами согласно </w:t>
      </w:r>
      <w:r>
        <w:rPr>
          <w:rFonts w:ascii="Times New Roman"/>
          <w:b w:val="false"/>
          <w:i w:val="false"/>
          <w:color w:val="000000"/>
          <w:sz w:val="28"/>
        </w:rPr>
        <w:t>пункту 4)</w:t>
      </w:r>
      <w:r>
        <w:rPr>
          <w:rFonts w:ascii="Times New Roman"/>
          <w:b w:val="false"/>
          <w:i w:val="false"/>
          <w:color w:val="000000"/>
          <w:sz w:val="28"/>
        </w:rPr>
        <w:t xml:space="preserve"> статьи 13 и подпункту 2)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4 июля 2003 года "Об автомобильном транспорте".</w:t>
      </w:r>
    </w:p>
    <w:bookmarkEnd w:id="61"/>
    <w:p>
      <w:pPr>
        <w:spacing w:after="0"/>
        <w:ind w:left="0"/>
        <w:jc w:val="both"/>
      </w:pPr>
      <w:r>
        <w:rPr>
          <w:rFonts w:ascii="Times New Roman"/>
          <w:b w:val="false"/>
          <w:i w:val="false"/>
          <w:color w:val="000000"/>
          <w:sz w:val="28"/>
        </w:rPr>
        <w:t>
      Перевозка пассажиров и багажа по дополнительному расписанию движения осуществляется перевозчиком, обслуживающему данный маршрут.</w:t>
      </w:r>
    </w:p>
    <w:p>
      <w:pPr>
        <w:spacing w:after="0"/>
        <w:ind w:left="0"/>
        <w:jc w:val="both"/>
      </w:pP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p>
    <w:bookmarkStart w:name="z25" w:id="62"/>
    <w:p>
      <w:pPr>
        <w:spacing w:after="0"/>
        <w:ind w:left="0"/>
        <w:jc w:val="both"/>
      </w:pPr>
      <w:r>
        <w:rPr>
          <w:rFonts w:ascii="Times New Roman"/>
          <w:b w:val="false"/>
          <w:i w:val="false"/>
          <w:color w:val="000000"/>
          <w:sz w:val="28"/>
        </w:rPr>
        <w:t>
      15.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 города республиканского значения,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 микроавтобусов. Перевозка пассажиров и багажа по свободному движению автобусов, микроавтобусов осуществляется перевозчиком, обслуживающему данный маршрут.</w:t>
      </w:r>
    </w:p>
    <w:bookmarkEnd w:id="62"/>
    <w:bookmarkStart w:name="z26" w:id="63"/>
    <w:p>
      <w:pPr>
        <w:spacing w:after="0"/>
        <w:ind w:left="0"/>
        <w:jc w:val="both"/>
      </w:pPr>
      <w:r>
        <w:rPr>
          <w:rFonts w:ascii="Times New Roman"/>
          <w:b w:val="false"/>
          <w:i w:val="false"/>
          <w:color w:val="000000"/>
          <w:sz w:val="28"/>
        </w:rPr>
        <w:t>
      16. При открытии новых внутриреспубликанских маршрутов согласование осуществляется согласно следующей иерархии:</w:t>
      </w:r>
    </w:p>
    <w:bookmarkEnd w:id="63"/>
    <w:p>
      <w:pPr>
        <w:spacing w:after="0"/>
        <w:ind w:left="0"/>
        <w:jc w:val="both"/>
      </w:pPr>
      <w:r>
        <w:rPr>
          <w:rFonts w:ascii="Times New Roman"/>
          <w:b w:val="false"/>
          <w:i w:val="false"/>
          <w:color w:val="000000"/>
          <w:sz w:val="28"/>
        </w:rPr>
        <w:t>
      междугородные межобластные;</w:t>
      </w:r>
    </w:p>
    <w:p>
      <w:pPr>
        <w:spacing w:after="0"/>
        <w:ind w:left="0"/>
        <w:jc w:val="both"/>
      </w:pPr>
      <w:r>
        <w:rPr>
          <w:rFonts w:ascii="Times New Roman"/>
          <w:b w:val="false"/>
          <w:i w:val="false"/>
          <w:color w:val="000000"/>
          <w:sz w:val="28"/>
        </w:rPr>
        <w:t>
      межрайонные (междугородные внутриобластные);</w:t>
      </w:r>
    </w:p>
    <w:p>
      <w:pPr>
        <w:spacing w:after="0"/>
        <w:ind w:left="0"/>
        <w:jc w:val="both"/>
      </w:pPr>
      <w:r>
        <w:rPr>
          <w:rFonts w:ascii="Times New Roman"/>
          <w:b w:val="false"/>
          <w:i w:val="false"/>
          <w:color w:val="000000"/>
          <w:sz w:val="28"/>
        </w:rPr>
        <w:t>
      пригородные и внутрирайонные.</w:t>
      </w:r>
    </w:p>
    <w:bookmarkStart w:name="z1147" w:id="64"/>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65"/>
    <w:p>
      <w:pPr>
        <w:spacing w:after="0"/>
        <w:ind w:left="0"/>
        <w:jc w:val="both"/>
      </w:pPr>
      <w:r>
        <w:rPr>
          <w:rFonts w:ascii="Times New Roman"/>
          <w:b w:val="false"/>
          <w:i w:val="false"/>
          <w:color w:val="000000"/>
          <w:sz w:val="28"/>
        </w:rPr>
        <w:t xml:space="preserve">
      17. Регулярные внутриреспубликанские автомобильные перевозки пассажиров и багажа осуществляется на основе свидетельств на право обслуживания маршрутов регулярных внутриреспубликанских автомобильных перевозок пассажиров и багажа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5"/>
    <w:bookmarkStart w:name="z28" w:id="66"/>
    <w:p>
      <w:pPr>
        <w:spacing w:after="0"/>
        <w:ind w:left="0"/>
        <w:jc w:val="both"/>
      </w:pPr>
      <w:r>
        <w:rPr>
          <w:rFonts w:ascii="Times New Roman"/>
          <w:b w:val="false"/>
          <w:i w:val="false"/>
          <w:color w:val="000000"/>
          <w:sz w:val="28"/>
        </w:rPr>
        <w:t>
      18. Местные исполнительные органы при открытии новых городских, пригородных, внутрирайонных и межрайонных (междугородных внутриобластных) маршрутов для изучения объема перевозок определяют перевозчика, обслуживающего на соответствующем виде регулярного маршрута, который обслуживает данный маршрут два месяца.</w:t>
      </w:r>
    </w:p>
    <w:bookmarkEnd w:id="66"/>
    <w:p>
      <w:pPr>
        <w:spacing w:after="0"/>
        <w:ind w:left="0"/>
        <w:jc w:val="both"/>
      </w:pPr>
      <w:r>
        <w:rPr>
          <w:rFonts w:ascii="Times New Roman"/>
          <w:b w:val="false"/>
          <w:i w:val="false"/>
          <w:color w:val="000000"/>
          <w:sz w:val="28"/>
        </w:rPr>
        <w:t>
      По итогам изучения в течение 10 календарных дней принимается решение об открытии или неоткрытии маршрута.</w:t>
      </w:r>
    </w:p>
    <w:p>
      <w:pPr>
        <w:spacing w:after="0"/>
        <w:ind w:left="0"/>
        <w:jc w:val="both"/>
      </w:pPr>
      <w:r>
        <w:rPr>
          <w:rFonts w:ascii="Times New Roman"/>
          <w:b w:val="false"/>
          <w:i w:val="false"/>
          <w:color w:val="000000"/>
          <w:sz w:val="28"/>
        </w:rPr>
        <w:t xml:space="preserve">
      В случае открытия ведется работа о проведении соответствующего конкурса на право обслуживания данного маршрута в сроки, согласно </w:t>
      </w:r>
      <w:r>
        <w:rPr>
          <w:rFonts w:ascii="Times New Roman"/>
          <w:b w:val="false"/>
          <w:i w:val="false"/>
          <w:color w:val="000000"/>
          <w:sz w:val="28"/>
        </w:rPr>
        <w:t>пункту 154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19. Маршруты регулярных автомобильных перевозок пассажиров и багажа в международном и междугородном межобластном сообщений закрываются по письменному обращению перевозчика, поданного организатору маршрута не позднее, чем за 2 месяц до даты предполагаемого прекращения перевозок.</w:t>
      </w:r>
    </w:p>
    <w:bookmarkEnd w:id="67"/>
    <w:p>
      <w:pPr>
        <w:spacing w:after="0"/>
        <w:ind w:left="0"/>
        <w:jc w:val="both"/>
      </w:pPr>
      <w:r>
        <w:rPr>
          <w:rFonts w:ascii="Times New Roman"/>
          <w:b w:val="false"/>
          <w:i w:val="false"/>
          <w:color w:val="000000"/>
          <w:sz w:val="28"/>
        </w:rPr>
        <w:t>
      Маршруты регулярных городских (сельских), пригородных, внутрирайонных, межрайонных (междугородных внутриобластных) автомобильных перевозок пассажиров и багажа закрываются организаторами маршрутов при отсутствии потребности населения в поездках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 w:id="68"/>
    <w:p>
      <w:pPr>
        <w:spacing w:after="0"/>
        <w:ind w:left="0"/>
        <w:jc w:val="both"/>
      </w:pPr>
      <w:r>
        <w:rPr>
          <w:rFonts w:ascii="Times New Roman"/>
          <w:b w:val="false"/>
          <w:i w:val="false"/>
          <w:color w:val="000000"/>
          <w:sz w:val="28"/>
        </w:rPr>
        <w:t xml:space="preserve">
      20. При согласовании местными исполнительными органами области расписаний движений по маршрутам регулярных межрайонных (междугородных внутриобластных) и пригородных автомобильных перевозок пассажиров и багажа, данные по маршруту включаются в соответствующий реестр,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21. В целях планирования организации и учета маршрутов осуществляется ведение реестра:</w:t>
      </w:r>
    </w:p>
    <w:bookmarkEnd w:id="69"/>
    <w:p>
      <w:pPr>
        <w:spacing w:after="0"/>
        <w:ind w:left="0"/>
        <w:jc w:val="both"/>
      </w:pPr>
      <w:r>
        <w:rPr>
          <w:rFonts w:ascii="Times New Roman"/>
          <w:b w:val="false"/>
          <w:i w:val="false"/>
          <w:color w:val="000000"/>
          <w:sz w:val="28"/>
        </w:rPr>
        <w:t>
      1) Уполномоченным органом в области автомобильного транспорта - маршрутов регулярных международных и междугородных межобластных автомобильных перевозок пассажиров и багажа;</w:t>
      </w:r>
    </w:p>
    <w:p>
      <w:pPr>
        <w:spacing w:after="0"/>
        <w:ind w:left="0"/>
        <w:jc w:val="both"/>
      </w:pPr>
      <w:r>
        <w:rPr>
          <w:rFonts w:ascii="Times New Roman"/>
          <w:b w:val="false"/>
          <w:i w:val="false"/>
          <w:color w:val="000000"/>
          <w:sz w:val="28"/>
        </w:rPr>
        <w:t>
      2) местными исполнительными органами областей, городов республиканского значения, столицы - маршрутов регулярных межрайонных (междугородных внутриобластных), в городах республиканского значения, столицы - городских и пригородных автомобильных перевозок пассажиров и багажа;</w:t>
      </w:r>
    </w:p>
    <w:p>
      <w:pPr>
        <w:spacing w:after="0"/>
        <w:ind w:left="0"/>
        <w:jc w:val="both"/>
      </w:pPr>
      <w:r>
        <w:rPr>
          <w:rFonts w:ascii="Times New Roman"/>
          <w:b w:val="false"/>
          <w:i w:val="false"/>
          <w:color w:val="000000"/>
          <w:sz w:val="28"/>
        </w:rPr>
        <w:t>
      3) местными исполнительными органами районов, городов областного значения - маршрутов регулярных городских (сельских), пригородных и внутрирайонных автомобильных перевозок пассажиров и багажа.</w:t>
      </w:r>
    </w:p>
    <w:bookmarkStart w:name="z32" w:id="70"/>
    <w:p>
      <w:pPr>
        <w:spacing w:after="0"/>
        <w:ind w:left="0"/>
        <w:jc w:val="both"/>
      </w:pPr>
      <w:r>
        <w:rPr>
          <w:rFonts w:ascii="Times New Roman"/>
          <w:b w:val="false"/>
          <w:i w:val="false"/>
          <w:color w:val="000000"/>
          <w:sz w:val="28"/>
        </w:rPr>
        <w:t>
      22. Реестры содержат следующие основные характеристики маршрутов:</w:t>
      </w:r>
    </w:p>
    <w:bookmarkEnd w:id="70"/>
    <w:p>
      <w:pPr>
        <w:spacing w:after="0"/>
        <w:ind w:left="0"/>
        <w:jc w:val="both"/>
      </w:pPr>
      <w:r>
        <w:rPr>
          <w:rFonts w:ascii="Times New Roman"/>
          <w:b w:val="false"/>
          <w:i w:val="false"/>
          <w:color w:val="000000"/>
          <w:sz w:val="28"/>
        </w:rPr>
        <w:t>
      1) для международных маршрутов:</w:t>
      </w:r>
    </w:p>
    <w:p>
      <w:pPr>
        <w:spacing w:after="0"/>
        <w:ind w:left="0"/>
        <w:jc w:val="both"/>
      </w:pPr>
      <w:r>
        <w:rPr>
          <w:rFonts w:ascii="Times New Roman"/>
          <w:b w:val="false"/>
          <w:i w:val="false"/>
          <w:color w:val="000000"/>
          <w:sz w:val="28"/>
        </w:rPr>
        <w:t>
      наименование маршрута с указанием сообщений и времени отправления в прямом и обратном направлениях;</w:t>
      </w:r>
    </w:p>
    <w:p>
      <w:pPr>
        <w:spacing w:after="0"/>
        <w:ind w:left="0"/>
        <w:jc w:val="both"/>
      </w:pPr>
      <w:r>
        <w:rPr>
          <w:rFonts w:ascii="Times New Roman"/>
          <w:b w:val="false"/>
          <w:i w:val="false"/>
          <w:color w:val="000000"/>
          <w:sz w:val="28"/>
        </w:rPr>
        <w:t>
      наименование промежуточных пунктов с указанием времени в прямом направлений по территорий Республики Казахстан и в обратном направлений по территорий иностранного государства;</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или лица, ответственного за организацию перевозок);</w:t>
      </w:r>
    </w:p>
    <w:p>
      <w:pPr>
        <w:spacing w:after="0"/>
        <w:ind w:left="0"/>
        <w:jc w:val="both"/>
      </w:pPr>
      <w:r>
        <w:rPr>
          <w:rFonts w:ascii="Times New Roman"/>
          <w:b w:val="false"/>
          <w:i w:val="false"/>
          <w:color w:val="000000"/>
          <w:sz w:val="28"/>
        </w:rPr>
        <w:t>
      даты выдачи и срок окончания действия выданных разрешительных документов;</w:t>
      </w:r>
    </w:p>
    <w:p>
      <w:pPr>
        <w:spacing w:after="0"/>
        <w:ind w:left="0"/>
        <w:jc w:val="both"/>
      </w:pPr>
      <w:r>
        <w:rPr>
          <w:rFonts w:ascii="Times New Roman"/>
          <w:b w:val="false"/>
          <w:i w:val="false"/>
          <w:color w:val="000000"/>
          <w:sz w:val="28"/>
        </w:rPr>
        <w:t>
      период обслуживания маршрута (круглогодичный, сезонный);</w:t>
      </w:r>
    </w:p>
    <w:p>
      <w:pPr>
        <w:spacing w:after="0"/>
        <w:ind w:left="0"/>
        <w:jc w:val="both"/>
      </w:pPr>
      <w:r>
        <w:rPr>
          <w:rFonts w:ascii="Times New Roman"/>
          <w:b w:val="false"/>
          <w:i w:val="false"/>
          <w:color w:val="000000"/>
          <w:sz w:val="28"/>
        </w:rPr>
        <w:t xml:space="preserve">
      сведение о подвижном составе с указанием государственных регистрационных номеров, марки и года выпуска, а также разделением на основные и резервные; </w:t>
      </w:r>
    </w:p>
    <w:p>
      <w:pPr>
        <w:spacing w:after="0"/>
        <w:ind w:left="0"/>
        <w:jc w:val="both"/>
      </w:pPr>
      <w:r>
        <w:rPr>
          <w:rFonts w:ascii="Times New Roman"/>
          <w:b w:val="false"/>
          <w:i w:val="false"/>
          <w:color w:val="000000"/>
          <w:sz w:val="28"/>
        </w:rPr>
        <w:t>
      2) для внутриреспубликанских маршрутов:</w:t>
      </w:r>
    </w:p>
    <w:p>
      <w:pPr>
        <w:spacing w:after="0"/>
        <w:ind w:left="0"/>
        <w:jc w:val="both"/>
      </w:pPr>
      <w:r>
        <w:rPr>
          <w:rFonts w:ascii="Times New Roman"/>
          <w:b w:val="false"/>
          <w:i w:val="false"/>
          <w:color w:val="000000"/>
          <w:sz w:val="28"/>
        </w:rPr>
        <w:t>
      номер (городские (сельские) и пригородные) и наименование маршрута с указанием времени отправления из начального и конечного пунктов;</w:t>
      </w:r>
    </w:p>
    <w:p>
      <w:pPr>
        <w:spacing w:after="0"/>
        <w:ind w:left="0"/>
        <w:jc w:val="both"/>
      </w:pP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p>
    <w:p>
      <w:pPr>
        <w:spacing w:after="0"/>
        <w:ind w:left="0"/>
        <w:jc w:val="both"/>
      </w:pPr>
      <w:r>
        <w:rPr>
          <w:rFonts w:ascii="Times New Roman"/>
          <w:b w:val="false"/>
          <w:i w:val="false"/>
          <w:color w:val="000000"/>
          <w:sz w:val="28"/>
        </w:rPr>
        <w:t>
      протяженность маршрута в прямом и обратном направлениях;</w:t>
      </w:r>
    </w:p>
    <w:p>
      <w:pPr>
        <w:spacing w:after="0"/>
        <w:ind w:left="0"/>
        <w:jc w:val="both"/>
      </w:pPr>
      <w:r>
        <w:rPr>
          <w:rFonts w:ascii="Times New Roman"/>
          <w:b w:val="false"/>
          <w:i w:val="false"/>
          <w:color w:val="000000"/>
          <w:sz w:val="28"/>
        </w:rPr>
        <w:t>
      период обслуживания маршрута: круглогодичный, дополнительный (действующий в определенные дни и периоды суток (выходные, праздничные дни или в часы "пик" для городских маршрутов), сезонные (в дачный период, на время функционирования зон отдыха, период повышенного пассажиропотока);</w:t>
      </w:r>
    </w:p>
    <w:p>
      <w:pPr>
        <w:spacing w:after="0"/>
        <w:ind w:left="0"/>
        <w:jc w:val="both"/>
      </w:pP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 кроме междугородных межобластных);</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 лица, ответственного за организацию перевозок) и период действия выданных ему разрешительных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71"/>
    <w:p>
      <w:pPr>
        <w:spacing w:after="0"/>
        <w:ind w:left="0"/>
        <w:jc w:val="left"/>
      </w:pPr>
      <w:r>
        <w:rPr>
          <w:rFonts w:ascii="Times New Roman"/>
          <w:b/>
          <w:i w:val="false"/>
          <w:color w:val="000000"/>
        </w:rPr>
        <w:t xml:space="preserve"> Параграф 2. Регулярные городские (сельские) и пригородные</w:t>
      </w:r>
      <w:r>
        <w:br/>
      </w:r>
      <w:r>
        <w:rPr>
          <w:rFonts w:ascii="Times New Roman"/>
          <w:b/>
          <w:i w:val="false"/>
          <w:color w:val="000000"/>
        </w:rPr>
        <w:t>автомобильные перевозки пассажиров и багажа</w:t>
      </w:r>
    </w:p>
    <w:bookmarkEnd w:id="71"/>
    <w:bookmarkStart w:name="z34" w:id="72"/>
    <w:p>
      <w:pPr>
        <w:spacing w:after="0"/>
        <w:ind w:left="0"/>
        <w:jc w:val="both"/>
      </w:pPr>
      <w:r>
        <w:rPr>
          <w:rFonts w:ascii="Times New Roman"/>
          <w:b w:val="false"/>
          <w:i w:val="false"/>
          <w:color w:val="000000"/>
          <w:sz w:val="28"/>
        </w:rPr>
        <w:t>
      23. Регулярные городские (сельские)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3"/>
    <w:p>
      <w:pPr>
        <w:spacing w:after="0"/>
        <w:ind w:left="0"/>
        <w:jc w:val="both"/>
      </w:pPr>
      <w:r>
        <w:rPr>
          <w:rFonts w:ascii="Times New Roman"/>
          <w:b w:val="false"/>
          <w:i w:val="false"/>
          <w:color w:val="000000"/>
          <w:sz w:val="28"/>
        </w:rPr>
        <w:t>
      24. Определение использования на маршруте регулярных городских (сельских)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(сельских) автомобильных перевозок пассажиров и багажа.</w:t>
      </w:r>
    </w:p>
    <w:bookmarkEnd w:id="73"/>
    <w:bookmarkStart w:name="z36" w:id="74"/>
    <w:p>
      <w:pPr>
        <w:spacing w:after="0"/>
        <w:ind w:left="0"/>
        <w:jc w:val="left"/>
      </w:pPr>
      <w:r>
        <w:rPr>
          <w:rFonts w:ascii="Times New Roman"/>
          <w:b/>
          <w:i w:val="false"/>
          <w:color w:val="000000"/>
        </w:rPr>
        <w:t xml:space="preserve"> Параграф 3. Режимы обслуживания маршрутов регулярных</w:t>
      </w:r>
      <w:r>
        <w:br/>
      </w:r>
      <w:r>
        <w:rPr>
          <w:rFonts w:ascii="Times New Roman"/>
          <w:b/>
          <w:i w:val="false"/>
          <w:color w:val="000000"/>
        </w:rPr>
        <w:t>городских (сельских) и пригородных автомобильных перевозок пассажиров и багажа</w:t>
      </w:r>
    </w:p>
    <w:bookmarkEnd w:id="74"/>
    <w:bookmarkStart w:name="z37" w:id="75"/>
    <w:p>
      <w:pPr>
        <w:spacing w:after="0"/>
        <w:ind w:left="0"/>
        <w:jc w:val="both"/>
      </w:pPr>
      <w:r>
        <w:rPr>
          <w:rFonts w:ascii="Times New Roman"/>
          <w:b w:val="false"/>
          <w:i w:val="false"/>
          <w:color w:val="000000"/>
          <w:sz w:val="28"/>
        </w:rPr>
        <w:t>
      25. Маршруты регулярных городских (сельских) и пригородных автомобильных перевозок пассажиров и багажа обслуживаются в одном из следующих режимов:</w:t>
      </w:r>
    </w:p>
    <w:bookmarkEnd w:id="75"/>
    <w:p>
      <w:pPr>
        <w:spacing w:after="0"/>
        <w:ind w:left="0"/>
        <w:jc w:val="both"/>
      </w:pP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метров в черте города;</w:t>
      </w:r>
    </w:p>
    <w:p>
      <w:pPr>
        <w:spacing w:after="0"/>
        <w:ind w:left="0"/>
        <w:jc w:val="both"/>
      </w:pP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составляет от 1,5 до 3,0 км.</w:t>
      </w:r>
    </w:p>
    <w:bookmarkStart w:name="z2774" w:id="76"/>
    <w:p>
      <w:pPr>
        <w:spacing w:after="0"/>
        <w:ind w:left="0"/>
        <w:jc w:val="both"/>
      </w:pPr>
      <w:r>
        <w:rPr>
          <w:rFonts w:ascii="Times New Roman"/>
          <w:b w:val="false"/>
          <w:i w:val="false"/>
          <w:color w:val="000000"/>
          <w:sz w:val="28"/>
        </w:rPr>
        <w:t>
      26. В соответствии со спецификой обслуживания населения регулярные городские (сельские) и пригородные автомобильные перевозки пассажиров и багажа носят следующий характер:</w:t>
      </w:r>
    </w:p>
    <w:bookmarkEnd w:id="76"/>
    <w:p>
      <w:pPr>
        <w:spacing w:after="0"/>
        <w:ind w:left="0"/>
        <w:jc w:val="both"/>
      </w:pPr>
      <w:r>
        <w:rPr>
          <w:rFonts w:ascii="Times New Roman"/>
          <w:b w:val="false"/>
          <w:i w:val="false"/>
          <w:color w:val="000000"/>
          <w:sz w:val="28"/>
        </w:rPr>
        <w:t>
      1) постоянный, действующий в течение всего установленного периода суток и всех дней недели;</w:t>
      </w:r>
    </w:p>
    <w:p>
      <w:pPr>
        <w:spacing w:after="0"/>
        <w:ind w:left="0"/>
        <w:jc w:val="both"/>
      </w:pP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p>
    <w:p>
      <w:pPr>
        <w:spacing w:after="0"/>
        <w:ind w:left="0"/>
        <w:jc w:val="both"/>
      </w:pP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p>
    <w:p>
      <w:pPr>
        <w:spacing w:after="0"/>
        <w:ind w:left="0"/>
        <w:jc w:val="both"/>
      </w:pP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Start w:name="z38" w:id="77"/>
    <w:p>
      <w:pPr>
        <w:spacing w:after="0"/>
        <w:ind w:left="0"/>
        <w:jc w:val="left"/>
      </w:pPr>
      <w:r>
        <w:rPr>
          <w:rFonts w:ascii="Times New Roman"/>
          <w:b/>
          <w:i w:val="false"/>
          <w:color w:val="000000"/>
        </w:rPr>
        <w:t xml:space="preserve"> Параграф 4. Порядок осуществления регулярных городских (сельских) и пригородных автомобильных перевозок пассажиров и багажа</w:t>
      </w:r>
    </w:p>
    <w:bookmarkEnd w:id="77"/>
    <w:p>
      <w:pPr>
        <w:spacing w:after="0"/>
        <w:ind w:left="0"/>
        <w:jc w:val="both"/>
      </w:pPr>
      <w:bookmarkStart w:name="z39" w:id="78"/>
      <w:r>
        <w:rPr>
          <w:rFonts w:ascii="Times New Roman"/>
          <w:b w:val="false"/>
          <w:i w:val="false"/>
          <w:color w:val="ff0000"/>
          <w:sz w:val="28"/>
        </w:rPr>
        <w:t xml:space="preserve">
      27. Исключен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 w:id="79"/>
    <w:p>
      <w:pPr>
        <w:spacing w:after="0"/>
        <w:ind w:left="0"/>
        <w:jc w:val="both"/>
      </w:pPr>
      <w:r>
        <w:rPr>
          <w:rFonts w:ascii="Times New Roman"/>
          <w:b w:val="false"/>
          <w:i w:val="false"/>
          <w:color w:val="000000"/>
          <w:sz w:val="28"/>
        </w:rPr>
        <w:t>
      30. При наличии на маршруте регулярных городских (сельских)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делает остановку для их посадки.</w:t>
      </w:r>
    </w:p>
    <w:bookmarkEnd w:id="79"/>
    <w:bookmarkStart w:name="z43" w:id="80"/>
    <w:p>
      <w:pPr>
        <w:spacing w:after="0"/>
        <w:ind w:left="0"/>
        <w:jc w:val="both"/>
      </w:pPr>
      <w:r>
        <w:rPr>
          <w:rFonts w:ascii="Times New Roman"/>
          <w:b w:val="false"/>
          <w:i w:val="false"/>
          <w:color w:val="000000"/>
          <w:sz w:val="28"/>
        </w:rPr>
        <w:t>
      31. Проезд пассажиров по маршрутам регулярных городских (сельских) и пригородных автомобильных перевозок пассажиров и багажа исключает:</w:t>
      </w:r>
    </w:p>
    <w:bookmarkEnd w:id="80"/>
    <w:p>
      <w:pPr>
        <w:spacing w:after="0"/>
        <w:ind w:left="0"/>
        <w:jc w:val="both"/>
      </w:pPr>
      <w:r>
        <w:rPr>
          <w:rFonts w:ascii="Times New Roman"/>
          <w:b w:val="false"/>
          <w:i w:val="false"/>
          <w:color w:val="000000"/>
          <w:sz w:val="28"/>
        </w:rPr>
        <w:t>
      1) вход и выход из автобуса, микроавтобуса до полной его остановки или во время движения;</w:t>
      </w:r>
    </w:p>
    <w:p>
      <w:pPr>
        <w:spacing w:after="0"/>
        <w:ind w:left="0"/>
        <w:jc w:val="both"/>
      </w:pPr>
      <w:r>
        <w:rPr>
          <w:rFonts w:ascii="Times New Roman"/>
          <w:b w:val="false"/>
          <w:i w:val="false"/>
          <w:color w:val="000000"/>
          <w:sz w:val="28"/>
        </w:rPr>
        <w:t>
      2) препятствование открытию и закрытию дверей автобуса;</w:t>
      </w:r>
    </w:p>
    <w:p>
      <w:pPr>
        <w:spacing w:after="0"/>
        <w:ind w:left="0"/>
        <w:jc w:val="both"/>
      </w:pPr>
      <w:r>
        <w:rPr>
          <w:rFonts w:ascii="Times New Roman"/>
          <w:b w:val="false"/>
          <w:i w:val="false"/>
          <w:color w:val="000000"/>
          <w:sz w:val="28"/>
        </w:rPr>
        <w:t>
      3) отвлечение водителя разговорами во время движения автотранспортного средства;</w:t>
      </w:r>
    </w:p>
    <w:p>
      <w:pPr>
        <w:spacing w:after="0"/>
        <w:ind w:left="0"/>
        <w:jc w:val="both"/>
      </w:pPr>
      <w:r>
        <w:rPr>
          <w:rFonts w:ascii="Times New Roman"/>
          <w:b w:val="false"/>
          <w:i w:val="false"/>
          <w:color w:val="000000"/>
          <w:sz w:val="28"/>
        </w:rPr>
        <w:t>
      4) порчу внутреннего оборудования и оснащения салона автобуса, микроавтобуса;</w:t>
      </w:r>
    </w:p>
    <w:p>
      <w:pPr>
        <w:spacing w:after="0"/>
        <w:ind w:left="0"/>
        <w:jc w:val="both"/>
      </w:pPr>
      <w:r>
        <w:rPr>
          <w:rFonts w:ascii="Times New Roman"/>
          <w:b w:val="false"/>
          <w:i w:val="false"/>
          <w:color w:val="000000"/>
          <w:sz w:val="28"/>
        </w:rPr>
        <w:t>
      5) курение, мусор, распитие спиртных напитков;</w:t>
      </w:r>
    </w:p>
    <w:p>
      <w:pPr>
        <w:spacing w:after="0"/>
        <w:ind w:left="0"/>
        <w:jc w:val="both"/>
      </w:pPr>
      <w:r>
        <w:rPr>
          <w:rFonts w:ascii="Times New Roman"/>
          <w:b w:val="false"/>
          <w:i w:val="false"/>
          <w:color w:val="000000"/>
          <w:sz w:val="28"/>
        </w:rPr>
        <w:t>
      6)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Start w:name="z44" w:id="81"/>
    <w:p>
      <w:pPr>
        <w:spacing w:after="0"/>
        <w:ind w:left="0"/>
        <w:jc w:val="both"/>
      </w:pPr>
      <w:r>
        <w:rPr>
          <w:rFonts w:ascii="Times New Roman"/>
          <w:b w:val="false"/>
          <w:i w:val="false"/>
          <w:color w:val="000000"/>
          <w:sz w:val="28"/>
        </w:rPr>
        <w:t>
      32. На маршрутах регулярных городских (сельских) и пригородных автомобильных перевозок пассажиров и багажа разрешается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p>
    <w:bookmarkEnd w:id="81"/>
    <w:p>
      <w:pPr>
        <w:spacing w:after="0"/>
        <w:ind w:left="0"/>
        <w:jc w:val="both"/>
      </w:pPr>
      <w:r>
        <w:rPr>
          <w:rFonts w:ascii="Times New Roman"/>
          <w:b w:val="false"/>
          <w:i w:val="false"/>
          <w:color w:val="000000"/>
          <w:sz w:val="28"/>
        </w:rPr>
        <w:t>
      1) в автобусах стоячие и сидячие места в количестве, не превышающем его полной паспортной вместимости согласно СТ РК 2273-2012 Национальный стандарт Республики Казахстан "Услуги автотранспортные по регулярным и нерегулярным пассажирским перевозкам";</w:t>
      </w:r>
    </w:p>
    <w:p>
      <w:pPr>
        <w:spacing w:after="0"/>
        <w:ind w:left="0"/>
        <w:jc w:val="both"/>
      </w:pPr>
      <w:r>
        <w:rPr>
          <w:rFonts w:ascii="Times New Roman"/>
          <w:b w:val="false"/>
          <w:i w:val="false"/>
          <w:color w:val="000000"/>
          <w:sz w:val="28"/>
        </w:rPr>
        <w:t>
      2) в микроавтобусах стоячие и сидячие места в количестве, не превышающем его паспортной вместимости.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82"/>
    <w:p>
      <w:pPr>
        <w:spacing w:after="0"/>
        <w:ind w:left="0"/>
        <w:jc w:val="left"/>
      </w:pPr>
      <w:r>
        <w:rPr>
          <w:rFonts w:ascii="Times New Roman"/>
          <w:b/>
          <w:i w:val="false"/>
          <w:color w:val="000000"/>
        </w:rPr>
        <w:t xml:space="preserve"> Параграф 5. Провоз ручной клади и багажа</w:t>
      </w:r>
    </w:p>
    <w:bookmarkEnd w:id="82"/>
    <w:bookmarkStart w:name="z46" w:id="83"/>
    <w:p>
      <w:pPr>
        <w:spacing w:after="0"/>
        <w:ind w:left="0"/>
        <w:jc w:val="both"/>
      </w:pPr>
      <w:r>
        <w:rPr>
          <w:rFonts w:ascii="Times New Roman"/>
          <w:b w:val="false"/>
          <w:i w:val="false"/>
          <w:color w:val="000000"/>
          <w:sz w:val="28"/>
        </w:rPr>
        <w:t>
      33. На маршрутах регулярных городских (сельских) и пригородных автомобильных перевозок пассажиров и багажа разрешается в салоне автобуса, микроавтобуса провозить с собой бесплатно одну ручную кладь размером до 60х40х20 см и весом не более 20 кг, а также инвалидную коляску, одну пару лыж в чехле, детскую коляску или санки (только в автобусах).</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34. Ручная кладь, превышающая габаритные и весовые размеры, указанные в пункте 33 настоящих Правил, относится к багажу и подлежит перевозке в багажном отделении автобуса, микроавтобуса или в багажном автомобиле, сопровождающем автобус, микроавтобус.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85"/>
    <w:p>
      <w:pPr>
        <w:spacing w:after="0"/>
        <w:ind w:left="0"/>
        <w:jc w:val="both"/>
      </w:pPr>
      <w:r>
        <w:rPr>
          <w:rFonts w:ascii="Times New Roman"/>
          <w:b w:val="false"/>
          <w:i w:val="false"/>
          <w:color w:val="000000"/>
          <w:sz w:val="28"/>
        </w:rPr>
        <w:t>
       35.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p>
    <w:bookmarkEnd w:id="85"/>
    <w:bookmarkStart w:name="z49" w:id="86"/>
    <w:p>
      <w:pPr>
        <w:spacing w:after="0"/>
        <w:ind w:left="0"/>
        <w:jc w:val="both"/>
      </w:pPr>
      <w:r>
        <w:rPr>
          <w:rFonts w:ascii="Times New Roman"/>
          <w:b w:val="false"/>
          <w:i w:val="false"/>
          <w:color w:val="000000"/>
          <w:sz w:val="28"/>
        </w:rPr>
        <w:t>
      36. На маршрутах регулярных городских (сельских)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p>
    <w:bookmarkEnd w:id="86"/>
    <w:bookmarkStart w:name="z50" w:id="87"/>
    <w:p>
      <w:pPr>
        <w:spacing w:after="0"/>
        <w:ind w:left="0"/>
        <w:jc w:val="both"/>
      </w:pPr>
      <w:r>
        <w:rPr>
          <w:rFonts w:ascii="Times New Roman"/>
          <w:b w:val="false"/>
          <w:i w:val="false"/>
          <w:color w:val="000000"/>
          <w:sz w:val="28"/>
        </w:rPr>
        <w:t>
      37. Собаки перевозятся бесплатно в автобусах на накопительных площадках, с намордником и на поводке.</w:t>
      </w:r>
    </w:p>
    <w:bookmarkEnd w:id="87"/>
    <w:bookmarkStart w:name="z51" w:id="88"/>
    <w:p>
      <w:pPr>
        <w:spacing w:after="0"/>
        <w:ind w:left="0"/>
        <w:jc w:val="both"/>
      </w:pPr>
      <w:r>
        <w:rPr>
          <w:rFonts w:ascii="Times New Roman"/>
          <w:b w:val="false"/>
          <w:i w:val="false"/>
          <w:color w:val="000000"/>
          <w:sz w:val="28"/>
        </w:rPr>
        <w:t>
      38. В автобусах, используемых при осуществлении регулярных пригородных автомобильных перевозок пассажиров и багажа, а также регулярных городских (сельских)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p>
    <w:bookmarkEnd w:id="88"/>
    <w:bookmarkStart w:name="z52" w:id="89"/>
    <w:p>
      <w:pPr>
        <w:spacing w:after="0"/>
        <w:ind w:left="0"/>
        <w:jc w:val="both"/>
      </w:pPr>
      <w:r>
        <w:rPr>
          <w:rFonts w:ascii="Times New Roman"/>
          <w:b w:val="false"/>
          <w:i w:val="false"/>
          <w:color w:val="000000"/>
          <w:sz w:val="28"/>
        </w:rPr>
        <w:t>
      39. На принятый к перевозке багаж в городском (сельском) сообщении пассажиру выдается разовый контрольный билет, в пригородном сообщении - багажная квитанция.</w:t>
      </w:r>
    </w:p>
    <w:bookmarkEnd w:id="89"/>
    <w:bookmarkStart w:name="z53" w:id="90"/>
    <w:p>
      <w:pPr>
        <w:spacing w:after="0"/>
        <w:ind w:left="0"/>
        <w:jc w:val="both"/>
      </w:pPr>
      <w:r>
        <w:rPr>
          <w:rFonts w:ascii="Times New Roman"/>
          <w:b w:val="false"/>
          <w:i w:val="false"/>
          <w:color w:val="000000"/>
          <w:sz w:val="28"/>
        </w:rPr>
        <w:t>
      40.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90"/>
    <w:bookmarkStart w:name="z54" w:id="91"/>
    <w:p>
      <w:pPr>
        <w:spacing w:after="0"/>
        <w:ind w:left="0"/>
        <w:jc w:val="left"/>
      </w:pPr>
      <w:r>
        <w:rPr>
          <w:rFonts w:ascii="Times New Roman"/>
          <w:b/>
          <w:i w:val="false"/>
          <w:color w:val="000000"/>
        </w:rPr>
        <w:t xml:space="preserve"> Параграф 6. Оплата, регистрация проезда и провоза багажа в городском (сельском) и пригородном сообщениях</w:t>
      </w:r>
    </w:p>
    <w:bookmarkEnd w:id="91"/>
    <w:p>
      <w:pPr>
        <w:spacing w:after="0"/>
        <w:ind w:left="0"/>
        <w:jc w:val="both"/>
      </w:pPr>
      <w:r>
        <w:rPr>
          <w:rFonts w:ascii="Times New Roman"/>
          <w:b w:val="false"/>
          <w:i w:val="false"/>
          <w:color w:val="ff0000"/>
          <w:sz w:val="28"/>
        </w:rPr>
        <w:t xml:space="preserve">
      Сноска. Заголовок параграфа 6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5" w:id="92"/>
    <w:p>
      <w:pPr>
        <w:spacing w:after="0"/>
        <w:ind w:left="0"/>
        <w:jc w:val="both"/>
      </w:pPr>
      <w:r>
        <w:rPr>
          <w:rFonts w:ascii="Times New Roman"/>
          <w:b w:val="false"/>
          <w:i w:val="false"/>
          <w:color w:val="000000"/>
          <w:sz w:val="28"/>
        </w:rPr>
        <w:t>
      41. Оплата проезда, провоза багажа на регулярных маршрутах перевозок пассажиров и багажа производится пассажиром наличными деньгами кондуктору (водителю) или через систему электронной оплаты за проезд, включая посредством сети Интернет и устройств сотовой связи.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 w:id="93"/>
    <w:p>
      <w:pPr>
        <w:spacing w:after="0"/>
        <w:ind w:left="0"/>
        <w:jc w:val="both"/>
      </w:pPr>
      <w:r>
        <w:rPr>
          <w:rFonts w:ascii="Times New Roman"/>
          <w:b w:val="false"/>
          <w:i w:val="false"/>
          <w:color w:val="000000"/>
          <w:sz w:val="28"/>
        </w:rPr>
        <w:t>
      42. Факт оплаты проезда, провоза ручной клади в городском (сельском) сообщении за наличные деньги фиксируется выдачей пассажиру проездных документов(билетов).</w:t>
      </w:r>
    </w:p>
    <w:bookmarkEnd w:id="93"/>
    <w:bookmarkStart w:name="z478" w:id="94"/>
    <w:p>
      <w:pPr>
        <w:spacing w:after="0"/>
        <w:ind w:left="0"/>
        <w:jc w:val="both"/>
      </w:pPr>
      <w:r>
        <w:rPr>
          <w:rFonts w:ascii="Times New Roman"/>
          <w:b w:val="false"/>
          <w:i w:val="false"/>
          <w:color w:val="000000"/>
          <w:sz w:val="28"/>
        </w:rPr>
        <w:t>
      42-1. Регистрация проезда на регулярных маршрутах перевозок пассажиров и багажа, на которых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 включая посредством сети интернет и устройств сотовой связи, без выдачи бумажного проездного документа (билета) об оплате за проезд.</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 w:id="95"/>
    <w:p>
      <w:pPr>
        <w:spacing w:after="0"/>
        <w:ind w:left="0"/>
        <w:jc w:val="both"/>
      </w:pPr>
      <w:r>
        <w:rPr>
          <w:rFonts w:ascii="Times New Roman"/>
          <w:b w:val="false"/>
          <w:i w:val="false"/>
          <w:color w:val="000000"/>
          <w:sz w:val="28"/>
        </w:rPr>
        <w:t>
      43. При оплате наличными деньгами разовый контрольный билет в форме бумажного проездного документа (билета) действителен только при поездке по одному маршруту, в одном направлении, независимо от расстояния, проезжаемого пассажиром.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96"/>
    <w:p>
      <w:pPr>
        <w:spacing w:after="0"/>
        <w:ind w:left="0"/>
        <w:jc w:val="both"/>
      </w:pPr>
      <w:r>
        <w:rPr>
          <w:rFonts w:ascii="Times New Roman"/>
          <w:b w:val="false"/>
          <w:i w:val="false"/>
          <w:color w:val="000000"/>
          <w:sz w:val="28"/>
        </w:rPr>
        <w:t>
      44.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в бумажной форме и подтвержденные разовые отдельные регистрации проезда, при оплате проезда посредством электронного проездного документа - являются действительными для проезда на другом автобусе, микроавтобусе этого же маршрута.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97"/>
    <w:p>
      <w:pPr>
        <w:spacing w:after="0"/>
        <w:ind w:left="0"/>
        <w:jc w:val="both"/>
      </w:pPr>
      <w:r>
        <w:rPr>
          <w:rFonts w:ascii="Times New Roman"/>
          <w:b w:val="false"/>
          <w:i w:val="false"/>
          <w:color w:val="000000"/>
          <w:sz w:val="28"/>
        </w:rPr>
        <w:t>
      45. Оплата проезда и провоза багажа на маршрутах регулярных внутриреспубликанских перевозок пассажиров и багажа, за исключением городских (сельских) и пригородных, производится пассажиром в кассу автовокзала, автостанции, пункта обслуживания пассажиров, в том числе посредством электронной продажи, включая сети Интернет,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9" w:id="98"/>
    <w:p>
      <w:pPr>
        <w:spacing w:after="0"/>
        <w:ind w:left="0"/>
        <w:jc w:val="both"/>
      </w:pPr>
      <w:r>
        <w:rPr>
          <w:rFonts w:ascii="Times New Roman"/>
          <w:b w:val="false"/>
          <w:i w:val="false"/>
          <w:color w:val="000000"/>
          <w:sz w:val="28"/>
        </w:rPr>
        <w:t>
      45-1. Перевозчики соблюдают условия по содержанию и эксплуатации диспетчерской системы и системы электронной оплаты за проезд.</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99"/>
    <w:p>
      <w:pPr>
        <w:spacing w:after="0"/>
        <w:ind w:left="0"/>
        <w:jc w:val="both"/>
      </w:pPr>
      <w:r>
        <w:rPr>
          <w:rFonts w:ascii="Times New Roman"/>
          <w:b w:val="false"/>
          <w:i w:val="false"/>
          <w:color w:val="000000"/>
          <w:sz w:val="28"/>
        </w:rPr>
        <w:t>
      46. Подтверждение оплаты проезда в пригородном сообщении за наличные деньги фиксируется выдачей пассажиру проездного документа (билета) в бумажной форме.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0" w:id="100"/>
    <w:p>
      <w:pPr>
        <w:spacing w:after="0"/>
        <w:ind w:left="0"/>
        <w:jc w:val="both"/>
      </w:pPr>
      <w:r>
        <w:rPr>
          <w:rFonts w:ascii="Times New Roman"/>
          <w:b w:val="false"/>
          <w:i w:val="false"/>
          <w:color w:val="000000"/>
          <w:sz w:val="28"/>
        </w:rPr>
        <w:t>
      46-1. Регистрация проезда в пригородном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101"/>
    <w:p>
      <w:pPr>
        <w:spacing w:after="0"/>
        <w:ind w:left="0"/>
        <w:jc w:val="both"/>
      </w:pPr>
      <w:r>
        <w:rPr>
          <w:rFonts w:ascii="Times New Roman"/>
          <w:b w:val="false"/>
          <w:i w:val="false"/>
          <w:color w:val="000000"/>
          <w:sz w:val="28"/>
        </w:rPr>
        <w:t>
      47. Факт оплаты провоза багажа фиксируется выдачей пассажиру багажной квитанции.</w:t>
      </w:r>
    </w:p>
    <w:bookmarkEnd w:id="101"/>
    <w:bookmarkStart w:name="z62" w:id="102"/>
    <w:p>
      <w:pPr>
        <w:spacing w:after="0"/>
        <w:ind w:left="0"/>
        <w:jc w:val="both"/>
      </w:pPr>
      <w:r>
        <w:rPr>
          <w:rFonts w:ascii="Times New Roman"/>
          <w:b w:val="false"/>
          <w:i w:val="false"/>
          <w:color w:val="000000"/>
          <w:sz w:val="28"/>
        </w:rPr>
        <w:t>
      48. Продажа проездных билетов длительного пользования, как в бумажной, так и в электронной форме, на определенный календарный срок производится предварительно, в установленных местным исполнительным органом - пунктах продажи, а также перевозчиками - через кондукторов или водителей.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103"/>
    <w:p>
      <w:pPr>
        <w:spacing w:after="0"/>
        <w:ind w:left="0"/>
        <w:jc w:val="both"/>
      </w:pPr>
      <w:r>
        <w:rPr>
          <w:rFonts w:ascii="Times New Roman"/>
          <w:b w:val="false"/>
          <w:i w:val="false"/>
          <w:color w:val="000000"/>
          <w:sz w:val="28"/>
        </w:rPr>
        <w:t>
      49. Проездные билеты длительного пользования, как в бумажной, так и в электронной форме,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4" w:id="104"/>
    <w:p>
      <w:pPr>
        <w:spacing w:after="0"/>
        <w:ind w:left="0"/>
        <w:jc w:val="both"/>
      </w:pPr>
      <w:r>
        <w:rPr>
          <w:rFonts w:ascii="Times New Roman"/>
          <w:b w:val="false"/>
          <w:i w:val="false"/>
          <w:color w:val="000000"/>
          <w:sz w:val="28"/>
        </w:rPr>
        <w:t>
      50. Действие проездных билетов длительного пользования, как в бумажной, так и в электронной форме, не распространяется на провоз багажа и ручной клади сверх установленной нормы.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105"/>
    <w:p>
      <w:pPr>
        <w:spacing w:after="0"/>
        <w:ind w:left="0"/>
        <w:jc w:val="both"/>
      </w:pPr>
      <w:r>
        <w:rPr>
          <w:rFonts w:ascii="Times New Roman"/>
          <w:b w:val="false"/>
          <w:i w:val="false"/>
          <w:color w:val="000000"/>
          <w:sz w:val="28"/>
        </w:rPr>
        <w:t>
      51. Пассажир, имеющий проездной билет длительного пользования в бумажной форме, предъявляет его кондуктору, контролеру (водителю) при посадке в автобус, микроавтобус. Пассажир, имеющий проездной билет длительного пользования в электронной форме, при посадке в автобус, микроавтобус самостоятельно осуществляет регистрацию проезда путем прикладывания электронного проездного билета длительного пользования к рабочей области считывателя соответствующего электронного транспортного терминала самообслуживания пассажира.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106"/>
    <w:p>
      <w:pPr>
        <w:spacing w:after="0"/>
        <w:ind w:left="0"/>
        <w:jc w:val="both"/>
      </w:pPr>
      <w:r>
        <w:rPr>
          <w:rFonts w:ascii="Times New Roman"/>
          <w:b w:val="false"/>
          <w:i w:val="false"/>
          <w:color w:val="000000"/>
          <w:sz w:val="28"/>
        </w:rPr>
        <w:t>
      52. Если пассажир пользуется льготным проездным билетом длительного пользования в бумажной или электронной форме, то он предъявляет также документ, подтверждающий его право на льготу за исключением пассажиров, использующих персонифицированный льготный электронный билет длительного пользования.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107"/>
    <w:p>
      <w:pPr>
        <w:spacing w:after="0"/>
        <w:ind w:left="0"/>
        <w:jc w:val="left"/>
      </w:pPr>
      <w:r>
        <w:rPr>
          <w:rFonts w:ascii="Times New Roman"/>
          <w:b/>
          <w:i w:val="false"/>
          <w:color w:val="000000"/>
        </w:rPr>
        <w:t xml:space="preserve"> Параграф 7. Регулярные межрайонные (междугородные</w:t>
      </w:r>
      <w:r>
        <w:br/>
      </w:r>
      <w:r>
        <w:rPr>
          <w:rFonts w:ascii="Times New Roman"/>
          <w:b/>
          <w:i w:val="false"/>
          <w:color w:val="000000"/>
        </w:rPr>
        <w:t>внутриобластные) автомобильные перевозки пассажиров и багажа</w:t>
      </w:r>
    </w:p>
    <w:bookmarkEnd w:id="107"/>
    <w:bookmarkStart w:name="z68" w:id="108"/>
    <w:p>
      <w:pPr>
        <w:spacing w:after="0"/>
        <w:ind w:left="0"/>
        <w:jc w:val="both"/>
      </w:pPr>
      <w:r>
        <w:rPr>
          <w:rFonts w:ascii="Times New Roman"/>
          <w:b w:val="false"/>
          <w:i w:val="false"/>
          <w:color w:val="000000"/>
          <w:sz w:val="28"/>
        </w:rPr>
        <w:t>
      53. Регулярные внутрирайонные и межрайонные (междугородные внутриобластные)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 w:id="109"/>
    <w:p>
      <w:pPr>
        <w:spacing w:after="0"/>
        <w:ind w:left="0"/>
        <w:jc w:val="both"/>
      </w:pPr>
      <w:r>
        <w:rPr>
          <w:rFonts w:ascii="Times New Roman"/>
          <w:b w:val="false"/>
          <w:i w:val="false"/>
          <w:color w:val="000000"/>
          <w:sz w:val="28"/>
        </w:rPr>
        <w:t>
      54. Построение маршрутных сетей регулярных внутрирайонных и межрайонных (междугородных внутриобластных) автомобильных перевозок пассажиров и багажа осуществляется на основе следующих принципов:</w:t>
      </w:r>
    </w:p>
    <w:bookmarkEnd w:id="109"/>
    <w:p>
      <w:pPr>
        <w:spacing w:after="0"/>
        <w:ind w:left="0"/>
        <w:jc w:val="both"/>
      </w:pPr>
      <w:r>
        <w:rPr>
          <w:rFonts w:ascii="Times New Roman"/>
          <w:b w:val="false"/>
          <w:i w:val="false"/>
          <w:color w:val="000000"/>
          <w:sz w:val="28"/>
        </w:rPr>
        <w:t>
      1) обеспечения потребностей населения в перевозках;</w:t>
      </w:r>
    </w:p>
    <w:p>
      <w:pPr>
        <w:spacing w:after="0"/>
        <w:ind w:left="0"/>
        <w:jc w:val="both"/>
      </w:pP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p>
    <w:p>
      <w:pPr>
        <w:spacing w:after="0"/>
        <w:ind w:left="0"/>
        <w:jc w:val="both"/>
      </w:pP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110"/>
    <w:p>
      <w:pPr>
        <w:spacing w:after="0"/>
        <w:ind w:left="0"/>
        <w:jc w:val="both"/>
      </w:pPr>
      <w:r>
        <w:rPr>
          <w:rFonts w:ascii="Times New Roman"/>
          <w:b w:val="false"/>
          <w:i w:val="false"/>
          <w:color w:val="000000"/>
          <w:sz w:val="28"/>
        </w:rPr>
        <w:t>
      55. В случаях безостановочного движения по маршруту более четырехсот километров перевозчик предусматривает технологические остановки не менее десяти минут для отдыха и обеспечения нужд пассажиров. Подсадка пассажиров на технологических остановках не осуществляется.</w:t>
      </w:r>
    </w:p>
    <w:bookmarkEnd w:id="110"/>
    <w:bookmarkStart w:name="z71" w:id="111"/>
    <w:p>
      <w:pPr>
        <w:spacing w:after="0"/>
        <w:ind w:left="0"/>
        <w:jc w:val="left"/>
      </w:pPr>
      <w:r>
        <w:rPr>
          <w:rFonts w:ascii="Times New Roman"/>
          <w:b/>
          <w:i w:val="false"/>
          <w:color w:val="000000"/>
        </w:rPr>
        <w:t xml:space="preserve"> Параграф 8. Требования к обустройству маршрутов регулярных</w:t>
      </w:r>
      <w:r>
        <w:br/>
      </w:r>
      <w:r>
        <w:rPr>
          <w:rFonts w:ascii="Times New Roman"/>
          <w:b/>
          <w:i w:val="false"/>
          <w:color w:val="000000"/>
        </w:rPr>
        <w:t>межрайонных (междугородных внутриобластных), автомобильных</w:t>
      </w:r>
      <w:r>
        <w:br/>
      </w:r>
      <w:r>
        <w:rPr>
          <w:rFonts w:ascii="Times New Roman"/>
          <w:b/>
          <w:i w:val="false"/>
          <w:color w:val="000000"/>
        </w:rPr>
        <w:t>перевозок пассажиров и багажа</w:t>
      </w:r>
    </w:p>
    <w:bookmarkEnd w:id="111"/>
    <w:bookmarkStart w:name="z72" w:id="112"/>
    <w:p>
      <w:pPr>
        <w:spacing w:after="0"/>
        <w:ind w:left="0"/>
        <w:jc w:val="both"/>
      </w:pPr>
      <w:r>
        <w:rPr>
          <w:rFonts w:ascii="Times New Roman"/>
          <w:b w:val="false"/>
          <w:i w:val="false"/>
          <w:color w:val="000000"/>
          <w:sz w:val="28"/>
        </w:rPr>
        <w:t>
      56. Маршруты регулярных межрайонных (междугородных внутриобластных), автомобильных перевозок пассажиров и багажа прокладываются по автомобильным дорогам республиканского и местного значений, имеющих категории не ниже V.</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3"/>
    <w:p>
      <w:pPr>
        <w:spacing w:after="0"/>
        <w:ind w:left="0"/>
        <w:jc w:val="both"/>
      </w:pPr>
      <w:r>
        <w:rPr>
          <w:rFonts w:ascii="Times New Roman"/>
          <w:b w:val="false"/>
          <w:i w:val="false"/>
          <w:color w:val="000000"/>
          <w:sz w:val="28"/>
        </w:rPr>
        <w:t>
      58.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14"/>
    <w:p>
      <w:pPr>
        <w:spacing w:after="0"/>
        <w:ind w:left="0"/>
        <w:jc w:val="left"/>
      </w:pPr>
      <w:r>
        <w:rPr>
          <w:rFonts w:ascii="Times New Roman"/>
          <w:b/>
          <w:i w:val="false"/>
          <w:color w:val="000000"/>
        </w:rPr>
        <w:t xml:space="preserve"> Параграф 9. Порядок осуществления регулярных межрайонных</w:t>
      </w:r>
      <w:r>
        <w:br/>
      </w:r>
      <w:r>
        <w:rPr>
          <w:rFonts w:ascii="Times New Roman"/>
          <w:b/>
          <w:i w:val="false"/>
          <w:color w:val="000000"/>
        </w:rPr>
        <w:t>(междугородных внутриобластных), автомобильных</w:t>
      </w:r>
      <w:r>
        <w:br/>
      </w:r>
      <w:r>
        <w:rPr>
          <w:rFonts w:ascii="Times New Roman"/>
          <w:b/>
          <w:i w:val="false"/>
          <w:color w:val="000000"/>
        </w:rPr>
        <w:t>перевозок пассажиров и багажа</w:t>
      </w:r>
    </w:p>
    <w:bookmarkEnd w:id="114"/>
    <w:bookmarkStart w:name="z77" w:id="115"/>
    <w:p>
      <w:pPr>
        <w:spacing w:after="0"/>
        <w:ind w:left="0"/>
        <w:jc w:val="both"/>
      </w:pPr>
      <w:r>
        <w:rPr>
          <w:rFonts w:ascii="Times New Roman"/>
          <w:b w:val="false"/>
          <w:i w:val="false"/>
          <w:color w:val="000000"/>
          <w:sz w:val="28"/>
        </w:rPr>
        <w:t>
      60.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p>
    <w:bookmarkEnd w:id="115"/>
    <w:p>
      <w:pPr>
        <w:spacing w:after="0"/>
        <w:ind w:left="0"/>
        <w:jc w:val="both"/>
      </w:pP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 в оригинале либо в форме электронного документа посредством сервиса цифровых документов, при этом проездной документ (билет) в бумажной форме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приказами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6"/>
    <w:p>
      <w:pPr>
        <w:spacing w:after="0"/>
        <w:ind w:left="0"/>
        <w:jc w:val="both"/>
      </w:pPr>
      <w:r>
        <w:rPr>
          <w:rFonts w:ascii="Times New Roman"/>
          <w:b w:val="false"/>
          <w:i w:val="false"/>
          <w:color w:val="000000"/>
          <w:sz w:val="28"/>
        </w:rPr>
        <w:t>
      61. Билеты на проезд по маршруту межрайонных (междугородных внутриобластных) автомобильных перевозок пассажиров и багажа являются действительными только на указанный в них день и номер рейса.</w:t>
      </w:r>
    </w:p>
    <w:bookmarkEnd w:id="116"/>
    <w:bookmarkStart w:name="z79" w:id="117"/>
    <w:p>
      <w:pPr>
        <w:spacing w:after="0"/>
        <w:ind w:left="0"/>
        <w:jc w:val="both"/>
      </w:pPr>
      <w:r>
        <w:rPr>
          <w:rFonts w:ascii="Times New Roman"/>
          <w:b w:val="false"/>
          <w:i w:val="false"/>
          <w:color w:val="000000"/>
          <w:sz w:val="28"/>
        </w:rPr>
        <w:t xml:space="preserve">
      62. Пассажиры сохраняют проездные документы (билеты), за исключением электронного проездного документа (билета), в течение всего времени поездки. </w:t>
      </w:r>
    </w:p>
    <w:bookmarkEnd w:id="117"/>
    <w:bookmarkStart w:name="z80" w:id="118"/>
    <w:p>
      <w:pPr>
        <w:spacing w:after="0"/>
        <w:ind w:left="0"/>
        <w:jc w:val="both"/>
      </w:pPr>
      <w:r>
        <w:rPr>
          <w:rFonts w:ascii="Times New Roman"/>
          <w:b w:val="false"/>
          <w:i w:val="false"/>
          <w:color w:val="000000"/>
          <w:sz w:val="28"/>
        </w:rPr>
        <w:t>
      63.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p>
    <w:bookmarkEnd w:id="118"/>
    <w:bookmarkStart w:name="z81" w:id="119"/>
    <w:p>
      <w:pPr>
        <w:spacing w:after="0"/>
        <w:ind w:left="0"/>
        <w:jc w:val="both"/>
      </w:pPr>
      <w:r>
        <w:rPr>
          <w:rFonts w:ascii="Times New Roman"/>
          <w:b w:val="false"/>
          <w:i w:val="false"/>
          <w:color w:val="000000"/>
          <w:sz w:val="28"/>
        </w:rPr>
        <w:t>
      64. В случае следования с пассажиром нескольких детей в возрасте до 7 лет каждому из них, предоставляется отдельное место.</w:t>
      </w:r>
    </w:p>
    <w:bookmarkEnd w:id="119"/>
    <w:bookmarkStart w:name="z82" w:id="120"/>
    <w:p>
      <w:pPr>
        <w:spacing w:after="0"/>
        <w:ind w:left="0"/>
        <w:jc w:val="both"/>
      </w:pPr>
      <w:r>
        <w:rPr>
          <w:rFonts w:ascii="Times New Roman"/>
          <w:b w:val="false"/>
          <w:i w:val="false"/>
          <w:color w:val="000000"/>
          <w:sz w:val="28"/>
        </w:rPr>
        <w:t>
      65. При осуществлении поездки на маршрутах межрайонных (междугородных внутриобластных) автомобильных перевозок пассажиров и багажа исключается:</w:t>
      </w:r>
    </w:p>
    <w:bookmarkEnd w:id="120"/>
    <w:p>
      <w:pPr>
        <w:spacing w:after="0"/>
        <w:ind w:left="0"/>
        <w:jc w:val="both"/>
      </w:pPr>
      <w:r>
        <w:rPr>
          <w:rFonts w:ascii="Times New Roman"/>
          <w:b w:val="false"/>
          <w:i w:val="false"/>
          <w:color w:val="000000"/>
          <w:sz w:val="28"/>
        </w:rPr>
        <w:t>
      1) внесение исправлений в проездные документы;</w:t>
      </w:r>
    </w:p>
    <w:p>
      <w:pPr>
        <w:spacing w:after="0"/>
        <w:ind w:left="0"/>
        <w:jc w:val="both"/>
      </w:pPr>
      <w:r>
        <w:rPr>
          <w:rFonts w:ascii="Times New Roman"/>
          <w:b w:val="false"/>
          <w:i w:val="false"/>
          <w:color w:val="000000"/>
          <w:sz w:val="28"/>
        </w:rPr>
        <w:t>
      2) провоз багажа в салоне автобуса, микроавтобуса;</w:t>
      </w:r>
    </w:p>
    <w:p>
      <w:pPr>
        <w:spacing w:after="0"/>
        <w:ind w:left="0"/>
        <w:jc w:val="both"/>
      </w:pPr>
      <w:r>
        <w:rPr>
          <w:rFonts w:ascii="Times New Roman"/>
          <w:b w:val="false"/>
          <w:i w:val="false"/>
          <w:color w:val="000000"/>
          <w:sz w:val="28"/>
        </w:rPr>
        <w:t>
      3) курение, мусор, распитие спиртных напитков;</w:t>
      </w:r>
    </w:p>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w:t>
      </w:r>
    </w:p>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Start w:name="z83" w:id="121"/>
    <w:p>
      <w:pPr>
        <w:spacing w:after="0"/>
        <w:ind w:left="0"/>
        <w:jc w:val="left"/>
      </w:pPr>
      <w:r>
        <w:rPr>
          <w:rFonts w:ascii="Times New Roman"/>
          <w:b/>
          <w:i w:val="false"/>
          <w:color w:val="000000"/>
        </w:rPr>
        <w:t xml:space="preserve"> Параграф 10. Перевозка багажа в багажных автомобилях</w:t>
      </w:r>
    </w:p>
    <w:bookmarkEnd w:id="121"/>
    <w:bookmarkStart w:name="z84" w:id="122"/>
    <w:p>
      <w:pPr>
        <w:spacing w:after="0"/>
        <w:ind w:left="0"/>
        <w:jc w:val="both"/>
      </w:pPr>
      <w:r>
        <w:rPr>
          <w:rFonts w:ascii="Times New Roman"/>
          <w:b w:val="false"/>
          <w:i w:val="false"/>
          <w:color w:val="000000"/>
          <w:sz w:val="28"/>
        </w:rPr>
        <w:t>
      66.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 где перевозчиком организовано движение багажных автомобилей, пассажиры могут сдавать багаж (груз) для перевозки в багажном автомобиле.</w:t>
      </w:r>
    </w:p>
    <w:bookmarkEnd w:id="122"/>
    <w:p>
      <w:pPr>
        <w:spacing w:after="0"/>
        <w:ind w:left="0"/>
        <w:jc w:val="both"/>
      </w:pPr>
      <w:r>
        <w:rPr>
          <w:rFonts w:ascii="Times New Roman"/>
          <w:b w:val="false"/>
          <w:i w:val="false"/>
          <w:color w:val="000000"/>
          <w:sz w:val="28"/>
        </w:rPr>
        <w:t>
      При регулярных международных автомобильных перевозках пассажиров и багажа, багажный автомобиль получает соответствующее разрешения, если таковое предусмотрено международными договорами Республики Казахстан в области автомобильного транспорта.</w:t>
      </w:r>
    </w:p>
    <w:p>
      <w:pPr>
        <w:spacing w:after="0"/>
        <w:ind w:left="0"/>
        <w:jc w:val="both"/>
      </w:pP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p>
    <w:bookmarkStart w:name="z85" w:id="123"/>
    <w:p>
      <w:pPr>
        <w:spacing w:after="0"/>
        <w:ind w:left="0"/>
        <w:jc w:val="both"/>
      </w:pPr>
      <w:r>
        <w:rPr>
          <w:rFonts w:ascii="Times New Roman"/>
          <w:b w:val="false"/>
          <w:i w:val="false"/>
          <w:color w:val="000000"/>
          <w:sz w:val="28"/>
        </w:rPr>
        <w:t>
      67. Сдаваемый к перевозке багаж по своим свойствам и упаковке не затрудняет погрузку и размещение в багажном автомобиле, а также не причинят вред багажу других пассажиров. Тара и упаковка обеспечивает целостность и сохранность багажа в течение всей перевозки.</w:t>
      </w:r>
    </w:p>
    <w:bookmarkEnd w:id="123"/>
    <w:bookmarkStart w:name="z86" w:id="124"/>
    <w:p>
      <w:pPr>
        <w:spacing w:after="0"/>
        <w:ind w:left="0"/>
        <w:jc w:val="both"/>
      </w:pPr>
      <w:r>
        <w:rPr>
          <w:rFonts w:ascii="Times New Roman"/>
          <w:b w:val="false"/>
          <w:i w:val="false"/>
          <w:color w:val="000000"/>
          <w:sz w:val="28"/>
        </w:rPr>
        <w:t>
      68. Пассажир, желающий отправить багаж в багажном автомобиле, предъявляет его к сдаче заблаговременно - не позднее 10 минут до отправления автобуса.</w:t>
      </w:r>
    </w:p>
    <w:bookmarkEnd w:id="124"/>
    <w:bookmarkStart w:name="z87" w:id="125"/>
    <w:p>
      <w:pPr>
        <w:spacing w:after="0"/>
        <w:ind w:left="0"/>
        <w:jc w:val="both"/>
      </w:pPr>
      <w:r>
        <w:rPr>
          <w:rFonts w:ascii="Times New Roman"/>
          <w:b w:val="false"/>
          <w:i w:val="false"/>
          <w:color w:val="000000"/>
          <w:sz w:val="28"/>
        </w:rPr>
        <w:t>
      69.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125"/>
    <w:bookmarkStart w:name="z88" w:id="126"/>
    <w:p>
      <w:pPr>
        <w:spacing w:after="0"/>
        <w:ind w:left="0"/>
        <w:jc w:val="both"/>
      </w:pPr>
      <w:r>
        <w:rPr>
          <w:rFonts w:ascii="Times New Roman"/>
          <w:b w:val="false"/>
          <w:i w:val="false"/>
          <w:color w:val="000000"/>
          <w:sz w:val="28"/>
        </w:rPr>
        <w:t>
      70. При приеме багажа к перевозке в багажном автомобиле пассажиру выдается багажная квитанция.</w:t>
      </w:r>
    </w:p>
    <w:bookmarkEnd w:id="126"/>
    <w:bookmarkStart w:name="z89" w:id="127"/>
    <w:p>
      <w:pPr>
        <w:spacing w:after="0"/>
        <w:ind w:left="0"/>
        <w:jc w:val="both"/>
      </w:pPr>
      <w:r>
        <w:rPr>
          <w:rFonts w:ascii="Times New Roman"/>
          <w:b w:val="false"/>
          <w:i w:val="false"/>
          <w:color w:val="000000"/>
          <w:sz w:val="28"/>
        </w:rPr>
        <w:t>
      71. Багаж, перевозимый в багажном автомобиле, выдается в пункте назначения предъявителю багажной квитанции.</w:t>
      </w:r>
    </w:p>
    <w:bookmarkEnd w:id="127"/>
    <w:bookmarkStart w:name="z90" w:id="128"/>
    <w:p>
      <w:pPr>
        <w:spacing w:after="0"/>
        <w:ind w:left="0"/>
        <w:jc w:val="both"/>
      </w:pPr>
      <w:r>
        <w:rPr>
          <w:rFonts w:ascii="Times New Roman"/>
          <w:b w:val="false"/>
          <w:i w:val="false"/>
          <w:color w:val="000000"/>
          <w:sz w:val="28"/>
        </w:rPr>
        <w:t>
      72. Принятый к перевозке багажным автомобилем багаж доставляется в пункт назначения не позднее дня прибытия пассажира в этот пункт по расписанию.</w:t>
      </w:r>
    </w:p>
    <w:bookmarkEnd w:id="128"/>
    <w:bookmarkStart w:name="z91" w:id="129"/>
    <w:p>
      <w:pPr>
        <w:spacing w:after="0"/>
        <w:ind w:left="0"/>
        <w:jc w:val="both"/>
      </w:pPr>
      <w:r>
        <w:rPr>
          <w:rFonts w:ascii="Times New Roman"/>
          <w:b w:val="false"/>
          <w:i w:val="false"/>
          <w:color w:val="000000"/>
          <w:sz w:val="28"/>
        </w:rPr>
        <w:t>
      73.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p>
    <w:bookmarkEnd w:id="129"/>
    <w:bookmarkStart w:name="z92" w:id="130"/>
    <w:p>
      <w:pPr>
        <w:spacing w:after="0"/>
        <w:ind w:left="0"/>
        <w:jc w:val="both"/>
      </w:pPr>
      <w:r>
        <w:rPr>
          <w:rFonts w:ascii="Times New Roman"/>
          <w:b w:val="false"/>
          <w:i w:val="false"/>
          <w:color w:val="000000"/>
          <w:sz w:val="28"/>
        </w:rPr>
        <w:t>
      74.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w:t>
      </w:r>
    </w:p>
    <w:bookmarkEnd w:id="130"/>
    <w:bookmarkStart w:name="z93" w:id="131"/>
    <w:p>
      <w:pPr>
        <w:spacing w:after="0"/>
        <w:ind w:left="0"/>
        <w:jc w:val="both"/>
      </w:pPr>
      <w:r>
        <w:rPr>
          <w:rFonts w:ascii="Times New Roman"/>
          <w:b w:val="false"/>
          <w:i w:val="false"/>
          <w:color w:val="000000"/>
          <w:sz w:val="28"/>
        </w:rPr>
        <w:t xml:space="preserve">
      75. Определение утраты, недостачи и повреждения (порчи) багажа, принятого к перевозке багажным автомобилем, определяется согласно </w:t>
      </w:r>
      <w:r>
        <w:rPr>
          <w:rFonts w:ascii="Times New Roman"/>
          <w:b w:val="false"/>
          <w:i w:val="false"/>
          <w:color w:val="000000"/>
          <w:sz w:val="28"/>
        </w:rPr>
        <w:t>пункту 143</w:t>
      </w:r>
      <w:r>
        <w:rPr>
          <w:rFonts w:ascii="Times New Roman"/>
          <w:b w:val="false"/>
          <w:i w:val="false"/>
          <w:color w:val="000000"/>
          <w:sz w:val="28"/>
        </w:rPr>
        <w:t xml:space="preserve"> настоящих Правил и размеры возмещения перевозчиком ущерба разрешаются в порядке, установленном гражданским законодательством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 w:id="132"/>
    <w:p>
      <w:pPr>
        <w:spacing w:after="0"/>
        <w:ind w:left="0"/>
        <w:jc w:val="left"/>
      </w:pPr>
      <w:r>
        <w:rPr>
          <w:rFonts w:ascii="Times New Roman"/>
          <w:b/>
          <w:i w:val="false"/>
          <w:color w:val="000000"/>
        </w:rPr>
        <w:t xml:space="preserve">  Параграф 11. Оплата, регистрация проезда и провоза багажа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w:t>
      </w:r>
    </w:p>
    <w:bookmarkEnd w:id="132"/>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33"/>
    <w:p>
      <w:pPr>
        <w:spacing w:after="0"/>
        <w:ind w:left="0"/>
        <w:jc w:val="both"/>
      </w:pPr>
      <w:r>
        <w:rPr>
          <w:rFonts w:ascii="Times New Roman"/>
          <w:b w:val="false"/>
          <w:i w:val="false"/>
          <w:color w:val="000000"/>
          <w:sz w:val="28"/>
        </w:rPr>
        <w:t>
      76. Оплата, регистрация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 или через электронную систему оплаты за проезд.</w:t>
      </w:r>
    </w:p>
    <w:bookmarkEnd w:id="133"/>
    <w:p>
      <w:pPr>
        <w:spacing w:after="0"/>
        <w:ind w:left="0"/>
        <w:jc w:val="both"/>
      </w:pP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через электронную систему оплаты за проезд.</w:t>
      </w:r>
    </w:p>
    <w:p>
      <w:pPr>
        <w:spacing w:after="0"/>
        <w:ind w:left="0"/>
        <w:jc w:val="both"/>
      </w:pPr>
      <w:r>
        <w:rPr>
          <w:rFonts w:ascii="Times New Roman"/>
          <w:b w:val="false"/>
          <w:i w:val="false"/>
          <w:color w:val="000000"/>
          <w:sz w:val="28"/>
        </w:rPr>
        <w:t>
      Оплата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принимается автовокзалами, автостанциями, пунктами обслуживания пассажиров, а также агентствами или информационными системами по продаже электронных билетов и осуществляется на основании документа, удостоверяющего личность пассажира, в оригинале либо в форме электронного документа посредством сервиса цифровых документов. Посадка пассажиров осуществляется путем сверки фамилии, имени и отчества указанных в билете с документом, удостоверяющего личность пассажира, в оригинале либо в форме электронного документа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34"/>
    <w:p>
      <w:pPr>
        <w:spacing w:after="0"/>
        <w:ind w:left="0"/>
        <w:jc w:val="both"/>
      </w:pPr>
      <w:r>
        <w:rPr>
          <w:rFonts w:ascii="Times New Roman"/>
          <w:b w:val="false"/>
          <w:i w:val="false"/>
          <w:color w:val="000000"/>
          <w:sz w:val="28"/>
        </w:rPr>
        <w:t>
      77.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p>
    <w:bookmarkEnd w:id="134"/>
    <w:p>
      <w:pPr>
        <w:spacing w:after="0"/>
        <w:ind w:left="0"/>
        <w:jc w:val="both"/>
      </w:pPr>
      <w:r>
        <w:rPr>
          <w:rFonts w:ascii="Times New Roman"/>
          <w:b w:val="false"/>
          <w:i w:val="false"/>
          <w:color w:val="000000"/>
          <w:sz w:val="28"/>
        </w:rPr>
        <w:t>
      1) серию и номер билета;</w:t>
      </w:r>
    </w:p>
    <w:p>
      <w:pPr>
        <w:spacing w:after="0"/>
        <w:ind w:left="0"/>
        <w:jc w:val="both"/>
      </w:pPr>
      <w:r>
        <w:rPr>
          <w:rFonts w:ascii="Times New Roman"/>
          <w:b w:val="false"/>
          <w:i w:val="false"/>
          <w:color w:val="000000"/>
          <w:sz w:val="28"/>
        </w:rPr>
        <w:t>
      2) пункты отправления и назначения;</w:t>
      </w:r>
    </w:p>
    <w:p>
      <w:pPr>
        <w:spacing w:after="0"/>
        <w:ind w:left="0"/>
        <w:jc w:val="both"/>
      </w:pPr>
      <w:r>
        <w:rPr>
          <w:rFonts w:ascii="Times New Roman"/>
          <w:b w:val="false"/>
          <w:i w:val="false"/>
          <w:color w:val="000000"/>
          <w:sz w:val="28"/>
        </w:rPr>
        <w:t>
      3) оплаченную стоимость проезда, с указанием комиссионного и страхового сборов;</w:t>
      </w:r>
    </w:p>
    <w:p>
      <w:pPr>
        <w:spacing w:after="0"/>
        <w:ind w:left="0"/>
        <w:jc w:val="both"/>
      </w:pPr>
      <w:r>
        <w:rPr>
          <w:rFonts w:ascii="Times New Roman"/>
          <w:b w:val="false"/>
          <w:i w:val="false"/>
          <w:color w:val="000000"/>
          <w:sz w:val="28"/>
        </w:rPr>
        <w:t>
      4) дату выдачи билета;</w:t>
      </w:r>
    </w:p>
    <w:p>
      <w:pPr>
        <w:spacing w:after="0"/>
        <w:ind w:left="0"/>
        <w:jc w:val="both"/>
      </w:pPr>
      <w:r>
        <w:rPr>
          <w:rFonts w:ascii="Times New Roman"/>
          <w:b w:val="false"/>
          <w:i w:val="false"/>
          <w:color w:val="000000"/>
          <w:sz w:val="28"/>
        </w:rPr>
        <w:t>
      5) дату и время отправления автобуса из начального пункта;</w:t>
      </w:r>
    </w:p>
    <w:p>
      <w:pPr>
        <w:spacing w:after="0"/>
        <w:ind w:left="0"/>
        <w:jc w:val="both"/>
      </w:pPr>
      <w:r>
        <w:rPr>
          <w:rFonts w:ascii="Times New Roman"/>
          <w:b w:val="false"/>
          <w:i w:val="false"/>
          <w:color w:val="000000"/>
          <w:sz w:val="28"/>
        </w:rPr>
        <w:t>
      6) номер рейса;</w:t>
      </w:r>
    </w:p>
    <w:p>
      <w:pPr>
        <w:spacing w:after="0"/>
        <w:ind w:left="0"/>
        <w:jc w:val="both"/>
      </w:pPr>
      <w:r>
        <w:rPr>
          <w:rFonts w:ascii="Times New Roman"/>
          <w:b w:val="false"/>
          <w:i w:val="false"/>
          <w:color w:val="000000"/>
          <w:sz w:val="28"/>
        </w:rPr>
        <w:t>
      7) номер посадочного места пассажира.</w:t>
      </w:r>
    </w:p>
    <w:bookmarkStart w:name="z97" w:id="135"/>
    <w:p>
      <w:pPr>
        <w:spacing w:after="0"/>
        <w:ind w:left="0"/>
        <w:jc w:val="both"/>
      </w:pPr>
      <w:r>
        <w:rPr>
          <w:rFonts w:ascii="Times New Roman"/>
          <w:b w:val="false"/>
          <w:i w:val="false"/>
          <w:color w:val="000000"/>
          <w:sz w:val="28"/>
        </w:rPr>
        <w:t>
      78. Подтверждением оплаты проезда при приобретении электронного проездного документа (билета) является наличие информации в электронной системе оплаты за проезд.</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36"/>
    <w:p>
      <w:pPr>
        <w:spacing w:after="0"/>
        <w:ind w:left="0"/>
        <w:jc w:val="both"/>
      </w:pPr>
      <w:r>
        <w:rPr>
          <w:rFonts w:ascii="Times New Roman"/>
          <w:b w:val="false"/>
          <w:i w:val="false"/>
          <w:color w:val="000000"/>
          <w:sz w:val="28"/>
        </w:rPr>
        <w:t>
      79. Факт оплаты провоза багажа фиксируется выдачей пассажиру багажной квитанции.</w:t>
      </w:r>
    </w:p>
    <w:bookmarkEnd w:id="136"/>
    <w:bookmarkStart w:name="z99" w:id="137"/>
    <w:p>
      <w:pPr>
        <w:spacing w:after="0"/>
        <w:ind w:left="0"/>
        <w:jc w:val="both"/>
      </w:pPr>
      <w:r>
        <w:rPr>
          <w:rFonts w:ascii="Times New Roman"/>
          <w:b w:val="false"/>
          <w:i w:val="false"/>
          <w:color w:val="000000"/>
          <w:sz w:val="28"/>
        </w:rPr>
        <w:t>
      80. Если билет в бумажном виде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0" w:id="138"/>
    <w:p>
      <w:pPr>
        <w:spacing w:after="0"/>
        <w:ind w:left="0"/>
        <w:jc w:val="left"/>
      </w:pPr>
      <w:r>
        <w:rPr>
          <w:rFonts w:ascii="Times New Roman"/>
          <w:b/>
          <w:i w:val="false"/>
          <w:color w:val="000000"/>
        </w:rPr>
        <w:t xml:space="preserve"> Параграф 12. Регулярные междугородные межобластные</w:t>
      </w:r>
      <w:r>
        <w:br/>
      </w:r>
      <w:r>
        <w:rPr>
          <w:rFonts w:ascii="Times New Roman"/>
          <w:b/>
          <w:i w:val="false"/>
          <w:color w:val="000000"/>
        </w:rPr>
        <w:t>(включая столицу и город республиканского значения)</w:t>
      </w:r>
      <w:r>
        <w:br/>
      </w:r>
      <w:r>
        <w:rPr>
          <w:rFonts w:ascii="Times New Roman"/>
          <w:b/>
          <w:i w:val="false"/>
          <w:color w:val="000000"/>
        </w:rPr>
        <w:t>автомобильные перевозки пассажиров и багажа</w:t>
      </w:r>
    </w:p>
    <w:bookmarkEnd w:id="138"/>
    <w:bookmarkStart w:name="z101" w:id="139"/>
    <w:p>
      <w:pPr>
        <w:spacing w:after="0"/>
        <w:ind w:left="0"/>
        <w:jc w:val="both"/>
      </w:pPr>
      <w:r>
        <w:rPr>
          <w:rFonts w:ascii="Times New Roman"/>
          <w:b w:val="false"/>
          <w:i w:val="false"/>
          <w:color w:val="000000"/>
          <w:sz w:val="28"/>
        </w:rPr>
        <w:t>
      81. Регулярные междугородные межобластные (включая столицу и город республиканского значения) автомобильные перевозки пассажиров и багажа организуются местными исполнительными органами по инициативе уполномоченного органа в области автомобильного транспорта.</w:t>
      </w:r>
    </w:p>
    <w:bookmarkEnd w:id="139"/>
    <w:bookmarkStart w:name="z102" w:id="140"/>
    <w:p>
      <w:pPr>
        <w:spacing w:after="0"/>
        <w:ind w:left="0"/>
        <w:jc w:val="both"/>
      </w:pPr>
      <w:r>
        <w:rPr>
          <w:rFonts w:ascii="Times New Roman"/>
          <w:b w:val="false"/>
          <w:i w:val="false"/>
          <w:color w:val="000000"/>
          <w:sz w:val="28"/>
        </w:rPr>
        <w:t>
      82. Регулярные междугородные межобластные (включая столицу и город республиканского значения)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основании договоров, заключаемых между перевозчиками и соответствующими местными исполнительными органами.</w:t>
      </w:r>
    </w:p>
    <w:bookmarkEnd w:id="140"/>
    <w:bookmarkStart w:name="z103" w:id="141"/>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141"/>
    <w:p>
      <w:pPr>
        <w:spacing w:after="0"/>
        <w:ind w:left="0"/>
        <w:jc w:val="both"/>
      </w:pPr>
      <w:r>
        <w:rPr>
          <w:rFonts w:ascii="Times New Roman"/>
          <w:b w:val="false"/>
          <w:i w:val="false"/>
          <w:color w:val="000000"/>
          <w:sz w:val="28"/>
        </w:rPr>
        <w:t>
      1) заменяемый подвижной состав является аналогичного класса и года выпуска (или выше);</w:t>
      </w:r>
    </w:p>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года выпуска подвижного состава, ранее указанного в качестве основного состава;</w:t>
      </w:r>
    </w:p>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года выпуска подвижного состава, ранее указанного в качестве резервного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4" w:id="142"/>
    <w:p>
      <w:pPr>
        <w:spacing w:after="0"/>
        <w:ind w:left="0"/>
        <w:jc w:val="both"/>
      </w:pPr>
      <w:r>
        <w:rPr>
          <w:rFonts w:ascii="Times New Roman"/>
          <w:b w:val="false"/>
          <w:i w:val="false"/>
          <w:color w:val="000000"/>
          <w:sz w:val="28"/>
        </w:rPr>
        <w:t>
      84.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параграфами 5, 11 и 12 главы 2 настоящих Правил.</w:t>
      </w:r>
    </w:p>
    <w:bookmarkEnd w:id="142"/>
    <w:bookmarkStart w:name="z105" w:id="143"/>
    <w:p>
      <w:pPr>
        <w:spacing w:after="0"/>
        <w:ind w:left="0"/>
        <w:jc w:val="left"/>
      </w:pPr>
      <w:r>
        <w:rPr>
          <w:rFonts w:ascii="Times New Roman"/>
          <w:b/>
          <w:i w:val="false"/>
          <w:color w:val="000000"/>
        </w:rPr>
        <w:t xml:space="preserve"> Параграф 13. Порядок согласования расписаний движения по</w:t>
      </w:r>
      <w:r>
        <w:br/>
      </w:r>
      <w:r>
        <w:rPr>
          <w:rFonts w:ascii="Times New Roman"/>
          <w:b/>
          <w:i w:val="false"/>
          <w:color w:val="000000"/>
        </w:rPr>
        <w:t>маршрутам регулярных автомобильных перевозок пассажиров</w:t>
      </w:r>
      <w:r>
        <w:br/>
      </w:r>
      <w:r>
        <w:rPr>
          <w:rFonts w:ascii="Times New Roman"/>
          <w:b/>
          <w:i w:val="false"/>
          <w:color w:val="000000"/>
        </w:rPr>
        <w:t>и багажа в междугородном межобластном сообщении</w:t>
      </w:r>
    </w:p>
    <w:bookmarkEnd w:id="143"/>
    <w:bookmarkStart w:name="z106" w:id="144"/>
    <w:p>
      <w:pPr>
        <w:spacing w:after="0"/>
        <w:ind w:left="0"/>
        <w:jc w:val="both"/>
      </w:pPr>
      <w:r>
        <w:rPr>
          <w:rFonts w:ascii="Times New Roman"/>
          <w:b w:val="false"/>
          <w:i w:val="false"/>
          <w:color w:val="000000"/>
          <w:sz w:val="28"/>
        </w:rPr>
        <w:t>
      85. По результатам обследования междугородных межобластных маршрутов уполномоченный орган в области автомобильного транспорта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p>
    <w:bookmarkEnd w:id="144"/>
    <w:bookmarkStart w:name="z107" w:id="145"/>
    <w:p>
      <w:pPr>
        <w:spacing w:after="0"/>
        <w:ind w:left="0"/>
        <w:jc w:val="both"/>
      </w:pPr>
      <w:r>
        <w:rPr>
          <w:rFonts w:ascii="Times New Roman"/>
          <w:b w:val="false"/>
          <w:i w:val="false"/>
          <w:color w:val="000000"/>
          <w:sz w:val="28"/>
        </w:rPr>
        <w:t>
      86. Срок согласования местными исполнительными органами областей (города республиканского значения, столицы) расписаний движения по междугородным межобластным маршрутам составляет не более 5 рабочих дней со дня поступления данных материалов.</w:t>
      </w:r>
    </w:p>
    <w:bookmarkEnd w:id="145"/>
    <w:p>
      <w:pPr>
        <w:spacing w:after="0"/>
        <w:ind w:left="0"/>
        <w:jc w:val="both"/>
      </w:pPr>
      <w:r>
        <w:rPr>
          <w:rFonts w:ascii="Times New Roman"/>
          <w:b w:val="false"/>
          <w:i w:val="false"/>
          <w:color w:val="000000"/>
          <w:sz w:val="28"/>
        </w:rPr>
        <w:t xml:space="preserve">
      Согласования расписаний движения осуществляется с учетом условии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Start w:name="z108" w:id="146"/>
    <w:p>
      <w:pPr>
        <w:spacing w:after="0"/>
        <w:ind w:left="0"/>
        <w:jc w:val="both"/>
      </w:pPr>
      <w:r>
        <w:rPr>
          <w:rFonts w:ascii="Times New Roman"/>
          <w:b w:val="false"/>
          <w:i w:val="false"/>
          <w:color w:val="000000"/>
          <w:sz w:val="28"/>
        </w:rPr>
        <w:t>
      87. В случае предоставления местными исполнительными органами отличных между собой замечаний по расписаниям движений уполномоченный орган в области автомобильного транспорта вырабатывает компромиссное решение и утверждает данный маршрут.</w:t>
      </w:r>
    </w:p>
    <w:bookmarkEnd w:id="146"/>
    <w:bookmarkStart w:name="z109" w:id="147"/>
    <w:p>
      <w:pPr>
        <w:spacing w:after="0"/>
        <w:ind w:left="0"/>
        <w:jc w:val="both"/>
      </w:pPr>
      <w:r>
        <w:rPr>
          <w:rFonts w:ascii="Times New Roman"/>
          <w:b w:val="false"/>
          <w:i w:val="false"/>
          <w:color w:val="000000"/>
          <w:sz w:val="28"/>
        </w:rPr>
        <w:t>
      88. По результатам утвержденного маршрута уполномоченный орган в области автомобильного транспорта вносит его в реестр междугородных межобластных маршрутов.</w:t>
      </w:r>
    </w:p>
    <w:bookmarkEnd w:id="147"/>
    <w:bookmarkStart w:name="z110" w:id="148"/>
    <w:p>
      <w:pPr>
        <w:spacing w:after="0"/>
        <w:ind w:left="0"/>
        <w:jc w:val="left"/>
      </w:pPr>
      <w:r>
        <w:rPr>
          <w:rFonts w:ascii="Times New Roman"/>
          <w:b/>
          <w:i w:val="false"/>
          <w:color w:val="000000"/>
        </w:rPr>
        <w:t xml:space="preserve"> Параграф 14. Регулярные международные автомобильные</w:t>
      </w:r>
      <w:r>
        <w:br/>
      </w:r>
      <w:r>
        <w:rPr>
          <w:rFonts w:ascii="Times New Roman"/>
          <w:b/>
          <w:i w:val="false"/>
          <w:color w:val="000000"/>
        </w:rPr>
        <w:t>перевозки пассажиров и багажа</w:t>
      </w:r>
    </w:p>
    <w:bookmarkEnd w:id="148"/>
    <w:bookmarkStart w:name="z111" w:id="149"/>
    <w:p>
      <w:pPr>
        <w:spacing w:after="0"/>
        <w:ind w:left="0"/>
        <w:jc w:val="both"/>
      </w:pPr>
      <w:r>
        <w:rPr>
          <w:rFonts w:ascii="Times New Roman"/>
          <w:b w:val="false"/>
          <w:i w:val="false"/>
          <w:color w:val="000000"/>
          <w:sz w:val="28"/>
        </w:rPr>
        <w:t>
      89.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w:t>
      </w:r>
    </w:p>
    <w:bookmarkEnd w:id="149"/>
    <w:bookmarkStart w:name="z112" w:id="150"/>
    <w:p>
      <w:pPr>
        <w:spacing w:after="0"/>
        <w:ind w:left="0"/>
        <w:jc w:val="both"/>
      </w:pPr>
      <w:r>
        <w:rPr>
          <w:rFonts w:ascii="Times New Roman"/>
          <w:b w:val="false"/>
          <w:i w:val="false"/>
          <w:color w:val="000000"/>
          <w:sz w:val="28"/>
        </w:rPr>
        <w:t>
      90. На регулярных перевозках пассажиров и багажа в международном сообщении перевозка пассажиров между пунктами на территории Республики Казахстан не осуществляется,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 не осуществляется.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48" w:id="151"/>
    <w:p>
      <w:pPr>
        <w:spacing w:after="0"/>
        <w:ind w:left="0"/>
        <w:jc w:val="both"/>
      </w:pPr>
      <w:r>
        <w:rPr>
          <w:rFonts w:ascii="Times New Roman"/>
          <w:b w:val="false"/>
          <w:i w:val="false"/>
          <w:color w:val="000000"/>
          <w:sz w:val="28"/>
        </w:rPr>
        <w:t>
      90-1. Предпринимательская деятельность по перевозке пассажиров, багажа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не осуществляется.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 w:id="152"/>
    <w:p>
      <w:pPr>
        <w:spacing w:after="0"/>
        <w:ind w:left="0"/>
        <w:jc w:val="left"/>
      </w:pPr>
      <w:r>
        <w:rPr>
          <w:rFonts w:ascii="Times New Roman"/>
          <w:b/>
          <w:i w:val="false"/>
          <w:color w:val="000000"/>
        </w:rPr>
        <w:t xml:space="preserve"> Параграф 15. Порядок организации регулярных международных</w:t>
      </w:r>
      <w:r>
        <w:br/>
      </w:r>
      <w:r>
        <w:rPr>
          <w:rFonts w:ascii="Times New Roman"/>
          <w:b/>
          <w:i w:val="false"/>
          <w:color w:val="000000"/>
        </w:rPr>
        <w:t>автомобильных перевозок пассажиров и багажа</w:t>
      </w:r>
    </w:p>
    <w:bookmarkEnd w:id="152"/>
    <w:bookmarkStart w:name="z114" w:id="153"/>
    <w:p>
      <w:pPr>
        <w:spacing w:after="0"/>
        <w:ind w:left="0"/>
        <w:jc w:val="both"/>
      </w:pPr>
      <w:r>
        <w:rPr>
          <w:rFonts w:ascii="Times New Roman"/>
          <w:b w:val="false"/>
          <w:i w:val="false"/>
          <w:color w:val="000000"/>
          <w:sz w:val="28"/>
        </w:rPr>
        <w:t>
      91.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w:t>
      </w:r>
    </w:p>
    <w:bookmarkEnd w:id="153"/>
    <w:bookmarkStart w:name="z115" w:id="154"/>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согласованных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в электронной форме посредством информационной аналитической системы "Электронные обращения" или в бумажной форме в канцелярию уполномоченного органа в области автомобильного транспорта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4), 5) и 6) настоящего пункта:</w:t>
      </w:r>
    </w:p>
    <w:bookmarkEnd w:id="154"/>
    <w:bookmarkStart w:name="z2785" w:id="155"/>
    <w:p>
      <w:pPr>
        <w:spacing w:after="0"/>
        <w:ind w:left="0"/>
        <w:jc w:val="both"/>
      </w:pPr>
      <w:r>
        <w:rPr>
          <w:rFonts w:ascii="Times New Roman"/>
          <w:b w:val="false"/>
          <w:i w:val="false"/>
          <w:color w:val="000000"/>
          <w:sz w:val="28"/>
        </w:rPr>
        <w:t>
      1) договор о совместной деятельности перевозчика, имеющего лицензию на право занятия деятельностью по регулярной перевозке пассажиров автобусами, микроавтобусами в международном сообщении и приложение к лицензии с иностранным перевозчиком;</w:t>
      </w:r>
    </w:p>
    <w:bookmarkEnd w:id="155"/>
    <w:bookmarkStart w:name="z2786" w:id="156"/>
    <w:p>
      <w:pPr>
        <w:spacing w:after="0"/>
        <w:ind w:left="0"/>
        <w:jc w:val="both"/>
      </w:pPr>
      <w:r>
        <w:rPr>
          <w:rFonts w:ascii="Times New Roman"/>
          <w:b w:val="false"/>
          <w:i w:val="false"/>
          <w:color w:val="000000"/>
          <w:sz w:val="28"/>
        </w:rPr>
        <w:t>
      2) сведения о подвижном составе (количество и тип (класс) автобусов, с разделением на основные и резервные), предусматриваемом к использованию на маршруте, с приложением копий свидетельств о регистрации транспортных средств, при аренде автотранспортных средств - копии договоров аренды автотранспортных средств;</w:t>
      </w:r>
    </w:p>
    <w:bookmarkEnd w:id="156"/>
    <w:bookmarkStart w:name="z2787" w:id="157"/>
    <w:p>
      <w:pPr>
        <w:spacing w:after="0"/>
        <w:ind w:left="0"/>
        <w:jc w:val="both"/>
      </w:pPr>
      <w:r>
        <w:rPr>
          <w:rFonts w:ascii="Times New Roman"/>
          <w:b w:val="false"/>
          <w:i w:val="false"/>
          <w:color w:val="000000"/>
          <w:sz w:val="28"/>
        </w:rPr>
        <w:t xml:space="preserve">
      3)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(далее – Правила технической эксплуатации автотранспортных средств)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157"/>
    <w:bookmarkStart w:name="z2788" w:id="158"/>
    <w:p>
      <w:pPr>
        <w:spacing w:after="0"/>
        <w:ind w:left="0"/>
        <w:jc w:val="both"/>
      </w:pPr>
      <w:r>
        <w:rPr>
          <w:rFonts w:ascii="Times New Roman"/>
          <w:b w:val="false"/>
          <w:i w:val="false"/>
          <w:color w:val="000000"/>
          <w:sz w:val="28"/>
        </w:rPr>
        <w:t>
      4)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158"/>
    <w:bookmarkStart w:name="z2789" w:id="159"/>
    <w:p>
      <w:pPr>
        <w:spacing w:after="0"/>
        <w:ind w:left="0"/>
        <w:jc w:val="both"/>
      </w:pPr>
      <w:r>
        <w:rPr>
          <w:rFonts w:ascii="Times New Roman"/>
          <w:b w:val="false"/>
          <w:i w:val="false"/>
          <w:color w:val="000000"/>
          <w:sz w:val="28"/>
        </w:rPr>
        <w:t>
      5) схемы маршрута с указанием адресов автовокзалов, автостанций, пунктов обслуживания пассажиров, а также наименования автомобильных пунктов пропуска через государственную границу;</w:t>
      </w:r>
    </w:p>
    <w:bookmarkEnd w:id="159"/>
    <w:bookmarkStart w:name="z2790" w:id="160"/>
    <w:p>
      <w:pPr>
        <w:spacing w:after="0"/>
        <w:ind w:left="0"/>
        <w:jc w:val="both"/>
      </w:pPr>
      <w:r>
        <w:rPr>
          <w:rFonts w:ascii="Times New Roman"/>
          <w:b w:val="false"/>
          <w:i w:val="false"/>
          <w:color w:val="000000"/>
          <w:sz w:val="28"/>
        </w:rPr>
        <w:t xml:space="preserve">
      6)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с указанием льготного тарифа, предусмотренного подпунктом 5) пункта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автомобильном транспорте".</w:t>
      </w:r>
    </w:p>
    <w:bookmarkEnd w:id="160"/>
    <w:bookmarkStart w:name="z2791" w:id="161"/>
    <w:p>
      <w:pPr>
        <w:spacing w:after="0"/>
        <w:ind w:left="0"/>
        <w:jc w:val="both"/>
      </w:pPr>
      <w:r>
        <w:rPr>
          <w:rFonts w:ascii="Times New Roman"/>
          <w:b w:val="false"/>
          <w:i w:val="false"/>
          <w:color w:val="000000"/>
          <w:sz w:val="28"/>
        </w:rPr>
        <w:t>
      Документы, указанные в подпунктах 4), 5) и 6)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161"/>
    <w:bookmarkStart w:name="z2792" w:id="162"/>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63"/>
    <w:p>
      <w:pPr>
        <w:spacing w:after="0"/>
        <w:ind w:left="0"/>
        <w:jc w:val="both"/>
      </w:pPr>
      <w:r>
        <w:rPr>
          <w:rFonts w:ascii="Times New Roman"/>
          <w:b w:val="false"/>
          <w:i w:val="false"/>
          <w:color w:val="000000"/>
          <w:sz w:val="28"/>
        </w:rPr>
        <w:t>
      93. Заявка на продление срока действия разрешительных документов на международные перевозки с приложением документов, указанных в подпункте 4), 5) и 6) пункта 92 настоящих Правил, предоставляется в уполномоченный орган в области автомобильного транспорта до окончания установленного срока действия разрешительных документов на международные перевозки.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93 -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64"/>
    <w:p>
      <w:pPr>
        <w:spacing w:after="0"/>
        <w:ind w:left="0"/>
        <w:jc w:val="both"/>
      </w:pPr>
      <w:r>
        <w:rPr>
          <w:rFonts w:ascii="Times New Roman"/>
          <w:b w:val="false"/>
          <w:i w:val="false"/>
          <w:color w:val="000000"/>
          <w:sz w:val="28"/>
        </w:rPr>
        <w:t>
      94.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бумажной форме в канцелярию уполномоченного органа в области автомобильного транспорта, требованиям пунктов 92 и 101 настоящих Правил,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3" w:id="165"/>
    <w:p>
      <w:pPr>
        <w:spacing w:after="0"/>
        <w:ind w:left="0"/>
        <w:jc w:val="both"/>
      </w:pPr>
      <w:r>
        <w:rPr>
          <w:rFonts w:ascii="Times New Roman"/>
          <w:b w:val="false"/>
          <w:i w:val="false"/>
          <w:color w:val="000000"/>
          <w:sz w:val="28"/>
        </w:rPr>
        <w:t>
      94-1.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электронной форме посредством информационной аналитической системы "Электронные обращения", требованиям пунктов 92 и 101 настоящих Правил, перевозчику направляется уведомление для представления документов, указанных в подпунктах 4), 5) и 6) пункта 92 настоящих Правил.</w:t>
      </w:r>
    </w:p>
    <w:bookmarkEnd w:id="165"/>
    <w:bookmarkStart w:name="z2794" w:id="166"/>
    <w:p>
      <w:pPr>
        <w:spacing w:after="0"/>
        <w:ind w:left="0"/>
        <w:jc w:val="both"/>
      </w:pPr>
      <w:r>
        <w:rPr>
          <w:rFonts w:ascii="Times New Roman"/>
          <w:b w:val="false"/>
          <w:i w:val="false"/>
          <w:color w:val="000000"/>
          <w:sz w:val="28"/>
        </w:rPr>
        <w:t>
      После представления перевозчиком документов, указанных в подпунктах 4), 5) и 6) пункта 92 настоящих Правил, уполномоченный орган в области автомобильного транспорта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67"/>
    <w:p>
      <w:pPr>
        <w:spacing w:after="0"/>
        <w:ind w:left="0"/>
        <w:jc w:val="both"/>
      </w:pPr>
      <w:r>
        <w:rPr>
          <w:rFonts w:ascii="Times New Roman"/>
          <w:b w:val="false"/>
          <w:i w:val="false"/>
          <w:color w:val="000000"/>
          <w:sz w:val="28"/>
        </w:rPr>
        <w:t>
      94-2. При несоответствии пакета документов, представленных в бумажной или электронной форме, требованиям пунктов 92 и 101 настоящих Правил, уполномоченный орган в области автомобильного транспорта в течение 15 рабочих дней со дня регистрации заявки, направляет перевозчику уведомление с указанием выявленных замечаний.</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68"/>
    <w:p>
      <w:pPr>
        <w:spacing w:after="0"/>
        <w:ind w:left="0"/>
        <w:jc w:val="both"/>
      </w:pPr>
      <w:r>
        <w:rPr>
          <w:rFonts w:ascii="Times New Roman"/>
          <w:b w:val="false"/>
          <w:i w:val="false"/>
          <w:color w:val="000000"/>
          <w:sz w:val="28"/>
        </w:rPr>
        <w:t>
      95.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p>
    <w:bookmarkEnd w:id="168"/>
    <w:p>
      <w:pPr>
        <w:spacing w:after="0"/>
        <w:ind w:left="0"/>
        <w:jc w:val="both"/>
      </w:pPr>
      <w:r>
        <w:rPr>
          <w:rFonts w:ascii="Times New Roman"/>
          <w:b w:val="false"/>
          <w:i w:val="false"/>
          <w:color w:val="000000"/>
          <w:sz w:val="28"/>
        </w:rPr>
        <w:t>
      Разрешение оформляется на каждое расписание движения автобуса, микроавтобуса в двух экземплярах.</w:t>
      </w:r>
    </w:p>
    <w:bookmarkStart w:name="z119" w:id="169"/>
    <w:p>
      <w:pPr>
        <w:spacing w:after="0"/>
        <w:ind w:left="0"/>
        <w:jc w:val="both"/>
      </w:pPr>
      <w:r>
        <w:rPr>
          <w:rFonts w:ascii="Times New Roman"/>
          <w:b w:val="false"/>
          <w:i w:val="false"/>
          <w:color w:val="000000"/>
          <w:sz w:val="28"/>
        </w:rPr>
        <w:t xml:space="preserve">
      96. Копии документов,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 в одном экземпляре для ведения реестра передается в уполномоченный орган в области автомобильного транспорта.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70"/>
    <w:p>
      <w:pPr>
        <w:spacing w:after="0"/>
        <w:ind w:left="0"/>
        <w:jc w:val="both"/>
      </w:pPr>
      <w:r>
        <w:rPr>
          <w:rFonts w:ascii="Times New Roman"/>
          <w:b w:val="false"/>
          <w:i w:val="false"/>
          <w:color w:val="000000"/>
          <w:sz w:val="28"/>
        </w:rPr>
        <w:t>
       97.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p>
    <w:bookmarkEnd w:id="170"/>
    <w:bookmarkStart w:name="z121" w:id="171"/>
    <w:p>
      <w:pPr>
        <w:spacing w:after="0"/>
        <w:ind w:left="0"/>
        <w:jc w:val="both"/>
      </w:pPr>
      <w:r>
        <w:rPr>
          <w:rFonts w:ascii="Times New Roman"/>
          <w:b w:val="false"/>
          <w:i w:val="false"/>
          <w:color w:val="000000"/>
          <w:sz w:val="28"/>
        </w:rPr>
        <w:t>
      98.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 выданных уполномоченным органом в области автомобильного транспорта на подвижной состав, указанный в документах согласно подпункту 2) пункта 92 настоящих Правил.</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98 -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6" w:id="172"/>
    <w:p>
      <w:pPr>
        <w:spacing w:after="0"/>
        <w:ind w:left="0"/>
        <w:jc w:val="both"/>
      </w:pPr>
      <w:r>
        <w:rPr>
          <w:rFonts w:ascii="Times New Roman"/>
          <w:b w:val="false"/>
          <w:i w:val="false"/>
          <w:color w:val="000000"/>
          <w:sz w:val="28"/>
        </w:rPr>
        <w:t>
      98-1. При необходимости внесения в Разрешение изменений и (или) дополнений по подвижному составу,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оригинала Разрешения и документов, указанных в подпункте 2) пункта 92 настоящих Правил.</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98-1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73"/>
    <w:p>
      <w:pPr>
        <w:spacing w:after="0"/>
        <w:ind w:left="0"/>
        <w:jc w:val="both"/>
      </w:pPr>
      <w:r>
        <w:rPr>
          <w:rFonts w:ascii="Times New Roman"/>
          <w:b w:val="false"/>
          <w:i w:val="false"/>
          <w:color w:val="000000"/>
          <w:sz w:val="28"/>
        </w:rPr>
        <w:t>
      99. Изменение маршрута, остановочных пунктов, расписания движения, а также закрытие маршрута производится уполномоченным органом в области автомобильного транспорта на основании заявления перевозчика или местных исполнительных органов по согласованию с компетентными органами иностранных государств, по территории которых пролегает маршрут.</w:t>
      </w:r>
    </w:p>
    <w:bookmarkEnd w:id="173"/>
    <w:bookmarkStart w:name="z123" w:id="174"/>
    <w:p>
      <w:pPr>
        <w:spacing w:after="0"/>
        <w:ind w:left="0"/>
        <w:jc w:val="both"/>
      </w:pPr>
      <w:r>
        <w:rPr>
          <w:rFonts w:ascii="Times New Roman"/>
          <w:b w:val="false"/>
          <w:i w:val="false"/>
          <w:color w:val="000000"/>
          <w:sz w:val="28"/>
        </w:rPr>
        <w:t xml:space="preserve">
      100. При внесении изменений в расписание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w:t>
      </w:r>
    </w:p>
    <w:bookmarkEnd w:id="174"/>
    <w:bookmarkStart w:name="z1304" w:id="175"/>
    <w:p>
      <w:pPr>
        <w:spacing w:after="0"/>
        <w:ind w:left="0"/>
        <w:jc w:val="both"/>
      </w:pPr>
      <w:r>
        <w:rPr>
          <w:rFonts w:ascii="Times New Roman"/>
          <w:b w:val="false"/>
          <w:i w:val="false"/>
          <w:color w:val="000000"/>
          <w:sz w:val="28"/>
        </w:rPr>
        <w:t xml:space="preserve">
      При внесении на согласование дополнительного расписания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92 настоящих Правил.</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76"/>
    <w:p>
      <w:pPr>
        <w:spacing w:after="0"/>
        <w:ind w:left="0"/>
        <w:jc w:val="both"/>
      </w:pPr>
      <w:r>
        <w:rPr>
          <w:rFonts w:ascii="Times New Roman"/>
          <w:b w:val="false"/>
          <w:i w:val="false"/>
          <w:color w:val="000000"/>
          <w:sz w:val="28"/>
        </w:rPr>
        <w:t>
      101. Перевозчику отказывается в выдаче разрешительных документов на международные перевозки в следующих случаях:</w:t>
      </w:r>
    </w:p>
    <w:bookmarkEnd w:id="176"/>
    <w:p>
      <w:pPr>
        <w:spacing w:after="0"/>
        <w:ind w:left="0"/>
        <w:jc w:val="both"/>
      </w:pPr>
      <w:r>
        <w:rPr>
          <w:rFonts w:ascii="Times New Roman"/>
          <w:b w:val="false"/>
          <w:i w:val="false"/>
          <w:color w:val="000000"/>
          <w:sz w:val="28"/>
        </w:rPr>
        <w:t xml:space="preserve">
      1) документы, прилагаемые к заявке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представлены не в полном объеме или содержат недостоверные данные;</w:t>
      </w:r>
    </w:p>
    <w:p>
      <w:pPr>
        <w:spacing w:after="0"/>
        <w:ind w:left="0"/>
        <w:jc w:val="both"/>
      </w:pPr>
      <w:r>
        <w:rPr>
          <w:rFonts w:ascii="Times New Roman"/>
          <w:b w:val="false"/>
          <w:i w:val="false"/>
          <w:color w:val="000000"/>
          <w:sz w:val="28"/>
        </w:rPr>
        <w:t>
      2) по заявленному расписанию движения на маршруте функционируют регулярные международные автомобильные перевозки пассажиров и багажа;</w:t>
      </w:r>
    </w:p>
    <w:p>
      <w:pPr>
        <w:spacing w:after="0"/>
        <w:ind w:left="0"/>
        <w:jc w:val="both"/>
      </w:pPr>
      <w:r>
        <w:rPr>
          <w:rFonts w:ascii="Times New Roman"/>
          <w:b w:val="false"/>
          <w:i w:val="false"/>
          <w:color w:val="000000"/>
          <w:sz w:val="28"/>
        </w:rPr>
        <w:t>
      3)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w:t>
      </w:r>
    </w:p>
    <w:p>
      <w:pPr>
        <w:spacing w:after="0"/>
        <w:ind w:left="0"/>
        <w:jc w:val="both"/>
      </w:pP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5) не получено согласие компетентного органа иностранного государства, по территории которого проходит заявленный маршрут;</w:t>
      </w:r>
    </w:p>
    <w:p>
      <w:pPr>
        <w:spacing w:after="0"/>
        <w:ind w:left="0"/>
        <w:jc w:val="both"/>
      </w:pPr>
      <w:r>
        <w:rPr>
          <w:rFonts w:ascii="Times New Roman"/>
          <w:b w:val="false"/>
          <w:i w:val="false"/>
          <w:color w:val="000000"/>
          <w:sz w:val="28"/>
        </w:rPr>
        <w:t>
      6)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5" w:id="177"/>
    <w:p>
      <w:pPr>
        <w:spacing w:after="0"/>
        <w:ind w:left="0"/>
        <w:jc w:val="both"/>
      </w:pPr>
      <w:r>
        <w:rPr>
          <w:rFonts w:ascii="Times New Roman"/>
          <w:b w:val="false"/>
          <w:i w:val="false"/>
          <w:color w:val="000000"/>
          <w:sz w:val="28"/>
        </w:rPr>
        <w:t>
      102. Мотивированный отказ направляется в письменной форме перевозчику.</w:t>
      </w:r>
    </w:p>
    <w:bookmarkEnd w:id="177"/>
    <w:bookmarkStart w:name="z126" w:id="178"/>
    <w:p>
      <w:pPr>
        <w:spacing w:after="0"/>
        <w:ind w:left="0"/>
        <w:jc w:val="both"/>
      </w:pPr>
      <w:r>
        <w:rPr>
          <w:rFonts w:ascii="Times New Roman"/>
          <w:b w:val="false"/>
          <w:i w:val="false"/>
          <w:color w:val="000000"/>
          <w:sz w:val="28"/>
        </w:rPr>
        <w:t>
      103. Действие разрешительных документов на международные перевозки, выданных перевозчику, приостанавливаются в срок до шести месяцев в случае:</w:t>
      </w:r>
    </w:p>
    <w:bookmarkEnd w:id="178"/>
    <w:p>
      <w:pPr>
        <w:spacing w:after="0"/>
        <w:ind w:left="0"/>
        <w:jc w:val="both"/>
      </w:pP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письменного обоснованного обращения местных исполнительных органов;</w:t>
      </w:r>
    </w:p>
    <w:p>
      <w:pPr>
        <w:spacing w:after="0"/>
        <w:ind w:left="0"/>
        <w:jc w:val="both"/>
      </w:pPr>
      <w:r>
        <w:rPr>
          <w:rFonts w:ascii="Times New Roman"/>
          <w:b w:val="false"/>
          <w:i w:val="false"/>
          <w:color w:val="000000"/>
          <w:sz w:val="28"/>
        </w:rPr>
        <w:t>
      3) выявления фактов нарушений или несоблюдения требований настоящих Правил;</w:t>
      </w:r>
    </w:p>
    <w:p>
      <w:pPr>
        <w:spacing w:after="0"/>
        <w:ind w:left="0"/>
        <w:jc w:val="both"/>
      </w:pP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иностранных государств, по территории которых он проходит;</w:t>
      </w:r>
    </w:p>
    <w:p>
      <w:pPr>
        <w:spacing w:after="0"/>
        <w:ind w:left="0"/>
        <w:jc w:val="both"/>
      </w:pPr>
      <w:r>
        <w:rPr>
          <w:rFonts w:ascii="Times New Roman"/>
          <w:b w:val="false"/>
          <w:i w:val="false"/>
          <w:color w:val="000000"/>
          <w:sz w:val="28"/>
        </w:rPr>
        <w:t xml:space="preserve">
      4-1) непредставления в сроки, установленные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копий договоров, заключаемых между перевозчиком и администрацией автовокзалов, автостанций, пунктов обслуживания пассажиров;</w:t>
      </w:r>
    </w:p>
    <w:p>
      <w:pPr>
        <w:spacing w:after="0"/>
        <w:ind w:left="0"/>
        <w:jc w:val="both"/>
      </w:pP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7" w:id="179"/>
    <w:p>
      <w:pPr>
        <w:spacing w:after="0"/>
        <w:ind w:left="0"/>
        <w:jc w:val="both"/>
      </w:pPr>
      <w:r>
        <w:rPr>
          <w:rFonts w:ascii="Times New Roman"/>
          <w:b w:val="false"/>
          <w:i w:val="false"/>
          <w:color w:val="000000"/>
          <w:sz w:val="28"/>
        </w:rPr>
        <w:t>
      104. Действие разрешительного документа, выданного перевозчику, прекращается в случае:</w:t>
      </w:r>
    </w:p>
    <w:bookmarkEnd w:id="179"/>
    <w:p>
      <w:pPr>
        <w:spacing w:after="0"/>
        <w:ind w:left="0"/>
        <w:jc w:val="both"/>
      </w:pPr>
      <w:r>
        <w:rPr>
          <w:rFonts w:ascii="Times New Roman"/>
          <w:b w:val="false"/>
          <w:i w:val="false"/>
          <w:color w:val="000000"/>
          <w:sz w:val="28"/>
        </w:rPr>
        <w:t>
      1) письменного обращения перевозчика, поданного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p>
    <w:p>
      <w:pPr>
        <w:spacing w:after="0"/>
        <w:ind w:left="0"/>
        <w:jc w:val="both"/>
      </w:pP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both"/>
      </w:pPr>
      <w:r>
        <w:rPr>
          <w:rFonts w:ascii="Times New Roman"/>
          <w:b w:val="false"/>
          <w:i w:val="false"/>
          <w:color w:val="000000"/>
          <w:sz w:val="28"/>
        </w:rPr>
        <w:t>
      4) перевозки пассажиров на маршруте не выполняются перевозчиком по истечении месячного срока с даты получения разрешительных документов;</w:t>
      </w:r>
    </w:p>
    <w:p>
      <w:pPr>
        <w:spacing w:after="0"/>
        <w:ind w:left="0"/>
        <w:jc w:val="both"/>
      </w:pPr>
      <w:r>
        <w:rPr>
          <w:rFonts w:ascii="Times New Roman"/>
          <w:b w:val="false"/>
          <w:i w:val="false"/>
          <w:color w:val="000000"/>
          <w:sz w:val="28"/>
        </w:rPr>
        <w:t>
      5) перевозки пассажиров на маршруте не выполняются перевозчиком в течение 15 календарных дней в период действия разрешительных документов;</w:t>
      </w:r>
    </w:p>
    <w:p>
      <w:pPr>
        <w:spacing w:after="0"/>
        <w:ind w:left="0"/>
        <w:jc w:val="both"/>
      </w:pPr>
      <w:r>
        <w:rPr>
          <w:rFonts w:ascii="Times New Roman"/>
          <w:b w:val="false"/>
          <w:i w:val="false"/>
          <w:color w:val="000000"/>
          <w:sz w:val="28"/>
        </w:rPr>
        <w:t xml:space="preserve">
      6) перевозчик не подал заявку на получение иностранного разрешения, со сроком действия на один календарный год,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 w:id="180"/>
    <w:p>
      <w:pPr>
        <w:spacing w:after="0"/>
        <w:ind w:left="0"/>
        <w:jc w:val="both"/>
      </w:pPr>
      <w:r>
        <w:rPr>
          <w:rFonts w:ascii="Times New Roman"/>
          <w:b w:val="false"/>
          <w:i w:val="false"/>
          <w:color w:val="000000"/>
          <w:sz w:val="28"/>
        </w:rPr>
        <w:t>
      104-1. При приостановлении или прекращении действия разрешительных документов, перевозчику направляется мотивированный ответ в течение пяти рабочих дней со дня приостановления или прекращения действий разрешительных документов.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181"/>
    <w:p>
      <w:pPr>
        <w:spacing w:after="0"/>
        <w:ind w:left="0"/>
        <w:jc w:val="left"/>
      </w:pPr>
      <w:r>
        <w:rPr>
          <w:rFonts w:ascii="Times New Roman"/>
          <w:b/>
          <w:i w:val="false"/>
          <w:color w:val="000000"/>
        </w:rPr>
        <w:t xml:space="preserve">  Параграф 16. Оплата проезда и провоза</w:t>
      </w:r>
      <w:r>
        <w:br/>
      </w:r>
      <w:r>
        <w:rPr>
          <w:rFonts w:ascii="Times New Roman"/>
          <w:b/>
          <w:i w:val="false"/>
          <w:color w:val="000000"/>
        </w:rPr>
        <w:t>багажа в международном сообщении</w:t>
      </w:r>
    </w:p>
    <w:bookmarkEnd w:id="181"/>
    <w:bookmarkStart w:name="z129" w:id="182"/>
    <w:p>
      <w:pPr>
        <w:spacing w:after="0"/>
        <w:ind w:left="0"/>
        <w:jc w:val="both"/>
      </w:pPr>
      <w:r>
        <w:rPr>
          <w:rFonts w:ascii="Times New Roman"/>
          <w:b w:val="false"/>
          <w:i w:val="false"/>
          <w:color w:val="000000"/>
          <w:sz w:val="28"/>
        </w:rPr>
        <w:t>
      105. Порядок приобретения проездных документов (билетов) для проезда в международном сообщении должен соответствовать порядку приобретения билетов в междугородном межобластном сообщении, установленному настоящими Правилами.</w:t>
      </w:r>
    </w:p>
    <w:bookmarkEnd w:id="182"/>
    <w:p>
      <w:pPr>
        <w:spacing w:after="0"/>
        <w:ind w:left="0"/>
        <w:jc w:val="both"/>
      </w:pPr>
      <w:r>
        <w:rPr>
          <w:rFonts w:ascii="Times New Roman"/>
          <w:b w:val="false"/>
          <w:i w:val="false"/>
          <w:color w:val="000000"/>
          <w:sz w:val="28"/>
        </w:rPr>
        <w:t>
      При этом, реализация проездных документов (билетов) в международном сообщении осуществляется с указанием в билете фамилии, имени и отчества (при его наличии) пассажира.</w:t>
      </w:r>
    </w:p>
    <w:p>
      <w:pPr>
        <w:spacing w:after="0"/>
        <w:ind w:left="0"/>
        <w:jc w:val="both"/>
      </w:pPr>
      <w:r>
        <w:rPr>
          <w:rFonts w:ascii="Times New Roman"/>
          <w:b w:val="false"/>
          <w:i w:val="false"/>
          <w:color w:val="000000"/>
          <w:sz w:val="28"/>
        </w:rPr>
        <w:t>
      Посадка пассажира на рейс осуществляется на основании документа, удостоверяющего личность, в оригинале либо в форме электронного документа посредством сервиса цифровых документов, со сверкой фамилии, имени и отчества (при его наличии), указанных в билете.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83"/>
    <w:p>
      <w:pPr>
        <w:spacing w:after="0"/>
        <w:ind w:left="0"/>
        <w:jc w:val="both"/>
      </w:pPr>
      <w:r>
        <w:rPr>
          <w:rFonts w:ascii="Times New Roman"/>
          <w:b w:val="false"/>
          <w:i w:val="false"/>
          <w:color w:val="000000"/>
          <w:sz w:val="28"/>
        </w:rPr>
        <w:t>
      106. Оплата проезда и провоза багажа в международном сообщении производится в валюте государства, где приобретаются проездные документы (билеты).</w:t>
      </w:r>
    </w:p>
    <w:bookmarkEnd w:id="183"/>
    <w:bookmarkStart w:name="z130" w:id="184"/>
    <w:p>
      <w:pPr>
        <w:spacing w:after="0"/>
        <w:ind w:left="0"/>
        <w:jc w:val="left"/>
      </w:pPr>
      <w:r>
        <w:rPr>
          <w:rFonts w:ascii="Times New Roman"/>
          <w:b/>
          <w:i w:val="false"/>
          <w:color w:val="000000"/>
        </w:rPr>
        <w:t xml:space="preserve"> Глава 3.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bookmarkEnd w:id="184"/>
    <w:p>
      <w:pPr>
        <w:spacing w:after="0"/>
        <w:ind w:left="0"/>
        <w:jc w:val="both"/>
      </w:pPr>
      <w:r>
        <w:rPr>
          <w:rFonts w:ascii="Times New Roman"/>
          <w:b w:val="false"/>
          <w:i w:val="false"/>
          <w:color w:val="ff0000"/>
          <w:sz w:val="28"/>
        </w:rPr>
        <w:t xml:space="preserve">
      Сноска. Заголовок главы 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31" w:id="185"/>
    <w:p>
      <w:pPr>
        <w:spacing w:after="0"/>
        <w:ind w:left="0"/>
        <w:jc w:val="both"/>
      </w:pPr>
      <w:r>
        <w:rPr>
          <w:rFonts w:ascii="Times New Roman"/>
          <w:b w:val="false"/>
          <w:i w:val="false"/>
          <w:color w:val="000000"/>
          <w:sz w:val="28"/>
        </w:rPr>
        <w:t>
      107. Перевозчик обеспечивает прохождение водителями предрейсового и послерейсового медицинского освидетельствования медицинским работником и (или) медицинской организацией в очном формате, либо в онлайн формате посредством автоматизированных систем.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86"/>
    <w:p>
      <w:pPr>
        <w:spacing w:after="0"/>
        <w:ind w:left="0"/>
        <w:jc w:val="both"/>
      </w:pPr>
      <w:r>
        <w:rPr>
          <w:rFonts w:ascii="Times New Roman"/>
          <w:b w:val="false"/>
          <w:i w:val="false"/>
          <w:color w:val="000000"/>
          <w:sz w:val="28"/>
        </w:rPr>
        <w:t>
      108. Водитель проходит предрейсовое и послерейсовое медицинское освидетельствование не ранее, чем за тридцать минут до выхода в рейс (в смену) и не позднее тридцать минут после завершения рейса или до начала работы и после работы на такси:</w:t>
      </w:r>
    </w:p>
    <w:bookmarkEnd w:id="186"/>
    <w:p>
      <w:pPr>
        <w:spacing w:after="0"/>
        <w:ind w:left="0"/>
        <w:jc w:val="both"/>
      </w:pPr>
      <w:r>
        <w:rPr>
          <w:rFonts w:ascii="Times New Roman"/>
          <w:b w:val="false"/>
          <w:i w:val="false"/>
          <w:color w:val="000000"/>
          <w:sz w:val="28"/>
        </w:rPr>
        <w:t>
      в очном формате по предъявлению им путевого листа или бортового журнала, а также документа, удостоверяющего личность, в оригинале либо в форме электронного документа посредством сервиса цифровых документов;</w:t>
      </w:r>
    </w:p>
    <w:p>
      <w:pPr>
        <w:spacing w:after="0"/>
        <w:ind w:left="0"/>
        <w:jc w:val="both"/>
      </w:pPr>
      <w:r>
        <w:rPr>
          <w:rFonts w:ascii="Times New Roman"/>
          <w:b w:val="false"/>
          <w:i w:val="false"/>
          <w:color w:val="000000"/>
          <w:sz w:val="28"/>
        </w:rPr>
        <w:t>
      в онлайн формате при наличии путевого листа в элекронном виде, посредством автоматизированных систем, после прохождения биометрической и (или) других способов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87"/>
    <w:p>
      <w:pPr>
        <w:spacing w:after="0"/>
        <w:ind w:left="0"/>
        <w:jc w:val="both"/>
      </w:pPr>
      <w:r>
        <w:rPr>
          <w:rFonts w:ascii="Times New Roman"/>
          <w:b w:val="false"/>
          <w:i w:val="false"/>
          <w:color w:val="000000"/>
          <w:sz w:val="28"/>
        </w:rPr>
        <w:t>
      109. При необходимости выполнения нескольких рейсов в течение дня предрейсовое и послерейсовое медицинское освидетельствование проводится однократно перед первым рейсом.</w:t>
      </w:r>
    </w:p>
    <w:bookmarkEnd w:id="187"/>
    <w:bookmarkStart w:name="z134" w:id="188"/>
    <w:p>
      <w:pPr>
        <w:spacing w:after="0"/>
        <w:ind w:left="0"/>
        <w:jc w:val="both"/>
      </w:pPr>
      <w:r>
        <w:rPr>
          <w:rFonts w:ascii="Times New Roman"/>
          <w:b w:val="false"/>
          <w:i w:val="false"/>
          <w:color w:val="000000"/>
          <w:sz w:val="28"/>
        </w:rPr>
        <w:t>
      110. Проведение предрейсового и послерейсового медицинского освидетельствования водителей в очном формате включает:</w:t>
      </w:r>
    </w:p>
    <w:bookmarkEnd w:id="188"/>
    <w:bookmarkStart w:name="z2755" w:id="189"/>
    <w:p>
      <w:pPr>
        <w:spacing w:after="0"/>
        <w:ind w:left="0"/>
        <w:jc w:val="both"/>
      </w:pP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w:t>
      </w:r>
    </w:p>
    <w:bookmarkEnd w:id="189"/>
    <w:bookmarkStart w:name="z2756" w:id="190"/>
    <w:p>
      <w:pPr>
        <w:spacing w:after="0"/>
        <w:ind w:left="0"/>
        <w:jc w:val="both"/>
      </w:pP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p>
    <w:bookmarkEnd w:id="190"/>
    <w:bookmarkStart w:name="z2757" w:id="191"/>
    <w:p>
      <w:pPr>
        <w:spacing w:after="0"/>
        <w:ind w:left="0"/>
        <w:jc w:val="both"/>
      </w:pP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точностҰи выполнения пальце-носовой и других координационных проб, при наличии жалоб или показаний. При наличии артериальной гипертонии в анамнезе заболевания водителя в индивидуальной карте предрейсового и послерейсового медицинского освидетельствования отмечаются допустимые параметры основных функциональных показателей водителя.</w:t>
      </w:r>
    </w:p>
    <w:bookmarkEnd w:id="191"/>
    <w:bookmarkStart w:name="z2758" w:id="192"/>
    <w:p>
      <w:pPr>
        <w:spacing w:after="0"/>
        <w:ind w:left="0"/>
        <w:jc w:val="both"/>
      </w:pPr>
      <w:r>
        <w:rPr>
          <w:rFonts w:ascii="Times New Roman"/>
          <w:b w:val="false"/>
          <w:i w:val="false"/>
          <w:color w:val="000000"/>
          <w:sz w:val="28"/>
        </w:rPr>
        <w:t>
      Проведение предрейсового и послерейсового медицинского освидетельствования водителей в онлайн формате посредством автоматизированных систем осуществляется в следующем порядке:</w:t>
      </w:r>
    </w:p>
    <w:bookmarkEnd w:id="192"/>
    <w:bookmarkStart w:name="z2759" w:id="193"/>
    <w:p>
      <w:pPr>
        <w:spacing w:after="0"/>
        <w:ind w:left="0"/>
        <w:jc w:val="both"/>
      </w:pPr>
      <w:r>
        <w:rPr>
          <w:rFonts w:ascii="Times New Roman"/>
          <w:b w:val="false"/>
          <w:i w:val="false"/>
          <w:color w:val="000000"/>
          <w:sz w:val="28"/>
        </w:rPr>
        <w:t>
      1) биометрическая и (или) другая идентификация водителя;</w:t>
      </w:r>
    </w:p>
    <w:bookmarkEnd w:id="193"/>
    <w:bookmarkStart w:name="z2760" w:id="194"/>
    <w:p>
      <w:pPr>
        <w:spacing w:after="0"/>
        <w:ind w:left="0"/>
        <w:jc w:val="both"/>
      </w:pPr>
      <w:r>
        <w:rPr>
          <w:rFonts w:ascii="Times New Roman"/>
          <w:b w:val="false"/>
          <w:i w:val="false"/>
          <w:color w:val="000000"/>
          <w:sz w:val="28"/>
        </w:rPr>
        <w:t>
      2) онлайн опрос на наличие жалоб;</w:t>
      </w:r>
    </w:p>
    <w:bookmarkEnd w:id="194"/>
    <w:bookmarkStart w:name="z2761" w:id="195"/>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195"/>
    <w:bookmarkStart w:name="z2762" w:id="196"/>
    <w:p>
      <w:pPr>
        <w:spacing w:after="0"/>
        <w:ind w:left="0"/>
        <w:jc w:val="both"/>
      </w:pPr>
      <w:r>
        <w:rPr>
          <w:rFonts w:ascii="Times New Roman"/>
          <w:b w:val="false"/>
          <w:i w:val="false"/>
          <w:color w:val="000000"/>
          <w:sz w:val="28"/>
        </w:rPr>
        <w:t>
      4) тест на алкогольное опьянение;</w:t>
      </w:r>
    </w:p>
    <w:bookmarkEnd w:id="196"/>
    <w:bookmarkStart w:name="z2763" w:id="197"/>
    <w:p>
      <w:pPr>
        <w:spacing w:after="0"/>
        <w:ind w:left="0"/>
        <w:jc w:val="both"/>
      </w:pPr>
      <w:r>
        <w:rPr>
          <w:rFonts w:ascii="Times New Roman"/>
          <w:b w:val="false"/>
          <w:i w:val="false"/>
          <w:color w:val="000000"/>
          <w:sz w:val="28"/>
        </w:rPr>
        <w:t>
      5) измерение температуры тела;</w:t>
      </w:r>
    </w:p>
    <w:bookmarkEnd w:id="197"/>
    <w:bookmarkStart w:name="z2764" w:id="198"/>
    <w:p>
      <w:pPr>
        <w:spacing w:after="0"/>
        <w:ind w:left="0"/>
        <w:jc w:val="both"/>
      </w:pPr>
      <w:r>
        <w:rPr>
          <w:rFonts w:ascii="Times New Roman"/>
          <w:b w:val="false"/>
          <w:i w:val="false"/>
          <w:color w:val="000000"/>
          <w:sz w:val="28"/>
        </w:rPr>
        <w:t>
      6) измерение артериального давления и пульса.</w:t>
      </w:r>
    </w:p>
    <w:bookmarkEnd w:id="198"/>
    <w:bookmarkStart w:name="z2765" w:id="199"/>
    <w:p>
      <w:pPr>
        <w:spacing w:after="0"/>
        <w:ind w:left="0"/>
        <w:jc w:val="both"/>
      </w:pPr>
      <w:r>
        <w:rPr>
          <w:rFonts w:ascii="Times New Roman"/>
          <w:b w:val="false"/>
          <w:i w:val="false"/>
          <w:color w:val="000000"/>
          <w:sz w:val="28"/>
        </w:rPr>
        <w:t>
      Автоматизированная система осуществляет фото и (или) видео фиксацию процесса медицинского освидетельствования, в целях исключения фальсификации результатов.</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00"/>
    <w:p>
      <w:pPr>
        <w:spacing w:after="0"/>
        <w:ind w:left="0"/>
        <w:jc w:val="both"/>
      </w:pPr>
      <w:r>
        <w:rPr>
          <w:rFonts w:ascii="Times New Roman"/>
          <w:b w:val="false"/>
          <w:i w:val="false"/>
          <w:color w:val="000000"/>
          <w:sz w:val="28"/>
        </w:rPr>
        <w:t>
      111.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p>
    <w:bookmarkEnd w:id="200"/>
    <w:p>
      <w:pPr>
        <w:spacing w:after="0"/>
        <w:ind w:left="0"/>
        <w:jc w:val="both"/>
      </w:pPr>
      <w:r>
        <w:rPr>
          <w:rFonts w:ascii="Times New Roman"/>
          <w:b w:val="false"/>
          <w:i w:val="false"/>
          <w:color w:val="000000"/>
          <w:sz w:val="28"/>
        </w:rPr>
        <w:t>
      При очном формате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p>
    <w:p>
      <w:pPr>
        <w:spacing w:after="0"/>
        <w:ind w:left="0"/>
        <w:jc w:val="both"/>
      </w:pPr>
      <w:r>
        <w:rPr>
          <w:rFonts w:ascii="Times New Roman"/>
          <w:b w:val="false"/>
          <w:i w:val="false"/>
          <w:color w:val="000000"/>
          <w:sz w:val="28"/>
        </w:rPr>
        <w:t xml:space="preserve">
      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 Результаты медицинского освидетельствования, в том числе фото и (или) видео фиксация сохраняются в реестре автоматизированной системы и не подлежат корректировке. </w:t>
      </w:r>
    </w:p>
    <w:p>
      <w:pPr>
        <w:spacing w:after="0"/>
        <w:ind w:left="0"/>
        <w:jc w:val="both"/>
      </w:pPr>
      <w:r>
        <w:rPr>
          <w:rFonts w:ascii="Times New Roman"/>
          <w:b w:val="false"/>
          <w:i w:val="false"/>
          <w:color w:val="000000"/>
          <w:sz w:val="28"/>
        </w:rPr>
        <w:t>
      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01"/>
    <w:p>
      <w:pPr>
        <w:spacing w:after="0"/>
        <w:ind w:left="0"/>
        <w:jc w:val="both"/>
      </w:pPr>
      <w:r>
        <w:rPr>
          <w:rFonts w:ascii="Times New Roman"/>
          <w:b w:val="false"/>
          <w:i w:val="false"/>
          <w:color w:val="000000"/>
          <w:sz w:val="28"/>
        </w:rPr>
        <w:t>
      112. Лица, в отношении которых имеются основания полагать, что они находятся в состоянии алкогольного, наркотического, токсикоманического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w:t>
      </w:r>
    </w:p>
    <w:bookmarkEnd w:id="201"/>
    <w:p>
      <w:pPr>
        <w:spacing w:after="0"/>
        <w:ind w:left="0"/>
        <w:jc w:val="both"/>
      </w:pP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w:t>
      </w:r>
    </w:p>
    <w:bookmarkStart w:name="z137" w:id="202"/>
    <w:p>
      <w:pPr>
        <w:spacing w:after="0"/>
        <w:ind w:left="0"/>
        <w:jc w:val="both"/>
      </w:pPr>
      <w:r>
        <w:rPr>
          <w:rFonts w:ascii="Times New Roman"/>
          <w:b w:val="false"/>
          <w:i w:val="false"/>
          <w:color w:val="000000"/>
          <w:sz w:val="28"/>
        </w:rPr>
        <w:t>
      113. При обнаружении травм и выявлении признаков острого или обострения хронического заболевания, повышение или понижение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w:t>
      </w:r>
    </w:p>
    <w:bookmarkEnd w:id="202"/>
    <w:p>
      <w:pPr>
        <w:spacing w:after="0"/>
        <w:ind w:left="0"/>
        <w:jc w:val="both"/>
      </w:pP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листка нетрудоспособности.</w:t>
      </w:r>
    </w:p>
    <w:bookmarkStart w:name="z138" w:id="203"/>
    <w:p>
      <w:pPr>
        <w:spacing w:after="0"/>
        <w:ind w:left="0"/>
        <w:jc w:val="both"/>
      </w:pPr>
      <w:r>
        <w:rPr>
          <w:rFonts w:ascii="Times New Roman"/>
          <w:b w:val="false"/>
          <w:i w:val="false"/>
          <w:color w:val="000000"/>
          <w:sz w:val="28"/>
        </w:rPr>
        <w:t>
      114. При очном формате медицинский работник выдает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w:t>
      </w:r>
    </w:p>
    <w:bookmarkEnd w:id="203"/>
    <w:p>
      <w:pPr>
        <w:spacing w:after="0"/>
        <w:ind w:left="0"/>
        <w:jc w:val="both"/>
      </w:pPr>
      <w:r>
        <w:rPr>
          <w:rFonts w:ascii="Times New Roman"/>
          <w:b w:val="false"/>
          <w:i w:val="false"/>
          <w:color w:val="000000"/>
          <w:sz w:val="28"/>
        </w:rPr>
        <w:t>
      При онлайн формате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04"/>
    <w:p>
      <w:pPr>
        <w:spacing w:after="0"/>
        <w:ind w:left="0"/>
        <w:jc w:val="both"/>
      </w:pPr>
      <w:r>
        <w:rPr>
          <w:rFonts w:ascii="Times New Roman"/>
          <w:b w:val="false"/>
          <w:i w:val="false"/>
          <w:color w:val="000000"/>
          <w:sz w:val="28"/>
        </w:rPr>
        <w:t>
      115.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204"/>
    <w:p>
      <w:pPr>
        <w:spacing w:after="0"/>
        <w:ind w:left="0"/>
        <w:jc w:val="both"/>
      </w:pPr>
      <w:r>
        <w:rPr>
          <w:rFonts w:ascii="Times New Roman"/>
          <w:b w:val="false"/>
          <w:i w:val="false"/>
          <w:color w:val="000000"/>
          <w:sz w:val="28"/>
        </w:rPr>
        <w:t>
      При подтверждении употребления водителем алкоголя и других психоактивных, в том числе наркотических веществ, работодатель по данному вопросу направляет сообщение в территориальное подразделение Комитета административной полиции Министерства внутренних дел Республики Казахстан (далее - КАП) для применения административных мер к данному водителю.</w:t>
      </w:r>
    </w:p>
    <w:bookmarkStart w:name="z140" w:id="205"/>
    <w:p>
      <w:pPr>
        <w:spacing w:after="0"/>
        <w:ind w:left="0"/>
        <w:jc w:val="left"/>
      </w:pPr>
      <w:r>
        <w:rPr>
          <w:rFonts w:ascii="Times New Roman"/>
          <w:b/>
          <w:i w:val="false"/>
          <w:color w:val="000000"/>
        </w:rPr>
        <w:t xml:space="preserve"> Глава 4. Форма и порядок продажи проездных документов (билетов), багажных квитанций, а также порядок организации и осуществления предварительной и электронной продажи проездных документов (билетов)</w:t>
      </w:r>
    </w:p>
    <w:bookmarkEnd w:id="205"/>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1" w:id="206"/>
    <w:p>
      <w:pPr>
        <w:spacing w:after="0"/>
        <w:ind w:left="0"/>
        <w:jc w:val="both"/>
      </w:pPr>
      <w:r>
        <w:rPr>
          <w:rFonts w:ascii="Times New Roman"/>
          <w:b w:val="false"/>
          <w:i w:val="false"/>
          <w:color w:val="000000"/>
          <w:sz w:val="28"/>
        </w:rPr>
        <w:t xml:space="preserve">
      116. Продажа проездных документов (билетов) и багажных квитанций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w:t>
      </w:r>
    </w:p>
    <w:bookmarkEnd w:id="206"/>
    <w:p>
      <w:pPr>
        <w:spacing w:after="0"/>
        <w:ind w:left="0"/>
        <w:jc w:val="both"/>
      </w:pP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p>
    <w:p>
      <w:pPr>
        <w:spacing w:after="0"/>
        <w:ind w:left="0"/>
        <w:jc w:val="both"/>
      </w:pP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p>
    <w:p>
      <w:pPr>
        <w:spacing w:after="0"/>
        <w:ind w:left="0"/>
        <w:jc w:val="both"/>
      </w:pPr>
      <w:r>
        <w:rPr>
          <w:rFonts w:ascii="Times New Roman"/>
          <w:b w:val="false"/>
          <w:i w:val="false"/>
          <w:color w:val="000000"/>
          <w:sz w:val="28"/>
        </w:rPr>
        <w:t>
      3) пассажирскими агентствами, в том числе с использованием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2" w:id="207"/>
    <w:p>
      <w:pPr>
        <w:spacing w:after="0"/>
        <w:ind w:left="0"/>
        <w:jc w:val="both"/>
      </w:pPr>
      <w:r>
        <w:rPr>
          <w:rFonts w:ascii="Times New Roman"/>
          <w:b w:val="false"/>
          <w:i w:val="false"/>
          <w:color w:val="000000"/>
          <w:sz w:val="28"/>
        </w:rPr>
        <w:t>
      117.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p>
    <w:bookmarkEnd w:id="207"/>
    <w:p>
      <w:pPr>
        <w:spacing w:after="0"/>
        <w:ind w:left="0"/>
        <w:jc w:val="both"/>
      </w:pP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запрещается.</w:t>
      </w:r>
    </w:p>
    <w:bookmarkStart w:name="z143" w:id="208"/>
    <w:p>
      <w:pPr>
        <w:spacing w:after="0"/>
        <w:ind w:left="0"/>
        <w:jc w:val="both"/>
      </w:pPr>
      <w:r>
        <w:rPr>
          <w:rFonts w:ascii="Times New Roman"/>
          <w:b w:val="false"/>
          <w:i w:val="false"/>
          <w:color w:val="000000"/>
          <w:sz w:val="28"/>
        </w:rPr>
        <w:t>
      118.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bookmarkEnd w:id="208"/>
    <w:bookmarkStart w:name="z144" w:id="209"/>
    <w:p>
      <w:pPr>
        <w:spacing w:after="0"/>
        <w:ind w:left="0"/>
        <w:jc w:val="both"/>
      </w:pPr>
      <w:r>
        <w:rPr>
          <w:rFonts w:ascii="Times New Roman"/>
          <w:b w:val="false"/>
          <w:i w:val="false"/>
          <w:color w:val="000000"/>
          <w:sz w:val="28"/>
        </w:rPr>
        <w:t>
      119.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связи и доставкой на дом.</w:t>
      </w:r>
    </w:p>
    <w:bookmarkEnd w:id="209"/>
    <w:p>
      <w:pPr>
        <w:spacing w:after="0"/>
        <w:ind w:left="0"/>
        <w:jc w:val="both"/>
      </w:pP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связи, может взиматься плата за услуги.</w:t>
      </w:r>
    </w:p>
    <w:bookmarkStart w:name="z145" w:id="210"/>
    <w:p>
      <w:pPr>
        <w:spacing w:after="0"/>
        <w:ind w:left="0"/>
        <w:jc w:val="both"/>
      </w:pPr>
      <w:r>
        <w:rPr>
          <w:rFonts w:ascii="Times New Roman"/>
          <w:b w:val="false"/>
          <w:i w:val="false"/>
          <w:color w:val="000000"/>
          <w:sz w:val="28"/>
        </w:rPr>
        <w:t>
      120. Предварительная продажа проездных документов (билетов), в том числе оформление заказа на приобретение билета, начинается за 30 Календарных дней до отправления автобуса, микроавтобуса и заканчивается за 24 часа до отправления автобуса, микроавтобуса.</w:t>
      </w:r>
    </w:p>
    <w:bookmarkEnd w:id="210"/>
    <w:bookmarkStart w:name="z146" w:id="211"/>
    <w:p>
      <w:pPr>
        <w:spacing w:after="0"/>
        <w:ind w:left="0"/>
        <w:jc w:val="both"/>
      </w:pPr>
      <w:r>
        <w:rPr>
          <w:rFonts w:ascii="Times New Roman"/>
          <w:b w:val="false"/>
          <w:i w:val="false"/>
          <w:color w:val="000000"/>
          <w:sz w:val="28"/>
        </w:rPr>
        <w:t>
      121. Текущая продажа проездных документов (билетов) заканчивается за 5 минут до отправления автобуса, микроавтобуса.</w:t>
      </w:r>
    </w:p>
    <w:bookmarkEnd w:id="211"/>
    <w:bookmarkStart w:name="z147" w:id="212"/>
    <w:p>
      <w:pPr>
        <w:spacing w:after="0"/>
        <w:ind w:left="0"/>
        <w:jc w:val="left"/>
      </w:pPr>
      <w:r>
        <w:rPr>
          <w:rFonts w:ascii="Times New Roman"/>
          <w:b/>
          <w:i w:val="false"/>
          <w:color w:val="000000"/>
        </w:rPr>
        <w:t xml:space="preserve"> Глава 5. Порядок и условия возврата проездных документов (билетов) и их стоимости, а также сроки действия</w:t>
      </w:r>
    </w:p>
    <w:bookmarkEnd w:id="212"/>
    <w:p>
      <w:pPr>
        <w:spacing w:after="0"/>
        <w:ind w:left="0"/>
        <w:jc w:val="both"/>
      </w:pPr>
      <w:r>
        <w:rPr>
          <w:rFonts w:ascii="Times New Roman"/>
          <w:b w:val="false"/>
          <w:i w:val="false"/>
          <w:color w:val="ff0000"/>
          <w:sz w:val="28"/>
        </w:rPr>
        <w:t xml:space="preserve">
      Сноска. Заголовок главы 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8" w:id="213"/>
    <w:p>
      <w:pPr>
        <w:spacing w:after="0"/>
        <w:ind w:left="0"/>
        <w:jc w:val="both"/>
      </w:pPr>
      <w:r>
        <w:rPr>
          <w:rFonts w:ascii="Times New Roman"/>
          <w:b w:val="false"/>
          <w:i w:val="false"/>
          <w:color w:val="000000"/>
          <w:sz w:val="28"/>
        </w:rPr>
        <w:t>
      122.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p>
    <w:bookmarkEnd w:id="213"/>
    <w:bookmarkStart w:name="z149" w:id="214"/>
    <w:p>
      <w:pPr>
        <w:spacing w:after="0"/>
        <w:ind w:left="0"/>
        <w:jc w:val="both"/>
      </w:pPr>
      <w:r>
        <w:rPr>
          <w:rFonts w:ascii="Times New Roman"/>
          <w:b w:val="false"/>
          <w:i w:val="false"/>
          <w:color w:val="000000"/>
          <w:sz w:val="28"/>
        </w:rPr>
        <w:t>
      123.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p>
    <w:bookmarkEnd w:id="214"/>
    <w:p>
      <w:pPr>
        <w:spacing w:after="0"/>
        <w:ind w:left="0"/>
        <w:jc w:val="both"/>
      </w:pP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p>
    <w:bookmarkStart w:name="z150" w:id="215"/>
    <w:p>
      <w:pPr>
        <w:spacing w:after="0"/>
        <w:ind w:left="0"/>
        <w:jc w:val="both"/>
      </w:pPr>
      <w:r>
        <w:rPr>
          <w:rFonts w:ascii="Times New Roman"/>
          <w:b w:val="false"/>
          <w:i w:val="false"/>
          <w:color w:val="000000"/>
          <w:sz w:val="28"/>
        </w:rPr>
        <w:t>
      124.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p>
    <w:bookmarkEnd w:id="215"/>
    <w:bookmarkStart w:name="z151" w:id="216"/>
    <w:p>
      <w:pPr>
        <w:spacing w:after="0"/>
        <w:ind w:left="0"/>
        <w:jc w:val="both"/>
      </w:pPr>
      <w:r>
        <w:rPr>
          <w:rFonts w:ascii="Times New Roman"/>
          <w:b w:val="false"/>
          <w:i w:val="false"/>
          <w:color w:val="000000"/>
          <w:sz w:val="28"/>
        </w:rPr>
        <w:t>
      125.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p>
    <w:bookmarkEnd w:id="216"/>
    <w:bookmarkStart w:name="z152" w:id="217"/>
    <w:p>
      <w:pPr>
        <w:spacing w:after="0"/>
        <w:ind w:left="0"/>
        <w:jc w:val="both"/>
      </w:pPr>
      <w:r>
        <w:rPr>
          <w:rFonts w:ascii="Times New Roman"/>
          <w:b w:val="false"/>
          <w:i w:val="false"/>
          <w:color w:val="000000"/>
          <w:sz w:val="28"/>
        </w:rPr>
        <w:t>
      126.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w:t>
      </w:r>
    </w:p>
    <w:bookmarkEnd w:id="217"/>
    <w:bookmarkStart w:name="z153" w:id="218"/>
    <w:p>
      <w:pPr>
        <w:spacing w:after="0"/>
        <w:ind w:left="0"/>
        <w:jc w:val="both"/>
      </w:pPr>
      <w:r>
        <w:rPr>
          <w:rFonts w:ascii="Times New Roman"/>
          <w:b w:val="false"/>
          <w:i w:val="false"/>
          <w:color w:val="000000"/>
          <w:sz w:val="28"/>
        </w:rPr>
        <w:t>
      127. При невозможности доставки пассажира в пункт назначения по дорожным, климатическим или иным, не зависящим от перевозчика причинам, перевозчик по требованию пассажира возвращает ему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p>
    <w:bookmarkEnd w:id="218"/>
    <w:bookmarkStart w:name="z154" w:id="219"/>
    <w:p>
      <w:pPr>
        <w:spacing w:after="0"/>
        <w:ind w:left="0"/>
        <w:jc w:val="both"/>
      </w:pPr>
      <w:r>
        <w:rPr>
          <w:rFonts w:ascii="Times New Roman"/>
          <w:b w:val="false"/>
          <w:i w:val="false"/>
          <w:color w:val="000000"/>
          <w:sz w:val="28"/>
        </w:rPr>
        <w:t>
      128.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p>
    <w:bookmarkEnd w:id="219"/>
    <w:bookmarkStart w:name="z155" w:id="220"/>
    <w:p>
      <w:pPr>
        <w:spacing w:after="0"/>
        <w:ind w:left="0"/>
        <w:jc w:val="both"/>
      </w:pPr>
      <w:r>
        <w:rPr>
          <w:rFonts w:ascii="Times New Roman"/>
          <w:b w:val="false"/>
          <w:i w:val="false"/>
          <w:color w:val="000000"/>
          <w:sz w:val="28"/>
        </w:rPr>
        <w:t>
      129.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p>
    <w:bookmarkEnd w:id="220"/>
    <w:bookmarkStart w:name="z156" w:id="221"/>
    <w:p>
      <w:pPr>
        <w:spacing w:after="0"/>
        <w:ind w:left="0"/>
        <w:jc w:val="both"/>
      </w:pPr>
      <w:r>
        <w:rPr>
          <w:rFonts w:ascii="Times New Roman"/>
          <w:b w:val="false"/>
          <w:i w:val="false"/>
          <w:color w:val="000000"/>
          <w:sz w:val="28"/>
        </w:rPr>
        <w:t xml:space="preserve">
      130. В случае не выполнения или нарушения условий </w:t>
      </w:r>
      <w:r>
        <w:rPr>
          <w:rFonts w:ascii="Times New Roman"/>
          <w:b w:val="false"/>
          <w:i w:val="false"/>
          <w:color w:val="000000"/>
          <w:sz w:val="28"/>
        </w:rPr>
        <w:t>пунктов 122</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настоящих Правил, споры по возмещению стоимости проезда разрешаются в порядке, установленном гражданским законодательством Республики Казахстан.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222"/>
    <w:p>
      <w:pPr>
        <w:spacing w:after="0"/>
        <w:ind w:left="0"/>
        <w:jc w:val="both"/>
      </w:pPr>
      <w:r>
        <w:rPr>
          <w:rFonts w:ascii="Times New Roman"/>
          <w:b w:val="false"/>
          <w:i w:val="false"/>
          <w:color w:val="000000"/>
          <w:sz w:val="28"/>
        </w:rPr>
        <w:t>
       131.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p>
    <w:bookmarkEnd w:id="222"/>
    <w:bookmarkStart w:name="z158" w:id="223"/>
    <w:p>
      <w:pPr>
        <w:spacing w:after="0"/>
        <w:ind w:left="0"/>
        <w:jc w:val="left"/>
      </w:pPr>
      <w:r>
        <w:rPr>
          <w:rFonts w:ascii="Times New Roman"/>
          <w:b/>
          <w:i w:val="false"/>
          <w:color w:val="000000"/>
        </w:rPr>
        <w:t xml:space="preserve"> Глава 6. Порядок приема, хранения и выдачи багажа</w:t>
      </w:r>
    </w:p>
    <w:bookmarkEnd w:id="223"/>
    <w:p>
      <w:pPr>
        <w:spacing w:after="0"/>
        <w:ind w:left="0"/>
        <w:jc w:val="both"/>
      </w:pPr>
      <w:r>
        <w:rPr>
          <w:rFonts w:ascii="Times New Roman"/>
          <w:b w:val="false"/>
          <w:i w:val="false"/>
          <w:color w:val="ff0000"/>
          <w:sz w:val="28"/>
        </w:rPr>
        <w:t xml:space="preserve">
      Сноска. Заголовок главы 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59" w:id="224"/>
    <w:p>
      <w:pPr>
        <w:spacing w:after="0"/>
        <w:ind w:left="0"/>
        <w:jc w:val="both"/>
      </w:pPr>
      <w:r>
        <w:rPr>
          <w:rFonts w:ascii="Times New Roman"/>
          <w:b w:val="false"/>
          <w:i w:val="false"/>
          <w:color w:val="000000"/>
          <w:sz w:val="28"/>
        </w:rPr>
        <w:t>
      132.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p>
    <w:bookmarkEnd w:id="224"/>
    <w:bookmarkStart w:name="z160" w:id="225"/>
    <w:p>
      <w:pPr>
        <w:spacing w:after="0"/>
        <w:ind w:left="0"/>
        <w:jc w:val="both"/>
      </w:pPr>
      <w:r>
        <w:rPr>
          <w:rFonts w:ascii="Times New Roman"/>
          <w:b w:val="false"/>
          <w:i w:val="false"/>
          <w:color w:val="000000"/>
          <w:sz w:val="28"/>
        </w:rPr>
        <w:t>
      133.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p>
    <w:bookmarkEnd w:id="225"/>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Невостребованный багаж хранится в камере хранения в течение шести месяцев. По истечении указанного срока невостребованный багаж уничтожается.</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bookmarkStart w:name="z161" w:id="226"/>
    <w:p>
      <w:pPr>
        <w:spacing w:after="0"/>
        <w:ind w:left="0"/>
        <w:jc w:val="both"/>
      </w:pPr>
      <w:r>
        <w:rPr>
          <w:rFonts w:ascii="Times New Roman"/>
          <w:b w:val="false"/>
          <w:i w:val="false"/>
          <w:color w:val="000000"/>
          <w:sz w:val="28"/>
        </w:rPr>
        <w:t>
      134. Камера хранения не несет ответственность за естественную порчу сданных на хранение продуктов.</w:t>
      </w:r>
    </w:p>
    <w:bookmarkEnd w:id="226"/>
    <w:bookmarkStart w:name="z162" w:id="227"/>
    <w:p>
      <w:pPr>
        <w:spacing w:after="0"/>
        <w:ind w:left="0"/>
        <w:jc w:val="both"/>
      </w:pPr>
      <w:r>
        <w:rPr>
          <w:rFonts w:ascii="Times New Roman"/>
          <w:b w:val="false"/>
          <w:i w:val="false"/>
          <w:color w:val="000000"/>
          <w:sz w:val="28"/>
        </w:rPr>
        <w:t>
      135. При сдаче багажа в неавтоматическую камеру хранения его владельцу выписывается квитанция с указанием:</w:t>
      </w:r>
    </w:p>
    <w:bookmarkEnd w:id="227"/>
    <w:p>
      <w:pPr>
        <w:spacing w:after="0"/>
        <w:ind w:left="0"/>
        <w:jc w:val="both"/>
      </w:pPr>
      <w:r>
        <w:rPr>
          <w:rFonts w:ascii="Times New Roman"/>
          <w:b w:val="false"/>
          <w:i w:val="false"/>
          <w:color w:val="000000"/>
          <w:sz w:val="28"/>
        </w:rPr>
        <w:t>
      1) реквизитов камеры хранения;</w:t>
      </w:r>
    </w:p>
    <w:p>
      <w:pPr>
        <w:spacing w:after="0"/>
        <w:ind w:left="0"/>
        <w:jc w:val="both"/>
      </w:pPr>
      <w:r>
        <w:rPr>
          <w:rFonts w:ascii="Times New Roman"/>
          <w:b w:val="false"/>
          <w:i w:val="false"/>
          <w:color w:val="000000"/>
          <w:sz w:val="28"/>
        </w:rPr>
        <w:t>
      2) даты;</w:t>
      </w:r>
    </w:p>
    <w:p>
      <w:pPr>
        <w:spacing w:after="0"/>
        <w:ind w:left="0"/>
        <w:jc w:val="both"/>
      </w:pPr>
      <w:r>
        <w:rPr>
          <w:rFonts w:ascii="Times New Roman"/>
          <w:b w:val="false"/>
          <w:i w:val="false"/>
          <w:color w:val="000000"/>
          <w:sz w:val="28"/>
        </w:rPr>
        <w:t>
      3) фамилии, имени и отчества владельца багажа;</w:t>
      </w:r>
    </w:p>
    <w:p>
      <w:pPr>
        <w:spacing w:after="0"/>
        <w:ind w:left="0"/>
        <w:jc w:val="both"/>
      </w:pPr>
      <w:r>
        <w:rPr>
          <w:rFonts w:ascii="Times New Roman"/>
          <w:b w:val="false"/>
          <w:i w:val="false"/>
          <w:color w:val="000000"/>
          <w:sz w:val="28"/>
        </w:rPr>
        <w:t>
      4) количества багажных мест, принятых на хранение;</w:t>
      </w:r>
    </w:p>
    <w:p>
      <w:pPr>
        <w:spacing w:after="0"/>
        <w:ind w:left="0"/>
        <w:jc w:val="both"/>
      </w:pPr>
      <w:r>
        <w:rPr>
          <w:rFonts w:ascii="Times New Roman"/>
          <w:b w:val="false"/>
          <w:i w:val="false"/>
          <w:color w:val="000000"/>
          <w:sz w:val="28"/>
        </w:rPr>
        <w:t>
      5) срока хранения;</w:t>
      </w:r>
    </w:p>
    <w:p>
      <w:pPr>
        <w:spacing w:after="0"/>
        <w:ind w:left="0"/>
        <w:jc w:val="both"/>
      </w:pPr>
      <w:r>
        <w:rPr>
          <w:rFonts w:ascii="Times New Roman"/>
          <w:b w:val="false"/>
          <w:i w:val="false"/>
          <w:color w:val="000000"/>
          <w:sz w:val="28"/>
        </w:rPr>
        <w:t>
      6) объявленной (при желании владельца) стоимости багажа;</w:t>
      </w:r>
    </w:p>
    <w:p>
      <w:pPr>
        <w:spacing w:after="0"/>
        <w:ind w:left="0"/>
        <w:jc w:val="both"/>
      </w:pPr>
      <w:r>
        <w:rPr>
          <w:rFonts w:ascii="Times New Roman"/>
          <w:b w:val="false"/>
          <w:i w:val="false"/>
          <w:color w:val="000000"/>
          <w:sz w:val="28"/>
        </w:rPr>
        <w:t>
      7) сумма платы за хранение багажа;</w:t>
      </w:r>
    </w:p>
    <w:p>
      <w:pPr>
        <w:spacing w:after="0"/>
        <w:ind w:left="0"/>
        <w:jc w:val="both"/>
      </w:pPr>
      <w:r>
        <w:rPr>
          <w:rFonts w:ascii="Times New Roman"/>
          <w:b w:val="false"/>
          <w:i w:val="false"/>
          <w:color w:val="000000"/>
          <w:sz w:val="28"/>
        </w:rPr>
        <w:t>
      8) дефектов упаковки багажа (при наличии).</w:t>
      </w:r>
    </w:p>
    <w:bookmarkStart w:name="z163" w:id="228"/>
    <w:p>
      <w:pPr>
        <w:spacing w:after="0"/>
        <w:ind w:left="0"/>
        <w:jc w:val="both"/>
      </w:pPr>
      <w:r>
        <w:rPr>
          <w:rFonts w:ascii="Times New Roman"/>
          <w:b w:val="false"/>
          <w:i w:val="false"/>
          <w:color w:val="000000"/>
          <w:sz w:val="28"/>
        </w:rPr>
        <w:t>
      136. Если при приеме багажа в камеру хранения обнаружатся дефекты упаковки, то владелец устраняет их, либо подтверждает наличие дефектов своей подписью в корешке квитанции.</w:t>
      </w:r>
    </w:p>
    <w:bookmarkEnd w:id="228"/>
    <w:bookmarkStart w:name="z164" w:id="229"/>
    <w:p>
      <w:pPr>
        <w:spacing w:after="0"/>
        <w:ind w:left="0"/>
        <w:jc w:val="both"/>
      </w:pPr>
      <w:r>
        <w:rPr>
          <w:rFonts w:ascii="Times New Roman"/>
          <w:b w:val="false"/>
          <w:i w:val="false"/>
          <w:color w:val="000000"/>
          <w:sz w:val="28"/>
        </w:rPr>
        <w:t>
      137.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p>
    <w:bookmarkEnd w:id="229"/>
    <w:bookmarkStart w:name="z165" w:id="230"/>
    <w:p>
      <w:pPr>
        <w:spacing w:after="0"/>
        <w:ind w:left="0"/>
        <w:jc w:val="both"/>
      </w:pPr>
      <w:r>
        <w:rPr>
          <w:rFonts w:ascii="Times New Roman"/>
          <w:b w:val="false"/>
          <w:i w:val="false"/>
          <w:color w:val="000000"/>
          <w:sz w:val="28"/>
        </w:rPr>
        <w:t>
      138.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p>
    <w:bookmarkEnd w:id="230"/>
    <w:bookmarkStart w:name="z166" w:id="231"/>
    <w:p>
      <w:pPr>
        <w:spacing w:after="0"/>
        <w:ind w:left="0"/>
        <w:jc w:val="both"/>
      </w:pPr>
      <w:r>
        <w:rPr>
          <w:rFonts w:ascii="Times New Roman"/>
          <w:b w:val="false"/>
          <w:i w:val="false"/>
          <w:color w:val="000000"/>
          <w:sz w:val="28"/>
        </w:rPr>
        <w:t>
      139.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 в оригинале либо в форме электронного документа посредством сервиса цифровых документов.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32"/>
    <w:p>
      <w:pPr>
        <w:spacing w:after="0"/>
        <w:ind w:left="0"/>
        <w:jc w:val="both"/>
      </w:pPr>
      <w:r>
        <w:rPr>
          <w:rFonts w:ascii="Times New Roman"/>
          <w:b w:val="false"/>
          <w:i w:val="false"/>
          <w:color w:val="000000"/>
          <w:sz w:val="28"/>
        </w:rPr>
        <w:t>
      140.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32"/>
    <w:bookmarkStart w:name="z168" w:id="233"/>
    <w:p>
      <w:pPr>
        <w:spacing w:after="0"/>
        <w:ind w:left="0"/>
        <w:jc w:val="both"/>
      </w:pPr>
      <w:r>
        <w:rPr>
          <w:rFonts w:ascii="Times New Roman"/>
          <w:b w:val="false"/>
          <w:i w:val="false"/>
          <w:color w:val="000000"/>
          <w:sz w:val="28"/>
        </w:rPr>
        <w:t>
      141.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33"/>
    <w:bookmarkStart w:name="z169" w:id="234"/>
    <w:p>
      <w:pPr>
        <w:spacing w:after="0"/>
        <w:ind w:left="0"/>
        <w:jc w:val="both"/>
      </w:pPr>
      <w:r>
        <w:rPr>
          <w:rFonts w:ascii="Times New Roman"/>
          <w:b w:val="false"/>
          <w:i w:val="false"/>
          <w:color w:val="000000"/>
          <w:sz w:val="28"/>
        </w:rPr>
        <w:t>
      142. При сдаче багажа на хранение пассажир может объявить его ценность с уплатой установленного комиссионного сбора.</w:t>
      </w:r>
    </w:p>
    <w:bookmarkEnd w:id="234"/>
    <w:p>
      <w:pPr>
        <w:spacing w:after="0"/>
        <w:ind w:left="0"/>
        <w:jc w:val="both"/>
      </w:pP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p>
    <w:bookmarkStart w:name="z170" w:id="235"/>
    <w:p>
      <w:pPr>
        <w:spacing w:after="0"/>
        <w:ind w:left="0"/>
        <w:jc w:val="both"/>
      </w:pPr>
      <w:r>
        <w:rPr>
          <w:rFonts w:ascii="Times New Roman"/>
          <w:b w:val="false"/>
          <w:i w:val="false"/>
          <w:color w:val="000000"/>
          <w:sz w:val="28"/>
        </w:rPr>
        <w:t>
      143.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p>
    <w:bookmarkEnd w:id="235"/>
    <w:p>
      <w:pPr>
        <w:spacing w:after="0"/>
        <w:ind w:left="0"/>
        <w:jc w:val="both"/>
      </w:pP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p>
    <w:p>
      <w:pPr>
        <w:spacing w:after="0"/>
        <w:ind w:left="0"/>
        <w:jc w:val="both"/>
      </w:pPr>
      <w:r>
        <w:rPr>
          <w:rFonts w:ascii="Times New Roman"/>
          <w:b w:val="false"/>
          <w:i w:val="false"/>
          <w:color w:val="000000"/>
          <w:sz w:val="28"/>
        </w:rPr>
        <w:t>
      Один экземпляр акта вручается владельцу багажа.</w:t>
      </w:r>
    </w:p>
    <w:bookmarkStart w:name="z171" w:id="236"/>
    <w:p>
      <w:pPr>
        <w:spacing w:after="0"/>
        <w:ind w:left="0"/>
        <w:jc w:val="both"/>
      </w:pPr>
      <w:r>
        <w:rPr>
          <w:rFonts w:ascii="Times New Roman"/>
          <w:b w:val="false"/>
          <w:i w:val="false"/>
          <w:color w:val="000000"/>
          <w:sz w:val="28"/>
        </w:rPr>
        <w:t>
      144.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236"/>
    <w:bookmarkStart w:name="z172" w:id="237"/>
    <w:p>
      <w:pPr>
        <w:spacing w:after="0"/>
        <w:ind w:left="0"/>
        <w:jc w:val="left"/>
      </w:pPr>
      <w:r>
        <w:rPr>
          <w:rFonts w:ascii="Times New Roman"/>
          <w:b/>
          <w:i w:val="false"/>
          <w:color w:val="000000"/>
        </w:rPr>
        <w:t xml:space="preserve"> Глава 7.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bookmarkEnd w:id="237"/>
    <w:p>
      <w:pPr>
        <w:spacing w:after="0"/>
        <w:ind w:left="0"/>
        <w:jc w:val="both"/>
      </w:pPr>
      <w:r>
        <w:rPr>
          <w:rFonts w:ascii="Times New Roman"/>
          <w:b w:val="false"/>
          <w:i w:val="false"/>
          <w:color w:val="ff0000"/>
          <w:sz w:val="28"/>
        </w:rPr>
        <w:t xml:space="preserve">
      Сноска. Заголовок главы 7 -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73" w:id="238"/>
    <w:p>
      <w:pPr>
        <w:spacing w:after="0"/>
        <w:ind w:left="0"/>
        <w:jc w:val="left"/>
      </w:pPr>
      <w:r>
        <w:rPr>
          <w:rFonts w:ascii="Times New Roman"/>
          <w:b/>
          <w:i w:val="false"/>
          <w:color w:val="000000"/>
        </w:rPr>
        <w:t xml:space="preserve"> Параграф 1. Общие положения</w:t>
      </w:r>
    </w:p>
    <w:bookmarkEnd w:id="238"/>
    <w:bookmarkStart w:name="z174" w:id="239"/>
    <w:p>
      <w:pPr>
        <w:spacing w:after="0"/>
        <w:ind w:left="0"/>
        <w:jc w:val="both"/>
      </w:pPr>
      <w:r>
        <w:rPr>
          <w:rFonts w:ascii="Times New Roman"/>
          <w:b w:val="false"/>
          <w:i w:val="false"/>
          <w:color w:val="000000"/>
          <w:sz w:val="28"/>
        </w:rPr>
        <w:t>
      145.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(далее - Конкурс)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5" w:id="240"/>
    <w:p>
      <w:pPr>
        <w:spacing w:after="0"/>
        <w:ind w:left="0"/>
        <w:jc w:val="both"/>
      </w:pPr>
      <w:r>
        <w:rPr>
          <w:rFonts w:ascii="Times New Roman"/>
          <w:b w:val="false"/>
          <w:i w:val="false"/>
          <w:color w:val="000000"/>
          <w:sz w:val="28"/>
        </w:rPr>
        <w:t xml:space="preserve">
      146. В Конкурсе принимают участие физические и юридические лица, владеющее автобусами, микроавтобусами на праве собственности или иных законных основаниях, способные организовывать данный вид перевозок в соответствии с требованиями настоящих Правил и обеспечить техническое обслуживание и ремонт автобусов, микроавтобусов в соответствии с Правилами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подпункта </w:t>
      </w:r>
      <w:r>
        <w:rPr>
          <w:rFonts w:ascii="Times New Roman"/>
          <w:b w:val="false"/>
          <w:i w:val="false"/>
          <w:color w:val="000000"/>
          <w:sz w:val="28"/>
        </w:rPr>
        <w:t>23-10)</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240"/>
    <w:bookmarkStart w:name="z176" w:id="241"/>
    <w:p>
      <w:pPr>
        <w:spacing w:after="0"/>
        <w:ind w:left="0"/>
        <w:jc w:val="both"/>
      </w:pPr>
      <w:r>
        <w:rPr>
          <w:rFonts w:ascii="Times New Roman"/>
          <w:b w:val="false"/>
          <w:i w:val="false"/>
          <w:color w:val="000000"/>
          <w:sz w:val="28"/>
        </w:rPr>
        <w:t>
      147.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выставляется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p>
    <w:bookmarkEnd w:id="241"/>
    <w:bookmarkStart w:name="z177" w:id="242"/>
    <w:p>
      <w:pPr>
        <w:spacing w:after="0"/>
        <w:ind w:left="0"/>
        <w:jc w:val="both"/>
      </w:pPr>
      <w:r>
        <w:rPr>
          <w:rFonts w:ascii="Times New Roman"/>
          <w:b w:val="false"/>
          <w:i w:val="false"/>
          <w:color w:val="000000"/>
          <w:sz w:val="28"/>
        </w:rPr>
        <w:t>
      148. Организаторами Конкурса являются:</w:t>
      </w:r>
    </w:p>
    <w:bookmarkEnd w:id="242"/>
    <w:p>
      <w:pPr>
        <w:spacing w:after="0"/>
        <w:ind w:left="0"/>
        <w:jc w:val="both"/>
      </w:pPr>
      <w:r>
        <w:rPr>
          <w:rFonts w:ascii="Times New Roman"/>
          <w:b w:val="false"/>
          <w:i w:val="false"/>
          <w:color w:val="000000"/>
          <w:sz w:val="28"/>
        </w:rPr>
        <w:t>
      1) на право обслуживания маршрутов регулярных междугородных межобластных,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 - местные исполнительные органы области, городов республиканского значения, столицы.</w:t>
      </w:r>
    </w:p>
    <w:p>
      <w:pPr>
        <w:spacing w:after="0"/>
        <w:ind w:left="0"/>
        <w:jc w:val="both"/>
      </w:pPr>
      <w:r>
        <w:rPr>
          <w:rFonts w:ascii="Times New Roman"/>
          <w:b w:val="false"/>
          <w:i w:val="false"/>
          <w:color w:val="000000"/>
          <w:sz w:val="28"/>
        </w:rPr>
        <w:t>
      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 города республиканского значения, столицы утвержденные и согласованные расписания движения с приложением следующей информации по основным характеристикам маршрутов:</w:t>
      </w:r>
    </w:p>
    <w:p>
      <w:pPr>
        <w:spacing w:after="0"/>
        <w:ind w:left="0"/>
        <w:jc w:val="both"/>
      </w:pPr>
      <w:r>
        <w:rPr>
          <w:rFonts w:ascii="Times New Roman"/>
          <w:b w:val="false"/>
          <w:i w:val="false"/>
          <w:color w:val="000000"/>
          <w:sz w:val="28"/>
        </w:rPr>
        <w:t>
      номер и наименование маршрута по начальному и конечному пункту следования;</w:t>
      </w:r>
    </w:p>
    <w:p>
      <w:pPr>
        <w:spacing w:after="0"/>
        <w:ind w:left="0"/>
        <w:jc w:val="both"/>
      </w:pPr>
      <w:r>
        <w:rPr>
          <w:rFonts w:ascii="Times New Roman"/>
          <w:b w:val="false"/>
          <w:i w:val="false"/>
          <w:color w:val="000000"/>
          <w:sz w:val="28"/>
        </w:rPr>
        <w:t>
      период обслуживания маршрута с указанием порядка паритетного обслуживания;</w:t>
      </w:r>
    </w:p>
    <w:p>
      <w:pPr>
        <w:spacing w:after="0"/>
        <w:ind w:left="0"/>
        <w:jc w:val="both"/>
      </w:pPr>
      <w:r>
        <w:rPr>
          <w:rFonts w:ascii="Times New Roman"/>
          <w:b w:val="false"/>
          <w:i w:val="false"/>
          <w:color w:val="000000"/>
          <w:sz w:val="28"/>
        </w:rPr>
        <w:t>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w:t>
      </w:r>
    </w:p>
    <w:p>
      <w:pPr>
        <w:spacing w:after="0"/>
        <w:ind w:left="0"/>
        <w:jc w:val="both"/>
      </w:pPr>
      <w:r>
        <w:rPr>
          <w:rFonts w:ascii="Times New Roman"/>
          <w:b w:val="false"/>
          <w:i w:val="false"/>
          <w:color w:val="000000"/>
          <w:sz w:val="28"/>
        </w:rPr>
        <w:t>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w:t>
      </w:r>
    </w:p>
    <w:p>
      <w:pPr>
        <w:spacing w:after="0"/>
        <w:ind w:left="0"/>
        <w:jc w:val="both"/>
      </w:pPr>
      <w:r>
        <w:rPr>
          <w:rFonts w:ascii="Times New Roman"/>
          <w:b w:val="false"/>
          <w:i w:val="false"/>
          <w:color w:val="000000"/>
          <w:sz w:val="28"/>
        </w:rPr>
        <w:t>
      Конкурс на междугородные межобластные автомобильные перевозки пассажиров и багажа организуются местными исполнительными органами не позднее 30 рабочих дней после получения утвержденных расписаний движения;</w:t>
      </w:r>
    </w:p>
    <w:p>
      <w:pPr>
        <w:spacing w:after="0"/>
        <w:ind w:left="0"/>
        <w:jc w:val="both"/>
      </w:pPr>
      <w:r>
        <w:rPr>
          <w:rFonts w:ascii="Times New Roman"/>
          <w:b w:val="false"/>
          <w:i w:val="false"/>
          <w:color w:val="000000"/>
          <w:sz w:val="28"/>
        </w:rPr>
        <w:t>
      2) на право обслуживания маршрутов регулярных городских (сельских), пригородных и внутрирайонных автомобильных перевозок пассажиров и багажа - местные исполнительные органы районов, городов областного значения.</w:t>
      </w:r>
    </w:p>
    <w:bookmarkStart w:name="z178" w:id="243"/>
    <w:p>
      <w:pPr>
        <w:spacing w:after="0"/>
        <w:ind w:left="0"/>
        <w:jc w:val="both"/>
      </w:pPr>
      <w:r>
        <w:rPr>
          <w:rFonts w:ascii="Times New Roman"/>
          <w:b w:val="false"/>
          <w:i w:val="false"/>
          <w:color w:val="000000"/>
          <w:sz w:val="28"/>
        </w:rPr>
        <w:t xml:space="preserve">
      149.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шкале оценки конкурсных предложений,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43"/>
    <w:bookmarkStart w:name="z179" w:id="244"/>
    <w:p>
      <w:pPr>
        <w:spacing w:after="0"/>
        <w:ind w:left="0"/>
        <w:jc w:val="both"/>
      </w:pPr>
      <w:r>
        <w:rPr>
          <w:rFonts w:ascii="Times New Roman"/>
          <w:b w:val="false"/>
          <w:i w:val="false"/>
          <w:color w:val="000000"/>
          <w:sz w:val="28"/>
        </w:rPr>
        <w:t>
      150. В случае, если два и более участников набрали одинаковый максимальный суммарный балл, предпочтение отдается перевозчику, автобусы и микроавтобусы которого отечественного производства и предложивший наименьший тариф на проезд, согласно которому будут производиться перевозки.</w:t>
      </w:r>
    </w:p>
    <w:bookmarkEnd w:id="244"/>
    <w:bookmarkStart w:name="z180" w:id="245"/>
    <w:p>
      <w:pPr>
        <w:spacing w:after="0"/>
        <w:ind w:left="0"/>
        <w:jc w:val="both"/>
      </w:pPr>
      <w:r>
        <w:rPr>
          <w:rFonts w:ascii="Times New Roman"/>
          <w:b w:val="false"/>
          <w:i w:val="false"/>
          <w:color w:val="000000"/>
          <w:sz w:val="28"/>
        </w:rPr>
        <w:t>
      151. Местные исполнительные органы могут устанавливать более низкие, чем предложили участники Конкурса, тарифы на проезд по маршрутам регулярных межрайонных (междугородных внутриобластных), городских (сельских), пригородных и внутрирайонных автомобильных перевозок пассажиров и багажа, и определенные в соответствии с методикой расчета тарифов на соответствующие перевозки пассажиров и багажа.</w:t>
      </w:r>
    </w:p>
    <w:bookmarkEnd w:id="245"/>
    <w:bookmarkStart w:name="z181" w:id="246"/>
    <w:p>
      <w:pPr>
        <w:spacing w:after="0"/>
        <w:ind w:left="0"/>
        <w:jc w:val="both"/>
      </w:pPr>
      <w:r>
        <w:rPr>
          <w:rFonts w:ascii="Times New Roman"/>
          <w:b w:val="false"/>
          <w:i w:val="false"/>
          <w:color w:val="000000"/>
          <w:sz w:val="28"/>
        </w:rPr>
        <w:t xml:space="preserve">
      152.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p>
    <w:bookmarkEnd w:id="246"/>
    <w:bookmarkStart w:name="z182" w:id="247"/>
    <w:p>
      <w:pPr>
        <w:spacing w:after="0"/>
        <w:ind w:left="0"/>
        <w:jc w:val="both"/>
      </w:pPr>
      <w:r>
        <w:rPr>
          <w:rFonts w:ascii="Times New Roman"/>
          <w:b w:val="false"/>
          <w:i w:val="false"/>
          <w:color w:val="000000"/>
          <w:sz w:val="28"/>
        </w:rPr>
        <w:t>
      153. В случае изменения тарифов и стоимости проезда по маршрутам межрайонных (междугородных внутриобластных), городских (сельских), пригородных и внутрирайонных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календарных дней до начала осуществления перевозок по новым тарифам.</w:t>
      </w:r>
    </w:p>
    <w:bookmarkEnd w:id="247"/>
    <w:bookmarkStart w:name="z183" w:id="248"/>
    <w:p>
      <w:pPr>
        <w:spacing w:after="0"/>
        <w:ind w:left="0"/>
        <w:jc w:val="both"/>
      </w:pPr>
      <w:r>
        <w:rPr>
          <w:rFonts w:ascii="Times New Roman"/>
          <w:b w:val="false"/>
          <w:i w:val="false"/>
          <w:color w:val="000000"/>
          <w:sz w:val="28"/>
        </w:rPr>
        <w:t>
      154.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p>
    <w:bookmarkEnd w:id="248"/>
    <w:bookmarkStart w:name="z184" w:id="249"/>
    <w:p>
      <w:pPr>
        <w:spacing w:after="0"/>
        <w:ind w:left="0"/>
        <w:jc w:val="left"/>
      </w:pPr>
      <w:r>
        <w:rPr>
          <w:rFonts w:ascii="Times New Roman"/>
          <w:b/>
          <w:i w:val="false"/>
          <w:color w:val="000000"/>
        </w:rPr>
        <w:t xml:space="preserve"> Параграф 2. Конкурсная комиссия</w:t>
      </w:r>
    </w:p>
    <w:bookmarkEnd w:id="249"/>
    <w:bookmarkStart w:name="z185" w:id="250"/>
    <w:p>
      <w:pPr>
        <w:spacing w:after="0"/>
        <w:ind w:left="0"/>
        <w:jc w:val="both"/>
      </w:pPr>
      <w:r>
        <w:rPr>
          <w:rFonts w:ascii="Times New Roman"/>
          <w:b w:val="false"/>
          <w:i w:val="false"/>
          <w:color w:val="000000"/>
          <w:sz w:val="28"/>
        </w:rPr>
        <w:t>
      155.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p>
    <w:bookmarkEnd w:id="250"/>
    <w:bookmarkStart w:name="z2798" w:id="251"/>
    <w:p>
      <w:pPr>
        <w:spacing w:after="0"/>
        <w:ind w:left="0"/>
        <w:jc w:val="both"/>
      </w:pPr>
      <w:r>
        <w:rPr>
          <w:rFonts w:ascii="Times New Roman"/>
          <w:b w:val="false"/>
          <w:i w:val="false"/>
          <w:color w:val="000000"/>
          <w:sz w:val="28"/>
        </w:rPr>
        <w:t xml:space="preserve">
      Состав Комиссии определяется распоряжением акима местного исполнительного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Республики Казахстан".</w:t>
      </w:r>
    </w:p>
    <w:bookmarkEnd w:id="251"/>
    <w:bookmarkStart w:name="z2799" w:id="252"/>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местного исполнительного органа.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155 -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В Комиссию включаются представители:</w:t>
      </w:r>
    </w:p>
    <w:bookmarkEnd w:id="253"/>
    <w:bookmarkStart w:name="z2801" w:id="254"/>
    <w:p>
      <w:pPr>
        <w:spacing w:after="0"/>
        <w:ind w:left="0"/>
        <w:jc w:val="both"/>
      </w:pPr>
      <w:r>
        <w:rPr>
          <w:rFonts w:ascii="Times New Roman"/>
          <w:b w:val="false"/>
          <w:i w:val="false"/>
          <w:color w:val="000000"/>
          <w:sz w:val="28"/>
        </w:rPr>
        <w:t>
      1) местных исполнительных органов;</w:t>
      </w:r>
    </w:p>
    <w:bookmarkEnd w:id="254"/>
    <w:bookmarkStart w:name="z2802" w:id="255"/>
    <w:p>
      <w:pPr>
        <w:spacing w:after="0"/>
        <w:ind w:left="0"/>
        <w:jc w:val="both"/>
      </w:pPr>
      <w:r>
        <w:rPr>
          <w:rFonts w:ascii="Times New Roman"/>
          <w:b w:val="false"/>
          <w:i w:val="false"/>
          <w:color w:val="000000"/>
          <w:sz w:val="28"/>
        </w:rPr>
        <w:t>
      2) территориальных органов транспортного контроля;</w:t>
      </w:r>
    </w:p>
    <w:bookmarkEnd w:id="255"/>
    <w:bookmarkStart w:name="z2803" w:id="256"/>
    <w:p>
      <w:pPr>
        <w:spacing w:after="0"/>
        <w:ind w:left="0"/>
        <w:jc w:val="both"/>
      </w:pPr>
      <w:r>
        <w:rPr>
          <w:rFonts w:ascii="Times New Roman"/>
          <w:b w:val="false"/>
          <w:i w:val="false"/>
          <w:color w:val="000000"/>
          <w:sz w:val="28"/>
        </w:rPr>
        <w:t>
      3) КАП;</w:t>
      </w:r>
    </w:p>
    <w:bookmarkEnd w:id="256"/>
    <w:bookmarkStart w:name="z2804" w:id="257"/>
    <w:p>
      <w:pPr>
        <w:spacing w:after="0"/>
        <w:ind w:left="0"/>
        <w:jc w:val="both"/>
      </w:pPr>
      <w:r>
        <w:rPr>
          <w:rFonts w:ascii="Times New Roman"/>
          <w:b w:val="false"/>
          <w:i w:val="false"/>
          <w:color w:val="000000"/>
          <w:sz w:val="28"/>
        </w:rPr>
        <w:t>
      4) всех общественных объединений пассажирских автобусных перевозчиков, задействованных на выставляемых на конкурс маршрутах;</w:t>
      </w:r>
    </w:p>
    <w:bookmarkEnd w:id="257"/>
    <w:bookmarkStart w:name="z2805" w:id="258"/>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258"/>
    <w:bookmarkStart w:name="z2806" w:id="259"/>
    <w:p>
      <w:pPr>
        <w:spacing w:after="0"/>
        <w:ind w:left="0"/>
        <w:jc w:val="both"/>
      </w:pPr>
      <w:r>
        <w:rPr>
          <w:rFonts w:ascii="Times New Roman"/>
          <w:b w:val="false"/>
          <w:i w:val="false"/>
          <w:color w:val="000000"/>
          <w:sz w:val="28"/>
        </w:rPr>
        <w:t>
      6) региональной палаты предпринимателей.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0"/>
    <w:p>
      <w:pPr>
        <w:spacing w:after="0"/>
        <w:ind w:left="0"/>
        <w:jc w:val="both"/>
      </w:pPr>
      <w:r>
        <w:rPr>
          <w:rFonts w:ascii="Times New Roman"/>
          <w:b w:val="false"/>
          <w:i w:val="false"/>
          <w:color w:val="000000"/>
          <w:sz w:val="28"/>
        </w:rPr>
        <w:t>
      157. В составе Комиссии предусмотрен секретарь Комиссии, на которого возлагаются организаторские функции работы Комиссии без права оценки конкурсных предложений.</w:t>
      </w:r>
    </w:p>
    <w:bookmarkEnd w:id="260"/>
    <w:bookmarkStart w:name="z188" w:id="261"/>
    <w:p>
      <w:pPr>
        <w:spacing w:after="0"/>
        <w:ind w:left="0"/>
        <w:jc w:val="both"/>
      </w:pPr>
      <w:r>
        <w:rPr>
          <w:rFonts w:ascii="Times New Roman"/>
          <w:b w:val="false"/>
          <w:i w:val="false"/>
          <w:color w:val="000000"/>
          <w:sz w:val="28"/>
        </w:rPr>
        <w:t>
      158. Комиссия состоит из не менее пяти человек: председателя и членов комиссии.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62"/>
    <w:p>
      <w:pPr>
        <w:spacing w:after="0"/>
        <w:ind w:left="0"/>
        <w:jc w:val="left"/>
      </w:pPr>
      <w:r>
        <w:rPr>
          <w:rFonts w:ascii="Times New Roman"/>
          <w:b/>
          <w:i w:val="false"/>
          <w:color w:val="000000"/>
        </w:rPr>
        <w:t xml:space="preserve"> Параграф 3. Комплект конкурсной документации</w:t>
      </w:r>
    </w:p>
    <w:bookmarkEnd w:id="262"/>
    <w:bookmarkStart w:name="z190" w:id="263"/>
    <w:p>
      <w:pPr>
        <w:spacing w:after="0"/>
        <w:ind w:left="0"/>
        <w:jc w:val="both"/>
      </w:pPr>
      <w:r>
        <w:rPr>
          <w:rFonts w:ascii="Times New Roman"/>
          <w:b w:val="false"/>
          <w:i w:val="false"/>
          <w:color w:val="000000"/>
          <w:sz w:val="28"/>
        </w:rPr>
        <w:t>
      159.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p>
    <w:bookmarkEnd w:id="263"/>
    <w:p>
      <w:pPr>
        <w:spacing w:after="0"/>
        <w:ind w:left="0"/>
        <w:jc w:val="both"/>
      </w:pP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p>
    <w:bookmarkStart w:name="z191" w:id="264"/>
    <w:p>
      <w:pPr>
        <w:spacing w:after="0"/>
        <w:ind w:left="0"/>
        <w:jc w:val="both"/>
      </w:pPr>
      <w:r>
        <w:rPr>
          <w:rFonts w:ascii="Times New Roman"/>
          <w:b w:val="false"/>
          <w:i w:val="false"/>
          <w:color w:val="000000"/>
          <w:sz w:val="28"/>
        </w:rPr>
        <w:t>
      160. Комплект конкурсной документации включает в себя:</w:t>
      </w:r>
    </w:p>
    <w:bookmarkEnd w:id="264"/>
    <w:p>
      <w:pPr>
        <w:spacing w:after="0"/>
        <w:ind w:left="0"/>
        <w:jc w:val="both"/>
      </w:pPr>
      <w:r>
        <w:rPr>
          <w:rFonts w:ascii="Times New Roman"/>
          <w:b w:val="false"/>
          <w:i w:val="false"/>
          <w:color w:val="000000"/>
          <w:sz w:val="28"/>
        </w:rPr>
        <w:t xml:space="preserve">
      1) основные характеристики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схемы маршрутов, расписаний движения, а также общей протяженности маршрута (км.) для осуществления регулярных пассажирских перевозок в городском (сельском) или пригородном сообщениях при использовании электронной системы оплаты проезда;</w:t>
      </w:r>
    </w:p>
    <w:p>
      <w:pPr>
        <w:spacing w:after="0"/>
        <w:ind w:left="0"/>
        <w:jc w:val="both"/>
      </w:pPr>
      <w:r>
        <w:rPr>
          <w:rFonts w:ascii="Times New Roman"/>
          <w:b w:val="false"/>
          <w:i w:val="false"/>
          <w:color w:val="000000"/>
          <w:sz w:val="28"/>
        </w:rPr>
        <w:t xml:space="preserve">
      2) формы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(далее - Конкурсные предложения) в количестве членов Комиссии,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проект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информация об участнике конкурса на право обслуживания маршрутов регулярных внутриреспубликанских автомобильных перевозок пассажиров и багажа,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оценочная шкала;</w:t>
      </w:r>
    </w:p>
    <w:p>
      <w:pPr>
        <w:spacing w:after="0"/>
        <w:ind w:left="0"/>
        <w:jc w:val="both"/>
      </w:pPr>
      <w:r>
        <w:rPr>
          <w:rFonts w:ascii="Times New Roman"/>
          <w:b w:val="false"/>
          <w:i w:val="false"/>
          <w:color w:val="000000"/>
          <w:sz w:val="28"/>
        </w:rPr>
        <w:t>
      6)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2" w:id="265"/>
    <w:p>
      <w:pPr>
        <w:spacing w:after="0"/>
        <w:ind w:left="0"/>
        <w:jc w:val="both"/>
      </w:pPr>
      <w:r>
        <w:rPr>
          <w:rFonts w:ascii="Times New Roman"/>
          <w:b w:val="false"/>
          <w:i w:val="false"/>
          <w:color w:val="000000"/>
          <w:sz w:val="28"/>
        </w:rPr>
        <w:t>
      161.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p>
    <w:bookmarkEnd w:id="265"/>
    <w:bookmarkStart w:name="z193" w:id="266"/>
    <w:p>
      <w:pPr>
        <w:spacing w:after="0"/>
        <w:ind w:left="0"/>
        <w:jc w:val="left"/>
      </w:pPr>
      <w:r>
        <w:rPr>
          <w:rFonts w:ascii="Times New Roman"/>
          <w:b/>
          <w:i w:val="false"/>
          <w:color w:val="000000"/>
        </w:rPr>
        <w:t xml:space="preserve"> Параграф 4. Содержание Конкурсных предложений</w:t>
      </w:r>
    </w:p>
    <w:bookmarkEnd w:id="266"/>
    <w:bookmarkStart w:name="z194" w:id="267"/>
    <w:p>
      <w:pPr>
        <w:spacing w:after="0"/>
        <w:ind w:left="0"/>
        <w:jc w:val="both"/>
      </w:pPr>
      <w:r>
        <w:rPr>
          <w:rFonts w:ascii="Times New Roman"/>
          <w:b w:val="false"/>
          <w:i w:val="false"/>
          <w:color w:val="000000"/>
          <w:sz w:val="28"/>
        </w:rPr>
        <w:t>
      162. Конкурсные предложения включают в себя следующий набор критериев, по которым Комиссия производит оценку участников по итогам Конкурса:</w:t>
      </w:r>
    </w:p>
    <w:bookmarkEnd w:id="267"/>
    <w:bookmarkStart w:name="z2808" w:id="268"/>
    <w:p>
      <w:pPr>
        <w:spacing w:after="0"/>
        <w:ind w:left="0"/>
        <w:jc w:val="both"/>
      </w:pP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p>
    <w:bookmarkEnd w:id="268"/>
    <w:bookmarkStart w:name="z2809" w:id="269"/>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269"/>
    <w:bookmarkStart w:name="z2810" w:id="270"/>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населенного пункта, по которому проходит маршрут,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w:t>
      </w:r>
    </w:p>
    <w:bookmarkEnd w:id="270"/>
    <w:bookmarkStart w:name="z2811" w:id="271"/>
    <w:p>
      <w:pPr>
        <w:spacing w:after="0"/>
        <w:ind w:left="0"/>
        <w:jc w:val="both"/>
      </w:pPr>
      <w:r>
        <w:rPr>
          <w:rFonts w:ascii="Times New Roman"/>
          <w:b w:val="false"/>
          <w:i w:val="false"/>
          <w:color w:val="000000"/>
          <w:sz w:val="28"/>
        </w:rPr>
        <w:t>
      4) предлагаемая система мер по замене автобусов, микроавтобусов при возникновении у них неисправности при движении по маршруту;</w:t>
      </w:r>
    </w:p>
    <w:bookmarkEnd w:id="271"/>
    <w:bookmarkStart w:name="z2812" w:id="272"/>
    <w:p>
      <w:pPr>
        <w:spacing w:after="0"/>
        <w:ind w:left="0"/>
        <w:jc w:val="both"/>
      </w:pPr>
      <w:r>
        <w:rPr>
          <w:rFonts w:ascii="Times New Roman"/>
          <w:b w:val="false"/>
          <w:i w:val="false"/>
          <w:color w:val="000000"/>
          <w:sz w:val="28"/>
        </w:rPr>
        <w:t>
      5) дополнительные предложения по осуществлению перевозок пассажиров.</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73"/>
    <w:p>
      <w:pPr>
        <w:spacing w:after="0"/>
        <w:ind w:left="0"/>
        <w:jc w:val="both"/>
      </w:pPr>
      <w:r>
        <w:rPr>
          <w:rFonts w:ascii="Times New Roman"/>
          <w:b w:val="false"/>
          <w:i w:val="false"/>
          <w:color w:val="000000"/>
          <w:sz w:val="28"/>
        </w:rPr>
        <w:t>
      163. Повторно не указывается подвижной состав (кроме резервного) и водительский персонал в конкурсных предложениях более чем на один маршрут до окончания конкурса по лоту, включающему данный маршрут.</w:t>
      </w:r>
    </w:p>
    <w:bookmarkEnd w:id="273"/>
    <w:p>
      <w:pPr>
        <w:spacing w:after="0"/>
        <w:ind w:left="0"/>
        <w:jc w:val="both"/>
      </w:pPr>
      <w:r>
        <w:rPr>
          <w:rFonts w:ascii="Times New Roman"/>
          <w:b w:val="false"/>
          <w:i w:val="false"/>
          <w:color w:val="000000"/>
          <w:sz w:val="28"/>
        </w:rPr>
        <w:t>
      В случае выявления фактов указания участниками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p>
    <w:bookmarkStart w:name="z196" w:id="274"/>
    <w:p>
      <w:pPr>
        <w:spacing w:after="0"/>
        <w:ind w:left="0"/>
        <w:jc w:val="both"/>
      </w:pPr>
      <w:r>
        <w:rPr>
          <w:rFonts w:ascii="Times New Roman"/>
          <w:b w:val="false"/>
          <w:i w:val="false"/>
          <w:color w:val="000000"/>
          <w:sz w:val="28"/>
        </w:rPr>
        <w:t>
      164. Участник представляет полную и достоверную информацию по Конкурсным предложениям.</w:t>
      </w:r>
    </w:p>
    <w:bookmarkEnd w:id="274"/>
    <w:bookmarkStart w:name="z197" w:id="275"/>
    <w:p>
      <w:pPr>
        <w:spacing w:after="0"/>
        <w:ind w:left="0"/>
        <w:jc w:val="left"/>
      </w:pPr>
      <w:r>
        <w:rPr>
          <w:rFonts w:ascii="Times New Roman"/>
          <w:b/>
          <w:i w:val="false"/>
          <w:color w:val="000000"/>
        </w:rPr>
        <w:t xml:space="preserve"> Параграф 5. Организация и проведение Конкурсов</w:t>
      </w:r>
    </w:p>
    <w:bookmarkEnd w:id="275"/>
    <w:bookmarkStart w:name="z198" w:id="276"/>
    <w:p>
      <w:pPr>
        <w:spacing w:after="0"/>
        <w:ind w:left="0"/>
        <w:jc w:val="both"/>
      </w:pPr>
      <w:r>
        <w:rPr>
          <w:rFonts w:ascii="Times New Roman"/>
          <w:b w:val="false"/>
          <w:i w:val="false"/>
          <w:color w:val="000000"/>
          <w:sz w:val="28"/>
        </w:rPr>
        <w:t xml:space="preserve">
      165. Местный исполнительный орган через средства массовой информации не позднее, чем за 30 календарных дней до проведения Конкурса опубликовывает объявление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проведении Конкурса в интернет-ресурсах или в печатных изданиях, распространяемых:</w:t>
      </w:r>
    </w:p>
    <w:bookmarkEnd w:id="276"/>
    <w:p>
      <w:pPr>
        <w:spacing w:after="0"/>
        <w:ind w:left="0"/>
        <w:jc w:val="both"/>
      </w:pPr>
      <w:r>
        <w:rPr>
          <w:rFonts w:ascii="Times New Roman"/>
          <w:b w:val="false"/>
          <w:i w:val="false"/>
          <w:color w:val="000000"/>
          <w:sz w:val="28"/>
        </w:rPr>
        <w:t xml:space="preserve">
      на территории соответствующей области и городах республиканского значение и столицы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 </w:t>
      </w:r>
    </w:p>
    <w:p>
      <w:pPr>
        <w:spacing w:after="0"/>
        <w:ind w:left="0"/>
        <w:jc w:val="both"/>
      </w:pPr>
      <w:r>
        <w:rPr>
          <w:rFonts w:ascii="Times New Roman"/>
          <w:b w:val="false"/>
          <w:i w:val="false"/>
          <w:color w:val="000000"/>
          <w:sz w:val="28"/>
        </w:rPr>
        <w:t>
      на всей территории Республики Казахстан,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9" w:id="277"/>
    <w:p>
      <w:pPr>
        <w:spacing w:after="0"/>
        <w:ind w:left="0"/>
        <w:jc w:val="both"/>
      </w:pPr>
      <w:r>
        <w:rPr>
          <w:rFonts w:ascii="Times New Roman"/>
          <w:b w:val="false"/>
          <w:i w:val="false"/>
          <w:color w:val="000000"/>
          <w:sz w:val="28"/>
        </w:rPr>
        <w:t>
      166.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w:t>
      </w:r>
    </w:p>
    <w:bookmarkEnd w:id="277"/>
    <w:bookmarkStart w:name="z200" w:id="278"/>
    <w:p>
      <w:pPr>
        <w:spacing w:after="0"/>
        <w:ind w:left="0"/>
        <w:jc w:val="both"/>
      </w:pPr>
      <w:r>
        <w:rPr>
          <w:rFonts w:ascii="Times New Roman"/>
          <w:b w:val="false"/>
          <w:i w:val="false"/>
          <w:color w:val="000000"/>
          <w:sz w:val="28"/>
        </w:rPr>
        <w:t>
      167. Председатель Комиссии образует предконкурсную комиссию из представителей местных исполнительных органов, органов транспортного контроля и КАП,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p>
    <w:bookmarkEnd w:id="278"/>
    <w:bookmarkStart w:name="z201" w:id="279"/>
    <w:p>
      <w:pPr>
        <w:spacing w:after="0"/>
        <w:ind w:left="0"/>
        <w:jc w:val="both"/>
      </w:pPr>
      <w:r>
        <w:rPr>
          <w:rFonts w:ascii="Times New Roman"/>
          <w:b w:val="false"/>
          <w:i w:val="false"/>
          <w:color w:val="000000"/>
          <w:sz w:val="28"/>
        </w:rPr>
        <w:t>
      168.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 со дня регистрации заявки.</w:t>
      </w:r>
    </w:p>
    <w:bookmarkEnd w:id="279"/>
    <w:bookmarkStart w:name="z202" w:id="280"/>
    <w:p>
      <w:pPr>
        <w:spacing w:after="0"/>
        <w:ind w:left="0"/>
        <w:jc w:val="both"/>
      </w:pPr>
      <w:r>
        <w:rPr>
          <w:rFonts w:ascii="Times New Roman"/>
          <w:b w:val="false"/>
          <w:i w:val="false"/>
          <w:color w:val="000000"/>
          <w:sz w:val="28"/>
        </w:rPr>
        <w:t xml:space="preserve">
      169. Документы, указанные в подпунктах 1) и 4) </w:t>
      </w:r>
      <w:r>
        <w:rPr>
          <w:rFonts w:ascii="Times New Roman"/>
          <w:b w:val="false"/>
          <w:i w:val="false"/>
          <w:color w:val="000000"/>
          <w:sz w:val="28"/>
        </w:rPr>
        <w:t>пункта 160</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p>
    <w:bookmarkEnd w:id="280"/>
    <w:p>
      <w:pPr>
        <w:spacing w:after="0"/>
        <w:ind w:left="0"/>
        <w:jc w:val="both"/>
      </w:pPr>
      <w:r>
        <w:rPr>
          <w:rFonts w:ascii="Times New Roman"/>
          <w:b w:val="false"/>
          <w:i w:val="false"/>
          <w:color w:val="000000"/>
          <w:sz w:val="28"/>
        </w:rPr>
        <w:t>
      Регистрация участников Конкурса начинается после дня публикации объявления о Конкурсе и завершается за десять рабочих дней до дня его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281"/>
    <w:p>
      <w:pPr>
        <w:spacing w:after="0"/>
        <w:ind w:left="0"/>
        <w:jc w:val="both"/>
      </w:pPr>
      <w:r>
        <w:rPr>
          <w:rFonts w:ascii="Times New Roman"/>
          <w:b w:val="false"/>
          <w:i w:val="false"/>
          <w:color w:val="000000"/>
          <w:sz w:val="28"/>
        </w:rPr>
        <w:t>
      170.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p>
    <w:bookmarkEnd w:id="281"/>
    <w:bookmarkStart w:name="z2814" w:id="282"/>
    <w:p>
      <w:pPr>
        <w:spacing w:after="0"/>
        <w:ind w:left="0"/>
        <w:jc w:val="both"/>
      </w:pPr>
      <w:r>
        <w:rPr>
          <w:rFonts w:ascii="Times New Roman"/>
          <w:b w:val="false"/>
          <w:i w:val="false"/>
          <w:color w:val="000000"/>
          <w:sz w:val="28"/>
        </w:rPr>
        <w:t>
      1) заполненный бланк информации об участнике;</w:t>
      </w:r>
    </w:p>
    <w:bookmarkEnd w:id="282"/>
    <w:bookmarkStart w:name="z2815" w:id="283"/>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 или копия документа, удостоверяющего личность, – для физического лица;</w:t>
      </w:r>
    </w:p>
    <w:bookmarkEnd w:id="283"/>
    <w:bookmarkStart w:name="z2816" w:id="284"/>
    <w:p>
      <w:pPr>
        <w:spacing w:after="0"/>
        <w:ind w:left="0"/>
        <w:jc w:val="both"/>
      </w:pPr>
      <w:r>
        <w:rPr>
          <w:rFonts w:ascii="Times New Roman"/>
          <w:b w:val="false"/>
          <w:i w:val="false"/>
          <w:color w:val="000000"/>
          <w:sz w:val="28"/>
        </w:rPr>
        <w:t>
      3)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284"/>
    <w:bookmarkStart w:name="z2817" w:id="285"/>
    <w:p>
      <w:pPr>
        <w:spacing w:after="0"/>
        <w:ind w:left="0"/>
        <w:jc w:val="both"/>
      </w:pPr>
      <w:r>
        <w:rPr>
          <w:rFonts w:ascii="Times New Roman"/>
          <w:b w:val="false"/>
          <w:i w:val="false"/>
          <w:color w:val="000000"/>
          <w:sz w:val="28"/>
        </w:rPr>
        <w:t>
      4) сведения о водительском составе (с приложением копий трудовых договоров и водительских удостоверений по каждому водителю);</w:t>
      </w:r>
    </w:p>
    <w:bookmarkEnd w:id="285"/>
    <w:bookmarkStart w:name="z2818" w:id="286"/>
    <w:p>
      <w:pPr>
        <w:spacing w:after="0"/>
        <w:ind w:left="0"/>
        <w:jc w:val="both"/>
      </w:pP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p>
    <w:bookmarkEnd w:id="286"/>
    <w:bookmarkStart w:name="z2819" w:id="287"/>
    <w:p>
      <w:pPr>
        <w:spacing w:after="0"/>
        <w:ind w:left="0"/>
        <w:jc w:val="both"/>
      </w:pPr>
      <w:r>
        <w:rPr>
          <w:rFonts w:ascii="Times New Roman"/>
          <w:b w:val="false"/>
          <w:i w:val="false"/>
          <w:color w:val="000000"/>
          <w:sz w:val="28"/>
        </w:rPr>
        <w:t xml:space="preserve">
      6)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на территории населенного пункта, по которому проходит маршрут,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 </w:t>
      </w:r>
    </w:p>
    <w:bookmarkEnd w:id="287"/>
    <w:bookmarkStart w:name="z2820" w:id="288"/>
    <w:p>
      <w:pPr>
        <w:spacing w:after="0"/>
        <w:ind w:left="0"/>
        <w:jc w:val="both"/>
      </w:pPr>
      <w:r>
        <w:rPr>
          <w:rFonts w:ascii="Times New Roman"/>
          <w:b w:val="false"/>
          <w:i w:val="false"/>
          <w:color w:val="000000"/>
          <w:sz w:val="28"/>
        </w:rPr>
        <w:t>
      7)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p>
    <w:bookmarkEnd w:id="288"/>
    <w:bookmarkStart w:name="z2821" w:id="289"/>
    <w:p>
      <w:pPr>
        <w:spacing w:after="0"/>
        <w:ind w:left="0"/>
        <w:jc w:val="both"/>
      </w:pPr>
      <w:r>
        <w:rPr>
          <w:rFonts w:ascii="Times New Roman"/>
          <w:b w:val="false"/>
          <w:i w:val="false"/>
          <w:color w:val="000000"/>
          <w:sz w:val="28"/>
        </w:rPr>
        <w:t>
      8)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p>
    <w:bookmarkEnd w:id="289"/>
    <w:bookmarkStart w:name="z2822" w:id="290"/>
    <w:p>
      <w:pPr>
        <w:spacing w:after="0"/>
        <w:ind w:left="0"/>
        <w:jc w:val="both"/>
      </w:pPr>
      <w:r>
        <w:rPr>
          <w:rFonts w:ascii="Times New Roman"/>
          <w:b w:val="false"/>
          <w:i w:val="false"/>
          <w:color w:val="000000"/>
          <w:sz w:val="28"/>
        </w:rPr>
        <w:t>
      9) заполненные и заверенные подписью и печатью (при наличии) участника конкурсные предложения в количестве, равном количеству форм, вложенных в комплект конкурсной документации;</w:t>
      </w:r>
    </w:p>
    <w:bookmarkEnd w:id="290"/>
    <w:bookmarkStart w:name="z2823" w:id="291"/>
    <w:p>
      <w:pPr>
        <w:spacing w:after="0"/>
        <w:ind w:left="0"/>
        <w:jc w:val="both"/>
      </w:pPr>
      <w:r>
        <w:rPr>
          <w:rFonts w:ascii="Times New Roman"/>
          <w:b w:val="false"/>
          <w:i w:val="false"/>
          <w:color w:val="000000"/>
          <w:sz w:val="28"/>
        </w:rPr>
        <w:t>
      10) копия договора организации регулярных автомобильных перевозок пассажиров и багажа и (или) справка местных исполнительных органов, подтверждающая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 (при наличии).</w:t>
      </w:r>
    </w:p>
    <w:bookmarkEnd w:id="291"/>
    <w:bookmarkStart w:name="z2824" w:id="292"/>
    <w:p>
      <w:pPr>
        <w:spacing w:after="0"/>
        <w:ind w:left="0"/>
        <w:jc w:val="both"/>
      </w:pP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p>
    <w:bookmarkEnd w:id="292"/>
    <w:bookmarkStart w:name="z2825" w:id="293"/>
    <w:p>
      <w:pPr>
        <w:spacing w:after="0"/>
        <w:ind w:left="0"/>
        <w:jc w:val="both"/>
      </w:pPr>
      <w:r>
        <w:rPr>
          <w:rFonts w:ascii="Times New Roman"/>
          <w:b w:val="false"/>
          <w:i w:val="false"/>
          <w:color w:val="000000"/>
          <w:sz w:val="28"/>
        </w:rPr>
        <w:t>
      Заявка с приложенными документами пронумеровываются, прошнуровываются и скрепляются подписью, печатью (при наличии) участника Конкурса.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94"/>
    <w:p>
      <w:pPr>
        <w:spacing w:after="0"/>
        <w:ind w:left="0"/>
        <w:jc w:val="both"/>
      </w:pPr>
      <w:r>
        <w:rPr>
          <w:rFonts w:ascii="Times New Roman"/>
          <w:b w:val="false"/>
          <w:i w:val="false"/>
          <w:color w:val="000000"/>
          <w:sz w:val="28"/>
        </w:rPr>
        <w:t>
      171. Секретарь Комиссии принимает заявки, поданные в срок, указанный в объявлении о Конкурсе, и участнику выдается уведомление (справка) о приеме документов, после чего в конкурсные предложения изменения и дополнения не вносится.</w:t>
      </w:r>
    </w:p>
    <w:bookmarkEnd w:id="294"/>
    <w:p>
      <w:pPr>
        <w:spacing w:after="0"/>
        <w:ind w:left="0"/>
        <w:jc w:val="both"/>
      </w:pP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p>
    <w:bookmarkStart w:name="z205" w:id="295"/>
    <w:p>
      <w:pPr>
        <w:spacing w:after="0"/>
        <w:ind w:left="0"/>
        <w:jc w:val="both"/>
      </w:pPr>
      <w:r>
        <w:rPr>
          <w:rFonts w:ascii="Times New Roman"/>
          <w:b w:val="false"/>
          <w:i w:val="false"/>
          <w:color w:val="000000"/>
          <w:sz w:val="28"/>
        </w:rPr>
        <w:t>
      172. Прием заявок производится при наличии полного пакета документов, дополнительно прилагаемого к заявке, предусмотренной пунктом 170 настоящих Правил. При несоответствии заявки и прилагаемых к ней документов пункту 170 настоящих Правил секретарь комиссии в течение 7 рабочих часов с даты и времени подачи письменно уведомляет лицо, подавшее документы, с указанием несоответствий.</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296"/>
    <w:p>
      <w:pPr>
        <w:spacing w:after="0"/>
        <w:ind w:left="0"/>
        <w:jc w:val="both"/>
      </w:pPr>
      <w:r>
        <w:rPr>
          <w:rFonts w:ascii="Times New Roman"/>
          <w:b w:val="false"/>
          <w:i w:val="false"/>
          <w:color w:val="000000"/>
          <w:sz w:val="28"/>
        </w:rPr>
        <w:t>
       173. Параллельно с принятыми заявками предконкурсная комиссия или секретарь Комиссии составляет график Проверок и письменно не позднее, чем за три рабочих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p>
    <w:bookmarkEnd w:id="296"/>
    <w:bookmarkStart w:name="z207"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297"/>
    <w:bookmarkStart w:name="z2827" w:id="298"/>
    <w:p>
      <w:pPr>
        <w:spacing w:after="0"/>
        <w:ind w:left="0"/>
        <w:jc w:val="both"/>
      </w:pPr>
      <w:r>
        <w:rPr>
          <w:rFonts w:ascii="Times New Roman"/>
          <w:b w:val="false"/>
          <w:i w:val="false"/>
          <w:color w:val="000000"/>
          <w:sz w:val="28"/>
        </w:rPr>
        <w:t xml:space="preserve">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298"/>
    <w:bookmarkStart w:name="z2828" w:id="299"/>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299"/>
    <w:bookmarkStart w:name="z2829" w:id="300"/>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301"/>
    <w:p>
      <w:pPr>
        <w:spacing w:after="0"/>
        <w:ind w:left="0"/>
        <w:jc w:val="both"/>
      </w:pPr>
      <w:r>
        <w:rPr>
          <w:rFonts w:ascii="Times New Roman"/>
          <w:b w:val="false"/>
          <w:i w:val="false"/>
          <w:color w:val="000000"/>
          <w:sz w:val="28"/>
        </w:rPr>
        <w:t>
      175.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p>
    <w:bookmarkEnd w:id="301"/>
    <w:p>
      <w:pPr>
        <w:spacing w:after="0"/>
        <w:ind w:left="0"/>
        <w:jc w:val="both"/>
      </w:pPr>
      <w:r>
        <w:rPr>
          <w:rFonts w:ascii="Times New Roman"/>
          <w:b w:val="false"/>
          <w:i w:val="false"/>
          <w:color w:val="000000"/>
          <w:sz w:val="28"/>
        </w:rPr>
        <w:t xml:space="preserve">
      Члены Комиссии в соответствии с оценочной шкалой проставляют баллы в листе оценки конкурсных предложений по обслуживанию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рассмотрении заявок и прилагаемых документов участников конкурсная Комиссия, в целях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Start w:name="z2830" w:id="302"/>
    <w:p>
      <w:pPr>
        <w:spacing w:after="0"/>
        <w:ind w:left="0"/>
        <w:jc w:val="both"/>
      </w:pPr>
      <w:r>
        <w:rPr>
          <w:rFonts w:ascii="Times New Roman"/>
          <w:b w:val="false"/>
          <w:i w:val="false"/>
          <w:color w:val="000000"/>
          <w:sz w:val="28"/>
        </w:rPr>
        <w:t>
      175-1. Заседания Комиссии проводятся с использованием средств аудио и (или) видеозаписи, с участием председателя и членов Комиссии офлайн или в дистанционном (удаленном) формате в режиме онлайн трансляции.</w:t>
      </w:r>
    </w:p>
    <w:bookmarkEnd w:id="302"/>
    <w:bookmarkStart w:name="z2831" w:id="303"/>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175-1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04"/>
    <w:p>
      <w:pPr>
        <w:spacing w:after="0"/>
        <w:ind w:left="0"/>
        <w:jc w:val="both"/>
      </w:pPr>
      <w:r>
        <w:rPr>
          <w:rFonts w:ascii="Times New Roman"/>
          <w:b w:val="false"/>
          <w:i w:val="false"/>
          <w:color w:val="000000"/>
          <w:sz w:val="28"/>
        </w:rPr>
        <w:t>
      176. Перевозчику отказывается в рассмотрении заявки в следующих случаях:</w:t>
      </w:r>
    </w:p>
    <w:bookmarkEnd w:id="304"/>
    <w:p>
      <w:pPr>
        <w:spacing w:after="0"/>
        <w:ind w:left="0"/>
        <w:jc w:val="both"/>
      </w:pPr>
      <w:r>
        <w:rPr>
          <w:rFonts w:ascii="Times New Roman"/>
          <w:b w:val="false"/>
          <w:i w:val="false"/>
          <w:color w:val="000000"/>
          <w:sz w:val="28"/>
        </w:rPr>
        <w:t xml:space="preserve">
      1) неполноты и (или) несоответствия </w:t>
      </w:r>
      <w:r>
        <w:rPr>
          <w:rFonts w:ascii="Times New Roman"/>
          <w:b w:val="false"/>
          <w:i w:val="false"/>
          <w:color w:val="000000"/>
          <w:sz w:val="28"/>
        </w:rPr>
        <w:t>пункту 170</w:t>
      </w:r>
      <w:r>
        <w:rPr>
          <w:rFonts w:ascii="Times New Roman"/>
          <w:b w:val="false"/>
          <w:i w:val="false"/>
          <w:color w:val="000000"/>
          <w:sz w:val="28"/>
        </w:rPr>
        <w:t xml:space="preserve"> настоящих Правил представленных документов;</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подвижного состава требованиям настоящих Правил;</w:t>
      </w:r>
    </w:p>
    <w:p>
      <w:pPr>
        <w:spacing w:after="0"/>
        <w:ind w:left="0"/>
        <w:jc w:val="both"/>
      </w:pP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xml:space="preserve">
      5) наличия в течение последних шести месяцев случаев досрочного расторжения договора по данному маршруту по причине неисполнения перевозчиком существенных условий договора, предусмотренных </w:t>
      </w:r>
      <w:r>
        <w:rPr>
          <w:rFonts w:ascii="Times New Roman"/>
          <w:b w:val="false"/>
          <w:i w:val="false"/>
          <w:color w:val="000000"/>
          <w:sz w:val="28"/>
        </w:rPr>
        <w:t>пунктом 8</w:t>
      </w:r>
      <w:r>
        <w:rPr>
          <w:rFonts w:ascii="Times New Roman"/>
          <w:b w:val="false"/>
          <w:i w:val="false"/>
          <w:color w:val="000000"/>
          <w:sz w:val="28"/>
        </w:rPr>
        <w:t xml:space="preserve"> Типового договора организации регулярных автомобильных перевозок пассажиров и багажа, утвержденного приказом исполняющего обязанности Министра по инвестициям и развитию Республики Казахстан от 26 марта 2015 года № 348 (зарегистрирован в Реестре государственной регистрации нормативных правовых актов за № 11002) (далее - Договор).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изменениями, внесенными приказами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305"/>
    <w:p>
      <w:pPr>
        <w:spacing w:after="0"/>
        <w:ind w:left="0"/>
        <w:jc w:val="both"/>
      </w:pPr>
      <w:r>
        <w:rPr>
          <w:rFonts w:ascii="Times New Roman"/>
          <w:b w:val="false"/>
          <w:i w:val="false"/>
          <w:color w:val="000000"/>
          <w:sz w:val="28"/>
        </w:rPr>
        <w:t>
       177.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p>
    <w:bookmarkEnd w:id="305"/>
    <w:bookmarkStart w:name="z2776" w:id="306"/>
    <w:p>
      <w:pPr>
        <w:spacing w:after="0"/>
        <w:ind w:left="0"/>
        <w:jc w:val="both"/>
      </w:pPr>
      <w:r>
        <w:rPr>
          <w:rFonts w:ascii="Times New Roman"/>
          <w:b w:val="false"/>
          <w:i w:val="false"/>
          <w:color w:val="000000"/>
          <w:sz w:val="28"/>
        </w:rPr>
        <w:t>
      178.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w:t>
      </w:r>
    </w:p>
    <w:bookmarkEnd w:id="306"/>
    <w:p>
      <w:pPr>
        <w:spacing w:after="0"/>
        <w:ind w:left="0"/>
        <w:jc w:val="both"/>
      </w:pP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главе 13 настоящих Правил, данный участник признается победителем конкурса по соответствующему лоту.</w:t>
      </w:r>
    </w:p>
    <w:p>
      <w:pPr>
        <w:spacing w:after="0"/>
        <w:ind w:left="0"/>
        <w:jc w:val="both"/>
      </w:pPr>
      <w:r>
        <w:rPr>
          <w:rFonts w:ascii="Times New Roman"/>
          <w:b w:val="false"/>
          <w:i w:val="false"/>
          <w:color w:val="000000"/>
          <w:sz w:val="28"/>
        </w:rPr>
        <w:t>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w:t>
      </w:r>
    </w:p>
    <w:bookmarkStart w:name="z2777" w:id="307"/>
    <w:p>
      <w:pPr>
        <w:spacing w:after="0"/>
        <w:ind w:left="0"/>
        <w:jc w:val="both"/>
      </w:pPr>
      <w:r>
        <w:rPr>
          <w:rFonts w:ascii="Times New Roman"/>
          <w:b w:val="false"/>
          <w:i w:val="false"/>
          <w:color w:val="000000"/>
          <w:sz w:val="28"/>
        </w:rPr>
        <w:t>
      179.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307"/>
    <w:p>
      <w:pPr>
        <w:spacing w:after="0"/>
        <w:ind w:left="0"/>
        <w:jc w:val="both"/>
      </w:pPr>
      <w:r>
        <w:rPr>
          <w:rFonts w:ascii="Times New Roman"/>
          <w:b w:val="false"/>
          <w:i w:val="false"/>
          <w:color w:val="000000"/>
          <w:sz w:val="28"/>
        </w:rPr>
        <w:t>
      Если по какому-либо лоту не зарегистрировано ни одного участника, Конкурс признается не состоявшимся и организатор Конкурса меняет основные требования по данному лоту или формирует другой лот и выставляет на следующий Конкурс.</w:t>
      </w:r>
    </w:p>
    <w:p>
      <w:pPr>
        <w:spacing w:after="0"/>
        <w:ind w:left="0"/>
        <w:jc w:val="both"/>
      </w:pPr>
      <w:r>
        <w:rPr>
          <w:rFonts w:ascii="Times New Roman"/>
          <w:b w:val="false"/>
          <w:i w:val="false"/>
          <w:color w:val="000000"/>
          <w:sz w:val="28"/>
        </w:rPr>
        <w:t>
      В случае, если от одной из паритетных сторон не поступило заявок на право обслуживания отдельных междугородных межобластных маршрутов, местный исполнительный орган предлагает второму паритетному перевозчику право обслуживания всего маршрута.</w:t>
      </w:r>
    </w:p>
    <w:bookmarkStart w:name="z2778" w:id="308"/>
    <w:p>
      <w:pPr>
        <w:spacing w:after="0"/>
        <w:ind w:left="0"/>
        <w:jc w:val="both"/>
      </w:pPr>
      <w:r>
        <w:rPr>
          <w:rFonts w:ascii="Times New Roman"/>
          <w:b w:val="false"/>
          <w:i w:val="false"/>
          <w:color w:val="000000"/>
          <w:sz w:val="28"/>
        </w:rPr>
        <w:t>
      180.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p>
    <w:bookmarkEnd w:id="308"/>
    <w:bookmarkStart w:name="z2833" w:id="309"/>
    <w:p>
      <w:pPr>
        <w:spacing w:after="0"/>
        <w:ind w:left="0"/>
        <w:jc w:val="both"/>
      </w:pP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309"/>
    <w:bookmarkStart w:name="z2834" w:id="310"/>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5" w:id="311"/>
    <w:p>
      <w:pPr>
        <w:spacing w:after="0"/>
        <w:ind w:left="0"/>
        <w:jc w:val="both"/>
      </w:pPr>
      <w:r>
        <w:rPr>
          <w:rFonts w:ascii="Times New Roman"/>
          <w:b w:val="false"/>
          <w:i w:val="false"/>
          <w:color w:val="000000"/>
          <w:sz w:val="28"/>
        </w:rPr>
        <w:t>
      180-1. При равном итоговом количестве баллов участников Конкурса по результатам проведенного Конкурса, победителем Конкурса признается участник, имеющий преимущество перед другими участниками по количеству подвижного состава в личной собственности.</w:t>
      </w:r>
    </w:p>
    <w:bookmarkEnd w:id="311"/>
    <w:bookmarkStart w:name="z2836" w:id="312"/>
    <w:p>
      <w:pPr>
        <w:spacing w:after="0"/>
        <w:ind w:left="0"/>
        <w:jc w:val="both"/>
      </w:pPr>
      <w:r>
        <w:rPr>
          <w:rFonts w:ascii="Times New Roman"/>
          <w:b w:val="false"/>
          <w:i w:val="false"/>
          <w:color w:val="000000"/>
          <w:sz w:val="28"/>
        </w:rPr>
        <w:t>
      При равном количестве подвижного состава в личной собственности участников Конкурса, победителем Конкурса признается участник, имеющий преимущество перед другими участниками по опыту работы в сфере регулярных перевозок пассажиров и багажа.</w:t>
      </w:r>
    </w:p>
    <w:bookmarkEnd w:id="312"/>
    <w:bookmarkStart w:name="z2837" w:id="313"/>
    <w:p>
      <w:pPr>
        <w:spacing w:after="0"/>
        <w:ind w:left="0"/>
        <w:jc w:val="both"/>
      </w:pPr>
      <w:r>
        <w:rPr>
          <w:rFonts w:ascii="Times New Roman"/>
          <w:b w:val="false"/>
          <w:i w:val="false"/>
          <w:color w:val="000000"/>
          <w:sz w:val="28"/>
        </w:rPr>
        <w:t>
      При равном опыте работы участников Конкурса в сфере регулярных перевозок пассажиров и багажа, победителем Конкурса признается участник, имеющий преимущество перед другими участниками по наличию производственно-технической базы в личной собственности.</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180-1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314"/>
    <w:p>
      <w:pPr>
        <w:spacing w:after="0"/>
        <w:ind w:left="0"/>
        <w:jc w:val="both"/>
      </w:pPr>
      <w:r>
        <w:rPr>
          <w:rFonts w:ascii="Times New Roman"/>
          <w:b w:val="false"/>
          <w:i w:val="false"/>
          <w:color w:val="000000"/>
          <w:sz w:val="28"/>
        </w:rPr>
        <w:t>
      181.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p>
    <w:bookmarkEnd w:id="314"/>
    <w:bookmarkStart w:name="z2780" w:id="315"/>
    <w:p>
      <w:pPr>
        <w:spacing w:after="0"/>
        <w:ind w:left="0"/>
        <w:jc w:val="both"/>
      </w:pPr>
      <w:r>
        <w:rPr>
          <w:rFonts w:ascii="Times New Roman"/>
          <w:b w:val="false"/>
          <w:i w:val="false"/>
          <w:color w:val="000000"/>
          <w:sz w:val="28"/>
        </w:rPr>
        <w:t>
      182. Результаты Конкурса могут быть обжалованы в судебном порядке.</w:t>
      </w:r>
    </w:p>
    <w:bookmarkEnd w:id="315"/>
    <w:bookmarkStart w:name="z216" w:id="316"/>
    <w:p>
      <w:pPr>
        <w:spacing w:after="0"/>
        <w:ind w:left="0"/>
        <w:jc w:val="both"/>
      </w:pPr>
      <w:r>
        <w:rPr>
          <w:rFonts w:ascii="Times New Roman"/>
          <w:b w:val="false"/>
          <w:i w:val="false"/>
          <w:color w:val="000000"/>
          <w:sz w:val="28"/>
        </w:rPr>
        <w:t>
      183. В случае признания судом результатов Конкурса по отдельным лотам недействительными, заседание Комиссии проводится в рамках ранее представленных заявок только по аннулированном судом лотам не позднее 7 рабочих дней после дня вступления в силу решения суда.</w:t>
      </w:r>
    </w:p>
    <w:bookmarkEnd w:id="316"/>
    <w:p>
      <w:pPr>
        <w:spacing w:after="0"/>
        <w:ind w:left="0"/>
        <w:jc w:val="both"/>
      </w:pPr>
      <w:r>
        <w:rPr>
          <w:rFonts w:ascii="Times New Roman"/>
          <w:b w:val="false"/>
          <w:i w:val="false"/>
          <w:color w:val="000000"/>
          <w:sz w:val="28"/>
        </w:rPr>
        <w:t>
      Результаты заседания Комиссии оформляются протоколом, который подписывается всеми членами Комиссии и утверждается председателем Комиссии.</w:t>
      </w:r>
    </w:p>
    <w:p>
      <w:pPr>
        <w:spacing w:after="0"/>
        <w:ind w:left="0"/>
        <w:jc w:val="both"/>
      </w:pPr>
      <w:r>
        <w:rPr>
          <w:rFonts w:ascii="Times New Roman"/>
          <w:b w:val="false"/>
          <w:i w:val="false"/>
          <w:color w:val="000000"/>
          <w:sz w:val="28"/>
        </w:rPr>
        <w:t>
      При наличии у членов Комиссии особого мнения, оно излагается в письменном виде и прилагается к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02" w:id="317"/>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30 рабочих дней со дня признания его несостоявшимся.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183-1 в соответствии с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18"/>
    <w:p>
      <w:pPr>
        <w:spacing w:after="0"/>
        <w:ind w:left="0"/>
        <w:jc w:val="left"/>
      </w:pPr>
      <w:r>
        <w:rPr>
          <w:rFonts w:ascii="Times New Roman"/>
          <w:b/>
          <w:i w:val="false"/>
          <w:color w:val="000000"/>
        </w:rPr>
        <w:t xml:space="preserve"> Глава 8. Порядок и условия выдачи, приостановления и отзыва, условия и основания отказа в выдаче, а также форма Свидетельства на право обслуживания маршрута</w:t>
      </w:r>
    </w:p>
    <w:bookmarkEnd w:id="318"/>
    <w:p>
      <w:pPr>
        <w:spacing w:after="0"/>
        <w:ind w:left="0"/>
        <w:jc w:val="both"/>
      </w:pPr>
      <w:r>
        <w:rPr>
          <w:rFonts w:ascii="Times New Roman"/>
          <w:b w:val="false"/>
          <w:i w:val="false"/>
          <w:color w:val="ff0000"/>
          <w:sz w:val="28"/>
        </w:rPr>
        <w:t xml:space="preserve">
      Сноска. Заголовок главы 8 -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18" w:id="319"/>
    <w:p>
      <w:pPr>
        <w:spacing w:after="0"/>
        <w:ind w:left="0"/>
        <w:jc w:val="both"/>
      </w:pPr>
      <w:r>
        <w:rPr>
          <w:rFonts w:ascii="Times New Roman"/>
          <w:b w:val="false"/>
          <w:i w:val="false"/>
          <w:color w:val="000000"/>
          <w:sz w:val="28"/>
        </w:rPr>
        <w:t>
      184. На основании протокола местные исполнительные органы в срок не более 10 календарных дней заключают с победителем Конкурса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p>
    <w:bookmarkEnd w:id="319"/>
    <w:bookmarkStart w:name="z219" w:id="320"/>
    <w:p>
      <w:pPr>
        <w:spacing w:after="0"/>
        <w:ind w:left="0"/>
        <w:jc w:val="both"/>
      </w:pPr>
      <w:r>
        <w:rPr>
          <w:rFonts w:ascii="Times New Roman"/>
          <w:b w:val="false"/>
          <w:i w:val="false"/>
          <w:color w:val="000000"/>
          <w:sz w:val="28"/>
        </w:rPr>
        <w:t>
      185. Победителю Конкурса, заключившему Договор, выдается Свидетельство (на весь срок действия Договора), подтверждающее право работы на маршруте. Осуществление указанных перевозок без Свидетельства не допускается.</w:t>
      </w:r>
    </w:p>
    <w:bookmarkEnd w:id="320"/>
    <w:bookmarkStart w:name="z220" w:id="321"/>
    <w:p>
      <w:pPr>
        <w:spacing w:after="0"/>
        <w:ind w:left="0"/>
        <w:jc w:val="both"/>
      </w:pPr>
      <w:r>
        <w:rPr>
          <w:rFonts w:ascii="Times New Roman"/>
          <w:b w:val="false"/>
          <w:i w:val="false"/>
          <w:color w:val="000000"/>
          <w:sz w:val="28"/>
        </w:rPr>
        <w:t>
      186. После заключения Договора и выдачи Свидетельства, местные исполнительные органы в срок не более 5 рабочих дней передают в уполномоченный орган в области автомобильного транспорта копию Свидетельства и заключенного Договора на организацию регулярных междугородных межобластных автомобильных перевозок пассажиров и багажа, между перевозчиком и соответствующим местным исполнительным органом.</w:t>
      </w:r>
    </w:p>
    <w:bookmarkEnd w:id="321"/>
    <w:bookmarkStart w:name="z221" w:id="322"/>
    <w:p>
      <w:pPr>
        <w:spacing w:after="0"/>
        <w:ind w:left="0"/>
        <w:jc w:val="both"/>
      </w:pPr>
      <w:r>
        <w:rPr>
          <w:rFonts w:ascii="Times New Roman"/>
          <w:b w:val="false"/>
          <w:i w:val="false"/>
          <w:color w:val="000000"/>
          <w:sz w:val="28"/>
        </w:rPr>
        <w:t xml:space="preserve">
      187. Свидетельство изготавливается местными исполнительными органами области (города, района) типографским способом, имеет не менее трех степеней защиты и является бланком строгой отчетности. </w:t>
      </w:r>
    </w:p>
    <w:bookmarkEnd w:id="322"/>
    <w:bookmarkStart w:name="z222" w:id="323"/>
    <w:p>
      <w:pPr>
        <w:spacing w:after="0"/>
        <w:ind w:left="0"/>
        <w:jc w:val="both"/>
      </w:pPr>
      <w:r>
        <w:rPr>
          <w:rFonts w:ascii="Times New Roman"/>
          <w:b w:val="false"/>
          <w:i w:val="false"/>
          <w:color w:val="000000"/>
          <w:sz w:val="28"/>
        </w:rPr>
        <w:t>
      188. Свидетельства выдаются перевозчику в количестве, соответствующему количеству автотранспортных средств, используемых на маршруте, и находятся у водителей автобусов, микроавтобусов при осуществлении перевозок.</w:t>
      </w:r>
    </w:p>
    <w:bookmarkEnd w:id="323"/>
    <w:p>
      <w:pPr>
        <w:spacing w:after="0"/>
        <w:ind w:left="0"/>
        <w:jc w:val="both"/>
      </w:pP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p>
    <w:bookmarkStart w:name="z223" w:id="324"/>
    <w:p>
      <w:pPr>
        <w:spacing w:after="0"/>
        <w:ind w:left="0"/>
        <w:jc w:val="both"/>
      </w:pPr>
      <w:r>
        <w:rPr>
          <w:rFonts w:ascii="Times New Roman"/>
          <w:b w:val="false"/>
          <w:i w:val="false"/>
          <w:color w:val="000000"/>
          <w:sz w:val="28"/>
        </w:rPr>
        <w:t>
      189. Право работы на маршруте (маршрутах) третьей стороне не передается.</w:t>
      </w:r>
    </w:p>
    <w:bookmarkEnd w:id="324"/>
    <w:bookmarkStart w:name="z224" w:id="325"/>
    <w:p>
      <w:pPr>
        <w:spacing w:after="0"/>
        <w:ind w:left="0"/>
        <w:jc w:val="both"/>
      </w:pPr>
      <w:r>
        <w:rPr>
          <w:rFonts w:ascii="Times New Roman"/>
          <w:b w:val="false"/>
          <w:i w:val="false"/>
          <w:color w:val="000000"/>
          <w:sz w:val="28"/>
        </w:rPr>
        <w:t>
      190. При наличии паритетного перевозчика (перевозчиков) на данном маршруте, определенные местными исполнительными органами перевозчики заключают договор о совместной деятельности между всеми перевозчиками.</w:t>
      </w:r>
    </w:p>
    <w:bookmarkEnd w:id="325"/>
    <w:p>
      <w:pPr>
        <w:spacing w:after="0"/>
        <w:ind w:left="0"/>
        <w:jc w:val="both"/>
      </w:pP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p>
    <w:bookmarkStart w:name="z225" w:id="326"/>
    <w:p>
      <w:pPr>
        <w:spacing w:after="0"/>
        <w:ind w:left="0"/>
        <w:jc w:val="both"/>
      </w:pPr>
      <w:r>
        <w:rPr>
          <w:rFonts w:ascii="Times New Roman"/>
          <w:b w:val="false"/>
          <w:i w:val="false"/>
          <w:color w:val="000000"/>
          <w:sz w:val="28"/>
        </w:rPr>
        <w:t>
      191.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p>
    <w:bookmarkEnd w:id="326"/>
    <w:p>
      <w:pPr>
        <w:spacing w:after="0"/>
        <w:ind w:left="0"/>
        <w:jc w:val="both"/>
      </w:pPr>
      <w:r>
        <w:rPr>
          <w:rFonts w:ascii="Times New Roman"/>
          <w:b w:val="false"/>
          <w:i w:val="false"/>
          <w:color w:val="000000"/>
          <w:sz w:val="28"/>
        </w:rPr>
        <w:t>
      Перевозчик предоставляет в местный исполнительный орган прекратившие действия Свидетельства по этому договору.</w:t>
      </w:r>
    </w:p>
    <w:bookmarkStart w:name="z226" w:id="327"/>
    <w:p>
      <w:pPr>
        <w:spacing w:after="0"/>
        <w:ind w:left="0"/>
        <w:jc w:val="both"/>
      </w:pPr>
      <w:r>
        <w:rPr>
          <w:rFonts w:ascii="Times New Roman"/>
          <w:b w:val="false"/>
          <w:i w:val="false"/>
          <w:color w:val="000000"/>
          <w:sz w:val="28"/>
        </w:rPr>
        <w:t>
      192. В случае расторжения договора организации внутриреспубликанских автомобильных перевозок пассажиров и багажа в одностороннем порядке по инициативе перевозчика, последний уведомляет об этом местный исполнительный орган не позднее, чем за 45 календарных дней.</w:t>
      </w:r>
    </w:p>
    <w:bookmarkEnd w:id="327"/>
    <w:bookmarkStart w:name="z227" w:id="328"/>
    <w:p>
      <w:pPr>
        <w:spacing w:after="0"/>
        <w:ind w:left="0"/>
        <w:jc w:val="both"/>
      </w:pPr>
      <w:r>
        <w:rPr>
          <w:rFonts w:ascii="Times New Roman"/>
          <w:b w:val="false"/>
          <w:i w:val="false"/>
          <w:color w:val="000000"/>
          <w:sz w:val="28"/>
        </w:rPr>
        <w:t>
      193. В случаях досрочного расторжения договора организатор конкурсов назначает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28"/>
    <w:bookmarkStart w:name="z228" w:id="329"/>
    <w:p>
      <w:pPr>
        <w:spacing w:after="0"/>
        <w:ind w:left="0"/>
        <w:jc w:val="both"/>
      </w:pPr>
      <w:r>
        <w:rPr>
          <w:rFonts w:ascii="Times New Roman"/>
          <w:b w:val="false"/>
          <w:i w:val="false"/>
          <w:color w:val="000000"/>
          <w:sz w:val="28"/>
        </w:rPr>
        <w:t>
      194. При неопределении перевозчика в сроки, указанные в пункте 191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p>
    <w:bookmarkEnd w:id="329"/>
    <w:bookmarkStart w:name="z2839" w:id="330"/>
    <w:p>
      <w:pPr>
        <w:spacing w:after="0"/>
        <w:ind w:left="0"/>
        <w:jc w:val="both"/>
      </w:pPr>
      <w:r>
        <w:rPr>
          <w:rFonts w:ascii="Times New Roman"/>
          <w:b w:val="false"/>
          <w:i w:val="false"/>
          <w:color w:val="000000"/>
          <w:sz w:val="28"/>
        </w:rPr>
        <w:t>
      При отказе перевозчика, ранее обслуживавшего данный маршрут, организатор маршрута назначает другого перевозчика (при его согласии),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194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Исключен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0" w:id="331"/>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при:</w:t>
      </w:r>
    </w:p>
    <w:bookmarkEnd w:id="331"/>
    <w:bookmarkStart w:name="z2841" w:id="332"/>
    <w:p>
      <w:pPr>
        <w:spacing w:after="0"/>
        <w:ind w:left="0"/>
        <w:jc w:val="both"/>
      </w:pPr>
      <w:r>
        <w:rPr>
          <w:rFonts w:ascii="Times New Roman"/>
          <w:b w:val="false"/>
          <w:i w:val="false"/>
          <w:color w:val="000000"/>
          <w:sz w:val="28"/>
        </w:rPr>
        <w:t>
      1) письменном обращении перевозчика;</w:t>
      </w:r>
    </w:p>
    <w:bookmarkEnd w:id="332"/>
    <w:bookmarkStart w:name="z2842" w:id="333"/>
    <w:p>
      <w:pPr>
        <w:spacing w:after="0"/>
        <w:ind w:left="0"/>
        <w:jc w:val="both"/>
      </w:pPr>
      <w:r>
        <w:rPr>
          <w:rFonts w:ascii="Times New Roman"/>
          <w:b w:val="false"/>
          <w:i w:val="false"/>
          <w:color w:val="000000"/>
          <w:sz w:val="28"/>
        </w:rPr>
        <w:t xml:space="preserve">
      2) внесении перевозчиком изменений в расписания и схему движения автобусов на маршрутах без согласия уполномоченного органа в области автомобильного транспорта и местного исполнительного органа; </w:t>
      </w:r>
    </w:p>
    <w:bookmarkEnd w:id="333"/>
    <w:bookmarkStart w:name="z2843" w:id="334"/>
    <w:p>
      <w:pPr>
        <w:spacing w:after="0"/>
        <w:ind w:left="0"/>
        <w:jc w:val="both"/>
      </w:pPr>
      <w:r>
        <w:rPr>
          <w:rFonts w:ascii="Times New Roman"/>
          <w:b w:val="false"/>
          <w:i w:val="false"/>
          <w:color w:val="000000"/>
          <w:sz w:val="28"/>
        </w:rPr>
        <w:t>
      3) не выполнении перевозчиком перевозки пассажиров на маршруте в течение 15 календарных дней в период действия Свидетельства;</w:t>
      </w:r>
    </w:p>
    <w:bookmarkEnd w:id="334"/>
    <w:bookmarkStart w:name="z2844" w:id="335"/>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335"/>
    <w:bookmarkStart w:name="z2845" w:id="336"/>
    <w:p>
      <w:pPr>
        <w:spacing w:after="0"/>
        <w:ind w:left="0"/>
        <w:jc w:val="both"/>
      </w:pPr>
      <w:r>
        <w:rPr>
          <w:rFonts w:ascii="Times New Roman"/>
          <w:b w:val="false"/>
          <w:i w:val="false"/>
          <w:color w:val="000000"/>
          <w:sz w:val="28"/>
        </w:rPr>
        <w:t xml:space="preserve">
      5) наличии дорожно-транспортных происшествий (далее –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автомобильном транспорте";</w:t>
      </w:r>
    </w:p>
    <w:bookmarkEnd w:id="336"/>
    <w:bookmarkStart w:name="z2846" w:id="337"/>
    <w:p>
      <w:pPr>
        <w:spacing w:after="0"/>
        <w:ind w:left="0"/>
        <w:jc w:val="both"/>
      </w:pPr>
      <w:r>
        <w:rPr>
          <w:rFonts w:ascii="Times New Roman"/>
          <w:b w:val="false"/>
          <w:i w:val="false"/>
          <w:color w:val="000000"/>
          <w:sz w:val="28"/>
        </w:rPr>
        <w:t xml:space="preserve">
      6) использовании на маршруте автобусов и микроавтобусов, не предусмотренных в Свидетельствах, выданных уполномоченным органом в области автомобильного транспорта и местным исполнительным органом, за исключением случаев, предусмотренных в примечании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337"/>
    <w:bookmarkStart w:name="z2847" w:id="338"/>
    <w:p>
      <w:pPr>
        <w:spacing w:after="0"/>
        <w:ind w:left="0"/>
        <w:jc w:val="both"/>
      </w:pPr>
      <w:r>
        <w:rPr>
          <w:rFonts w:ascii="Times New Roman"/>
          <w:b w:val="false"/>
          <w:i w:val="false"/>
          <w:color w:val="000000"/>
          <w:sz w:val="28"/>
        </w:rPr>
        <w:t>
      7) передаче прав обслуживания маршрута (маршрутов) третьей стороне.</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339"/>
    <w:p>
      <w:pPr>
        <w:spacing w:after="0"/>
        <w:ind w:left="0"/>
        <w:jc w:val="both"/>
      </w:pPr>
      <w:r>
        <w:rPr>
          <w:rFonts w:ascii="Times New Roman"/>
          <w:b w:val="false"/>
          <w:i w:val="false"/>
          <w:color w:val="000000"/>
          <w:sz w:val="28"/>
        </w:rPr>
        <w:t>
      196-1.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339"/>
    <w:p>
      <w:pPr>
        <w:spacing w:after="0"/>
        <w:ind w:left="0"/>
        <w:jc w:val="both"/>
      </w:pPr>
      <w:r>
        <w:rPr>
          <w:rFonts w:ascii="Times New Roman"/>
          <w:b w:val="false"/>
          <w:i w:val="false"/>
          <w:color w:val="000000"/>
          <w:sz w:val="28"/>
        </w:rPr>
        <w:t>
      При неисполнении требований части первой настоящего пункта и (или) подпункта 4) пункта 196 настоящих Правил перевозчиком, обслуживающим социально значимый маршрут, действие Свидетельства прекращается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196-1 в соответствии с приказом и.о. Министра транспорта РК от 05.12.2023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340"/>
    <w:p>
      <w:pPr>
        <w:spacing w:after="0"/>
        <w:ind w:left="0"/>
        <w:jc w:val="both"/>
      </w:pPr>
      <w:r>
        <w:rPr>
          <w:rFonts w:ascii="Times New Roman"/>
          <w:b w:val="false"/>
          <w:i w:val="false"/>
          <w:color w:val="000000"/>
          <w:sz w:val="28"/>
        </w:rPr>
        <w:t>
      196-2. Действие Свидетельства приостанавливается в период вынужденного простоя подвижного состава, указанного в Свидетельстве, связанного с введением чрезвычайного положения или карантина.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196-2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41"/>
    <w:p>
      <w:pPr>
        <w:spacing w:after="0"/>
        <w:ind w:left="0"/>
        <w:jc w:val="left"/>
      </w:pPr>
      <w:r>
        <w:rPr>
          <w:rFonts w:ascii="Times New Roman"/>
          <w:b/>
          <w:i w:val="false"/>
          <w:color w:val="000000"/>
        </w:rPr>
        <w:t xml:space="preserve"> Глава 9. Порядок организации и осуществления нерегулярных автомобильных перевозок пассажиров и багажа</w:t>
      </w:r>
    </w:p>
    <w:bookmarkEnd w:id="341"/>
    <w:p>
      <w:pPr>
        <w:spacing w:after="0"/>
        <w:ind w:left="0"/>
        <w:jc w:val="both"/>
      </w:pPr>
      <w:r>
        <w:rPr>
          <w:rFonts w:ascii="Times New Roman"/>
          <w:b w:val="false"/>
          <w:i w:val="false"/>
          <w:color w:val="ff0000"/>
          <w:sz w:val="28"/>
        </w:rPr>
        <w:t xml:space="preserve">
      Сноска. Заголовок главы 9 -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32" w:id="342"/>
    <w:p>
      <w:pPr>
        <w:spacing w:after="0"/>
        <w:ind w:left="0"/>
        <w:jc w:val="left"/>
      </w:pPr>
      <w:r>
        <w:rPr>
          <w:rFonts w:ascii="Times New Roman"/>
          <w:b/>
          <w:i w:val="false"/>
          <w:color w:val="000000"/>
        </w:rPr>
        <w:t xml:space="preserve"> Параграф 1. Общие положения</w:t>
      </w:r>
    </w:p>
    <w:bookmarkEnd w:id="342"/>
    <w:bookmarkStart w:name="z233" w:id="343"/>
    <w:p>
      <w:pPr>
        <w:spacing w:after="0"/>
        <w:ind w:left="0"/>
        <w:jc w:val="both"/>
      </w:pPr>
      <w:r>
        <w:rPr>
          <w:rFonts w:ascii="Times New Roman"/>
          <w:b w:val="false"/>
          <w:i w:val="false"/>
          <w:color w:val="000000"/>
          <w:sz w:val="28"/>
        </w:rPr>
        <w:t>
      197.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КАП, состояния дорог и дорожных сооружений на предполагаемом маршруте перевозки.</w:t>
      </w:r>
    </w:p>
    <w:bookmarkEnd w:id="343"/>
    <w:bookmarkStart w:name="z234" w:id="344"/>
    <w:p>
      <w:pPr>
        <w:spacing w:after="0"/>
        <w:ind w:left="0"/>
        <w:jc w:val="both"/>
      </w:pPr>
      <w:r>
        <w:rPr>
          <w:rFonts w:ascii="Times New Roman"/>
          <w:b w:val="false"/>
          <w:i w:val="false"/>
          <w:color w:val="000000"/>
          <w:sz w:val="28"/>
        </w:rPr>
        <w:t>
      198.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и послерейсового медицинского освидетельствования и технического осмотра автотранспортного средства.</w:t>
      </w:r>
    </w:p>
    <w:bookmarkEnd w:id="344"/>
    <w:bookmarkStart w:name="z235" w:id="345"/>
    <w:p>
      <w:pPr>
        <w:spacing w:after="0"/>
        <w:ind w:left="0"/>
        <w:jc w:val="both"/>
      </w:pPr>
      <w:r>
        <w:rPr>
          <w:rFonts w:ascii="Times New Roman"/>
          <w:b w:val="false"/>
          <w:i w:val="false"/>
          <w:color w:val="000000"/>
          <w:sz w:val="28"/>
        </w:rPr>
        <w:t>
      199. Нерегулярные перевозки пассажиров и багажа осуществляются автотранспортными средствами соответствующими требованиям настоящих Правил.</w:t>
      </w:r>
    </w:p>
    <w:bookmarkEnd w:id="345"/>
    <w:bookmarkStart w:name="z236" w:id="346"/>
    <w:p>
      <w:pPr>
        <w:spacing w:after="0"/>
        <w:ind w:left="0"/>
        <w:jc w:val="both"/>
      </w:pPr>
      <w:r>
        <w:rPr>
          <w:rFonts w:ascii="Times New Roman"/>
          <w:b w:val="false"/>
          <w:i w:val="false"/>
          <w:color w:val="000000"/>
          <w:sz w:val="28"/>
        </w:rPr>
        <w:t>
      200.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p>
    <w:bookmarkEnd w:id="346"/>
    <w:p>
      <w:pPr>
        <w:spacing w:after="0"/>
        <w:ind w:left="0"/>
        <w:jc w:val="both"/>
      </w:pP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не осуществляется.</w:t>
      </w:r>
    </w:p>
    <w:bookmarkStart w:name="z237" w:id="347"/>
    <w:p>
      <w:pPr>
        <w:spacing w:after="0"/>
        <w:ind w:left="0"/>
        <w:jc w:val="both"/>
      </w:pPr>
      <w:r>
        <w:rPr>
          <w:rFonts w:ascii="Times New Roman"/>
          <w:b w:val="false"/>
          <w:i w:val="false"/>
          <w:color w:val="000000"/>
          <w:sz w:val="28"/>
        </w:rPr>
        <w:t>
      201. Не производится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 осуществляющим нерегулярные автомобильные перевозки пассажиров и багажа.</w:t>
      </w:r>
    </w:p>
    <w:bookmarkEnd w:id="347"/>
    <w:bookmarkStart w:name="z238" w:id="348"/>
    <w:p>
      <w:pPr>
        <w:spacing w:after="0"/>
        <w:ind w:left="0"/>
        <w:jc w:val="both"/>
      </w:pPr>
      <w:r>
        <w:rPr>
          <w:rFonts w:ascii="Times New Roman"/>
          <w:b w:val="false"/>
          <w:i w:val="false"/>
          <w:color w:val="000000"/>
          <w:sz w:val="28"/>
        </w:rPr>
        <w:t xml:space="preserve">
      202. Нерегулярные автомобильные перевозки пассажиров и багажа в международном сообщении осуществляются перевозчиками,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согласно пункту 13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4 июля 2003 года "Об автомобильном транспорте".</w:t>
      </w:r>
    </w:p>
    <w:bookmarkEnd w:id="348"/>
    <w:bookmarkStart w:name="z239" w:id="349"/>
    <w:p>
      <w:pPr>
        <w:spacing w:after="0"/>
        <w:ind w:left="0"/>
        <w:jc w:val="both"/>
      </w:pPr>
      <w:r>
        <w:rPr>
          <w:rFonts w:ascii="Times New Roman"/>
          <w:b w:val="false"/>
          <w:i w:val="false"/>
          <w:color w:val="000000"/>
          <w:sz w:val="28"/>
        </w:rPr>
        <w:t xml:space="preserve">
      203.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p>
    <w:bookmarkEnd w:id="349"/>
    <w:p>
      <w:pPr>
        <w:spacing w:after="0"/>
        <w:ind w:left="0"/>
        <w:jc w:val="both"/>
      </w:pP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p>
    <w:bookmarkStart w:name="z240" w:id="350"/>
    <w:p>
      <w:pPr>
        <w:spacing w:after="0"/>
        <w:ind w:left="0"/>
        <w:jc w:val="both"/>
      </w:pPr>
      <w:r>
        <w:rPr>
          <w:rFonts w:ascii="Times New Roman"/>
          <w:b w:val="false"/>
          <w:i w:val="false"/>
          <w:color w:val="000000"/>
          <w:sz w:val="28"/>
        </w:rPr>
        <w:t>
      204.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350"/>
    <w:bookmarkStart w:name="z1149" w:id="351"/>
    <w:p>
      <w:pPr>
        <w:spacing w:after="0"/>
        <w:ind w:left="0"/>
        <w:jc w:val="both"/>
      </w:pPr>
      <w:r>
        <w:rPr>
          <w:rFonts w:ascii="Times New Roman"/>
          <w:b w:val="false"/>
          <w:i w:val="false"/>
          <w:color w:val="000000"/>
          <w:sz w:val="28"/>
        </w:rPr>
        <w:t>
      204-1. При осуществлении поездки на нерегулярных автомобильных перевозках пассажиров и багажа исключается:</w:t>
      </w:r>
    </w:p>
    <w:bookmarkEnd w:id="351"/>
    <w:bookmarkStart w:name="z1150" w:id="352"/>
    <w:p>
      <w:pPr>
        <w:spacing w:after="0"/>
        <w:ind w:left="0"/>
        <w:jc w:val="both"/>
      </w:pPr>
      <w:r>
        <w:rPr>
          <w:rFonts w:ascii="Times New Roman"/>
          <w:b w:val="false"/>
          <w:i w:val="false"/>
          <w:color w:val="000000"/>
          <w:sz w:val="28"/>
        </w:rPr>
        <w:t>
      1) внесение исправлений в проездные документы;</w:t>
      </w:r>
    </w:p>
    <w:bookmarkEnd w:id="352"/>
    <w:bookmarkStart w:name="z1151" w:id="353"/>
    <w:p>
      <w:pPr>
        <w:spacing w:after="0"/>
        <w:ind w:left="0"/>
        <w:jc w:val="both"/>
      </w:pPr>
      <w:r>
        <w:rPr>
          <w:rFonts w:ascii="Times New Roman"/>
          <w:b w:val="false"/>
          <w:i w:val="false"/>
          <w:color w:val="000000"/>
          <w:sz w:val="28"/>
        </w:rPr>
        <w:t>
      2) провоз багажа в салоне автобуса, микроавтобуса;</w:t>
      </w:r>
    </w:p>
    <w:bookmarkEnd w:id="353"/>
    <w:bookmarkStart w:name="z1152" w:id="354"/>
    <w:p>
      <w:pPr>
        <w:spacing w:after="0"/>
        <w:ind w:left="0"/>
        <w:jc w:val="both"/>
      </w:pPr>
      <w:r>
        <w:rPr>
          <w:rFonts w:ascii="Times New Roman"/>
          <w:b w:val="false"/>
          <w:i w:val="false"/>
          <w:color w:val="000000"/>
          <w:sz w:val="28"/>
        </w:rPr>
        <w:t>
      3) курение, мусор, распитие спиртных напитков;</w:t>
      </w:r>
    </w:p>
    <w:bookmarkEnd w:id="354"/>
    <w:bookmarkStart w:name="z1153" w:id="355"/>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 микроавтобуса;</w:t>
      </w:r>
    </w:p>
    <w:bookmarkEnd w:id="355"/>
    <w:bookmarkStart w:name="z1154" w:id="356"/>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1" w:id="357"/>
    <w:p>
      <w:pPr>
        <w:spacing w:after="0"/>
        <w:ind w:left="0"/>
        <w:jc w:val="left"/>
      </w:pPr>
      <w:r>
        <w:rPr>
          <w:rFonts w:ascii="Times New Roman"/>
          <w:b/>
          <w:i w:val="false"/>
          <w:color w:val="000000"/>
        </w:rPr>
        <w:t xml:space="preserve"> Параграф 2. Порядок организации и осуществления</w:t>
      </w:r>
      <w:r>
        <w:br/>
      </w:r>
      <w:r>
        <w:rPr>
          <w:rFonts w:ascii="Times New Roman"/>
          <w:b/>
          <w:i w:val="false"/>
          <w:color w:val="000000"/>
        </w:rPr>
        <w:t>перевозок пассажиров и багажа разового характера</w:t>
      </w:r>
    </w:p>
    <w:bookmarkEnd w:id="357"/>
    <w:bookmarkStart w:name="z242" w:id="358"/>
    <w:p>
      <w:pPr>
        <w:spacing w:after="0"/>
        <w:ind w:left="0"/>
        <w:jc w:val="both"/>
      </w:pPr>
      <w:r>
        <w:rPr>
          <w:rFonts w:ascii="Times New Roman"/>
          <w:b w:val="false"/>
          <w:i w:val="false"/>
          <w:color w:val="000000"/>
          <w:sz w:val="28"/>
        </w:rPr>
        <w:t>
      205.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59"/>
    <w:p>
      <w:pPr>
        <w:spacing w:after="0"/>
        <w:ind w:left="0"/>
        <w:jc w:val="left"/>
      </w:pPr>
      <w:r>
        <w:rPr>
          <w:rFonts w:ascii="Times New Roman"/>
          <w:b/>
          <w:i w:val="false"/>
          <w:color w:val="000000"/>
        </w:rPr>
        <w:t xml:space="preserve"> Глава 10. Порядок организации и осуществления перевозок пассажиров и багажа заказными автобусами и микроавтобусами</w:t>
      </w:r>
    </w:p>
    <w:bookmarkEnd w:id="359"/>
    <w:p>
      <w:pPr>
        <w:spacing w:after="0"/>
        <w:ind w:left="0"/>
        <w:jc w:val="both"/>
      </w:pPr>
      <w:r>
        <w:rPr>
          <w:rFonts w:ascii="Times New Roman"/>
          <w:b w:val="false"/>
          <w:i w:val="false"/>
          <w:color w:val="ff0000"/>
          <w:sz w:val="28"/>
        </w:rPr>
        <w:t xml:space="preserve">
      Сноска. Заголовок главы 10 -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45" w:id="360"/>
    <w:p>
      <w:pPr>
        <w:spacing w:after="0"/>
        <w:ind w:left="0"/>
        <w:jc w:val="both"/>
      </w:pPr>
      <w:r>
        <w:rPr>
          <w:rFonts w:ascii="Times New Roman"/>
          <w:b w:val="false"/>
          <w:i w:val="false"/>
          <w:color w:val="000000"/>
          <w:sz w:val="28"/>
        </w:rPr>
        <w:t>
      207. Перевозки пассажиров и багажа заказными автобусами и микроавтобусами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61"/>
    <w:p>
      <w:pPr>
        <w:spacing w:after="0"/>
        <w:ind w:left="0"/>
        <w:jc w:val="both"/>
      </w:pPr>
      <w:r>
        <w:rPr>
          <w:rFonts w:ascii="Times New Roman"/>
          <w:b w:val="false"/>
          <w:i w:val="false"/>
          <w:color w:val="000000"/>
          <w:sz w:val="28"/>
        </w:rPr>
        <w:t xml:space="preserve">
      209.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предусмотренным </w:t>
      </w:r>
      <w:r>
        <w:rPr>
          <w:rFonts w:ascii="Times New Roman"/>
          <w:b w:val="false"/>
          <w:i w:val="false"/>
          <w:color w:val="000000"/>
          <w:sz w:val="28"/>
        </w:rPr>
        <w:t>главой 12</w:t>
      </w:r>
      <w:r>
        <w:rPr>
          <w:rFonts w:ascii="Times New Roman"/>
          <w:b w:val="false"/>
          <w:i w:val="false"/>
          <w:color w:val="000000"/>
          <w:sz w:val="28"/>
        </w:rPr>
        <w:t xml:space="preserve"> Правил.</w:t>
      </w:r>
    </w:p>
    <w:bookmarkEnd w:id="361"/>
    <w:bookmarkStart w:name="z248" w:id="362"/>
    <w:p>
      <w:pPr>
        <w:spacing w:after="0"/>
        <w:ind w:left="0"/>
        <w:jc w:val="both"/>
      </w:pPr>
      <w:r>
        <w:rPr>
          <w:rFonts w:ascii="Times New Roman"/>
          <w:b w:val="false"/>
          <w:i w:val="false"/>
          <w:color w:val="000000"/>
          <w:sz w:val="28"/>
        </w:rPr>
        <w:t>
      210.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p>
    <w:bookmarkEnd w:id="362"/>
    <w:bookmarkStart w:name="z249" w:id="363"/>
    <w:p>
      <w:pPr>
        <w:spacing w:after="0"/>
        <w:ind w:left="0"/>
        <w:jc w:val="left"/>
      </w:pPr>
      <w:r>
        <w:rPr>
          <w:rFonts w:ascii="Times New Roman"/>
          <w:b/>
          <w:i w:val="false"/>
          <w:color w:val="000000"/>
        </w:rPr>
        <w:t xml:space="preserve"> Глава 11. Порядок организации и осуществления перевозок пассажиров и багажа такси</w:t>
      </w:r>
    </w:p>
    <w:bookmarkEnd w:id="363"/>
    <w:p>
      <w:pPr>
        <w:spacing w:after="0"/>
        <w:ind w:left="0"/>
        <w:jc w:val="both"/>
      </w:pPr>
      <w:r>
        <w:rPr>
          <w:rFonts w:ascii="Times New Roman"/>
          <w:b w:val="false"/>
          <w:i w:val="false"/>
          <w:color w:val="ff0000"/>
          <w:sz w:val="28"/>
        </w:rPr>
        <w:t xml:space="preserve">
      Сноска. Заголовок главы 11 -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50" w:id="364"/>
    <w:p>
      <w:pPr>
        <w:spacing w:after="0"/>
        <w:ind w:left="0"/>
        <w:jc w:val="left"/>
      </w:pPr>
      <w:r>
        <w:rPr>
          <w:rFonts w:ascii="Times New Roman"/>
          <w:b/>
          <w:i w:val="false"/>
          <w:color w:val="000000"/>
        </w:rPr>
        <w:t xml:space="preserve"> Параграф 1. Общие положения</w:t>
      </w:r>
    </w:p>
    <w:bookmarkEnd w:id="36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211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p>
    <w:bookmarkStart w:name="z251" w:id="365"/>
    <w:p>
      <w:pPr>
        <w:spacing w:after="0"/>
        <w:ind w:left="0"/>
        <w:jc w:val="both"/>
      </w:pPr>
      <w:r>
        <w:rPr>
          <w:rFonts w:ascii="Times New Roman"/>
          <w:b w:val="false"/>
          <w:i w:val="false"/>
          <w:color w:val="000000"/>
          <w:sz w:val="28"/>
        </w:rPr>
        <w:t xml:space="preserve">
      211. До начала осуществления деятельности индивидуальный предприниматель или юридическое лицо подает в местный исполнительный орган района, города областного значения, города республиканского значения, столицы уведомление о начале деятельности в качестве перевозчика такси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утвержденными приказом Министра национальной экономики Республики Казахстан от 6 января 2015 года № 4 (зарегистрирован в Реестре нормативных правовых актов Республики Казахстан за № 10194).</w:t>
      </w:r>
    </w:p>
    <w:bookmarkEnd w:id="365"/>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 города республиканского значения, столицы ведет реестр индивидуальных предпринимателей и юридических лиц, подавших уведомление о начале деятельности в качестве перевозчика такси.</w:t>
      </w:r>
    </w:p>
    <w:p>
      <w:pPr>
        <w:spacing w:after="0"/>
        <w:ind w:left="0"/>
        <w:jc w:val="both"/>
      </w:pPr>
      <w:r>
        <w:rPr>
          <w:rFonts w:ascii="Times New Roman"/>
          <w:b w:val="false"/>
          <w:i w:val="false"/>
          <w:color w:val="000000"/>
          <w:sz w:val="28"/>
        </w:rPr>
        <w:t>
      Исключение из реестра перевозчиков такси осуществляется по заявлению перевозчика, решению суда о запрещении деятельности, или при невыполнении перевозчиком такси требований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211-1 в соответствии с приказом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252" w:id="366"/>
    <w:p>
      <w:pPr>
        <w:spacing w:after="0"/>
        <w:ind w:left="0"/>
        <w:jc w:val="both"/>
      </w:pPr>
      <w:r>
        <w:rPr>
          <w:rFonts w:ascii="Times New Roman"/>
          <w:b w:val="false"/>
          <w:i w:val="false"/>
          <w:color w:val="000000"/>
          <w:sz w:val="28"/>
        </w:rPr>
        <w:t>
      212. Для осуществления перевозок такси допускается использование легковые автомобили серийного производства, имеющие не менее четырех боковых дверей.</w:t>
      </w:r>
    </w:p>
    <w:bookmarkEnd w:id="366"/>
    <w:p>
      <w:pPr>
        <w:spacing w:after="0"/>
        <w:ind w:left="0"/>
        <w:jc w:val="both"/>
      </w:pP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запрещается.</w:t>
      </w:r>
    </w:p>
    <w:bookmarkStart w:name="z253" w:id="367"/>
    <w:p>
      <w:pPr>
        <w:spacing w:after="0"/>
        <w:ind w:left="0"/>
        <w:jc w:val="both"/>
      </w:pPr>
      <w:r>
        <w:rPr>
          <w:rFonts w:ascii="Times New Roman"/>
          <w:b w:val="false"/>
          <w:i w:val="false"/>
          <w:color w:val="000000"/>
          <w:sz w:val="28"/>
        </w:rPr>
        <w:t>
      213.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214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При организации перевозок пассажиров и багажа перевозчик такси обеспечивает:</w:t>
      </w:r>
    </w:p>
    <w:bookmarkStart w:name="z2766" w:id="368"/>
    <w:p>
      <w:pPr>
        <w:spacing w:after="0"/>
        <w:ind w:left="0"/>
        <w:jc w:val="both"/>
      </w:pPr>
      <w:r>
        <w:rPr>
          <w:rFonts w:ascii="Times New Roman"/>
          <w:b w:val="false"/>
          <w:i w:val="false"/>
          <w:color w:val="000000"/>
          <w:sz w:val="28"/>
        </w:rPr>
        <w:t xml:space="preserve">
      1) использование для перевозок пассажиров и багажа такси, имеющие единую цветовую гамму и отличительные обозначения в соответствии с </w:t>
      </w:r>
      <w:r>
        <w:rPr>
          <w:rFonts w:ascii="Times New Roman"/>
          <w:b w:val="false"/>
          <w:i w:val="false"/>
          <w:color w:val="000000"/>
          <w:sz w:val="28"/>
        </w:rPr>
        <w:t>пунктом 341</w:t>
      </w:r>
      <w:r>
        <w:rPr>
          <w:rFonts w:ascii="Times New Roman"/>
          <w:b w:val="false"/>
          <w:i w:val="false"/>
          <w:color w:val="000000"/>
          <w:sz w:val="28"/>
        </w:rPr>
        <w:t xml:space="preserve"> настоящих Правил;</w:t>
      </w:r>
    </w:p>
    <w:bookmarkEnd w:id="368"/>
    <w:bookmarkStart w:name="z2767" w:id="369"/>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 либо посредством автоматизированных систем;</w:t>
      </w:r>
    </w:p>
    <w:bookmarkEnd w:id="369"/>
    <w:bookmarkStart w:name="z2768" w:id="370"/>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370"/>
    <w:bookmarkStart w:name="z2769" w:id="371"/>
    <w:p>
      <w:pPr>
        <w:spacing w:after="0"/>
        <w:ind w:left="0"/>
        <w:jc w:val="both"/>
      </w:pPr>
      <w:r>
        <w:rPr>
          <w:rFonts w:ascii="Times New Roman"/>
          <w:b w:val="false"/>
          <w:i w:val="false"/>
          <w:color w:val="000000"/>
          <w:sz w:val="28"/>
        </w:rPr>
        <w:t>
      4) информирование пассажира о стоимости (цене) услуги такси;</w:t>
      </w:r>
    </w:p>
    <w:bookmarkEnd w:id="371"/>
    <w:bookmarkStart w:name="z2770" w:id="372"/>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72"/>
    <w:bookmarkStart w:name="z2771" w:id="373"/>
    <w:p>
      <w:pPr>
        <w:spacing w:after="0"/>
        <w:ind w:left="0"/>
        <w:jc w:val="both"/>
      </w:pPr>
      <w:r>
        <w:rPr>
          <w:rFonts w:ascii="Times New Roman"/>
          <w:b w:val="false"/>
          <w:i w:val="false"/>
          <w:color w:val="000000"/>
          <w:sz w:val="28"/>
        </w:rPr>
        <w:t>
      6) соблюдение режима труда и отдыха водителей такси;</w:t>
      </w:r>
    </w:p>
    <w:bookmarkEnd w:id="373"/>
    <w:bookmarkStart w:name="z2772" w:id="374"/>
    <w:p>
      <w:pPr>
        <w:spacing w:after="0"/>
        <w:ind w:left="0"/>
        <w:jc w:val="both"/>
      </w:pPr>
      <w:r>
        <w:rPr>
          <w:rFonts w:ascii="Times New Roman"/>
          <w:b w:val="false"/>
          <w:i w:val="false"/>
          <w:color w:val="000000"/>
          <w:sz w:val="28"/>
        </w:rPr>
        <w:t>
      7) оформление путевой документации.</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75"/>
    <w:p>
      <w:pPr>
        <w:spacing w:after="0"/>
        <w:ind w:left="0"/>
        <w:jc w:val="both"/>
      </w:pPr>
      <w:r>
        <w:rPr>
          <w:rFonts w:ascii="Times New Roman"/>
          <w:b w:val="false"/>
          <w:i w:val="false"/>
          <w:color w:val="000000"/>
          <w:sz w:val="28"/>
        </w:rPr>
        <w:t>
      214-1. При организации перевозок пассажиров и багажа такси перевозчик имеет право:</w:t>
      </w:r>
    </w:p>
    <w:bookmarkEnd w:id="375"/>
    <w:bookmarkStart w:name="z1156" w:id="376"/>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bookmarkEnd w:id="376"/>
    <w:bookmarkStart w:name="z1157" w:id="377"/>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End w:id="377"/>
    <w:bookmarkStart w:name="z1158" w:id="378"/>
    <w:p>
      <w:pPr>
        <w:spacing w:after="0"/>
        <w:ind w:left="0"/>
        <w:jc w:val="both"/>
      </w:pPr>
      <w:r>
        <w:rPr>
          <w:rFonts w:ascii="Times New Roman"/>
          <w:b w:val="false"/>
          <w:i w:val="false"/>
          <w:color w:val="000000"/>
          <w:sz w:val="28"/>
        </w:rPr>
        <w:t>
      3) иметь информационно-диспетчерскую службу такси или заключить договор по информационно-диспетчерскому обслуживанию;</w:t>
      </w:r>
    </w:p>
    <w:bookmarkEnd w:id="378"/>
    <w:bookmarkStart w:name="z1159" w:id="379"/>
    <w:p>
      <w:pPr>
        <w:spacing w:after="0"/>
        <w:ind w:left="0"/>
        <w:jc w:val="both"/>
      </w:pPr>
      <w:r>
        <w:rPr>
          <w:rFonts w:ascii="Times New Roman"/>
          <w:b w:val="false"/>
          <w:i w:val="false"/>
          <w:color w:val="000000"/>
          <w:sz w:val="28"/>
        </w:rPr>
        <w:t>
      4) оборудовать автотранспортное средство таксометром;</w:t>
      </w:r>
    </w:p>
    <w:bookmarkEnd w:id="379"/>
    <w:bookmarkStart w:name="z1160" w:id="380"/>
    <w:p>
      <w:pPr>
        <w:spacing w:after="0"/>
        <w:ind w:left="0"/>
        <w:jc w:val="both"/>
      </w:pPr>
      <w:r>
        <w:rPr>
          <w:rFonts w:ascii="Times New Roman"/>
          <w:b w:val="false"/>
          <w:i w:val="false"/>
          <w:color w:val="000000"/>
          <w:sz w:val="28"/>
        </w:rPr>
        <w:t>
      5) представлять в местные исполнительные органы рекомендации по организации специально оборудованных стоянок такси.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5" w:id="381"/>
    <w:p>
      <w:pPr>
        <w:spacing w:after="0"/>
        <w:ind w:left="0"/>
        <w:jc w:val="both"/>
      </w:pPr>
      <w:r>
        <w:rPr>
          <w:rFonts w:ascii="Times New Roman"/>
          <w:b w:val="false"/>
          <w:i w:val="false"/>
          <w:color w:val="000000"/>
          <w:sz w:val="28"/>
        </w:rPr>
        <w:t>
      215. На оборудованных стоянках такси пассажиры осуществляют посадку в такси в очередном порядке. Правом внеочередной посадки в такси пользуются лица с инвалидностью, пенсионеры, беременные женщины, пассажиры с детьми дошкольного возраста.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82"/>
    <w:p>
      <w:pPr>
        <w:spacing w:after="0"/>
        <w:ind w:left="0"/>
        <w:jc w:val="both"/>
      </w:pPr>
      <w:r>
        <w:rPr>
          <w:rFonts w:ascii="Times New Roman"/>
          <w:b w:val="false"/>
          <w:i w:val="false"/>
          <w:color w:val="000000"/>
          <w:sz w:val="28"/>
        </w:rPr>
        <w:t>
      217.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p>
    <w:bookmarkEnd w:id="382"/>
    <w:bookmarkStart w:name="z257" w:id="383"/>
    <w:p>
      <w:pPr>
        <w:spacing w:after="0"/>
        <w:ind w:left="0"/>
        <w:jc w:val="both"/>
      </w:pPr>
      <w:r>
        <w:rPr>
          <w:rFonts w:ascii="Times New Roman"/>
          <w:b w:val="false"/>
          <w:i w:val="false"/>
          <w:color w:val="000000"/>
          <w:sz w:val="28"/>
        </w:rPr>
        <w:t>
      218. Посадка пассажира в такси и выход из него осуществляются после полной остановки. При остановке на проезжей части, посадка и выход осуществляется с правой стороны автомобиля.</w:t>
      </w:r>
    </w:p>
    <w:bookmarkEnd w:id="383"/>
    <w:bookmarkStart w:name="z258" w:id="384"/>
    <w:p>
      <w:pPr>
        <w:spacing w:after="0"/>
        <w:ind w:left="0"/>
        <w:jc w:val="both"/>
      </w:pPr>
      <w:r>
        <w:rPr>
          <w:rFonts w:ascii="Times New Roman"/>
          <w:b w:val="false"/>
          <w:i w:val="false"/>
          <w:color w:val="000000"/>
          <w:sz w:val="28"/>
        </w:rPr>
        <w:t>
      219. В случае, когда пассажир покидает такси, не расторгая договора перевозки, водитель требует денежный залог на весь оговоренный период простоя такси в ожидании пассажира.</w:t>
      </w:r>
    </w:p>
    <w:bookmarkEnd w:id="384"/>
    <w:p>
      <w:pPr>
        <w:spacing w:after="0"/>
        <w:ind w:left="0"/>
        <w:jc w:val="both"/>
      </w:pP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p>
    <w:bookmarkStart w:name="z259" w:id="385"/>
    <w:p>
      <w:pPr>
        <w:spacing w:after="0"/>
        <w:ind w:left="0"/>
        <w:jc w:val="left"/>
      </w:pPr>
      <w:r>
        <w:rPr>
          <w:rFonts w:ascii="Times New Roman"/>
          <w:b/>
          <w:i w:val="false"/>
          <w:color w:val="000000"/>
        </w:rPr>
        <w:t xml:space="preserve"> Параграф 2. Оплата проезда в такси</w:t>
      </w:r>
    </w:p>
    <w:bookmarkEnd w:id="385"/>
    <w:bookmarkStart w:name="z260" w:id="386"/>
    <w:p>
      <w:pPr>
        <w:spacing w:after="0"/>
        <w:ind w:left="0"/>
        <w:jc w:val="both"/>
      </w:pPr>
      <w:r>
        <w:rPr>
          <w:rFonts w:ascii="Times New Roman"/>
          <w:b w:val="false"/>
          <w:i w:val="false"/>
          <w:color w:val="000000"/>
          <w:sz w:val="28"/>
        </w:rPr>
        <w:t>
      220. Стоимость заказа на подачу такси оплачивается пассажиром по окончании поездки. Оплата проезда в такси производится пассажиром за проследованное им расстояние согласно показаниям таксометра в соответствии с заранее договоренным тарифом или на основании устного договора об организации поездки с применением контрольно-кассовой машины после окончания поездки и выгрузки багажа. Квитанции и справки об оплате за завершенную поездку пассажирам выдаются по требованию пассажира.</w:t>
      </w:r>
    </w:p>
    <w:bookmarkEnd w:id="386"/>
    <w:bookmarkStart w:name="z261" w:id="387"/>
    <w:p>
      <w:pPr>
        <w:spacing w:after="0"/>
        <w:ind w:left="0"/>
        <w:jc w:val="both"/>
      </w:pPr>
      <w:r>
        <w:rPr>
          <w:rFonts w:ascii="Times New Roman"/>
          <w:b w:val="false"/>
          <w:i w:val="false"/>
          <w:color w:val="000000"/>
          <w:sz w:val="28"/>
        </w:rPr>
        <w:t>
      221. Если в процессе перевозки такси возникает ситуация, когда его движение не продолжается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387"/>
    <w:bookmarkStart w:name="z262" w:id="388"/>
    <w:p>
      <w:pPr>
        <w:spacing w:after="0"/>
        <w:ind w:left="0"/>
        <w:jc w:val="left"/>
      </w:pPr>
      <w:r>
        <w:rPr>
          <w:rFonts w:ascii="Times New Roman"/>
          <w:b/>
          <w:i w:val="false"/>
          <w:color w:val="000000"/>
        </w:rPr>
        <w:t xml:space="preserve"> Параграф 3. Перевозка ручной клади,</w:t>
      </w:r>
      <w:r>
        <w:br/>
      </w:r>
      <w:r>
        <w:rPr>
          <w:rFonts w:ascii="Times New Roman"/>
          <w:b/>
          <w:i w:val="false"/>
          <w:color w:val="000000"/>
        </w:rPr>
        <w:t>мелких животных и багажа в такси</w:t>
      </w:r>
    </w:p>
    <w:bookmarkEnd w:id="388"/>
    <w:bookmarkStart w:name="z263" w:id="389"/>
    <w:p>
      <w:pPr>
        <w:spacing w:after="0"/>
        <w:ind w:left="0"/>
        <w:jc w:val="both"/>
      </w:pPr>
      <w:r>
        <w:rPr>
          <w:rFonts w:ascii="Times New Roman"/>
          <w:b w:val="false"/>
          <w:i w:val="false"/>
          <w:color w:val="000000"/>
          <w:sz w:val="28"/>
        </w:rPr>
        <w:t>
      222. В багажном отделении такси разрешается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p>
    <w:bookmarkEnd w:id="389"/>
    <w:bookmarkStart w:name="z264" w:id="390"/>
    <w:p>
      <w:pPr>
        <w:spacing w:after="0"/>
        <w:ind w:left="0"/>
        <w:jc w:val="both"/>
      </w:pPr>
      <w:r>
        <w:rPr>
          <w:rFonts w:ascii="Times New Roman"/>
          <w:b w:val="false"/>
          <w:i w:val="false"/>
          <w:color w:val="000000"/>
          <w:sz w:val="28"/>
        </w:rPr>
        <w:t>
      223. Погрузка и выгрузка багажа осуществляются водителем такси.</w:t>
      </w:r>
    </w:p>
    <w:bookmarkEnd w:id="390"/>
    <w:bookmarkStart w:name="z265" w:id="391"/>
    <w:p>
      <w:pPr>
        <w:spacing w:after="0"/>
        <w:ind w:left="0"/>
        <w:jc w:val="both"/>
      </w:pPr>
      <w:r>
        <w:rPr>
          <w:rFonts w:ascii="Times New Roman"/>
          <w:b w:val="false"/>
          <w:i w:val="false"/>
          <w:color w:val="000000"/>
          <w:sz w:val="28"/>
        </w:rPr>
        <w:t>
      224.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p>
    <w:bookmarkEnd w:id="391"/>
    <w:bookmarkStart w:name="z266" w:id="392"/>
    <w:p>
      <w:pPr>
        <w:spacing w:after="0"/>
        <w:ind w:left="0"/>
        <w:jc w:val="both"/>
      </w:pPr>
      <w:r>
        <w:rPr>
          <w:rFonts w:ascii="Times New Roman"/>
          <w:b w:val="false"/>
          <w:i w:val="false"/>
          <w:color w:val="000000"/>
          <w:sz w:val="28"/>
        </w:rPr>
        <w:t>
      225. В такси разрешается перевозить мелких животных и птиц в корзинах, клетках или сумках со сплошным дном.</w:t>
      </w:r>
    </w:p>
    <w:bookmarkEnd w:id="392"/>
    <w:p>
      <w:pPr>
        <w:spacing w:after="0"/>
        <w:ind w:left="0"/>
        <w:jc w:val="both"/>
      </w:pPr>
      <w:r>
        <w:rPr>
          <w:rFonts w:ascii="Times New Roman"/>
          <w:b w:val="false"/>
          <w:i w:val="false"/>
          <w:color w:val="000000"/>
          <w:sz w:val="28"/>
        </w:rPr>
        <w:t>
      Перевозка мелких животных и птиц в такси разрешена только при согласии на такую перевозку водителя и других пассажиров.</w:t>
      </w:r>
    </w:p>
    <w:bookmarkStart w:name="z267" w:id="393"/>
    <w:p>
      <w:pPr>
        <w:spacing w:after="0"/>
        <w:ind w:left="0"/>
        <w:jc w:val="left"/>
      </w:pPr>
      <w:r>
        <w:rPr>
          <w:rFonts w:ascii="Times New Roman"/>
          <w:b/>
          <w:i w:val="false"/>
          <w:color w:val="000000"/>
        </w:rPr>
        <w:t xml:space="preserve"> Глава 12. Перевозка организованных групп детей</w:t>
      </w:r>
    </w:p>
    <w:bookmarkEnd w:id="393"/>
    <w:p>
      <w:pPr>
        <w:spacing w:after="0"/>
        <w:ind w:left="0"/>
        <w:jc w:val="both"/>
      </w:pPr>
      <w:r>
        <w:rPr>
          <w:rFonts w:ascii="Times New Roman"/>
          <w:b w:val="false"/>
          <w:i w:val="false"/>
          <w:color w:val="ff0000"/>
          <w:sz w:val="28"/>
        </w:rPr>
        <w:t xml:space="preserve">
      Сноска. Заголовок главы 12 -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68" w:id="394"/>
    <w:p>
      <w:pPr>
        <w:spacing w:after="0"/>
        <w:ind w:left="0"/>
        <w:jc w:val="left"/>
      </w:pPr>
      <w:r>
        <w:rPr>
          <w:rFonts w:ascii="Times New Roman"/>
          <w:b/>
          <w:i w:val="false"/>
          <w:color w:val="000000"/>
        </w:rPr>
        <w:t xml:space="preserve"> Параграф 1. Общие положения</w:t>
      </w:r>
    </w:p>
    <w:bookmarkEnd w:id="394"/>
    <w:bookmarkStart w:name="z269" w:id="395"/>
    <w:p>
      <w:pPr>
        <w:spacing w:after="0"/>
        <w:ind w:left="0"/>
        <w:jc w:val="both"/>
      </w:pPr>
      <w:r>
        <w:rPr>
          <w:rFonts w:ascii="Times New Roman"/>
          <w:b w:val="false"/>
          <w:i w:val="false"/>
          <w:color w:val="000000"/>
          <w:sz w:val="28"/>
        </w:rPr>
        <w:t>
      226.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p>
    <w:bookmarkEnd w:id="395"/>
    <w:bookmarkStart w:name="z270" w:id="396"/>
    <w:p>
      <w:pPr>
        <w:spacing w:after="0"/>
        <w:ind w:left="0"/>
        <w:jc w:val="both"/>
      </w:pPr>
      <w:r>
        <w:rPr>
          <w:rFonts w:ascii="Times New Roman"/>
          <w:b w:val="false"/>
          <w:i w:val="false"/>
          <w:color w:val="000000"/>
          <w:sz w:val="28"/>
        </w:rPr>
        <w:t>
      227.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p>
    <w:bookmarkEnd w:id="396"/>
    <w:bookmarkStart w:name="z271" w:id="397"/>
    <w:p>
      <w:pPr>
        <w:spacing w:after="0"/>
        <w:ind w:left="0"/>
        <w:jc w:val="both"/>
      </w:pPr>
      <w:r>
        <w:rPr>
          <w:rFonts w:ascii="Times New Roman"/>
          <w:b w:val="false"/>
          <w:i w:val="false"/>
          <w:color w:val="000000"/>
          <w:sz w:val="28"/>
        </w:rPr>
        <w:t>
      228.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p>
    <w:bookmarkEnd w:id="397"/>
    <w:bookmarkStart w:name="z272" w:id="398"/>
    <w:p>
      <w:pPr>
        <w:spacing w:after="0"/>
        <w:ind w:left="0"/>
        <w:jc w:val="both"/>
      </w:pPr>
      <w:r>
        <w:rPr>
          <w:rFonts w:ascii="Times New Roman"/>
          <w:b w:val="false"/>
          <w:i w:val="false"/>
          <w:color w:val="000000"/>
          <w:sz w:val="28"/>
        </w:rPr>
        <w:t>
      229. Заказчиком услуг по перевозке детей (далее – заказчик) могут выступать физические или юридические лица, ответственные за организацию специальных перевозок детей.</w:t>
      </w:r>
    </w:p>
    <w:bookmarkEnd w:id="398"/>
    <w:bookmarkStart w:name="z273" w:id="399"/>
    <w:p>
      <w:pPr>
        <w:spacing w:after="0"/>
        <w:ind w:left="0"/>
        <w:jc w:val="both"/>
      </w:pPr>
      <w:r>
        <w:rPr>
          <w:rFonts w:ascii="Times New Roman"/>
          <w:b w:val="false"/>
          <w:i w:val="false"/>
          <w:color w:val="000000"/>
          <w:sz w:val="28"/>
        </w:rPr>
        <w:t>
      230. Заказчик также самостоятельно выполняет функции перевозчика в случае возможности предоставления им подобных услуг.</w:t>
      </w:r>
    </w:p>
    <w:bookmarkEnd w:id="399"/>
    <w:p>
      <w:pPr>
        <w:spacing w:after="0"/>
        <w:ind w:left="0"/>
        <w:jc w:val="both"/>
      </w:pPr>
      <w:r>
        <w:rPr>
          <w:rFonts w:ascii="Times New Roman"/>
          <w:b w:val="false"/>
          <w:i w:val="false"/>
          <w:color w:val="000000"/>
          <w:sz w:val="28"/>
        </w:rPr>
        <w:t>
      В таком случае заказчик соблюдает требования настоящих Правил в отношении перевозчиков.</w:t>
      </w:r>
    </w:p>
    <w:bookmarkStart w:name="z274" w:id="400"/>
    <w:p>
      <w:pPr>
        <w:spacing w:after="0"/>
        <w:ind w:left="0"/>
        <w:jc w:val="both"/>
      </w:pPr>
      <w:r>
        <w:rPr>
          <w:rFonts w:ascii="Times New Roman"/>
          <w:b w:val="false"/>
          <w:i w:val="false"/>
          <w:color w:val="000000"/>
          <w:sz w:val="28"/>
        </w:rPr>
        <w:t xml:space="preserve">
      231. Перевозчик, обеспечивающий перевозку организованных групп детей, организовывает работу водителей в соответствии с Правилами организации труда и отдыха водителей, а также применения тахографов, утверждаемых упольномоченным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23-6)</w:t>
      </w:r>
      <w:r>
        <w:rPr>
          <w:rFonts w:ascii="Times New Roman"/>
          <w:b w:val="false"/>
          <w:i w:val="false"/>
          <w:color w:val="000000"/>
          <w:sz w:val="28"/>
        </w:rPr>
        <w:t xml:space="preserve"> статьи 13 Закона Республики Казахстан от 4 июля 2003 года "Об автмобильном транспорте" (далее - Правила организации труда и отдыха водителей) и с учетом следующих условий:</w:t>
      </w:r>
    </w:p>
    <w:bookmarkEnd w:id="400"/>
    <w:p>
      <w:pPr>
        <w:spacing w:after="0"/>
        <w:ind w:left="0"/>
        <w:jc w:val="both"/>
      </w:pP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p>
    <w:p>
      <w:pPr>
        <w:spacing w:after="0"/>
        <w:ind w:left="0"/>
        <w:jc w:val="both"/>
      </w:pP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водителей и пассажиров не менее 8 часов.</w:t>
      </w:r>
    </w:p>
    <w:bookmarkStart w:name="z275" w:id="401"/>
    <w:p>
      <w:pPr>
        <w:spacing w:after="0"/>
        <w:ind w:left="0"/>
        <w:jc w:val="both"/>
      </w:pPr>
      <w:r>
        <w:rPr>
          <w:rFonts w:ascii="Times New Roman"/>
          <w:b w:val="false"/>
          <w:i w:val="false"/>
          <w:color w:val="000000"/>
          <w:sz w:val="28"/>
        </w:rPr>
        <w:t>
      232.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p>
    <w:bookmarkEnd w:id="401"/>
    <w:bookmarkStart w:name="z276" w:id="402"/>
    <w:p>
      <w:pPr>
        <w:spacing w:after="0"/>
        <w:ind w:left="0"/>
        <w:jc w:val="both"/>
      </w:pPr>
      <w:r>
        <w:rPr>
          <w:rFonts w:ascii="Times New Roman"/>
          <w:b w:val="false"/>
          <w:i w:val="false"/>
          <w:color w:val="000000"/>
          <w:sz w:val="28"/>
        </w:rPr>
        <w:t>
      233. Не осуществляются перевозки детей дошкольного возраста автомобильным транспортом, если время нахождении в пути составляет более 4-х часов.</w:t>
      </w:r>
    </w:p>
    <w:bookmarkEnd w:id="402"/>
    <w:bookmarkStart w:name="z277" w:id="403"/>
    <w:p>
      <w:pPr>
        <w:spacing w:after="0"/>
        <w:ind w:left="0"/>
        <w:jc w:val="both"/>
      </w:pPr>
      <w:r>
        <w:rPr>
          <w:rFonts w:ascii="Times New Roman"/>
          <w:b w:val="false"/>
          <w:i w:val="false"/>
          <w:color w:val="000000"/>
          <w:sz w:val="28"/>
        </w:rPr>
        <w:t>
      234.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p>
    <w:bookmarkEnd w:id="403"/>
    <w:bookmarkStart w:name="z278" w:id="404"/>
    <w:p>
      <w:pPr>
        <w:spacing w:after="0"/>
        <w:ind w:left="0"/>
        <w:jc w:val="both"/>
      </w:pPr>
      <w:r>
        <w:rPr>
          <w:rFonts w:ascii="Times New Roman"/>
          <w:b w:val="false"/>
          <w:i w:val="false"/>
          <w:color w:val="000000"/>
          <w:sz w:val="28"/>
        </w:rPr>
        <w:t>
      235. К перевозкам организованных групп детей допускаются дети не младше семи лет.</w:t>
      </w:r>
    </w:p>
    <w:bookmarkEnd w:id="404"/>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(далее – родителями).</w:t>
      </w:r>
    </w:p>
    <w:bookmarkStart w:name="z279" w:id="405"/>
    <w:p>
      <w:pPr>
        <w:spacing w:after="0"/>
        <w:ind w:left="0"/>
        <w:jc w:val="both"/>
      </w:pPr>
      <w:r>
        <w:rPr>
          <w:rFonts w:ascii="Times New Roman"/>
          <w:b w:val="false"/>
          <w:i w:val="false"/>
          <w:color w:val="000000"/>
          <w:sz w:val="28"/>
        </w:rPr>
        <w:t>
      236. При осуществлении массовых перевозок детей перевозчик уведомляет КАП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дорожно-патрульной полиции.</w:t>
      </w:r>
    </w:p>
    <w:bookmarkEnd w:id="405"/>
    <w:bookmarkStart w:name="z280" w:id="406"/>
    <w:p>
      <w:pPr>
        <w:spacing w:after="0"/>
        <w:ind w:left="0"/>
        <w:jc w:val="both"/>
      </w:pPr>
      <w:r>
        <w:rPr>
          <w:rFonts w:ascii="Times New Roman"/>
          <w:b w:val="false"/>
          <w:i w:val="false"/>
          <w:color w:val="000000"/>
          <w:sz w:val="28"/>
        </w:rPr>
        <w:t>
      237. К поездке на автобусах не допускаются дети и взрослые сопровождающие:</w:t>
      </w:r>
    </w:p>
    <w:bookmarkEnd w:id="406"/>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281" w:id="407"/>
    <w:p>
      <w:pPr>
        <w:spacing w:after="0"/>
        <w:ind w:left="0"/>
        <w:jc w:val="left"/>
      </w:pPr>
      <w:r>
        <w:rPr>
          <w:rFonts w:ascii="Times New Roman"/>
          <w:b/>
          <w:i w:val="false"/>
          <w:color w:val="000000"/>
        </w:rPr>
        <w:t xml:space="preserve"> Параграф 2. Действия заказчика, предшествующие перевозке детей</w:t>
      </w:r>
    </w:p>
    <w:bookmarkEnd w:id="407"/>
    <w:bookmarkStart w:name="z282" w:id="408"/>
    <w:p>
      <w:pPr>
        <w:spacing w:after="0"/>
        <w:ind w:left="0"/>
        <w:jc w:val="both"/>
      </w:pPr>
      <w:r>
        <w:rPr>
          <w:rFonts w:ascii="Times New Roman"/>
          <w:b w:val="false"/>
          <w:i w:val="false"/>
          <w:color w:val="000000"/>
          <w:sz w:val="28"/>
        </w:rPr>
        <w:t>
      238. Перевозки детей автобусами осуществляются перевозчиками на основании письменных заявок заказчиков услуг по перевозке детей.</w:t>
      </w:r>
    </w:p>
    <w:bookmarkEnd w:id="408"/>
    <w:bookmarkStart w:name="z283" w:id="409"/>
    <w:p>
      <w:pPr>
        <w:spacing w:after="0"/>
        <w:ind w:left="0"/>
        <w:jc w:val="both"/>
      </w:pPr>
      <w:r>
        <w:rPr>
          <w:rFonts w:ascii="Times New Roman"/>
          <w:b w:val="false"/>
          <w:i w:val="false"/>
          <w:color w:val="000000"/>
          <w:sz w:val="28"/>
        </w:rPr>
        <w:t>
      239.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p>
    <w:bookmarkEnd w:id="409"/>
    <w:p>
      <w:pPr>
        <w:spacing w:after="0"/>
        <w:ind w:left="0"/>
        <w:jc w:val="both"/>
      </w:pP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p>
    <w:p>
      <w:pPr>
        <w:spacing w:after="0"/>
        <w:ind w:left="0"/>
        <w:jc w:val="both"/>
      </w:pPr>
      <w:r>
        <w:rPr>
          <w:rFonts w:ascii="Times New Roman"/>
          <w:b w:val="false"/>
          <w:i w:val="false"/>
          <w:color w:val="000000"/>
          <w:sz w:val="28"/>
        </w:rPr>
        <w:t>
      Заявка подписывается руководителем организации – заказчика или его заместителем.</w:t>
      </w:r>
    </w:p>
    <w:bookmarkStart w:name="z284" w:id="410"/>
    <w:p>
      <w:pPr>
        <w:spacing w:after="0"/>
        <w:ind w:left="0"/>
        <w:jc w:val="both"/>
      </w:pPr>
      <w:r>
        <w:rPr>
          <w:rFonts w:ascii="Times New Roman"/>
          <w:b w:val="false"/>
          <w:i w:val="false"/>
          <w:color w:val="000000"/>
          <w:sz w:val="28"/>
        </w:rPr>
        <w:t>
      240.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410"/>
    <w:bookmarkStart w:name="z285" w:id="411"/>
    <w:p>
      <w:pPr>
        <w:spacing w:after="0"/>
        <w:ind w:left="0"/>
        <w:jc w:val="both"/>
      </w:pPr>
      <w:r>
        <w:rPr>
          <w:rFonts w:ascii="Times New Roman"/>
          <w:b w:val="false"/>
          <w:i w:val="false"/>
          <w:color w:val="000000"/>
          <w:sz w:val="28"/>
        </w:rPr>
        <w:t>
      241. Заявки на осуществление массовых перевозок детей подаются не позднее, чем за 3 суток до начала перевозок.</w:t>
      </w:r>
    </w:p>
    <w:bookmarkEnd w:id="411"/>
    <w:bookmarkStart w:name="z286" w:id="412"/>
    <w:p>
      <w:pPr>
        <w:spacing w:after="0"/>
        <w:ind w:left="0"/>
        <w:jc w:val="both"/>
      </w:pPr>
      <w:r>
        <w:rPr>
          <w:rFonts w:ascii="Times New Roman"/>
          <w:b w:val="false"/>
          <w:i w:val="false"/>
          <w:color w:val="000000"/>
          <w:sz w:val="28"/>
        </w:rPr>
        <w:t>
      242. Перед выполнением массовых перевозок детей заказчик не позднее трех суток до назначенного срока начала перевозки представляет в КАП официальную заявку на обеспечение безопасности дорожного движения и для решения вопроса о сопровождении автобусов специальными автомобилями КАП с указанием:</w:t>
      </w:r>
    </w:p>
    <w:bookmarkEnd w:id="412"/>
    <w:bookmarkStart w:name="z1322" w:id="413"/>
    <w:p>
      <w:pPr>
        <w:spacing w:after="0"/>
        <w:ind w:left="0"/>
        <w:jc w:val="both"/>
      </w:pPr>
      <w:r>
        <w:rPr>
          <w:rFonts w:ascii="Times New Roman"/>
          <w:b w:val="false"/>
          <w:i w:val="false"/>
          <w:color w:val="000000"/>
          <w:sz w:val="28"/>
        </w:rPr>
        <w:t>
      1) даты и маршрута движения;</w:t>
      </w:r>
    </w:p>
    <w:bookmarkEnd w:id="413"/>
    <w:bookmarkStart w:name="z1323" w:id="414"/>
    <w:p>
      <w:pPr>
        <w:spacing w:after="0"/>
        <w:ind w:left="0"/>
        <w:jc w:val="both"/>
      </w:pPr>
      <w:r>
        <w:rPr>
          <w:rFonts w:ascii="Times New Roman"/>
          <w:b w:val="false"/>
          <w:i w:val="false"/>
          <w:color w:val="000000"/>
          <w:sz w:val="28"/>
        </w:rPr>
        <w:t xml:space="preserve">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103 Санитарных правил "Санитарно-эпидемиологические требования к объектам по обслуживанию транспортных средств и пассажиров", утвержденных приказом Министра здравоохранения Республики Казахстан от 23 сентября 2021 года № ҚР ДСМ – 98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24530);</w:t>
      </w:r>
    </w:p>
    <w:bookmarkEnd w:id="414"/>
    <w:bookmarkStart w:name="z1324" w:id="415"/>
    <w:p>
      <w:pPr>
        <w:spacing w:after="0"/>
        <w:ind w:left="0"/>
        <w:jc w:val="both"/>
      </w:pPr>
      <w:r>
        <w:rPr>
          <w:rFonts w:ascii="Times New Roman"/>
          <w:b w:val="false"/>
          <w:i w:val="false"/>
          <w:color w:val="000000"/>
          <w:sz w:val="28"/>
        </w:rPr>
        <w:t>
      3) схемы трассы движения с обозначением на них пунктов медицинской помощи, больниц;</w:t>
      </w:r>
    </w:p>
    <w:bookmarkEnd w:id="415"/>
    <w:bookmarkStart w:name="z1325" w:id="416"/>
    <w:p>
      <w:pPr>
        <w:spacing w:after="0"/>
        <w:ind w:left="0"/>
        <w:jc w:val="both"/>
      </w:pPr>
      <w:r>
        <w:rPr>
          <w:rFonts w:ascii="Times New Roman"/>
          <w:b w:val="false"/>
          <w:i w:val="false"/>
          <w:color w:val="000000"/>
          <w:sz w:val="28"/>
        </w:rPr>
        <w:t>
      4) в установленных случаях подтверждения выделения медицинского сопровождения;</w:t>
      </w:r>
    </w:p>
    <w:bookmarkEnd w:id="416"/>
    <w:bookmarkStart w:name="z1326" w:id="417"/>
    <w:p>
      <w:pPr>
        <w:spacing w:after="0"/>
        <w:ind w:left="0"/>
        <w:jc w:val="both"/>
      </w:pPr>
      <w:r>
        <w:rPr>
          <w:rFonts w:ascii="Times New Roman"/>
          <w:b w:val="false"/>
          <w:i w:val="false"/>
          <w:color w:val="000000"/>
          <w:sz w:val="28"/>
        </w:rPr>
        <w:t>
      5) марки и государственного регистрационного номерного знака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18"/>
    <w:p>
      <w:pPr>
        <w:spacing w:after="0"/>
        <w:ind w:left="0"/>
        <w:jc w:val="both"/>
      </w:pPr>
      <w:r>
        <w:rPr>
          <w:rFonts w:ascii="Times New Roman"/>
          <w:b w:val="false"/>
          <w:i w:val="false"/>
          <w:color w:val="000000"/>
          <w:sz w:val="28"/>
        </w:rPr>
        <w:t>
      243. Дополнительно перед выполнением массовых перевозок детей заказчик:</w:t>
      </w:r>
    </w:p>
    <w:bookmarkEnd w:id="418"/>
    <w:p>
      <w:pPr>
        <w:spacing w:after="0"/>
        <w:ind w:left="0"/>
        <w:jc w:val="both"/>
      </w:pP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p>
    <w:p>
      <w:pPr>
        <w:spacing w:after="0"/>
        <w:ind w:left="0"/>
        <w:jc w:val="both"/>
      </w:pPr>
      <w:r>
        <w:rPr>
          <w:rFonts w:ascii="Times New Roman"/>
          <w:b w:val="false"/>
          <w:i w:val="false"/>
          <w:color w:val="000000"/>
          <w:sz w:val="28"/>
        </w:rPr>
        <w:t>
      2)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p>
    <w:p>
      <w:pPr>
        <w:spacing w:after="0"/>
        <w:ind w:left="0"/>
        <w:jc w:val="both"/>
      </w:pP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КАП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p>
    <w:p>
      <w:pPr>
        <w:spacing w:after="0"/>
        <w:ind w:left="0"/>
        <w:jc w:val="both"/>
      </w:pP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обеспечивает этим списком всех взрослых сопровождающих;</w:t>
      </w:r>
    </w:p>
    <w:p>
      <w:pPr>
        <w:spacing w:after="0"/>
        <w:ind w:left="0"/>
        <w:jc w:val="both"/>
      </w:pP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p>
    <w:p>
      <w:pPr>
        <w:spacing w:after="0"/>
        <w:ind w:left="0"/>
        <w:jc w:val="both"/>
      </w:pP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p>
    <w:p>
      <w:pPr>
        <w:spacing w:after="0"/>
        <w:ind w:left="0"/>
        <w:jc w:val="both"/>
      </w:pPr>
      <w:r>
        <w:rPr>
          <w:rFonts w:ascii="Times New Roman"/>
          <w:b w:val="false"/>
          <w:i w:val="false"/>
          <w:color w:val="000000"/>
          <w:sz w:val="28"/>
        </w:rPr>
        <w:t xml:space="preserve">
      7) обеспечивает изучение детьми глав "3. Обязанности пешеходов" и "4. Обязанности пассажиров"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(зарегистрирован в Реестре государственной регистрации нормативных правовых актов под № 33003), а также мер безопасности и правил поведения при следовании автотранспортом;</w:t>
      </w:r>
    </w:p>
    <w:p>
      <w:pPr>
        <w:spacing w:after="0"/>
        <w:ind w:left="0"/>
        <w:jc w:val="both"/>
      </w:pP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p>
    <w:p>
      <w:pPr>
        <w:spacing w:after="0"/>
        <w:ind w:left="0"/>
        <w:jc w:val="both"/>
      </w:pP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p>
    <w:p>
      <w:pPr>
        <w:spacing w:after="0"/>
        <w:ind w:left="0"/>
        <w:jc w:val="both"/>
      </w:pP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p>
    <w:p>
      <w:pPr>
        <w:spacing w:after="0"/>
        <w:ind w:left="0"/>
        <w:jc w:val="both"/>
      </w:pP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w:t>
      </w:r>
    </w:p>
    <w:p>
      <w:pPr>
        <w:spacing w:after="0"/>
        <w:ind w:left="0"/>
        <w:jc w:val="both"/>
      </w:pP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p>
    <w:p>
      <w:pPr>
        <w:spacing w:after="0"/>
        <w:ind w:left="0"/>
        <w:jc w:val="both"/>
      </w:pP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p>
    <w:p>
      <w:pPr>
        <w:spacing w:after="0"/>
        <w:ind w:left="0"/>
        <w:jc w:val="both"/>
      </w:pP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с изменением, внесенным приказом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419"/>
    <w:p>
      <w:pPr>
        <w:spacing w:after="0"/>
        <w:ind w:left="0"/>
        <w:jc w:val="left"/>
      </w:pPr>
      <w:r>
        <w:rPr>
          <w:rFonts w:ascii="Times New Roman"/>
          <w:b/>
          <w:i w:val="false"/>
          <w:color w:val="000000"/>
        </w:rPr>
        <w:t xml:space="preserve"> Параграф 3. Подготовка автобусов</w:t>
      </w:r>
      <w:r>
        <w:br/>
      </w:r>
      <w:r>
        <w:rPr>
          <w:rFonts w:ascii="Times New Roman"/>
          <w:b/>
          <w:i w:val="false"/>
          <w:color w:val="000000"/>
        </w:rPr>
        <w:t>к осуществлению перевозок детей</w:t>
      </w:r>
    </w:p>
    <w:bookmarkEnd w:id="419"/>
    <w:bookmarkStart w:name="z289" w:id="420"/>
    <w:p>
      <w:pPr>
        <w:spacing w:after="0"/>
        <w:ind w:left="0"/>
        <w:jc w:val="both"/>
      </w:pPr>
      <w:r>
        <w:rPr>
          <w:rFonts w:ascii="Times New Roman"/>
          <w:b w:val="false"/>
          <w:i w:val="false"/>
          <w:color w:val="000000"/>
          <w:sz w:val="28"/>
        </w:rPr>
        <w:t xml:space="preserve">
      244.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23-10)</w:t>
      </w:r>
      <w:r>
        <w:rPr>
          <w:rFonts w:ascii="Times New Roman"/>
          <w:b w:val="false"/>
          <w:i w:val="false"/>
          <w:color w:val="000000"/>
          <w:sz w:val="28"/>
        </w:rPr>
        <w:t xml:space="preserve"> статьи 13 Закона Республики Казахстан от 4 июля 2003 года "Об автмобильном транспорте".</w:t>
      </w:r>
    </w:p>
    <w:bookmarkEnd w:id="420"/>
    <w:bookmarkStart w:name="z290" w:id="421"/>
    <w:p>
      <w:pPr>
        <w:spacing w:after="0"/>
        <w:ind w:left="0"/>
        <w:jc w:val="both"/>
      </w:pPr>
      <w:r>
        <w:rPr>
          <w:rFonts w:ascii="Times New Roman"/>
          <w:b w:val="false"/>
          <w:i w:val="false"/>
          <w:color w:val="000000"/>
          <w:sz w:val="28"/>
        </w:rPr>
        <w:t xml:space="preserve">
      245.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bookmarkEnd w:id="421"/>
    <w:bookmarkStart w:name="z1327" w:id="422"/>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bookmarkEnd w:id="422"/>
    <w:bookmarkStart w:name="z1328" w:id="423"/>
    <w:p>
      <w:pPr>
        <w:spacing w:after="0"/>
        <w:ind w:left="0"/>
        <w:jc w:val="both"/>
      </w:pPr>
      <w:r>
        <w:rPr>
          <w:rFonts w:ascii="Times New Roman"/>
          <w:b w:val="false"/>
          <w:i w:val="false"/>
          <w:color w:val="000000"/>
          <w:sz w:val="28"/>
        </w:rPr>
        <w:t>
      2) проблесковым маячком желтого цвета;</w:t>
      </w:r>
    </w:p>
    <w:bookmarkEnd w:id="423"/>
    <w:bookmarkStart w:name="z1329" w:id="424"/>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bookmarkEnd w:id="424"/>
    <w:bookmarkStart w:name="z1330" w:id="425"/>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утвержденного приказом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bookmarkEnd w:id="425"/>
    <w:bookmarkStart w:name="z1331" w:id="426"/>
    <w:p>
      <w:pPr>
        <w:spacing w:after="0"/>
        <w:ind w:left="0"/>
        <w:jc w:val="both"/>
      </w:pPr>
      <w:r>
        <w:rPr>
          <w:rFonts w:ascii="Times New Roman"/>
          <w:b w:val="false"/>
          <w:i w:val="false"/>
          <w:color w:val="000000"/>
          <w:sz w:val="28"/>
        </w:rPr>
        <w:t>
      5) двумя противооткатными упорами;</w:t>
      </w:r>
    </w:p>
    <w:bookmarkEnd w:id="426"/>
    <w:bookmarkStart w:name="z1332" w:id="427"/>
    <w:p>
      <w:pPr>
        <w:spacing w:after="0"/>
        <w:ind w:left="0"/>
        <w:jc w:val="both"/>
      </w:pPr>
      <w:r>
        <w:rPr>
          <w:rFonts w:ascii="Times New Roman"/>
          <w:b w:val="false"/>
          <w:i w:val="false"/>
          <w:color w:val="000000"/>
          <w:sz w:val="28"/>
        </w:rPr>
        <w:t>
      6) знаком аварийной остановки;</w:t>
      </w:r>
    </w:p>
    <w:bookmarkEnd w:id="427"/>
    <w:bookmarkStart w:name="z1333" w:id="428"/>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429"/>
    <w:p>
      <w:pPr>
        <w:spacing w:after="0"/>
        <w:ind w:left="0"/>
        <w:jc w:val="both"/>
      </w:pPr>
      <w:r>
        <w:rPr>
          <w:rFonts w:ascii="Times New Roman"/>
          <w:b w:val="false"/>
          <w:i w:val="false"/>
          <w:color w:val="000000"/>
          <w:sz w:val="28"/>
        </w:rPr>
        <w:t>
      246.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429"/>
    <w:bookmarkStart w:name="z292" w:id="430"/>
    <w:p>
      <w:pPr>
        <w:spacing w:after="0"/>
        <w:ind w:left="0"/>
        <w:jc w:val="both"/>
      </w:pPr>
      <w:r>
        <w:rPr>
          <w:rFonts w:ascii="Times New Roman"/>
          <w:b w:val="false"/>
          <w:i w:val="false"/>
          <w:color w:val="000000"/>
          <w:sz w:val="28"/>
        </w:rPr>
        <w:t>
      247.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430"/>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93" w:id="431"/>
    <w:p>
      <w:pPr>
        <w:spacing w:after="0"/>
        <w:ind w:left="0"/>
        <w:jc w:val="both"/>
      </w:pPr>
      <w:r>
        <w:rPr>
          <w:rFonts w:ascii="Times New Roman"/>
          <w:b w:val="false"/>
          <w:i w:val="false"/>
          <w:color w:val="000000"/>
          <w:sz w:val="28"/>
        </w:rPr>
        <w:t>
      248. В случае выделения двух и более автобусов для массовых перевозок детей осмотр осуществляется с участием сотрудников КАП.</w:t>
      </w:r>
    </w:p>
    <w:bookmarkEnd w:id="431"/>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294" w:id="432"/>
    <w:p>
      <w:pPr>
        <w:spacing w:after="0"/>
        <w:ind w:left="0"/>
        <w:jc w:val="both"/>
      </w:pPr>
      <w:r>
        <w:rPr>
          <w:rFonts w:ascii="Times New Roman"/>
          <w:b w:val="false"/>
          <w:i w:val="false"/>
          <w:color w:val="000000"/>
          <w:sz w:val="28"/>
        </w:rPr>
        <w:t>
      249.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432"/>
    <w:bookmarkStart w:name="z295" w:id="433"/>
    <w:p>
      <w:pPr>
        <w:spacing w:after="0"/>
        <w:ind w:left="0"/>
        <w:jc w:val="left"/>
      </w:pPr>
      <w:r>
        <w:rPr>
          <w:rFonts w:ascii="Times New Roman"/>
          <w:b/>
          <w:i w:val="false"/>
          <w:color w:val="000000"/>
        </w:rPr>
        <w:t xml:space="preserve"> Параграф 4. Организация перевозок детей</w:t>
      </w:r>
    </w:p>
    <w:bookmarkEnd w:id="433"/>
    <w:bookmarkStart w:name="z296" w:id="434"/>
    <w:p>
      <w:pPr>
        <w:spacing w:after="0"/>
        <w:ind w:left="0"/>
        <w:jc w:val="both"/>
      </w:pPr>
      <w:r>
        <w:rPr>
          <w:rFonts w:ascii="Times New Roman"/>
          <w:b w:val="false"/>
          <w:i w:val="false"/>
          <w:color w:val="000000"/>
          <w:sz w:val="28"/>
        </w:rPr>
        <w:t>
      250.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p>
    <w:bookmarkEnd w:id="434"/>
    <w:bookmarkStart w:name="z297" w:id="435"/>
    <w:p>
      <w:pPr>
        <w:spacing w:after="0"/>
        <w:ind w:left="0"/>
        <w:jc w:val="both"/>
      </w:pPr>
      <w:r>
        <w:rPr>
          <w:rFonts w:ascii="Times New Roman"/>
          <w:b w:val="false"/>
          <w:i w:val="false"/>
          <w:color w:val="000000"/>
          <w:sz w:val="28"/>
        </w:rPr>
        <w:t>
      251. Перевозка групп детей автобусами в период с 22.00 до 06.00 часов, а также в условиях недостаточной видимости (туман, снегопад, дождь и др.) не допускается.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bookmarkEnd w:id="435"/>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98" w:id="436"/>
    <w:p>
      <w:pPr>
        <w:spacing w:after="0"/>
        <w:ind w:left="0"/>
        <w:jc w:val="both"/>
      </w:pPr>
      <w:r>
        <w:rPr>
          <w:rFonts w:ascii="Times New Roman"/>
          <w:b w:val="false"/>
          <w:i w:val="false"/>
          <w:color w:val="000000"/>
          <w:sz w:val="28"/>
        </w:rPr>
        <w:t>
      252. Перевозка детей автобусом в светлое время суток осуществляется с включенным ближним светом фар.</w:t>
      </w:r>
    </w:p>
    <w:bookmarkEnd w:id="436"/>
    <w:bookmarkStart w:name="z299" w:id="437"/>
    <w:p>
      <w:pPr>
        <w:spacing w:after="0"/>
        <w:ind w:left="0"/>
        <w:jc w:val="both"/>
      </w:pPr>
      <w:r>
        <w:rPr>
          <w:rFonts w:ascii="Times New Roman"/>
          <w:b w:val="false"/>
          <w:i w:val="false"/>
          <w:color w:val="000000"/>
          <w:sz w:val="28"/>
        </w:rPr>
        <w:t>
      253.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bookmarkEnd w:id="437"/>
    <w:bookmarkStart w:name="z300" w:id="438"/>
    <w:p>
      <w:pPr>
        <w:spacing w:after="0"/>
        <w:ind w:left="0"/>
        <w:jc w:val="both"/>
      </w:pPr>
      <w:r>
        <w:rPr>
          <w:rFonts w:ascii="Times New Roman"/>
          <w:b w:val="false"/>
          <w:i w:val="false"/>
          <w:color w:val="000000"/>
          <w:sz w:val="28"/>
        </w:rPr>
        <w:t>
      254. Площадки, отводимые для ожидающих автобус детей, должны быть достаточно большими, чтобы не допускать выхода детей на проезжую часть.</w:t>
      </w:r>
    </w:p>
    <w:bookmarkEnd w:id="438"/>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01" w:id="439"/>
    <w:p>
      <w:pPr>
        <w:spacing w:after="0"/>
        <w:ind w:left="0"/>
        <w:jc w:val="both"/>
      </w:pPr>
      <w:r>
        <w:rPr>
          <w:rFonts w:ascii="Times New Roman"/>
          <w:b w:val="false"/>
          <w:i w:val="false"/>
          <w:color w:val="000000"/>
          <w:sz w:val="28"/>
        </w:rPr>
        <w:t>
      255. Заказчик перевозок детей в учебные заведения регулярно (не реже одного раза в месяц) проверяет состояние мест посадки и высадки детей.</w:t>
      </w:r>
    </w:p>
    <w:bookmarkEnd w:id="439"/>
    <w:bookmarkStart w:name="z302" w:id="440"/>
    <w:p>
      <w:pPr>
        <w:spacing w:after="0"/>
        <w:ind w:left="0"/>
        <w:jc w:val="both"/>
      </w:pPr>
      <w:r>
        <w:rPr>
          <w:rFonts w:ascii="Times New Roman"/>
          <w:b w:val="false"/>
          <w:i w:val="false"/>
          <w:color w:val="000000"/>
          <w:sz w:val="28"/>
        </w:rPr>
        <w:t>
      256. Расписание движения автобусов согласовывается перевозчиком и заказчиком.</w:t>
      </w:r>
    </w:p>
    <w:bookmarkEnd w:id="440"/>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bookmarkStart w:name="z303" w:id="441"/>
    <w:p>
      <w:pPr>
        <w:spacing w:after="0"/>
        <w:ind w:left="0"/>
        <w:jc w:val="both"/>
      </w:pPr>
      <w:r>
        <w:rPr>
          <w:rFonts w:ascii="Times New Roman"/>
          <w:b w:val="false"/>
          <w:i w:val="false"/>
          <w:color w:val="000000"/>
          <w:sz w:val="28"/>
        </w:rPr>
        <w:t>
      257. При организации заказных перевозок детей по маршрутам, соединяющим населенные пункты перевозчик:</w:t>
      </w:r>
    </w:p>
    <w:bookmarkEnd w:id="441"/>
    <w:p>
      <w:pPr>
        <w:spacing w:after="0"/>
        <w:ind w:left="0"/>
        <w:jc w:val="both"/>
      </w:pP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p>
    <w:p>
      <w:pPr>
        <w:spacing w:after="0"/>
        <w:ind w:left="0"/>
        <w:jc w:val="both"/>
      </w:pP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p>
    <w:bookmarkStart w:name="z304" w:id="442"/>
    <w:p>
      <w:pPr>
        <w:spacing w:after="0"/>
        <w:ind w:left="0"/>
        <w:jc w:val="both"/>
      </w:pPr>
      <w:r>
        <w:rPr>
          <w:rFonts w:ascii="Times New Roman"/>
          <w:b w:val="false"/>
          <w:i w:val="false"/>
          <w:color w:val="000000"/>
          <w:sz w:val="28"/>
        </w:rPr>
        <w:t>
      258. Организация заказных перевозок детей, проходящих через железнодорожные переезды, включает их комплексное обследование и согласование маршрута движения с руководителем организации, в ведении которой находятся железнодорожные переезды.</w:t>
      </w:r>
    </w:p>
    <w:bookmarkEnd w:id="442"/>
    <w:bookmarkStart w:name="z305" w:id="443"/>
    <w:p>
      <w:pPr>
        <w:spacing w:after="0"/>
        <w:ind w:left="0"/>
        <w:jc w:val="both"/>
      </w:pPr>
      <w:r>
        <w:rPr>
          <w:rFonts w:ascii="Times New Roman"/>
          <w:b w:val="false"/>
          <w:i w:val="false"/>
          <w:color w:val="000000"/>
          <w:sz w:val="28"/>
        </w:rPr>
        <w:t>
      259. Не осуществляется организация заказных перевозок детей, проходящих через нерегулируемые железнодорожные переезды.</w:t>
      </w:r>
    </w:p>
    <w:bookmarkEnd w:id="443"/>
    <w:bookmarkStart w:name="z306" w:id="444"/>
    <w:p>
      <w:pPr>
        <w:spacing w:after="0"/>
        <w:ind w:left="0"/>
        <w:jc w:val="both"/>
      </w:pPr>
      <w:r>
        <w:rPr>
          <w:rFonts w:ascii="Times New Roman"/>
          <w:b w:val="false"/>
          <w:i w:val="false"/>
          <w:color w:val="000000"/>
          <w:sz w:val="28"/>
        </w:rPr>
        <w:t>
      260. При осуществлении массовых перевозок детей перевозчиком предоставляется от заказчика письменная заявка с обязательной отметкой КАП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КАП для принятия мер по усилению надзора за движением на маршруте.</w:t>
      </w:r>
    </w:p>
    <w:bookmarkEnd w:id="444"/>
    <w:bookmarkStart w:name="z307" w:id="445"/>
    <w:p>
      <w:pPr>
        <w:spacing w:after="0"/>
        <w:ind w:left="0"/>
        <w:jc w:val="both"/>
      </w:pPr>
      <w:r>
        <w:rPr>
          <w:rFonts w:ascii="Times New Roman"/>
          <w:b w:val="false"/>
          <w:i w:val="false"/>
          <w:color w:val="000000"/>
          <w:sz w:val="28"/>
        </w:rPr>
        <w:t>
      261.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располагаются на расстоянии не менее 30 м от места стоянки автобуса.</w:t>
      </w:r>
    </w:p>
    <w:bookmarkEnd w:id="445"/>
    <w:bookmarkStart w:name="z308" w:id="446"/>
    <w:p>
      <w:pPr>
        <w:spacing w:after="0"/>
        <w:ind w:left="0"/>
        <w:jc w:val="both"/>
      </w:pPr>
      <w:r>
        <w:rPr>
          <w:rFonts w:ascii="Times New Roman"/>
          <w:b w:val="false"/>
          <w:i w:val="false"/>
          <w:color w:val="000000"/>
          <w:sz w:val="28"/>
        </w:rPr>
        <w:t>
      262. При выделении автобусов для массовой перевозки детей перевозчик назначает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стаж работы на автобусах не менее 5 лет).</w:t>
      </w:r>
    </w:p>
    <w:bookmarkEnd w:id="446"/>
    <w:bookmarkStart w:name="z309" w:id="447"/>
    <w:p>
      <w:pPr>
        <w:spacing w:after="0"/>
        <w:ind w:left="0"/>
        <w:jc w:val="both"/>
      </w:pPr>
      <w:r>
        <w:rPr>
          <w:rFonts w:ascii="Times New Roman"/>
          <w:b w:val="false"/>
          <w:i w:val="false"/>
          <w:color w:val="000000"/>
          <w:sz w:val="28"/>
        </w:rPr>
        <w:t>
      263.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p>
    <w:bookmarkEnd w:id="447"/>
    <w:bookmarkStart w:name="z310" w:id="448"/>
    <w:p>
      <w:pPr>
        <w:spacing w:after="0"/>
        <w:ind w:left="0"/>
        <w:jc w:val="both"/>
      </w:pPr>
      <w:r>
        <w:rPr>
          <w:rFonts w:ascii="Times New Roman"/>
          <w:b w:val="false"/>
          <w:i w:val="false"/>
          <w:color w:val="000000"/>
          <w:sz w:val="28"/>
        </w:rPr>
        <w:t>
      264. Багаж не размещается в салоне автобуса.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448"/>
    <w:bookmarkStart w:name="z311" w:id="449"/>
    <w:p>
      <w:pPr>
        <w:spacing w:after="0"/>
        <w:ind w:left="0"/>
        <w:jc w:val="left"/>
      </w:pPr>
      <w:r>
        <w:rPr>
          <w:rFonts w:ascii="Times New Roman"/>
          <w:b/>
          <w:i w:val="false"/>
          <w:color w:val="000000"/>
        </w:rPr>
        <w:t xml:space="preserve"> Параграф 5. Подготовка лиц, ответственных за сопровождение детей, и проведение занятий с детьми</w:t>
      </w:r>
    </w:p>
    <w:bookmarkEnd w:id="449"/>
    <w:bookmarkStart w:name="z312" w:id="450"/>
    <w:p>
      <w:pPr>
        <w:spacing w:after="0"/>
        <w:ind w:left="0"/>
        <w:jc w:val="both"/>
      </w:pPr>
      <w:r>
        <w:rPr>
          <w:rFonts w:ascii="Times New Roman"/>
          <w:b w:val="false"/>
          <w:i w:val="false"/>
          <w:color w:val="000000"/>
          <w:sz w:val="28"/>
        </w:rPr>
        <w:t>
      265.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End w:id="450"/>
    <w:bookmarkStart w:name="z313" w:id="451"/>
    <w:p>
      <w:pPr>
        <w:spacing w:after="0"/>
        <w:ind w:left="0"/>
        <w:jc w:val="both"/>
      </w:pPr>
      <w:r>
        <w:rPr>
          <w:rFonts w:ascii="Times New Roman"/>
          <w:b w:val="false"/>
          <w:i w:val="false"/>
          <w:color w:val="000000"/>
          <w:sz w:val="28"/>
        </w:rPr>
        <w:t>
      266.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p>
    <w:bookmarkEnd w:id="451"/>
    <w:bookmarkStart w:name="z314" w:id="452"/>
    <w:p>
      <w:pPr>
        <w:spacing w:after="0"/>
        <w:ind w:left="0"/>
        <w:jc w:val="both"/>
      </w:pPr>
      <w:r>
        <w:rPr>
          <w:rFonts w:ascii="Times New Roman"/>
          <w:b w:val="false"/>
          <w:i w:val="false"/>
          <w:color w:val="000000"/>
          <w:sz w:val="28"/>
        </w:rPr>
        <w:t>
      267. При междугородных перевозках детей колонной из одного-двух и более автобусов заказчик обеспечивает сопровождение колонны медицинским работником.</w:t>
      </w:r>
    </w:p>
    <w:bookmarkEnd w:id="452"/>
    <w:bookmarkStart w:name="z315" w:id="453"/>
    <w:p>
      <w:pPr>
        <w:spacing w:after="0"/>
        <w:ind w:left="0"/>
        <w:jc w:val="both"/>
      </w:pPr>
      <w:r>
        <w:rPr>
          <w:rFonts w:ascii="Times New Roman"/>
          <w:b w:val="false"/>
          <w:i w:val="false"/>
          <w:color w:val="000000"/>
          <w:sz w:val="28"/>
        </w:rPr>
        <w:t>
      268.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453"/>
    <w:bookmarkStart w:name="z316" w:id="454"/>
    <w:p>
      <w:pPr>
        <w:spacing w:after="0"/>
        <w:ind w:left="0"/>
        <w:jc w:val="both"/>
      </w:pPr>
      <w:r>
        <w:rPr>
          <w:rFonts w:ascii="Times New Roman"/>
          <w:b w:val="false"/>
          <w:i w:val="false"/>
          <w:color w:val="000000"/>
          <w:sz w:val="28"/>
        </w:rPr>
        <w:t>
      269.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p>
    <w:bookmarkEnd w:id="454"/>
    <w:p>
      <w:pPr>
        <w:spacing w:after="0"/>
        <w:ind w:left="0"/>
        <w:jc w:val="both"/>
      </w:pP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p>
    <w:bookmarkStart w:name="z317" w:id="455"/>
    <w:p>
      <w:pPr>
        <w:spacing w:after="0"/>
        <w:ind w:left="0"/>
        <w:jc w:val="both"/>
      </w:pPr>
      <w:r>
        <w:rPr>
          <w:rFonts w:ascii="Times New Roman"/>
          <w:b w:val="false"/>
          <w:i w:val="false"/>
          <w:color w:val="000000"/>
          <w:sz w:val="28"/>
        </w:rPr>
        <w:t>
      270. При проведении инструктажей детально описывается порядок:</w:t>
      </w:r>
    </w:p>
    <w:bookmarkEnd w:id="455"/>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18" w:id="456"/>
    <w:p>
      <w:pPr>
        <w:spacing w:after="0"/>
        <w:ind w:left="0"/>
        <w:jc w:val="both"/>
      </w:pPr>
      <w:r>
        <w:rPr>
          <w:rFonts w:ascii="Times New Roman"/>
          <w:b w:val="false"/>
          <w:i w:val="false"/>
          <w:color w:val="000000"/>
          <w:sz w:val="28"/>
        </w:rPr>
        <w:t>
      271.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p>
    <w:bookmarkEnd w:id="456"/>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bookmarkStart w:name="z319" w:id="457"/>
    <w:p>
      <w:pPr>
        <w:spacing w:after="0"/>
        <w:ind w:left="0"/>
        <w:jc w:val="both"/>
      </w:pPr>
      <w:r>
        <w:rPr>
          <w:rFonts w:ascii="Times New Roman"/>
          <w:b w:val="false"/>
          <w:i w:val="false"/>
          <w:color w:val="000000"/>
          <w:sz w:val="28"/>
        </w:rPr>
        <w:t>
      272.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p>
    <w:bookmarkEnd w:id="457"/>
    <w:bookmarkStart w:name="z320" w:id="458"/>
    <w:p>
      <w:pPr>
        <w:spacing w:after="0"/>
        <w:ind w:left="0"/>
        <w:jc w:val="left"/>
      </w:pPr>
      <w:r>
        <w:rPr>
          <w:rFonts w:ascii="Times New Roman"/>
          <w:b/>
          <w:i w:val="false"/>
          <w:color w:val="000000"/>
        </w:rPr>
        <w:t xml:space="preserve"> Параграф 6. Требования к водителям, осуществляющим</w:t>
      </w:r>
      <w:r>
        <w:br/>
      </w:r>
      <w:r>
        <w:rPr>
          <w:rFonts w:ascii="Times New Roman"/>
          <w:b/>
          <w:i w:val="false"/>
          <w:color w:val="000000"/>
        </w:rPr>
        <w:t>перевозки детей, к организации их труда</w:t>
      </w:r>
    </w:p>
    <w:bookmarkEnd w:id="458"/>
    <w:bookmarkStart w:name="z321" w:id="459"/>
    <w:p>
      <w:pPr>
        <w:spacing w:after="0"/>
        <w:ind w:left="0"/>
        <w:jc w:val="both"/>
      </w:pPr>
      <w:r>
        <w:rPr>
          <w:rFonts w:ascii="Times New Roman"/>
          <w:b w:val="false"/>
          <w:i w:val="false"/>
          <w:color w:val="000000"/>
          <w:sz w:val="28"/>
        </w:rPr>
        <w:t>
      273. Для перевозки детей допускаются водители:</w:t>
      </w:r>
    </w:p>
    <w:bookmarkEnd w:id="459"/>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bookmarkStart w:name="z322" w:id="460"/>
    <w:p>
      <w:pPr>
        <w:spacing w:after="0"/>
        <w:ind w:left="0"/>
        <w:jc w:val="both"/>
      </w:pPr>
      <w:r>
        <w:rPr>
          <w:rFonts w:ascii="Times New Roman"/>
          <w:b w:val="false"/>
          <w:i w:val="false"/>
          <w:color w:val="000000"/>
          <w:sz w:val="28"/>
        </w:rPr>
        <w:t>
      274. В организации, осуществляющей перевозки детей, формируется список водителей, которые по своим профессиональным характеристикам допущены к перевозкам детей, указанный список ежегодно обновляется и утверждается соответствующим приказом.</w:t>
      </w:r>
    </w:p>
    <w:bookmarkEnd w:id="460"/>
    <w:bookmarkStart w:name="z323" w:id="461"/>
    <w:p>
      <w:pPr>
        <w:spacing w:after="0"/>
        <w:ind w:left="0"/>
        <w:jc w:val="both"/>
      </w:pPr>
      <w:r>
        <w:rPr>
          <w:rFonts w:ascii="Times New Roman"/>
          <w:b w:val="false"/>
          <w:i w:val="false"/>
          <w:color w:val="000000"/>
          <w:sz w:val="28"/>
        </w:rPr>
        <w:t>
      275. Перевозчиком не допускается к поездке водитель, не прошедший предрейсовое и послерейсовое медицинское освидетельствование.</w:t>
      </w:r>
    </w:p>
    <w:bookmarkEnd w:id="461"/>
    <w:bookmarkStart w:name="z324" w:id="462"/>
    <w:p>
      <w:pPr>
        <w:spacing w:after="0"/>
        <w:ind w:left="0"/>
        <w:jc w:val="both"/>
      </w:pPr>
      <w:r>
        <w:rPr>
          <w:rFonts w:ascii="Times New Roman"/>
          <w:b w:val="false"/>
          <w:i w:val="false"/>
          <w:color w:val="000000"/>
          <w:sz w:val="28"/>
        </w:rPr>
        <w:t>
      276. Продолжительность рабочей смены водителей, занятых на любых перевозках детей, не превышает 12 часов.</w:t>
      </w:r>
    </w:p>
    <w:bookmarkEnd w:id="462"/>
    <w:p>
      <w:pPr>
        <w:spacing w:after="0"/>
        <w:ind w:left="0"/>
        <w:jc w:val="both"/>
      </w:pP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p>
    <w:p>
      <w:pPr>
        <w:spacing w:after="0"/>
        <w:ind w:left="0"/>
        <w:jc w:val="both"/>
      </w:pP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с изменением, внесенным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5" w:id="463"/>
    <w:p>
      <w:pPr>
        <w:spacing w:after="0"/>
        <w:ind w:left="0"/>
        <w:jc w:val="both"/>
      </w:pPr>
      <w:r>
        <w:rPr>
          <w:rFonts w:ascii="Times New Roman"/>
          <w:b w:val="false"/>
          <w:i w:val="false"/>
          <w:color w:val="000000"/>
          <w:sz w:val="28"/>
        </w:rPr>
        <w:t>
      277.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но не реже одного раза в месяц.</w:t>
      </w:r>
    </w:p>
    <w:bookmarkEnd w:id="463"/>
    <w:bookmarkStart w:name="z326" w:id="464"/>
    <w:p>
      <w:pPr>
        <w:spacing w:after="0"/>
        <w:ind w:left="0"/>
        <w:jc w:val="both"/>
      </w:pPr>
      <w:r>
        <w:rPr>
          <w:rFonts w:ascii="Times New Roman"/>
          <w:b w:val="false"/>
          <w:i w:val="false"/>
          <w:color w:val="000000"/>
          <w:sz w:val="28"/>
        </w:rPr>
        <w:t>
      278. Специальный инструктаж включает сведения:</w:t>
      </w:r>
    </w:p>
    <w:bookmarkEnd w:id="464"/>
    <w:p>
      <w:pPr>
        <w:spacing w:after="0"/>
        <w:ind w:left="0"/>
        <w:jc w:val="both"/>
      </w:pPr>
      <w:r>
        <w:rPr>
          <w:rFonts w:ascii="Times New Roman"/>
          <w:b w:val="false"/>
          <w:i w:val="false"/>
          <w:color w:val="000000"/>
          <w:sz w:val="28"/>
        </w:rPr>
        <w:t>
      1) о порядке перевозки детей автобусами в соответствии с настоящими рекомендациями;</w:t>
      </w:r>
    </w:p>
    <w:p>
      <w:pPr>
        <w:spacing w:after="0"/>
        <w:ind w:left="0"/>
        <w:jc w:val="both"/>
      </w:pPr>
      <w:r>
        <w:rPr>
          <w:rFonts w:ascii="Times New Roman"/>
          <w:b w:val="false"/>
          <w:i w:val="false"/>
          <w:color w:val="000000"/>
          <w:sz w:val="28"/>
        </w:rPr>
        <w:t>
      2) о состоянии дорожных условий, особенностях и скоростных режимах движения на маршруте;</w:t>
      </w:r>
    </w:p>
    <w:p>
      <w:pPr>
        <w:spacing w:after="0"/>
        <w:ind w:left="0"/>
        <w:jc w:val="both"/>
      </w:pP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p>
    <w:p>
      <w:pPr>
        <w:spacing w:after="0"/>
        <w:ind w:left="0"/>
        <w:jc w:val="both"/>
      </w:pP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p>
    <w:p>
      <w:pPr>
        <w:spacing w:after="0"/>
        <w:ind w:left="0"/>
        <w:jc w:val="both"/>
      </w:pP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p>
    <w:p>
      <w:pPr>
        <w:spacing w:after="0"/>
        <w:ind w:left="0"/>
        <w:jc w:val="both"/>
      </w:pPr>
      <w:r>
        <w:rPr>
          <w:rFonts w:ascii="Times New Roman"/>
          <w:b w:val="false"/>
          <w:i w:val="false"/>
          <w:color w:val="000000"/>
          <w:sz w:val="28"/>
        </w:rPr>
        <w:t>
      6) о правилах обслуживания туристов и экскурсантов (при туристско-экскурсионных перевозках);</w:t>
      </w:r>
    </w:p>
    <w:p>
      <w:pPr>
        <w:spacing w:after="0"/>
        <w:ind w:left="0"/>
        <w:jc w:val="both"/>
      </w:pP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p>
    <w:p>
      <w:pPr>
        <w:spacing w:after="0"/>
        <w:ind w:left="0"/>
        <w:jc w:val="both"/>
      </w:pP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p>
    <w:p>
      <w:pPr>
        <w:spacing w:after="0"/>
        <w:ind w:left="0"/>
        <w:jc w:val="both"/>
      </w:pP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p>
    <w:p>
      <w:pPr>
        <w:spacing w:after="0"/>
        <w:ind w:left="0"/>
        <w:jc w:val="both"/>
      </w:pP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p>
    <w:p>
      <w:pPr>
        <w:spacing w:after="0"/>
        <w:ind w:left="0"/>
        <w:jc w:val="both"/>
      </w:pP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p>
    <w:bookmarkStart w:name="z327" w:id="465"/>
    <w:p>
      <w:pPr>
        <w:spacing w:after="0"/>
        <w:ind w:left="0"/>
        <w:jc w:val="both"/>
      </w:pPr>
      <w:r>
        <w:rPr>
          <w:rFonts w:ascii="Times New Roman"/>
          <w:b w:val="false"/>
          <w:i w:val="false"/>
          <w:color w:val="000000"/>
          <w:sz w:val="28"/>
        </w:rPr>
        <w:t>
      279. Водителю автобуса при перевозке детей не позволяется:</w:t>
      </w:r>
    </w:p>
    <w:bookmarkEnd w:id="465"/>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28" w:id="466"/>
    <w:p>
      <w:pPr>
        <w:spacing w:after="0"/>
        <w:ind w:left="0"/>
        <w:jc w:val="left"/>
      </w:pPr>
      <w:r>
        <w:rPr>
          <w:rFonts w:ascii="Times New Roman"/>
          <w:b/>
          <w:i w:val="false"/>
          <w:color w:val="000000"/>
        </w:rPr>
        <w:t xml:space="preserve"> Параграф 7. Подача автобусов к месту стоянки и посадки</w:t>
      </w:r>
    </w:p>
    <w:bookmarkEnd w:id="466"/>
    <w:bookmarkStart w:name="z329" w:id="467"/>
    <w:p>
      <w:pPr>
        <w:spacing w:after="0"/>
        <w:ind w:left="0"/>
        <w:jc w:val="both"/>
      </w:pPr>
      <w:r>
        <w:rPr>
          <w:rFonts w:ascii="Times New Roman"/>
          <w:b w:val="false"/>
          <w:i w:val="false"/>
          <w:color w:val="000000"/>
          <w:sz w:val="28"/>
        </w:rPr>
        <w:t xml:space="preserve">
      280. По прибытии на место сбора, водитель проверяет фактическое обеспечение заказчиком условий перевозки, указанных в </w:t>
      </w:r>
      <w:r>
        <w:rPr>
          <w:rFonts w:ascii="Times New Roman"/>
          <w:b w:val="false"/>
          <w:i w:val="false"/>
          <w:color w:val="000000"/>
          <w:sz w:val="28"/>
        </w:rPr>
        <w:t>пунктах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настоящих Правил. В случае,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0" w:id="468"/>
    <w:p>
      <w:pPr>
        <w:spacing w:after="0"/>
        <w:ind w:left="0"/>
        <w:jc w:val="both"/>
      </w:pPr>
      <w:r>
        <w:rPr>
          <w:rFonts w:ascii="Times New Roman"/>
          <w:b w:val="false"/>
          <w:i w:val="false"/>
          <w:color w:val="000000"/>
          <w:sz w:val="28"/>
        </w:rPr>
        <w:t>
       281. В случае выделения двух и более автобусов в один адрес старший колонны обеспечивает расстановку автобусов на площадке, отведенной для их стоянки.</w:t>
      </w:r>
    </w:p>
    <w:bookmarkEnd w:id="468"/>
    <w:p>
      <w:pPr>
        <w:spacing w:after="0"/>
        <w:ind w:left="0"/>
        <w:jc w:val="both"/>
      </w:pPr>
      <w:r>
        <w:rPr>
          <w:rFonts w:ascii="Times New Roman"/>
          <w:b w:val="false"/>
          <w:i w:val="false"/>
          <w:color w:val="000000"/>
          <w:sz w:val="28"/>
        </w:rPr>
        <w:t>
      На местах стоянки автобусов и на местах посадки (высадки) в момент подачи автобусов находятся транспортные средства, не имеющие отношения к перевозке детей, а также провожающие (встречающие) и посторонние лица.</w:t>
      </w:r>
    </w:p>
    <w:bookmarkStart w:name="z331" w:id="469"/>
    <w:p>
      <w:pPr>
        <w:spacing w:after="0"/>
        <w:ind w:left="0"/>
        <w:jc w:val="both"/>
      </w:pPr>
      <w:r>
        <w:rPr>
          <w:rFonts w:ascii="Times New Roman"/>
          <w:b w:val="false"/>
          <w:i w:val="false"/>
          <w:color w:val="000000"/>
          <w:sz w:val="28"/>
        </w:rPr>
        <w:t>
      282. Автобусы, стоящие на местах стоянки и посадки (высадки), затормаживаются ручным тормозом, с включенной передачей и неработающим двигателем.</w:t>
      </w:r>
    </w:p>
    <w:bookmarkEnd w:id="469"/>
    <w:bookmarkStart w:name="z332" w:id="470"/>
    <w:p>
      <w:pPr>
        <w:spacing w:after="0"/>
        <w:ind w:left="0"/>
        <w:jc w:val="both"/>
      </w:pPr>
      <w:r>
        <w:rPr>
          <w:rFonts w:ascii="Times New Roman"/>
          <w:b w:val="false"/>
          <w:i w:val="false"/>
          <w:color w:val="000000"/>
          <w:sz w:val="28"/>
        </w:rPr>
        <w:t>
      283. При нахождении автобусов на местах стоянки водители не отлучаются от них.</w:t>
      </w:r>
    </w:p>
    <w:bookmarkEnd w:id="470"/>
    <w:bookmarkStart w:name="z333" w:id="471"/>
    <w:p>
      <w:pPr>
        <w:spacing w:after="0"/>
        <w:ind w:left="0"/>
        <w:jc w:val="both"/>
      </w:pPr>
      <w:r>
        <w:rPr>
          <w:rFonts w:ascii="Times New Roman"/>
          <w:b w:val="false"/>
          <w:i w:val="false"/>
          <w:color w:val="000000"/>
          <w:sz w:val="28"/>
        </w:rPr>
        <w:t>
      284. При посадке (высадке) детей и при движении по маршруту водители, осуществляющие перевозки детей, выполняют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p>
    <w:bookmarkEnd w:id="471"/>
    <w:bookmarkStart w:name="z334" w:id="472"/>
    <w:p>
      <w:pPr>
        <w:spacing w:after="0"/>
        <w:ind w:left="0"/>
        <w:jc w:val="both"/>
      </w:pPr>
      <w:r>
        <w:rPr>
          <w:rFonts w:ascii="Times New Roman"/>
          <w:b w:val="false"/>
          <w:i w:val="false"/>
          <w:color w:val="000000"/>
          <w:sz w:val="28"/>
        </w:rPr>
        <w:t>
      285. Сопровождающие обеспечивают надлежащий порядок среди детей во время посадки в автобус и высадки из него, при движении автобуса, во время остановок.</w:t>
      </w:r>
    </w:p>
    <w:bookmarkEnd w:id="472"/>
    <w:bookmarkStart w:name="z335" w:id="473"/>
    <w:p>
      <w:pPr>
        <w:spacing w:after="0"/>
        <w:ind w:left="0"/>
        <w:jc w:val="both"/>
      </w:pPr>
      <w:r>
        <w:rPr>
          <w:rFonts w:ascii="Times New Roman"/>
          <w:b w:val="false"/>
          <w:i w:val="false"/>
          <w:color w:val="000000"/>
          <w:sz w:val="28"/>
        </w:rPr>
        <w:t>
      286. Сопровождающие до начала посадки детей в автобусы:</w:t>
      </w:r>
    </w:p>
    <w:bookmarkEnd w:id="473"/>
    <w:p>
      <w:pPr>
        <w:spacing w:after="0"/>
        <w:ind w:left="0"/>
        <w:jc w:val="both"/>
      </w:pPr>
      <w:r>
        <w:rPr>
          <w:rFonts w:ascii="Times New Roman"/>
          <w:b w:val="false"/>
          <w:i w:val="false"/>
          <w:color w:val="000000"/>
          <w:sz w:val="28"/>
        </w:rPr>
        <w:t>
      1) организовывают сбор детей в безопасном месте. Место сбора располагается на расстоянии от места посадки не менее 15 метров;</w:t>
      </w:r>
    </w:p>
    <w:p>
      <w:pPr>
        <w:spacing w:after="0"/>
        <w:ind w:left="0"/>
        <w:jc w:val="both"/>
      </w:pPr>
      <w:r>
        <w:rPr>
          <w:rFonts w:ascii="Times New Roman"/>
          <w:b w:val="false"/>
          <w:i w:val="false"/>
          <w:color w:val="000000"/>
          <w:sz w:val="28"/>
        </w:rPr>
        <w:t>
      2) проводят сверку присутствующих детей по имеющимся спискам и отметить в списке фактически присутствующих детей;</w:t>
      </w:r>
    </w:p>
    <w:p>
      <w:pPr>
        <w:spacing w:after="0"/>
        <w:ind w:left="0"/>
        <w:jc w:val="both"/>
      </w:pPr>
      <w:r>
        <w:rPr>
          <w:rFonts w:ascii="Times New Roman"/>
          <w:b w:val="false"/>
          <w:i w:val="false"/>
          <w:color w:val="000000"/>
          <w:sz w:val="28"/>
        </w:rPr>
        <w:t>
      3) проверяют,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p>
    <w:p>
      <w:pPr>
        <w:spacing w:after="0"/>
        <w:ind w:left="0"/>
        <w:jc w:val="both"/>
      </w:pPr>
      <w:r>
        <w:rPr>
          <w:rFonts w:ascii="Times New Roman"/>
          <w:b w:val="false"/>
          <w:i w:val="false"/>
          <w:color w:val="000000"/>
          <w:sz w:val="28"/>
        </w:rPr>
        <w:t>
      4) организовывают погрузку багажа в багажный отсек автобуса или в специально предназначенное для перевозки багажа детей транспортное средство;</w:t>
      </w:r>
    </w:p>
    <w:p>
      <w:pPr>
        <w:spacing w:after="0"/>
        <w:ind w:left="0"/>
        <w:jc w:val="both"/>
      </w:pPr>
      <w:r>
        <w:rPr>
          <w:rFonts w:ascii="Times New Roman"/>
          <w:b w:val="false"/>
          <w:i w:val="false"/>
          <w:color w:val="000000"/>
          <w:sz w:val="28"/>
        </w:rPr>
        <w:t>
      5) проводят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p>
    <w:bookmarkStart w:name="z336" w:id="474"/>
    <w:p>
      <w:pPr>
        <w:spacing w:after="0"/>
        <w:ind w:left="0"/>
        <w:jc w:val="both"/>
      </w:pPr>
      <w:r>
        <w:rPr>
          <w:rFonts w:ascii="Times New Roman"/>
          <w:b w:val="false"/>
          <w:i w:val="false"/>
          <w:color w:val="000000"/>
          <w:sz w:val="28"/>
        </w:rPr>
        <w:t>
      287. На посадочной платформе (остановке) дети располагаются группой в одном месте и соблюдают следующие нормы поведения:</w:t>
      </w:r>
    </w:p>
    <w:bookmarkEnd w:id="474"/>
    <w:p>
      <w:pPr>
        <w:spacing w:after="0"/>
        <w:ind w:left="0"/>
        <w:jc w:val="both"/>
      </w:pPr>
      <w:r>
        <w:rPr>
          <w:rFonts w:ascii="Times New Roman"/>
          <w:b w:val="false"/>
          <w:i w:val="false"/>
          <w:color w:val="000000"/>
          <w:sz w:val="28"/>
        </w:rPr>
        <w:t>
      1) не отлучаться без разрешения руководителя группы, сопровождающего взрослого, расходиться в разные стороны по тротуару, обочине, посадочной платформе;</w:t>
      </w:r>
    </w:p>
    <w:p>
      <w:pPr>
        <w:spacing w:after="0"/>
        <w:ind w:left="0"/>
        <w:jc w:val="both"/>
      </w:pPr>
      <w:r>
        <w:rPr>
          <w:rFonts w:ascii="Times New Roman"/>
          <w:b w:val="false"/>
          <w:i w:val="false"/>
          <w:color w:val="000000"/>
          <w:sz w:val="28"/>
        </w:rPr>
        <w:t>
      2) создавать помехи и неудобства другим людям, находящимся на посадочной платформе (остановке);</w:t>
      </w:r>
    </w:p>
    <w:p>
      <w:pPr>
        <w:spacing w:after="0"/>
        <w:ind w:left="0"/>
        <w:jc w:val="both"/>
      </w:pP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p>
    <w:p>
      <w:pPr>
        <w:spacing w:after="0"/>
        <w:ind w:left="0"/>
        <w:jc w:val="both"/>
      </w:pP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p>
    <w:p>
      <w:pPr>
        <w:spacing w:after="0"/>
        <w:ind w:left="0"/>
        <w:jc w:val="both"/>
      </w:pP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p>
    <w:bookmarkStart w:name="z2781" w:id="475"/>
    <w:p>
      <w:pPr>
        <w:spacing w:after="0"/>
        <w:ind w:left="0"/>
        <w:jc w:val="both"/>
      </w:pPr>
      <w:r>
        <w:rPr>
          <w:rFonts w:ascii="Times New Roman"/>
          <w:b w:val="false"/>
          <w:i w:val="false"/>
          <w:color w:val="000000"/>
          <w:sz w:val="28"/>
        </w:rPr>
        <w:t xml:space="preserve">
      288. Старший колонны организует подачу автобусов на посадочную площадку. Автобусы подаются к месту посадки (высадки) по одному. Водитель автобуса начинает движение к месту посадки (высадки) только после отправления с этого места очередного автобуса, завершившего посадку (высадку) пассажиров. </w:t>
      </w:r>
    </w:p>
    <w:bookmarkEnd w:id="475"/>
    <w:bookmarkStart w:name="z337" w:id="476"/>
    <w:p>
      <w:pPr>
        <w:spacing w:after="0"/>
        <w:ind w:left="0"/>
        <w:jc w:val="both"/>
      </w:pPr>
      <w:r>
        <w:rPr>
          <w:rFonts w:ascii="Times New Roman"/>
          <w:b w:val="false"/>
          <w:i w:val="false"/>
          <w:color w:val="000000"/>
          <w:sz w:val="28"/>
        </w:rPr>
        <w:t>
      289. Водитель не выходит из кабины автобуса во время посадки (высадки) детей.</w:t>
      </w:r>
    </w:p>
    <w:bookmarkEnd w:id="476"/>
    <w:bookmarkStart w:name="z338" w:id="477"/>
    <w:p>
      <w:pPr>
        <w:spacing w:after="0"/>
        <w:ind w:left="0"/>
        <w:jc w:val="both"/>
      </w:pPr>
      <w:r>
        <w:rPr>
          <w:rFonts w:ascii="Times New Roman"/>
          <w:b w:val="false"/>
          <w:i w:val="false"/>
          <w:color w:val="000000"/>
          <w:sz w:val="28"/>
        </w:rPr>
        <w:t>
      290.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bookmarkEnd w:id="477"/>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bookmarkStart w:name="z339" w:id="478"/>
    <w:p>
      <w:pPr>
        <w:spacing w:after="0"/>
        <w:ind w:left="0"/>
        <w:jc w:val="both"/>
      </w:pPr>
      <w:r>
        <w:rPr>
          <w:rFonts w:ascii="Times New Roman"/>
          <w:b w:val="false"/>
          <w:i w:val="false"/>
          <w:color w:val="000000"/>
          <w:sz w:val="28"/>
        </w:rPr>
        <w:t>
      291.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p>
    <w:bookmarkEnd w:id="478"/>
    <w:p>
      <w:pPr>
        <w:spacing w:after="0"/>
        <w:ind w:left="0"/>
        <w:jc w:val="both"/>
      </w:pP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p>
    <w:bookmarkStart w:name="z340" w:id="479"/>
    <w:p>
      <w:pPr>
        <w:spacing w:after="0"/>
        <w:ind w:left="0"/>
        <w:jc w:val="both"/>
      </w:pPr>
      <w:r>
        <w:rPr>
          <w:rFonts w:ascii="Times New Roman"/>
          <w:b w:val="false"/>
          <w:i w:val="false"/>
          <w:color w:val="000000"/>
          <w:sz w:val="28"/>
        </w:rPr>
        <w:t>
      292. При посадке сопровождающие не допускают, чтобы дети:</w:t>
      </w:r>
    </w:p>
    <w:bookmarkEnd w:id="479"/>
    <w:p>
      <w:pPr>
        <w:spacing w:after="0"/>
        <w:ind w:left="0"/>
        <w:jc w:val="both"/>
      </w:pPr>
      <w:r>
        <w:rPr>
          <w:rFonts w:ascii="Times New Roman"/>
          <w:b w:val="false"/>
          <w:i w:val="false"/>
          <w:color w:val="000000"/>
          <w:sz w:val="28"/>
        </w:rPr>
        <w:t>
      1) выходили на проезжую часть дороги;</w:t>
      </w:r>
    </w:p>
    <w:p>
      <w:pPr>
        <w:spacing w:after="0"/>
        <w:ind w:left="0"/>
        <w:jc w:val="both"/>
      </w:pPr>
      <w:r>
        <w:rPr>
          <w:rFonts w:ascii="Times New Roman"/>
          <w:b w:val="false"/>
          <w:i w:val="false"/>
          <w:color w:val="000000"/>
          <w:sz w:val="28"/>
        </w:rPr>
        <w:t>
      2) толкались, дрались;</w:t>
      </w:r>
    </w:p>
    <w:p>
      <w:pPr>
        <w:spacing w:after="0"/>
        <w:ind w:left="0"/>
        <w:jc w:val="both"/>
      </w:pP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p>
    <w:p>
      <w:pPr>
        <w:spacing w:after="0"/>
        <w:ind w:left="0"/>
        <w:jc w:val="both"/>
      </w:pPr>
      <w:r>
        <w:rPr>
          <w:rFonts w:ascii="Times New Roman"/>
          <w:b w:val="false"/>
          <w:i w:val="false"/>
          <w:color w:val="000000"/>
          <w:sz w:val="28"/>
        </w:rPr>
        <w:t>
      4) загромождали проход и выходы личными вещами;</w:t>
      </w:r>
    </w:p>
    <w:p>
      <w:pPr>
        <w:spacing w:after="0"/>
        <w:ind w:left="0"/>
        <w:jc w:val="both"/>
      </w:pPr>
      <w:r>
        <w:rPr>
          <w:rFonts w:ascii="Times New Roman"/>
          <w:b w:val="false"/>
          <w:i w:val="false"/>
          <w:color w:val="000000"/>
          <w:sz w:val="28"/>
        </w:rPr>
        <w:t>
      5) клали тяжелые и неустойчивые вещи на верхние полки.</w:t>
      </w:r>
    </w:p>
    <w:bookmarkStart w:name="z341" w:id="480"/>
    <w:p>
      <w:pPr>
        <w:spacing w:after="0"/>
        <w:ind w:left="0"/>
        <w:jc w:val="both"/>
      </w:pPr>
      <w:r>
        <w:rPr>
          <w:rFonts w:ascii="Times New Roman"/>
          <w:b w:val="false"/>
          <w:i w:val="false"/>
          <w:color w:val="000000"/>
          <w:sz w:val="28"/>
        </w:rPr>
        <w:t>
      293. Сопровождающий рассаживает детей, по очереди входящих в автобус, обращая внимание на безопасное размещение ручной клади.</w:t>
      </w:r>
    </w:p>
    <w:bookmarkEnd w:id="480"/>
    <w:bookmarkStart w:name="z342" w:id="481"/>
    <w:p>
      <w:pPr>
        <w:spacing w:after="0"/>
        <w:ind w:left="0"/>
        <w:jc w:val="both"/>
      </w:pPr>
      <w:r>
        <w:rPr>
          <w:rFonts w:ascii="Times New Roman"/>
          <w:b w:val="false"/>
          <w:i w:val="false"/>
          <w:color w:val="000000"/>
          <w:sz w:val="28"/>
        </w:rPr>
        <w:t>
      294. Ручная кладь размещается в автобусе так, чтобы не создавать угрозу для безопасности пассажиров и не ограничивать поле обзора водителя.</w:t>
      </w:r>
    </w:p>
    <w:bookmarkEnd w:id="481"/>
    <w:p>
      <w:pPr>
        <w:spacing w:after="0"/>
        <w:ind w:left="0"/>
        <w:jc w:val="both"/>
      </w:pPr>
      <w:r>
        <w:rPr>
          <w:rFonts w:ascii="Times New Roman"/>
          <w:b w:val="false"/>
          <w:i w:val="false"/>
          <w:color w:val="000000"/>
          <w:sz w:val="28"/>
        </w:rPr>
        <w:t>
      При размещении ручной клади в салоне автобуса соблюдаются следующие порядки:</w:t>
      </w:r>
    </w:p>
    <w:p>
      <w:pPr>
        <w:spacing w:after="0"/>
        <w:ind w:left="0"/>
        <w:jc w:val="both"/>
      </w:pP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p>
    <w:p>
      <w:pPr>
        <w:spacing w:after="0"/>
        <w:ind w:left="0"/>
        <w:jc w:val="both"/>
      </w:pP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p>
    <w:bookmarkStart w:name="z343" w:id="482"/>
    <w:p>
      <w:pPr>
        <w:spacing w:after="0"/>
        <w:ind w:left="0"/>
        <w:jc w:val="both"/>
      </w:pPr>
      <w:r>
        <w:rPr>
          <w:rFonts w:ascii="Times New Roman"/>
          <w:b w:val="false"/>
          <w:i w:val="false"/>
          <w:color w:val="000000"/>
          <w:sz w:val="28"/>
        </w:rPr>
        <w:t>
      295. После размещения всех детей и ручной клади в автобусе, в соответствии с требованиями настоящих Правил, сопровождающие должны:</w:t>
      </w:r>
    </w:p>
    <w:bookmarkEnd w:id="482"/>
    <w:p>
      <w:pPr>
        <w:spacing w:after="0"/>
        <w:ind w:left="0"/>
        <w:jc w:val="both"/>
      </w:pPr>
      <w:r>
        <w:rPr>
          <w:rFonts w:ascii="Times New Roman"/>
          <w:b w:val="false"/>
          <w:i w:val="false"/>
          <w:color w:val="000000"/>
          <w:sz w:val="28"/>
        </w:rPr>
        <w:t>
      1) пересчитать детей;</w:t>
      </w:r>
    </w:p>
    <w:p>
      <w:pPr>
        <w:spacing w:after="0"/>
        <w:ind w:left="0"/>
        <w:jc w:val="both"/>
      </w:pP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p>
    <w:p>
      <w:pPr>
        <w:spacing w:after="0"/>
        <w:ind w:left="0"/>
        <w:jc w:val="both"/>
      </w:pP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p>
    <w:p>
      <w:pPr>
        <w:spacing w:after="0"/>
        <w:ind w:left="0"/>
        <w:jc w:val="both"/>
      </w:pPr>
      <w:r>
        <w:rPr>
          <w:rFonts w:ascii="Times New Roman"/>
          <w:b w:val="false"/>
          <w:i w:val="false"/>
          <w:color w:val="000000"/>
          <w:sz w:val="28"/>
        </w:rPr>
        <w:t>
      4) информировать водителя об окончании посадки и занять предназначенные им места в автобусе.</w:t>
      </w:r>
    </w:p>
    <w:p>
      <w:pPr>
        <w:spacing w:after="0"/>
        <w:ind w:left="0"/>
        <w:jc w:val="both"/>
      </w:pP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Start w:name="z344" w:id="483"/>
    <w:p>
      <w:pPr>
        <w:spacing w:after="0"/>
        <w:ind w:left="0"/>
        <w:jc w:val="left"/>
      </w:pPr>
      <w:r>
        <w:rPr>
          <w:rFonts w:ascii="Times New Roman"/>
          <w:b/>
          <w:i w:val="false"/>
          <w:color w:val="000000"/>
        </w:rPr>
        <w:t xml:space="preserve"> Параграф 8. Порядок движения и остановок (стоянок)</w:t>
      </w:r>
      <w:r>
        <w:br/>
      </w:r>
      <w:r>
        <w:rPr>
          <w:rFonts w:ascii="Times New Roman"/>
          <w:b/>
          <w:i w:val="false"/>
          <w:color w:val="000000"/>
        </w:rPr>
        <w:t>автобусов на маршруте</w:t>
      </w:r>
    </w:p>
    <w:bookmarkEnd w:id="483"/>
    <w:bookmarkStart w:name="z345" w:id="484"/>
    <w:p>
      <w:pPr>
        <w:spacing w:after="0"/>
        <w:ind w:left="0"/>
        <w:jc w:val="both"/>
      </w:pPr>
      <w:r>
        <w:rPr>
          <w:rFonts w:ascii="Times New Roman"/>
          <w:b w:val="false"/>
          <w:i w:val="false"/>
          <w:color w:val="000000"/>
          <w:sz w:val="28"/>
        </w:rPr>
        <w:t>
      296. В случае осуществления перевозок детей в темное время суток наряду с ближним или дальним светом фар используются противотуманные фары.</w:t>
      </w:r>
    </w:p>
    <w:bookmarkEnd w:id="484"/>
    <w:bookmarkStart w:name="z346" w:id="485"/>
    <w:p>
      <w:pPr>
        <w:spacing w:after="0"/>
        <w:ind w:left="0"/>
        <w:jc w:val="both"/>
      </w:pPr>
      <w:r>
        <w:rPr>
          <w:rFonts w:ascii="Times New Roman"/>
          <w:b w:val="false"/>
          <w:i w:val="false"/>
          <w:color w:val="000000"/>
          <w:sz w:val="28"/>
        </w:rPr>
        <w:t xml:space="preserve">
      297. При движении колонной автобусы должны двигаться в строго определенном порядке, с соблюдением безопасного интервала между автобусами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главы 9 Правил дорожного движения).</w:t>
      </w:r>
    </w:p>
    <w:bookmarkEnd w:id="485"/>
    <w:bookmarkStart w:name="z347" w:id="486"/>
    <w:p>
      <w:pPr>
        <w:spacing w:after="0"/>
        <w:ind w:left="0"/>
        <w:jc w:val="both"/>
      </w:pPr>
      <w:r>
        <w:rPr>
          <w:rFonts w:ascii="Times New Roman"/>
          <w:b w:val="false"/>
          <w:i w:val="false"/>
          <w:color w:val="000000"/>
          <w:sz w:val="28"/>
        </w:rPr>
        <w:t>
      298. Старший колонны обеспечивает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находится в первом автобусе, при перевозках детей тремя и более автобусами – в последнем автобусе.</w:t>
      </w:r>
    </w:p>
    <w:bookmarkEnd w:id="486"/>
    <w:bookmarkStart w:name="z348" w:id="487"/>
    <w:p>
      <w:pPr>
        <w:spacing w:after="0"/>
        <w:ind w:left="0"/>
        <w:jc w:val="both"/>
      </w:pPr>
      <w:r>
        <w:rPr>
          <w:rFonts w:ascii="Times New Roman"/>
          <w:b w:val="false"/>
          <w:i w:val="false"/>
          <w:color w:val="000000"/>
          <w:sz w:val="28"/>
        </w:rPr>
        <w:t xml:space="preserve">
      299.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главы 10 Правил дорожного движения), при этом скорость движения автобуса во всех случаях не должна превышать 60 км/час.</w:t>
      </w:r>
    </w:p>
    <w:bookmarkEnd w:id="487"/>
    <w:p>
      <w:pPr>
        <w:spacing w:after="0"/>
        <w:ind w:left="0"/>
        <w:jc w:val="both"/>
      </w:pP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дорожно-патрульной полиции, сопровождающим колонну, но во всех случаях она не превышает 40 км/час.</w:t>
      </w:r>
    </w:p>
    <w:p>
      <w:pPr>
        <w:spacing w:after="0"/>
        <w:ind w:left="0"/>
        <w:jc w:val="both"/>
      </w:pP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p>
    <w:p>
      <w:pPr>
        <w:spacing w:after="0"/>
        <w:ind w:left="0"/>
        <w:jc w:val="both"/>
      </w:pP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КАП.</w:t>
      </w:r>
    </w:p>
    <w:bookmarkStart w:name="z349" w:id="488"/>
    <w:p>
      <w:pPr>
        <w:spacing w:after="0"/>
        <w:ind w:left="0"/>
        <w:jc w:val="both"/>
      </w:pPr>
      <w:r>
        <w:rPr>
          <w:rFonts w:ascii="Times New Roman"/>
          <w:b w:val="false"/>
          <w:i w:val="false"/>
          <w:color w:val="000000"/>
          <w:sz w:val="28"/>
        </w:rPr>
        <w:t>
      300. При выполнении перевозки детей водитель:</w:t>
      </w:r>
    </w:p>
    <w:bookmarkEnd w:id="488"/>
    <w:p>
      <w:pPr>
        <w:spacing w:after="0"/>
        <w:ind w:left="0"/>
        <w:jc w:val="both"/>
      </w:pPr>
      <w:r>
        <w:rPr>
          <w:rFonts w:ascii="Times New Roman"/>
          <w:b w:val="false"/>
          <w:i w:val="false"/>
          <w:color w:val="000000"/>
          <w:sz w:val="28"/>
        </w:rPr>
        <w:t>
      1) не отклоняется от установленного маршрута движения автобуса и не превышает установленные скоростные режимы;</w:t>
      </w:r>
    </w:p>
    <w:p>
      <w:pPr>
        <w:spacing w:after="0"/>
        <w:ind w:left="0"/>
        <w:jc w:val="both"/>
      </w:pPr>
      <w:r>
        <w:rPr>
          <w:rFonts w:ascii="Times New Roman"/>
          <w:b w:val="false"/>
          <w:i w:val="false"/>
          <w:color w:val="000000"/>
          <w:sz w:val="28"/>
        </w:rPr>
        <w:t>
      2) во время движения не отвлекается от управления автобусом (разговаривать, принимать пищу, включать в кабине громкую музыку);</w:t>
      </w:r>
    </w:p>
    <w:p>
      <w:pPr>
        <w:spacing w:after="0"/>
        <w:ind w:left="0"/>
        <w:jc w:val="both"/>
      </w:pPr>
      <w:r>
        <w:rPr>
          <w:rFonts w:ascii="Times New Roman"/>
          <w:b w:val="false"/>
          <w:i w:val="false"/>
          <w:color w:val="000000"/>
          <w:sz w:val="28"/>
        </w:rPr>
        <w:t>
      3) не провозит в автобусе запрещенные к провозу предметы, вещества и материалы;</w:t>
      </w:r>
    </w:p>
    <w:p>
      <w:pPr>
        <w:spacing w:after="0"/>
        <w:ind w:left="0"/>
        <w:jc w:val="both"/>
      </w:pPr>
      <w:r>
        <w:rPr>
          <w:rFonts w:ascii="Times New Roman"/>
          <w:b w:val="false"/>
          <w:i w:val="false"/>
          <w:color w:val="000000"/>
          <w:sz w:val="28"/>
        </w:rPr>
        <w:t>
      4) не осуществляет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p>
    <w:bookmarkStart w:name="z350" w:id="489"/>
    <w:p>
      <w:pPr>
        <w:spacing w:after="0"/>
        <w:ind w:left="0"/>
        <w:jc w:val="both"/>
      </w:pPr>
      <w:r>
        <w:rPr>
          <w:rFonts w:ascii="Times New Roman"/>
          <w:b w:val="false"/>
          <w:i w:val="false"/>
          <w:color w:val="000000"/>
          <w:sz w:val="28"/>
        </w:rPr>
        <w:t>
      301. Во время движения автобуса сопровождающие должны находиться у каждой двери автобуса. Если в автобусе находится один сопровождающий, он должен находиться у передней двери автобуса.</w:t>
      </w:r>
    </w:p>
    <w:bookmarkEnd w:id="489"/>
    <w:p>
      <w:pPr>
        <w:spacing w:after="0"/>
        <w:ind w:left="0"/>
        <w:jc w:val="both"/>
      </w:pPr>
      <w:r>
        <w:rPr>
          <w:rFonts w:ascii="Times New Roman"/>
          <w:b w:val="false"/>
          <w:i w:val="false"/>
          <w:color w:val="000000"/>
          <w:sz w:val="28"/>
        </w:rPr>
        <w:t>
      Медицинские работники и ответственный за организацию перевозки детей (при массовых перевозках) находятся в последнем автобусе.</w:t>
      </w:r>
    </w:p>
    <w:bookmarkStart w:name="z351" w:id="490"/>
    <w:p>
      <w:pPr>
        <w:spacing w:after="0"/>
        <w:ind w:left="0"/>
        <w:jc w:val="both"/>
      </w:pPr>
      <w:r>
        <w:rPr>
          <w:rFonts w:ascii="Times New Roman"/>
          <w:b w:val="false"/>
          <w:i w:val="false"/>
          <w:color w:val="000000"/>
          <w:sz w:val="28"/>
        </w:rPr>
        <w:t>
      302. Во время поездки сопровождающие не допускают, чтобы дети:</w:t>
      </w:r>
    </w:p>
    <w:bookmarkEnd w:id="490"/>
    <w:p>
      <w:pPr>
        <w:spacing w:after="0"/>
        <w:ind w:left="0"/>
        <w:jc w:val="both"/>
      </w:pPr>
      <w:r>
        <w:rPr>
          <w:rFonts w:ascii="Times New Roman"/>
          <w:b w:val="false"/>
          <w:i w:val="false"/>
          <w:color w:val="000000"/>
          <w:sz w:val="28"/>
        </w:rPr>
        <w:t>
      1) стояли и ходили по салону;</w:t>
      </w:r>
    </w:p>
    <w:p>
      <w:pPr>
        <w:spacing w:after="0"/>
        <w:ind w:left="0"/>
        <w:jc w:val="both"/>
      </w:pPr>
      <w:r>
        <w:rPr>
          <w:rFonts w:ascii="Times New Roman"/>
          <w:b w:val="false"/>
          <w:i w:val="false"/>
          <w:color w:val="000000"/>
          <w:sz w:val="28"/>
        </w:rPr>
        <w:t>
      2) прислонялись к дверям и окнам;</w:t>
      </w:r>
    </w:p>
    <w:p>
      <w:pPr>
        <w:spacing w:after="0"/>
        <w:ind w:left="0"/>
        <w:jc w:val="both"/>
      </w:pPr>
      <w:r>
        <w:rPr>
          <w:rFonts w:ascii="Times New Roman"/>
          <w:b w:val="false"/>
          <w:i w:val="false"/>
          <w:color w:val="000000"/>
          <w:sz w:val="28"/>
        </w:rPr>
        <w:t>
      3) ставили тяжелые и неустойчивые личные вещи на верхние полки;</w:t>
      </w:r>
    </w:p>
    <w:p>
      <w:pPr>
        <w:spacing w:after="0"/>
        <w:ind w:left="0"/>
        <w:jc w:val="both"/>
      </w:pPr>
      <w:r>
        <w:rPr>
          <w:rFonts w:ascii="Times New Roman"/>
          <w:b w:val="false"/>
          <w:i w:val="false"/>
          <w:color w:val="000000"/>
          <w:sz w:val="28"/>
        </w:rPr>
        <w:t>
      4) размещали ручную кладь в проходах и на площадках у входов (выходов);</w:t>
      </w:r>
    </w:p>
    <w:p>
      <w:pPr>
        <w:spacing w:after="0"/>
        <w:ind w:left="0"/>
        <w:jc w:val="both"/>
      </w:pPr>
      <w:r>
        <w:rPr>
          <w:rFonts w:ascii="Times New Roman"/>
          <w:b w:val="false"/>
          <w:i w:val="false"/>
          <w:color w:val="000000"/>
          <w:sz w:val="28"/>
        </w:rPr>
        <w:t>
      5) высовывались в оконные проемы;</w:t>
      </w:r>
    </w:p>
    <w:p>
      <w:pPr>
        <w:spacing w:after="0"/>
        <w:ind w:left="0"/>
        <w:jc w:val="both"/>
      </w:pPr>
      <w:r>
        <w:rPr>
          <w:rFonts w:ascii="Times New Roman"/>
          <w:b w:val="false"/>
          <w:i w:val="false"/>
          <w:color w:val="000000"/>
          <w:sz w:val="28"/>
        </w:rPr>
        <w:t>
      6) выбрасывали из окон мусор и какие-либо иные предметы;</w:t>
      </w:r>
    </w:p>
    <w:p>
      <w:pPr>
        <w:spacing w:after="0"/>
        <w:ind w:left="0"/>
        <w:jc w:val="both"/>
      </w:pP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p>
    <w:p>
      <w:pPr>
        <w:spacing w:after="0"/>
        <w:ind w:left="0"/>
        <w:jc w:val="both"/>
      </w:pP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p>
    <w:p>
      <w:pPr>
        <w:spacing w:after="0"/>
        <w:ind w:left="0"/>
        <w:jc w:val="both"/>
      </w:pPr>
      <w:r>
        <w:rPr>
          <w:rFonts w:ascii="Times New Roman"/>
          <w:b w:val="false"/>
          <w:i w:val="false"/>
          <w:color w:val="000000"/>
          <w:sz w:val="28"/>
        </w:rPr>
        <w:t>
      9) открывали двери;</w:t>
      </w:r>
    </w:p>
    <w:p>
      <w:pPr>
        <w:spacing w:after="0"/>
        <w:ind w:left="0"/>
        <w:jc w:val="both"/>
      </w:pPr>
      <w:r>
        <w:rPr>
          <w:rFonts w:ascii="Times New Roman"/>
          <w:b w:val="false"/>
          <w:i w:val="false"/>
          <w:color w:val="000000"/>
          <w:sz w:val="28"/>
        </w:rPr>
        <w:t>
      10) дрались, толкались, устраивали подвижные игры;</w:t>
      </w:r>
    </w:p>
    <w:p>
      <w:pPr>
        <w:spacing w:after="0"/>
        <w:ind w:left="0"/>
        <w:jc w:val="both"/>
      </w:pPr>
      <w:r>
        <w:rPr>
          <w:rFonts w:ascii="Times New Roman"/>
          <w:b w:val="false"/>
          <w:i w:val="false"/>
          <w:color w:val="000000"/>
          <w:sz w:val="28"/>
        </w:rPr>
        <w:t>
      11) курили, зажигали спички, зажигалки;</w:t>
      </w:r>
    </w:p>
    <w:p>
      <w:pPr>
        <w:spacing w:after="0"/>
        <w:ind w:left="0"/>
        <w:jc w:val="both"/>
      </w:pPr>
      <w:r>
        <w:rPr>
          <w:rFonts w:ascii="Times New Roman"/>
          <w:b w:val="false"/>
          <w:i w:val="false"/>
          <w:color w:val="000000"/>
          <w:sz w:val="28"/>
        </w:rPr>
        <w:t>
      12) распивали спиртные напитки, принимали наркотические, психотропные и токсические вещества.</w:t>
      </w:r>
    </w:p>
    <w:bookmarkStart w:name="z352" w:id="491"/>
    <w:p>
      <w:pPr>
        <w:spacing w:after="0"/>
        <w:ind w:left="0"/>
        <w:jc w:val="both"/>
      </w:pPr>
      <w:r>
        <w:rPr>
          <w:rFonts w:ascii="Times New Roman"/>
          <w:b w:val="false"/>
          <w:i w:val="false"/>
          <w:color w:val="000000"/>
          <w:sz w:val="28"/>
        </w:rPr>
        <w:t>
      303. Сопровождающие обеспечивают:</w:t>
      </w:r>
    </w:p>
    <w:bookmarkEnd w:id="491"/>
    <w:p>
      <w:pPr>
        <w:spacing w:after="0"/>
        <w:ind w:left="0"/>
        <w:jc w:val="both"/>
      </w:pP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p>
    <w:p>
      <w:pPr>
        <w:spacing w:after="0"/>
        <w:ind w:left="0"/>
        <w:jc w:val="both"/>
      </w:pPr>
      <w:r>
        <w:rPr>
          <w:rFonts w:ascii="Times New Roman"/>
          <w:b w:val="false"/>
          <w:i w:val="false"/>
          <w:color w:val="000000"/>
          <w:sz w:val="28"/>
        </w:rPr>
        <w:t>
      2)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p>
    <w:p>
      <w:pPr>
        <w:spacing w:after="0"/>
        <w:ind w:left="0"/>
        <w:jc w:val="both"/>
      </w:pPr>
      <w:r>
        <w:rPr>
          <w:rFonts w:ascii="Times New Roman"/>
          <w:b w:val="false"/>
          <w:i w:val="false"/>
          <w:color w:val="000000"/>
          <w:sz w:val="28"/>
        </w:rPr>
        <w:t>
      3) постоянное наблюдение за состоянием детей, при необходимости оказывают доврачебную помощь заболевшим и травмированным;</w:t>
      </w:r>
    </w:p>
    <w:p>
      <w:pPr>
        <w:spacing w:after="0"/>
        <w:ind w:left="0"/>
        <w:jc w:val="both"/>
      </w:pPr>
      <w:r>
        <w:rPr>
          <w:rFonts w:ascii="Times New Roman"/>
          <w:b w:val="false"/>
          <w:i w:val="false"/>
          <w:color w:val="000000"/>
          <w:sz w:val="28"/>
        </w:rPr>
        <w:t>
      4)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w:t>
      </w:r>
    </w:p>
    <w:p>
      <w:pPr>
        <w:spacing w:after="0"/>
        <w:ind w:left="0"/>
        <w:jc w:val="both"/>
      </w:pPr>
      <w:r>
        <w:rPr>
          <w:rFonts w:ascii="Times New Roman"/>
          <w:b w:val="false"/>
          <w:i w:val="false"/>
          <w:color w:val="000000"/>
          <w:sz w:val="28"/>
        </w:rPr>
        <w:t>
      5) при прибытии к пунктам ночлега проверяют предоставленные детям места в специализированных учреждениях (гостиницах, кемпингах);</w:t>
      </w:r>
    </w:p>
    <w:p>
      <w:pPr>
        <w:spacing w:after="0"/>
        <w:ind w:left="0"/>
        <w:jc w:val="both"/>
      </w:pPr>
      <w:r>
        <w:rPr>
          <w:rFonts w:ascii="Times New Roman"/>
          <w:b w:val="false"/>
          <w:i w:val="false"/>
          <w:color w:val="000000"/>
          <w:sz w:val="28"/>
        </w:rPr>
        <w:t>
      6) полноценный ежесуточный ночной отдых (сон) учащихся не менее восьми часов.</w:t>
      </w:r>
    </w:p>
    <w:bookmarkStart w:name="z353" w:id="492"/>
    <w:p>
      <w:pPr>
        <w:spacing w:after="0"/>
        <w:ind w:left="0"/>
        <w:jc w:val="both"/>
      </w:pPr>
      <w:r>
        <w:rPr>
          <w:rFonts w:ascii="Times New Roman"/>
          <w:b w:val="false"/>
          <w:i w:val="false"/>
          <w:color w:val="000000"/>
          <w:sz w:val="28"/>
        </w:rPr>
        <w:t>
      304. На всем протяжении маршрута дети занимают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p>
    <w:bookmarkEnd w:id="492"/>
    <w:bookmarkStart w:name="z354" w:id="493"/>
    <w:p>
      <w:pPr>
        <w:spacing w:after="0"/>
        <w:ind w:left="0"/>
        <w:jc w:val="both"/>
      </w:pPr>
      <w:r>
        <w:rPr>
          <w:rFonts w:ascii="Times New Roman"/>
          <w:b w:val="false"/>
          <w:i w:val="false"/>
          <w:color w:val="000000"/>
          <w:sz w:val="28"/>
        </w:rPr>
        <w:t>
      305. Окна (форточки) в салоне автобуса закрыты. При необходимости проветривания салона и только с разрешения сопровождающего открываются потолочные вентиляционные люки.</w:t>
      </w:r>
    </w:p>
    <w:bookmarkEnd w:id="493"/>
    <w:bookmarkStart w:name="z355" w:id="494"/>
    <w:p>
      <w:pPr>
        <w:spacing w:after="0"/>
        <w:ind w:left="0"/>
        <w:jc w:val="both"/>
      </w:pPr>
      <w:r>
        <w:rPr>
          <w:rFonts w:ascii="Times New Roman"/>
          <w:b w:val="false"/>
          <w:i w:val="false"/>
          <w:color w:val="000000"/>
          <w:sz w:val="28"/>
        </w:rPr>
        <w:t>
      306. В графике (расписании) движения автобусов, осуществляющих междугородные и пригородные перевозки детей (в том числе туристско-экскурсионные) предусматриваются стоянки продолжительностью 10 минут через каждые 1,5-2 часа движения и продолжительностью 30 минут через каждые 4 часа движения (разрешается совмещение последнего с перерывом на обед у водителя).</w:t>
      </w:r>
    </w:p>
    <w:bookmarkEnd w:id="494"/>
    <w:bookmarkStart w:name="z356" w:id="495"/>
    <w:p>
      <w:pPr>
        <w:spacing w:after="0"/>
        <w:ind w:left="0"/>
        <w:jc w:val="both"/>
      </w:pPr>
      <w:r>
        <w:rPr>
          <w:rFonts w:ascii="Times New Roman"/>
          <w:b w:val="false"/>
          <w:i w:val="false"/>
          <w:color w:val="000000"/>
          <w:sz w:val="28"/>
        </w:rPr>
        <w:t>
      307.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p>
    <w:bookmarkEnd w:id="495"/>
    <w:p>
      <w:pPr>
        <w:spacing w:after="0"/>
        <w:ind w:left="0"/>
        <w:jc w:val="both"/>
      </w:pPr>
      <w:r>
        <w:rPr>
          <w:rFonts w:ascii="Times New Roman"/>
          <w:b w:val="false"/>
          <w:i w:val="false"/>
          <w:color w:val="000000"/>
          <w:sz w:val="28"/>
        </w:rPr>
        <w:t xml:space="preserve">
      При выборе мест остановок и стоянок водитель руководствуется требованиями </w:t>
      </w:r>
      <w:r>
        <w:rPr>
          <w:rFonts w:ascii="Times New Roman"/>
          <w:b w:val="false"/>
          <w:i w:val="false"/>
          <w:color w:val="000000"/>
          <w:sz w:val="28"/>
        </w:rPr>
        <w:t>пунктов 1-7</w:t>
      </w:r>
      <w:r>
        <w:rPr>
          <w:rFonts w:ascii="Times New Roman"/>
          <w:b w:val="false"/>
          <w:i w:val="false"/>
          <w:color w:val="000000"/>
          <w:sz w:val="28"/>
        </w:rPr>
        <w:t xml:space="preserve"> главы 12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p>
    <w:p>
      <w:pPr>
        <w:spacing w:after="0"/>
        <w:ind w:left="0"/>
        <w:jc w:val="both"/>
      </w:pPr>
      <w:r>
        <w:rPr>
          <w:rFonts w:ascii="Times New Roman"/>
          <w:b w:val="false"/>
          <w:i w:val="false"/>
          <w:color w:val="000000"/>
          <w:sz w:val="28"/>
        </w:rPr>
        <w:t xml:space="preserve">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главы 19 Правил дорожного движения.</w:t>
      </w:r>
    </w:p>
    <w:bookmarkStart w:name="z357" w:id="496"/>
    <w:p>
      <w:pPr>
        <w:spacing w:after="0"/>
        <w:ind w:left="0"/>
        <w:jc w:val="both"/>
      </w:pPr>
      <w:r>
        <w:rPr>
          <w:rFonts w:ascii="Times New Roman"/>
          <w:b w:val="false"/>
          <w:i w:val="false"/>
          <w:color w:val="000000"/>
          <w:sz w:val="28"/>
        </w:rPr>
        <w:t>
      308.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p>
    <w:bookmarkEnd w:id="496"/>
    <w:bookmarkStart w:name="z358" w:id="497"/>
    <w:p>
      <w:pPr>
        <w:spacing w:after="0"/>
        <w:ind w:left="0"/>
        <w:jc w:val="both"/>
      </w:pPr>
      <w:r>
        <w:rPr>
          <w:rFonts w:ascii="Times New Roman"/>
          <w:b w:val="false"/>
          <w:i w:val="false"/>
          <w:color w:val="000000"/>
          <w:sz w:val="28"/>
        </w:rPr>
        <w:t>
      309.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находятся: один – возле передней части автобуса, другой – сзади автобуса, и наблюдают за высадкой детей и за тем, чтобы дети не выбегали на проезжую часть дороги.</w:t>
      </w:r>
    </w:p>
    <w:bookmarkEnd w:id="497"/>
    <w:p>
      <w:pPr>
        <w:spacing w:after="0"/>
        <w:ind w:left="0"/>
        <w:jc w:val="both"/>
      </w:pPr>
      <w:r>
        <w:rPr>
          <w:rFonts w:ascii="Times New Roman"/>
          <w:b w:val="false"/>
          <w:i w:val="false"/>
          <w:color w:val="000000"/>
          <w:sz w:val="28"/>
        </w:rPr>
        <w:t>
      После того как дети вернутся в автобус, сопровождающие проверяют, что все дети находятся на своих местах, и только после этого сообщают водителю о возможности продолжения поездки.</w:t>
      </w:r>
    </w:p>
    <w:bookmarkStart w:name="z359" w:id="498"/>
    <w:p>
      <w:pPr>
        <w:spacing w:after="0"/>
        <w:ind w:left="0"/>
        <w:jc w:val="both"/>
      </w:pPr>
      <w:r>
        <w:rPr>
          <w:rFonts w:ascii="Times New Roman"/>
          <w:b w:val="false"/>
          <w:i w:val="false"/>
          <w:color w:val="000000"/>
          <w:sz w:val="28"/>
        </w:rPr>
        <w:t>
      310. Движение автобуса по маршруту прекращается в случаях:</w:t>
      </w:r>
    </w:p>
    <w:bookmarkEnd w:id="498"/>
    <w:p>
      <w:pPr>
        <w:spacing w:after="0"/>
        <w:ind w:left="0"/>
        <w:jc w:val="both"/>
      </w:pP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p>
    <w:p>
      <w:pPr>
        <w:spacing w:after="0"/>
        <w:ind w:left="0"/>
        <w:jc w:val="both"/>
      </w:pPr>
      <w:r>
        <w:rPr>
          <w:rFonts w:ascii="Times New Roman"/>
          <w:b w:val="false"/>
          <w:i w:val="false"/>
          <w:color w:val="000000"/>
          <w:sz w:val="28"/>
        </w:rPr>
        <w:t>
      2) изменения дорожно-метеорологических и иных условий, угрожающих безопасности перевозок (гололед, туман, разрушение дорог, аварии вблизи пути следования);</w:t>
      </w:r>
    </w:p>
    <w:p>
      <w:pPr>
        <w:spacing w:after="0"/>
        <w:ind w:left="0"/>
        <w:jc w:val="both"/>
      </w:pP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w:t>
      </w:r>
    </w:p>
    <w:p>
      <w:pPr>
        <w:spacing w:after="0"/>
        <w:ind w:left="0"/>
        <w:jc w:val="both"/>
      </w:pPr>
      <w:r>
        <w:rPr>
          <w:rFonts w:ascii="Times New Roman"/>
          <w:b w:val="false"/>
          <w:i w:val="false"/>
          <w:color w:val="000000"/>
          <w:sz w:val="28"/>
        </w:rPr>
        <w:t>
      4) ухудшения самочувствия водителя.</w:t>
      </w:r>
    </w:p>
    <w:bookmarkStart w:name="z360" w:id="499"/>
    <w:p>
      <w:pPr>
        <w:spacing w:after="0"/>
        <w:ind w:left="0"/>
        <w:jc w:val="both"/>
      </w:pPr>
      <w:r>
        <w:rPr>
          <w:rFonts w:ascii="Times New Roman"/>
          <w:b w:val="false"/>
          <w:i w:val="false"/>
          <w:color w:val="000000"/>
          <w:sz w:val="28"/>
        </w:rPr>
        <w:t>
      311. При вынужденной остановке автобуса, вызванной технической неисправностью, водитель:</w:t>
      </w:r>
    </w:p>
    <w:bookmarkEnd w:id="499"/>
    <w:p>
      <w:pPr>
        <w:spacing w:after="0"/>
        <w:ind w:left="0"/>
        <w:jc w:val="both"/>
      </w:pPr>
      <w:r>
        <w:rPr>
          <w:rFonts w:ascii="Times New Roman"/>
          <w:b w:val="false"/>
          <w:i w:val="false"/>
          <w:color w:val="000000"/>
          <w:sz w:val="28"/>
        </w:rPr>
        <w:t>
      останавливает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
    <w:p>
      <w:pPr>
        <w:spacing w:after="0"/>
        <w:ind w:left="0"/>
        <w:jc w:val="both"/>
      </w:pPr>
      <w:r>
        <w:rPr>
          <w:rFonts w:ascii="Times New Roman"/>
          <w:b w:val="false"/>
          <w:i w:val="false"/>
          <w:color w:val="000000"/>
          <w:sz w:val="28"/>
        </w:rPr>
        <w:t>
      высаживает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p>
    <w:bookmarkStart w:name="z361" w:id="500"/>
    <w:p>
      <w:pPr>
        <w:spacing w:after="0"/>
        <w:ind w:left="0"/>
        <w:jc w:val="both"/>
      </w:pPr>
      <w:r>
        <w:rPr>
          <w:rFonts w:ascii="Times New Roman"/>
          <w:b w:val="false"/>
          <w:i w:val="false"/>
          <w:color w:val="000000"/>
          <w:sz w:val="28"/>
        </w:rPr>
        <w:t>
      312.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p>
    <w:bookmarkEnd w:id="500"/>
    <w:bookmarkStart w:name="z362" w:id="501"/>
    <w:p>
      <w:pPr>
        <w:spacing w:after="0"/>
        <w:ind w:left="0"/>
        <w:jc w:val="both"/>
      </w:pPr>
      <w:r>
        <w:rPr>
          <w:rFonts w:ascii="Times New Roman"/>
          <w:b w:val="false"/>
          <w:i w:val="false"/>
          <w:color w:val="000000"/>
          <w:sz w:val="28"/>
        </w:rPr>
        <w:t>
      313. В случае получения ребенком в пути следования травмы, наступления внезапного заболевания, кровотечения, обморока, водитель автобуса, руководитель группы и сопровождающие немедленно принимают меры по доставке ребенка в ближайший медицинский пункт (учреждение, больницу), для оказания ребенку квалифицированной медицинской помощи.</w:t>
      </w:r>
    </w:p>
    <w:bookmarkEnd w:id="501"/>
    <w:bookmarkStart w:name="z363" w:id="502"/>
    <w:p>
      <w:pPr>
        <w:spacing w:after="0"/>
        <w:ind w:left="0"/>
        <w:jc w:val="both"/>
      </w:pPr>
      <w:r>
        <w:rPr>
          <w:rFonts w:ascii="Times New Roman"/>
          <w:b w:val="false"/>
          <w:i w:val="false"/>
          <w:color w:val="000000"/>
          <w:sz w:val="28"/>
        </w:rPr>
        <w:t>
      314. Во всех случаях вынужденного прекращения движения в пути информация о вынужденном прекращении движения сообщается перевозчику, который принимает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p>
    <w:bookmarkEnd w:id="502"/>
    <w:bookmarkStart w:name="z364" w:id="503"/>
    <w:p>
      <w:pPr>
        <w:spacing w:after="0"/>
        <w:ind w:left="0"/>
        <w:jc w:val="both"/>
      </w:pPr>
      <w:r>
        <w:rPr>
          <w:rFonts w:ascii="Times New Roman"/>
          <w:b w:val="false"/>
          <w:i w:val="false"/>
          <w:color w:val="000000"/>
          <w:sz w:val="28"/>
        </w:rPr>
        <w:t>
      315. В случае дорожно-транспортного происшествия водитель и сопровождающие срочно должны эвакуировать детей из транспортного средства без выноса их личных вещей.</w:t>
      </w:r>
    </w:p>
    <w:bookmarkEnd w:id="503"/>
    <w:bookmarkStart w:name="z365" w:id="504"/>
    <w:p>
      <w:pPr>
        <w:spacing w:after="0"/>
        <w:ind w:left="0"/>
        <w:jc w:val="both"/>
      </w:pPr>
      <w:r>
        <w:rPr>
          <w:rFonts w:ascii="Times New Roman"/>
          <w:b w:val="false"/>
          <w:i w:val="false"/>
          <w:color w:val="000000"/>
          <w:sz w:val="28"/>
        </w:rPr>
        <w:t>
      316. При пожаре в транспортном средстве сопровождающие:</w:t>
      </w:r>
    </w:p>
    <w:bookmarkEnd w:id="504"/>
    <w:p>
      <w:pPr>
        <w:spacing w:after="0"/>
        <w:ind w:left="0"/>
        <w:jc w:val="both"/>
      </w:pPr>
      <w:r>
        <w:rPr>
          <w:rFonts w:ascii="Times New Roman"/>
          <w:b w:val="false"/>
          <w:i w:val="false"/>
          <w:color w:val="000000"/>
          <w:sz w:val="28"/>
        </w:rPr>
        <w:t>
      1) подают сигнал водителю о возгорании;</w:t>
      </w:r>
    </w:p>
    <w:p>
      <w:pPr>
        <w:spacing w:after="0"/>
        <w:ind w:left="0"/>
        <w:jc w:val="both"/>
      </w:pP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p>
    <w:p>
      <w:pPr>
        <w:spacing w:after="0"/>
        <w:ind w:left="0"/>
        <w:jc w:val="both"/>
      </w:pP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p>
    <w:bookmarkStart w:name="z366" w:id="505"/>
    <w:p>
      <w:pPr>
        <w:spacing w:after="0"/>
        <w:ind w:left="0"/>
        <w:jc w:val="both"/>
      </w:pPr>
      <w:r>
        <w:rPr>
          <w:rFonts w:ascii="Times New Roman"/>
          <w:b w:val="false"/>
          <w:i w:val="false"/>
          <w:color w:val="000000"/>
          <w:sz w:val="28"/>
        </w:rPr>
        <w:t>
      317. После эвакуации детей из транспортного средства при дорожно-транспортном происшествии и пожаре сопровождающие и водитель:</w:t>
      </w:r>
    </w:p>
    <w:bookmarkEnd w:id="505"/>
    <w:p>
      <w:pPr>
        <w:spacing w:after="0"/>
        <w:ind w:left="0"/>
        <w:jc w:val="both"/>
      </w:pPr>
      <w:r>
        <w:rPr>
          <w:rFonts w:ascii="Times New Roman"/>
          <w:b w:val="false"/>
          <w:i w:val="false"/>
          <w:color w:val="000000"/>
          <w:sz w:val="28"/>
        </w:rPr>
        <w:t>
      1) оказывают первую медицинскую помощь пострадавшим и доставляют их в ближайшее лечебное учреждение;</w:t>
      </w:r>
    </w:p>
    <w:p>
      <w:pPr>
        <w:spacing w:after="0"/>
        <w:ind w:left="0"/>
        <w:jc w:val="both"/>
      </w:pPr>
      <w:r>
        <w:rPr>
          <w:rFonts w:ascii="Times New Roman"/>
          <w:b w:val="false"/>
          <w:i w:val="false"/>
          <w:color w:val="000000"/>
          <w:sz w:val="28"/>
        </w:rPr>
        <w:t>
      2) принять меры к вызову на место дорожно-транспортного происшествия или пожара сотрудников КАП и если требуется – "скорой помощи", спасателей, специалистов противопожарной службы;</w:t>
      </w:r>
    </w:p>
    <w:p>
      <w:pPr>
        <w:spacing w:after="0"/>
        <w:ind w:left="0"/>
        <w:jc w:val="both"/>
      </w:pP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обострение которых приводит к стрессу, назначенных врачом лекарств;</w:t>
      </w:r>
    </w:p>
    <w:p>
      <w:pPr>
        <w:spacing w:after="0"/>
        <w:ind w:left="0"/>
        <w:jc w:val="both"/>
      </w:pP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КАП силами руководителей групп и взрослых сопровождающих, по возможности без привлечения детей, собрать личные вещи, раздать их детям;</w:t>
      </w:r>
    </w:p>
    <w:p>
      <w:pPr>
        <w:spacing w:after="0"/>
        <w:ind w:left="0"/>
        <w:jc w:val="both"/>
      </w:pPr>
      <w:r>
        <w:rPr>
          <w:rFonts w:ascii="Times New Roman"/>
          <w:b w:val="false"/>
          <w:i w:val="false"/>
          <w:color w:val="000000"/>
          <w:sz w:val="28"/>
        </w:rPr>
        <w:t>
      5) определить возможности и маршрут дальнейшей перевозки детей;</w:t>
      </w:r>
    </w:p>
    <w:p>
      <w:pPr>
        <w:spacing w:after="0"/>
        <w:ind w:left="0"/>
        <w:jc w:val="both"/>
      </w:pPr>
      <w:r>
        <w:rPr>
          <w:rFonts w:ascii="Times New Roman"/>
          <w:b w:val="false"/>
          <w:i w:val="false"/>
          <w:color w:val="000000"/>
          <w:sz w:val="28"/>
        </w:rPr>
        <w:t>
      6) при необходимости обратиться к прибывшим на место сотрудникам КАП с просьбой о помощи в организации перевозки детей;</w:t>
      </w:r>
    </w:p>
    <w:p>
      <w:pPr>
        <w:spacing w:after="0"/>
        <w:ind w:left="0"/>
        <w:jc w:val="both"/>
      </w:pP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Start w:name="z367" w:id="506"/>
    <w:p>
      <w:pPr>
        <w:spacing w:after="0"/>
        <w:ind w:left="0"/>
        <w:jc w:val="left"/>
      </w:pPr>
      <w:r>
        <w:rPr>
          <w:rFonts w:ascii="Times New Roman"/>
          <w:b/>
          <w:i w:val="false"/>
          <w:color w:val="000000"/>
        </w:rPr>
        <w:t xml:space="preserve"> Параграф 9. Прибытие в конечный пункт маршрута и высадка детей</w:t>
      </w:r>
    </w:p>
    <w:bookmarkEnd w:id="506"/>
    <w:bookmarkStart w:name="z368" w:id="507"/>
    <w:p>
      <w:pPr>
        <w:spacing w:after="0"/>
        <w:ind w:left="0"/>
        <w:jc w:val="both"/>
      </w:pPr>
      <w:r>
        <w:rPr>
          <w:rFonts w:ascii="Times New Roman"/>
          <w:b w:val="false"/>
          <w:i w:val="false"/>
          <w:color w:val="000000"/>
          <w:sz w:val="28"/>
        </w:rPr>
        <w:t>
      318. По прибытии в конечный пункт маршрута автобусы ставятся на местах, отведенных для стоянки, откуда по одному подходят к месту высадки.</w:t>
      </w:r>
    </w:p>
    <w:bookmarkEnd w:id="507"/>
    <w:bookmarkStart w:name="z369" w:id="508"/>
    <w:p>
      <w:pPr>
        <w:spacing w:after="0"/>
        <w:ind w:left="0"/>
        <w:jc w:val="both"/>
      </w:pPr>
      <w:r>
        <w:rPr>
          <w:rFonts w:ascii="Times New Roman"/>
          <w:b w:val="false"/>
          <w:i w:val="false"/>
          <w:color w:val="000000"/>
          <w:sz w:val="28"/>
        </w:rPr>
        <w:t>
      319. При высадке сопровождающие не допускают, чтобы дети:</w:t>
      </w:r>
    </w:p>
    <w:bookmarkEnd w:id="508"/>
    <w:p>
      <w:pPr>
        <w:spacing w:after="0"/>
        <w:ind w:left="0"/>
        <w:jc w:val="both"/>
      </w:pPr>
      <w:r>
        <w:rPr>
          <w:rFonts w:ascii="Times New Roman"/>
          <w:b w:val="false"/>
          <w:i w:val="false"/>
          <w:color w:val="000000"/>
          <w:sz w:val="28"/>
        </w:rPr>
        <w:t>
      1) двигаясь к двери, толкались, дрались;</w:t>
      </w:r>
    </w:p>
    <w:p>
      <w:pPr>
        <w:spacing w:after="0"/>
        <w:ind w:left="0"/>
        <w:jc w:val="both"/>
      </w:pPr>
      <w:r>
        <w:rPr>
          <w:rFonts w:ascii="Times New Roman"/>
          <w:b w:val="false"/>
          <w:i w:val="false"/>
          <w:color w:val="000000"/>
          <w:sz w:val="28"/>
        </w:rPr>
        <w:t>
      2) спрыгивали со ступенек;</w:t>
      </w:r>
    </w:p>
    <w:p>
      <w:pPr>
        <w:spacing w:after="0"/>
        <w:ind w:left="0"/>
        <w:jc w:val="both"/>
      </w:pPr>
      <w:r>
        <w:rPr>
          <w:rFonts w:ascii="Times New Roman"/>
          <w:b w:val="false"/>
          <w:i w:val="false"/>
          <w:color w:val="000000"/>
          <w:sz w:val="28"/>
        </w:rPr>
        <w:t>
      3) обходили транспортное средство со стороны проезжей части, выходили на нее;</w:t>
      </w:r>
    </w:p>
    <w:p>
      <w:pPr>
        <w:spacing w:after="0"/>
        <w:ind w:left="0"/>
        <w:jc w:val="both"/>
      </w:pPr>
      <w:r>
        <w:rPr>
          <w:rFonts w:ascii="Times New Roman"/>
          <w:b w:val="false"/>
          <w:i w:val="false"/>
          <w:color w:val="000000"/>
          <w:sz w:val="28"/>
        </w:rPr>
        <w:t>
      4) устраивали подвижные игры вблизи проезжей части.</w:t>
      </w:r>
    </w:p>
    <w:p>
      <w:pPr>
        <w:spacing w:after="0"/>
        <w:ind w:left="0"/>
        <w:jc w:val="both"/>
      </w:pPr>
      <w:r>
        <w:rPr>
          <w:rFonts w:ascii="Times New Roman"/>
          <w:b w:val="false"/>
          <w:i w:val="false"/>
          <w:color w:val="000000"/>
          <w:sz w:val="28"/>
        </w:rPr>
        <w:t>
      При высадке из автобуса каждый из детей переносит личные вещи (сумки, пакеты)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p>
    <w:bookmarkStart w:name="z370" w:id="509"/>
    <w:p>
      <w:pPr>
        <w:spacing w:after="0"/>
        <w:ind w:left="0"/>
        <w:jc w:val="both"/>
      </w:pPr>
      <w:r>
        <w:rPr>
          <w:rFonts w:ascii="Times New Roman"/>
          <w:b w:val="false"/>
          <w:i w:val="false"/>
          <w:color w:val="000000"/>
          <w:sz w:val="28"/>
        </w:rPr>
        <w:t>
      320. После высадки сопровождающие:</w:t>
      </w:r>
    </w:p>
    <w:bookmarkEnd w:id="509"/>
    <w:p>
      <w:pPr>
        <w:spacing w:after="0"/>
        <w:ind w:left="0"/>
        <w:jc w:val="both"/>
      </w:pPr>
      <w:r>
        <w:rPr>
          <w:rFonts w:ascii="Times New Roman"/>
          <w:b w:val="false"/>
          <w:i w:val="false"/>
          <w:color w:val="000000"/>
          <w:sz w:val="28"/>
        </w:rPr>
        <w:t>
      1) пересчитывают детей, прибывших к месту назначения;</w:t>
      </w:r>
    </w:p>
    <w:p>
      <w:pPr>
        <w:spacing w:after="0"/>
        <w:ind w:left="0"/>
        <w:jc w:val="both"/>
      </w:pPr>
      <w:r>
        <w:rPr>
          <w:rFonts w:ascii="Times New Roman"/>
          <w:b w:val="false"/>
          <w:i w:val="false"/>
          <w:color w:val="000000"/>
          <w:sz w:val="28"/>
        </w:rPr>
        <w:t>
      2) в организованном порядке сопровождают их от места высадки и площадок для стоянки автобусов;</w:t>
      </w:r>
    </w:p>
    <w:p>
      <w:pPr>
        <w:spacing w:after="0"/>
        <w:ind w:left="0"/>
        <w:jc w:val="both"/>
      </w:pP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p>
    <w:bookmarkStart w:name="z371" w:id="510"/>
    <w:p>
      <w:pPr>
        <w:spacing w:after="0"/>
        <w:ind w:left="0"/>
        <w:jc w:val="both"/>
      </w:pPr>
      <w:r>
        <w:rPr>
          <w:rFonts w:ascii="Times New Roman"/>
          <w:b w:val="false"/>
          <w:i w:val="false"/>
          <w:color w:val="000000"/>
          <w:sz w:val="28"/>
        </w:rPr>
        <w:t>
      321. При выполнении междугородных и пригородных перевозок детей водитель автобуса (или старший колонны) по прибытии в конечный пункт маршрута сообщает об этом перевозчику.</w:t>
      </w:r>
    </w:p>
    <w:bookmarkEnd w:id="510"/>
    <w:p>
      <w:pPr>
        <w:spacing w:after="0"/>
        <w:ind w:left="0"/>
        <w:jc w:val="both"/>
      </w:pP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принимает меры к установлению места нахождения автобуса (автобусов).</w:t>
      </w:r>
    </w:p>
    <w:bookmarkStart w:name="z372" w:id="511"/>
    <w:p>
      <w:pPr>
        <w:spacing w:after="0"/>
        <w:ind w:left="0"/>
        <w:jc w:val="both"/>
      </w:pPr>
      <w:r>
        <w:rPr>
          <w:rFonts w:ascii="Times New Roman"/>
          <w:b w:val="false"/>
          <w:i w:val="false"/>
          <w:color w:val="000000"/>
          <w:sz w:val="28"/>
        </w:rPr>
        <w:t>
      322.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сообщает диспетчеру перевозчика.</w:t>
      </w:r>
    </w:p>
    <w:bookmarkEnd w:id="511"/>
    <w:bookmarkStart w:name="z373" w:id="512"/>
    <w:p>
      <w:pPr>
        <w:spacing w:after="0"/>
        <w:ind w:left="0"/>
        <w:jc w:val="left"/>
      </w:pPr>
      <w:r>
        <w:rPr>
          <w:rFonts w:ascii="Times New Roman"/>
          <w:b/>
          <w:i w:val="false"/>
          <w:color w:val="000000"/>
        </w:rPr>
        <w:t xml:space="preserve"> Параграф 10. Перевозка детей маршрутным транспортом</w:t>
      </w:r>
    </w:p>
    <w:bookmarkEnd w:id="512"/>
    <w:bookmarkStart w:name="z374" w:id="513"/>
    <w:p>
      <w:pPr>
        <w:spacing w:after="0"/>
        <w:ind w:left="0"/>
        <w:jc w:val="both"/>
      </w:pPr>
      <w:r>
        <w:rPr>
          <w:rFonts w:ascii="Times New Roman"/>
          <w:b w:val="false"/>
          <w:i w:val="false"/>
          <w:color w:val="000000"/>
          <w:sz w:val="28"/>
        </w:rPr>
        <w:t>
      323. При поездках организованных групп детей маршрутным автотранспортом наряду с перечисленными ранее мерами безопасности сопровождающие обеспечивают соблюдение ряда дополнительных требований:</w:t>
      </w:r>
    </w:p>
    <w:bookmarkEnd w:id="513"/>
    <w:p>
      <w:pPr>
        <w:spacing w:after="0"/>
        <w:ind w:left="0"/>
        <w:jc w:val="both"/>
      </w:pP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p>
    <w:p>
      <w:pPr>
        <w:spacing w:after="0"/>
        <w:ind w:left="0"/>
        <w:jc w:val="both"/>
      </w:pP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p>
    <w:p>
      <w:pPr>
        <w:spacing w:after="0"/>
        <w:ind w:left="0"/>
        <w:jc w:val="both"/>
      </w:pP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p>
    <w:p>
      <w:pPr>
        <w:spacing w:after="0"/>
        <w:ind w:left="0"/>
        <w:jc w:val="both"/>
      </w:pP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p>
    <w:p>
      <w:pPr>
        <w:spacing w:after="0"/>
        <w:ind w:left="0"/>
        <w:jc w:val="both"/>
      </w:pP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p>
    <w:p>
      <w:pPr>
        <w:spacing w:after="0"/>
        <w:ind w:left="0"/>
        <w:jc w:val="both"/>
      </w:pP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p>
    <w:p>
      <w:pPr>
        <w:spacing w:after="0"/>
        <w:ind w:left="0"/>
        <w:jc w:val="both"/>
      </w:pP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загромождают салон;</w:t>
      </w:r>
    </w:p>
    <w:p>
      <w:pPr>
        <w:spacing w:after="0"/>
        <w:ind w:left="0"/>
        <w:jc w:val="both"/>
      </w:pP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p>
    <w:p>
      <w:pPr>
        <w:spacing w:after="0"/>
        <w:ind w:left="0"/>
        <w:jc w:val="both"/>
      </w:pP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Start w:name="z375" w:id="514"/>
    <w:p>
      <w:pPr>
        <w:spacing w:after="0"/>
        <w:ind w:left="0"/>
        <w:jc w:val="left"/>
      </w:pPr>
      <w:r>
        <w:rPr>
          <w:rFonts w:ascii="Times New Roman"/>
          <w:b/>
          <w:i w:val="false"/>
          <w:color w:val="000000"/>
        </w:rPr>
        <w:t xml:space="preserve"> Глава 13. Требования к санитарному состоянию, внешнему оформлению и оборудованию автобусов, троллейбусов, микроавтобусов</w:t>
      </w:r>
    </w:p>
    <w:bookmarkEnd w:id="514"/>
    <w:p>
      <w:pPr>
        <w:spacing w:after="0"/>
        <w:ind w:left="0"/>
        <w:jc w:val="both"/>
      </w:pPr>
      <w:r>
        <w:rPr>
          <w:rFonts w:ascii="Times New Roman"/>
          <w:b w:val="false"/>
          <w:i w:val="false"/>
          <w:color w:val="ff0000"/>
          <w:sz w:val="28"/>
        </w:rPr>
        <w:t xml:space="preserve">
      Сноска. Заголовок главы 13 -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76" w:id="515"/>
    <w:p>
      <w:pPr>
        <w:spacing w:after="0"/>
        <w:ind w:left="0"/>
        <w:jc w:val="both"/>
      </w:pPr>
      <w:r>
        <w:rPr>
          <w:rFonts w:ascii="Times New Roman"/>
          <w:b w:val="false"/>
          <w:i w:val="false"/>
          <w:color w:val="000000"/>
          <w:sz w:val="28"/>
        </w:rPr>
        <w:t>
      324. Автобусы и микроавтобусы, используемые при автомобильных перевозках пассажиров и багажа, должны соответствовать требованиям национальных стандартов, при этом:</w:t>
      </w:r>
    </w:p>
    <w:bookmarkEnd w:id="515"/>
    <w:bookmarkStart w:name="z1233" w:id="516"/>
    <w:p>
      <w:pPr>
        <w:spacing w:after="0"/>
        <w:ind w:left="0"/>
        <w:jc w:val="both"/>
      </w:pP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p>
    <w:bookmarkEnd w:id="516"/>
    <w:bookmarkStart w:name="z1234" w:id="517"/>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должны использоваться междугородные автобусы (класс II) или автобусы дальнего следования (класс III). При протяженности данных маршрутов до 300 км по дорогам республиканского значения допускается использовать микроавтобусы;</w:t>
      </w:r>
    </w:p>
    <w:bookmarkEnd w:id="517"/>
    <w:bookmarkStart w:name="z1207" w:id="518"/>
    <w:p>
      <w:pPr>
        <w:spacing w:after="0"/>
        <w:ind w:left="0"/>
        <w:jc w:val="both"/>
      </w:pPr>
      <w:r>
        <w:rPr>
          <w:rFonts w:ascii="Times New Roman"/>
          <w:b w:val="false"/>
          <w:i w:val="false"/>
          <w:color w:val="000000"/>
          <w:sz w:val="28"/>
        </w:rPr>
        <w:t>
      3) автобусы и микроавтобусы, используемые на маршрутах автомобильных перевозок пассажиров и багажа,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206" w:id="519"/>
    <w:p>
      <w:pPr>
        <w:spacing w:after="0"/>
        <w:ind w:left="0"/>
        <w:jc w:val="both"/>
      </w:pPr>
      <w:r>
        <w:rPr>
          <w:rFonts w:ascii="Times New Roman"/>
          <w:b w:val="false"/>
          <w:i w:val="false"/>
          <w:color w:val="000000"/>
          <w:sz w:val="28"/>
        </w:rPr>
        <w:t>
      324-1. Нерегулярные и регулярные перевозки пассажиров и багажа осуществляются при соблюдении требований подпункта 3) пункта 324 настоящих Правил.</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20"/>
    <w:p>
      <w:pPr>
        <w:spacing w:after="0"/>
        <w:ind w:left="0"/>
        <w:jc w:val="both"/>
      </w:pPr>
      <w:r>
        <w:rPr>
          <w:rFonts w:ascii="Times New Roman"/>
          <w:b w:val="false"/>
          <w:i w:val="false"/>
          <w:color w:val="000000"/>
          <w:sz w:val="28"/>
        </w:rPr>
        <w:t>
      325.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p>
    <w:bookmarkEnd w:id="520"/>
    <w:p>
      <w:pPr>
        <w:spacing w:after="0"/>
        <w:ind w:left="0"/>
        <w:jc w:val="both"/>
      </w:pPr>
      <w:r>
        <w:rPr>
          <w:rFonts w:ascii="Times New Roman"/>
          <w:b w:val="false"/>
          <w:i w:val="false"/>
          <w:color w:val="000000"/>
          <w:sz w:val="28"/>
        </w:rPr>
        <w:t>
      Настоящее требование не распространяется на межрайонные (междугородные внутриобластные) перевозки, маршрут которых пролегает по горным дорогам, имеющим серпантины и малые радиусы поворотов или паромную переправу.</w:t>
      </w:r>
    </w:p>
    <w:bookmarkStart w:name="z378" w:id="521"/>
    <w:p>
      <w:pPr>
        <w:spacing w:after="0"/>
        <w:ind w:left="0"/>
        <w:jc w:val="both"/>
      </w:pPr>
      <w:r>
        <w:rPr>
          <w:rFonts w:ascii="Times New Roman"/>
          <w:b w:val="false"/>
          <w:i w:val="false"/>
          <w:color w:val="000000"/>
          <w:sz w:val="28"/>
        </w:rPr>
        <w:t>
      326. При протяженности маршрута более 500 км в салоне автобуса необходимо нахождение водителя-сменщика с предусмотрением для него отдельного места.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9" w:id="522"/>
    <w:p>
      <w:pPr>
        <w:spacing w:after="0"/>
        <w:ind w:left="0"/>
        <w:jc w:val="both"/>
      </w:pPr>
      <w:r>
        <w:rPr>
          <w:rFonts w:ascii="Times New Roman"/>
          <w:b w:val="false"/>
          <w:i w:val="false"/>
          <w:color w:val="000000"/>
          <w:sz w:val="28"/>
        </w:rPr>
        <w:t>
      327. Автобусы, используемые на горных маршрутах, оборудуются передними противотуманными фарами и вспомогательными фарами заднего хода, а высота рисунка протектора шин должна быть не менее 3,0 - мм.</w:t>
      </w:r>
    </w:p>
    <w:bookmarkEnd w:id="522"/>
    <w:bookmarkStart w:name="z380" w:id="523"/>
    <w:p>
      <w:pPr>
        <w:spacing w:after="0"/>
        <w:ind w:left="0"/>
        <w:jc w:val="both"/>
      </w:pPr>
      <w:r>
        <w:rPr>
          <w:rFonts w:ascii="Times New Roman"/>
          <w:b w:val="false"/>
          <w:i w:val="false"/>
          <w:color w:val="000000"/>
          <w:sz w:val="28"/>
        </w:rPr>
        <w:t>
      328. Автобусы, микроавтобусы, троллейбусы комплектуются:</w:t>
      </w:r>
    </w:p>
    <w:bookmarkEnd w:id="523"/>
    <w:p>
      <w:pPr>
        <w:spacing w:after="0"/>
        <w:ind w:left="0"/>
        <w:jc w:val="both"/>
      </w:pP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p>
    <w:p>
      <w:pPr>
        <w:spacing w:after="0"/>
        <w:ind w:left="0"/>
        <w:jc w:val="both"/>
      </w:pPr>
      <w:r>
        <w:rPr>
          <w:rFonts w:ascii="Times New Roman"/>
          <w:b w:val="false"/>
          <w:i w:val="false"/>
          <w:color w:val="000000"/>
          <w:sz w:val="28"/>
        </w:rPr>
        <w:t>
      2) знаком аварийной остановки;</w:t>
      </w:r>
    </w:p>
    <w:p>
      <w:pPr>
        <w:spacing w:after="0"/>
        <w:ind w:left="0"/>
        <w:jc w:val="both"/>
      </w:pPr>
      <w:r>
        <w:rPr>
          <w:rFonts w:ascii="Times New Roman"/>
          <w:b w:val="false"/>
          <w:i w:val="false"/>
          <w:color w:val="000000"/>
          <w:sz w:val="28"/>
        </w:rPr>
        <w:t>
      3) исправными средствами пожаротушения;</w:t>
      </w:r>
    </w:p>
    <w:p>
      <w:pPr>
        <w:spacing w:after="0"/>
        <w:ind w:left="0"/>
        <w:jc w:val="both"/>
      </w:pPr>
      <w:r>
        <w:rPr>
          <w:rFonts w:ascii="Times New Roman"/>
          <w:b w:val="false"/>
          <w:i w:val="false"/>
          <w:color w:val="000000"/>
          <w:sz w:val="28"/>
        </w:rPr>
        <w:t>
      4)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p>
    <w:p>
      <w:pPr>
        <w:spacing w:after="0"/>
        <w:ind w:left="0"/>
        <w:jc w:val="both"/>
      </w:pPr>
      <w:r>
        <w:rPr>
          <w:rFonts w:ascii="Times New Roman"/>
          <w:b w:val="false"/>
          <w:i w:val="false"/>
          <w:color w:val="000000"/>
          <w:sz w:val="28"/>
        </w:rPr>
        <w:t>
      5) противооткатными устройствами.</w:t>
      </w:r>
    </w:p>
    <w:bookmarkStart w:name="z381" w:id="524"/>
    <w:p>
      <w:pPr>
        <w:spacing w:after="0"/>
        <w:ind w:left="0"/>
        <w:jc w:val="both"/>
      </w:pPr>
      <w:r>
        <w:rPr>
          <w:rFonts w:ascii="Times New Roman"/>
          <w:b w:val="false"/>
          <w:i w:val="false"/>
          <w:color w:val="000000"/>
          <w:sz w:val="28"/>
        </w:rPr>
        <w:t>
      329. Автобусы, микроавтобусы, троллейбусы, используемые при автомобильных перевозках пассажиров и багажа, должны иметь:</w:t>
      </w:r>
    </w:p>
    <w:bookmarkEnd w:id="524"/>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 w:id="525"/>
    <w:p>
      <w:pPr>
        <w:spacing w:after="0"/>
        <w:ind w:left="0"/>
        <w:jc w:val="both"/>
      </w:pPr>
      <w:r>
        <w:rPr>
          <w:rFonts w:ascii="Times New Roman"/>
          <w:b w:val="false"/>
          <w:i w:val="false"/>
          <w:color w:val="000000"/>
          <w:sz w:val="28"/>
        </w:rPr>
        <w:t>
      330.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p>
    <w:bookmarkEnd w:id="525"/>
    <w:p>
      <w:pPr>
        <w:spacing w:after="0"/>
        <w:ind w:left="0"/>
        <w:jc w:val="both"/>
      </w:pPr>
      <w:r>
        <w:rPr>
          <w:rFonts w:ascii="Times New Roman"/>
          <w:b w:val="false"/>
          <w:i w:val="false"/>
          <w:color w:val="000000"/>
          <w:sz w:val="28"/>
        </w:rPr>
        <w:t>
      Наружная мойка кузова проводится после окончания смены.</w:t>
      </w:r>
    </w:p>
    <w:bookmarkStart w:name="z383" w:id="526"/>
    <w:p>
      <w:pPr>
        <w:spacing w:after="0"/>
        <w:ind w:left="0"/>
        <w:jc w:val="both"/>
      </w:pPr>
      <w:r>
        <w:rPr>
          <w:rFonts w:ascii="Times New Roman"/>
          <w:b w:val="false"/>
          <w:i w:val="false"/>
          <w:color w:val="000000"/>
          <w:sz w:val="28"/>
        </w:rPr>
        <w:t>
      331.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p>
    <w:bookmarkEnd w:id="526"/>
    <w:bookmarkStart w:name="z384" w:id="527"/>
    <w:p>
      <w:pPr>
        <w:spacing w:after="0"/>
        <w:ind w:left="0"/>
        <w:jc w:val="both"/>
      </w:pPr>
      <w:r>
        <w:rPr>
          <w:rFonts w:ascii="Times New Roman"/>
          <w:b w:val="false"/>
          <w:i w:val="false"/>
          <w:color w:val="000000"/>
          <w:sz w:val="28"/>
        </w:rPr>
        <w:t>
      332. Оборудованию тахографами подлежат автобусы, используемые при осуществлении:</w:t>
      </w:r>
    </w:p>
    <w:bookmarkEnd w:id="527"/>
    <w:p>
      <w:pPr>
        <w:spacing w:after="0"/>
        <w:ind w:left="0"/>
        <w:jc w:val="both"/>
      </w:pPr>
      <w:r>
        <w:rPr>
          <w:rFonts w:ascii="Times New Roman"/>
          <w:b w:val="false"/>
          <w:i w:val="false"/>
          <w:color w:val="000000"/>
          <w:sz w:val="28"/>
        </w:rPr>
        <w:t>
      1) международных автомобильных перевозок пассажиров и багажа;</w:t>
      </w:r>
    </w:p>
    <w:p>
      <w:pPr>
        <w:spacing w:after="0"/>
        <w:ind w:left="0"/>
        <w:jc w:val="both"/>
      </w:pPr>
      <w:r>
        <w:rPr>
          <w:rFonts w:ascii="Times New Roman"/>
          <w:b w:val="false"/>
          <w:i w:val="false"/>
          <w:color w:val="000000"/>
          <w:sz w:val="28"/>
        </w:rPr>
        <w:t>
      2)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xml:space="preserve">
      3) междугородных межобластных, межрайонных (междугородных внутриобластных) нерегулярных автомобильных перевозок пассажиров </w:t>
      </w:r>
    </w:p>
    <w:p>
      <w:pPr>
        <w:spacing w:after="0"/>
        <w:ind w:left="0"/>
        <w:jc w:val="both"/>
      </w:pPr>
      <w:r>
        <w:rPr>
          <w:rFonts w:ascii="Times New Roman"/>
          <w:b w:val="false"/>
          <w:i w:val="false"/>
          <w:color w:val="000000"/>
          <w:sz w:val="28"/>
        </w:rPr>
        <w:t>
      и багажа.</w:t>
      </w:r>
    </w:p>
    <w:bookmarkStart w:name="z385" w:id="528"/>
    <w:p>
      <w:pPr>
        <w:spacing w:after="0"/>
        <w:ind w:left="0"/>
        <w:jc w:val="both"/>
      </w:pPr>
      <w:r>
        <w:rPr>
          <w:rFonts w:ascii="Times New Roman"/>
          <w:b w:val="false"/>
          <w:i w:val="false"/>
          <w:color w:val="000000"/>
          <w:sz w:val="28"/>
        </w:rPr>
        <w:t>
      333. В салоне автобусов, микроавтобусов и троллейбусов возле кабины (места) водителя располагается информация, содержащая:</w:t>
      </w:r>
    </w:p>
    <w:bookmarkEnd w:id="528"/>
    <w:p>
      <w:pPr>
        <w:spacing w:after="0"/>
        <w:ind w:left="0"/>
        <w:jc w:val="both"/>
      </w:pPr>
      <w:r>
        <w:rPr>
          <w:rFonts w:ascii="Times New Roman"/>
          <w:b w:val="false"/>
          <w:i w:val="false"/>
          <w:color w:val="000000"/>
          <w:sz w:val="28"/>
        </w:rPr>
        <w:t>
      1) полное наименование перевозчика;</w:t>
      </w:r>
    </w:p>
    <w:p>
      <w:pPr>
        <w:spacing w:after="0"/>
        <w:ind w:left="0"/>
        <w:jc w:val="both"/>
      </w:pPr>
      <w:r>
        <w:rPr>
          <w:rFonts w:ascii="Times New Roman"/>
          <w:b w:val="false"/>
          <w:i w:val="false"/>
          <w:color w:val="000000"/>
          <w:sz w:val="28"/>
        </w:rPr>
        <w:t>
      2) номера контактных телефонов перевозчика, организатора перевозок;</w:t>
      </w:r>
    </w:p>
    <w:p>
      <w:pPr>
        <w:spacing w:after="0"/>
        <w:ind w:left="0"/>
        <w:jc w:val="both"/>
      </w:pPr>
      <w:r>
        <w:rPr>
          <w:rFonts w:ascii="Times New Roman"/>
          <w:b w:val="false"/>
          <w:i w:val="false"/>
          <w:color w:val="000000"/>
          <w:sz w:val="28"/>
        </w:rPr>
        <w:t>
      3) номера телефонов КАП, транспортного контроля и медицинской службы;</w:t>
      </w:r>
    </w:p>
    <w:p>
      <w:pPr>
        <w:spacing w:after="0"/>
        <w:ind w:left="0"/>
        <w:jc w:val="both"/>
      </w:pPr>
      <w:r>
        <w:rPr>
          <w:rFonts w:ascii="Times New Roman"/>
          <w:b w:val="false"/>
          <w:i w:val="false"/>
          <w:color w:val="000000"/>
          <w:sz w:val="28"/>
        </w:rPr>
        <w:t>
      4) копию схемы маршрута;</w:t>
      </w:r>
    </w:p>
    <w:p>
      <w:pPr>
        <w:spacing w:after="0"/>
        <w:ind w:left="0"/>
        <w:jc w:val="both"/>
      </w:pPr>
      <w:r>
        <w:rPr>
          <w:rFonts w:ascii="Times New Roman"/>
          <w:b w:val="false"/>
          <w:i w:val="false"/>
          <w:color w:val="000000"/>
          <w:sz w:val="28"/>
        </w:rPr>
        <w:t>
      5) сведения о стоимости проезда.</w:t>
      </w:r>
    </w:p>
    <w:p>
      <w:pPr>
        <w:spacing w:after="0"/>
        <w:ind w:left="0"/>
        <w:jc w:val="both"/>
      </w:pPr>
      <w:r>
        <w:rPr>
          <w:rFonts w:ascii="Times New Roman"/>
          <w:b w:val="false"/>
          <w:i w:val="false"/>
          <w:color w:val="000000"/>
          <w:sz w:val="28"/>
        </w:rPr>
        <w:t>
      Для регулярных маршрутов (за исключением городских маршрутов) представляется таблица стоимости проезда и провоза багажа в зависимости от расстояния поездки;</w:t>
      </w:r>
    </w:p>
    <w:p>
      <w:pPr>
        <w:spacing w:after="0"/>
        <w:ind w:left="0"/>
        <w:jc w:val="both"/>
      </w:pPr>
      <w:r>
        <w:rPr>
          <w:rFonts w:ascii="Times New Roman"/>
          <w:b w:val="false"/>
          <w:i w:val="false"/>
          <w:color w:val="000000"/>
          <w:sz w:val="28"/>
        </w:rPr>
        <w:t>
      6) размер штрафа за неоплаченный проезд и/или провоз багажа;</w:t>
      </w:r>
    </w:p>
    <w:p>
      <w:pPr>
        <w:spacing w:after="0"/>
        <w:ind w:left="0"/>
        <w:jc w:val="both"/>
      </w:pPr>
      <w:r>
        <w:rPr>
          <w:rFonts w:ascii="Times New Roman"/>
          <w:b w:val="false"/>
          <w:i w:val="false"/>
          <w:color w:val="000000"/>
          <w:sz w:val="28"/>
        </w:rPr>
        <w:t>
      7) права и обязанности пассажиров.</w:t>
      </w:r>
    </w:p>
    <w:p>
      <w:pPr>
        <w:spacing w:after="0"/>
        <w:ind w:left="0"/>
        <w:jc w:val="both"/>
      </w:pP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p>
    <w:p>
      <w:pPr>
        <w:spacing w:after="0"/>
        <w:ind w:left="0"/>
        <w:jc w:val="both"/>
      </w:pP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p>
    <w:bookmarkStart w:name="z386" w:id="529"/>
    <w:p>
      <w:pPr>
        <w:spacing w:after="0"/>
        <w:ind w:left="0"/>
        <w:jc w:val="both"/>
      </w:pPr>
      <w:r>
        <w:rPr>
          <w:rFonts w:ascii="Times New Roman"/>
          <w:b w:val="false"/>
          <w:i w:val="false"/>
          <w:color w:val="000000"/>
          <w:sz w:val="28"/>
        </w:rPr>
        <w:t>
      334.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p>
    <w:bookmarkEnd w:id="529"/>
    <w:p>
      <w:pPr>
        <w:spacing w:after="0"/>
        <w:ind w:left="0"/>
        <w:jc w:val="both"/>
      </w:pPr>
      <w:r>
        <w:rPr>
          <w:rFonts w:ascii="Times New Roman"/>
          <w:b w:val="false"/>
          <w:i w:val="false"/>
          <w:color w:val="000000"/>
          <w:sz w:val="28"/>
        </w:rPr>
        <w:t xml:space="preserve">
      Номер маршрута оформляется черным цветом высотой шрифта не менее 120 мм на светло-желтом фоне. В случае осуществления экспрессных перевозок на трафарете под номером маршрута оформляется надпись "Экспресс" красного цвета высотой шрифта не менее 60 мм. </w:t>
      </w:r>
    </w:p>
    <w:bookmarkStart w:name="z387" w:id="530"/>
    <w:p>
      <w:pPr>
        <w:spacing w:after="0"/>
        <w:ind w:left="0"/>
        <w:jc w:val="both"/>
      </w:pPr>
      <w:r>
        <w:rPr>
          <w:rFonts w:ascii="Times New Roman"/>
          <w:b w:val="false"/>
          <w:i w:val="false"/>
          <w:color w:val="000000"/>
          <w:sz w:val="28"/>
        </w:rPr>
        <w:t>
      335.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p>
    <w:bookmarkEnd w:id="530"/>
    <w:bookmarkStart w:name="z388" w:id="531"/>
    <w:p>
      <w:pPr>
        <w:spacing w:after="0"/>
        <w:ind w:left="0"/>
        <w:jc w:val="both"/>
      </w:pPr>
      <w:r>
        <w:rPr>
          <w:rFonts w:ascii="Times New Roman"/>
          <w:b w:val="false"/>
          <w:i w:val="false"/>
          <w:color w:val="000000"/>
          <w:sz w:val="28"/>
        </w:rPr>
        <w:t>
      336.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p>
    <w:bookmarkEnd w:id="531"/>
    <w:bookmarkStart w:name="z389" w:id="532"/>
    <w:p>
      <w:pPr>
        <w:spacing w:after="0"/>
        <w:ind w:left="0"/>
        <w:jc w:val="both"/>
      </w:pPr>
      <w:r>
        <w:rPr>
          <w:rFonts w:ascii="Times New Roman"/>
          <w:b w:val="false"/>
          <w:i w:val="false"/>
          <w:color w:val="000000"/>
          <w:sz w:val="28"/>
        </w:rPr>
        <w:t>
      337. Передние и задние трафареты имеют подсветку в темное время суток.</w:t>
      </w:r>
    </w:p>
    <w:bookmarkEnd w:id="532"/>
    <w:bookmarkStart w:name="z390" w:id="533"/>
    <w:p>
      <w:pPr>
        <w:spacing w:after="0"/>
        <w:ind w:left="0"/>
        <w:jc w:val="both"/>
      </w:pPr>
      <w:r>
        <w:rPr>
          <w:rFonts w:ascii="Times New Roman"/>
          <w:b w:val="false"/>
          <w:i w:val="false"/>
          <w:color w:val="000000"/>
          <w:sz w:val="28"/>
        </w:rPr>
        <w:t>
      338.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p>
    <w:bookmarkEnd w:id="533"/>
    <w:p>
      <w:pPr>
        <w:spacing w:after="0"/>
        <w:ind w:left="0"/>
        <w:jc w:val="both"/>
      </w:pPr>
      <w:r>
        <w:rPr>
          <w:rFonts w:ascii="Times New Roman"/>
          <w:b w:val="false"/>
          <w:i w:val="false"/>
          <w:color w:val="000000"/>
          <w:sz w:val="28"/>
        </w:rPr>
        <w:t>
      Надпись оформляется черным цветом высотой шрифта не менее 120 мм и помещена в прямоугольную рамку.</w:t>
      </w:r>
    </w:p>
    <w:bookmarkStart w:name="z391" w:id="534"/>
    <w:p>
      <w:pPr>
        <w:spacing w:after="0"/>
        <w:ind w:left="0"/>
        <w:jc w:val="both"/>
      </w:pPr>
      <w:r>
        <w:rPr>
          <w:rFonts w:ascii="Times New Roman"/>
          <w:b w:val="false"/>
          <w:i w:val="false"/>
          <w:color w:val="000000"/>
          <w:sz w:val="28"/>
        </w:rPr>
        <w:t>
      339.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лиц с инвалидностью, пенсионеров, беременных женщин и пассажиров с детьми дошкольного возраста. Рядом с указанными местами располагается информационное табло, указывающее на их предназначение.</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535"/>
    <w:p>
      <w:pPr>
        <w:spacing w:after="0"/>
        <w:ind w:left="0"/>
        <w:jc w:val="both"/>
      </w:pPr>
      <w:r>
        <w:rPr>
          <w:rFonts w:ascii="Times New Roman"/>
          <w:b w:val="false"/>
          <w:i w:val="false"/>
          <w:color w:val="000000"/>
          <w:sz w:val="28"/>
        </w:rPr>
        <w:t>
      340. Такси оборудуется опознавательным знаком, расположенным на крыше и хорошо различимым с расстояния до 500 - м. Опознавательный знак имеет надпись "Т" (такси) и/или характерный шашечный пояс и подсвечивается в темное время суток.</w:t>
      </w:r>
    </w:p>
    <w:bookmarkEnd w:id="535"/>
    <w:bookmarkStart w:name="z393" w:id="536"/>
    <w:p>
      <w:pPr>
        <w:spacing w:after="0"/>
        <w:ind w:left="0"/>
        <w:jc w:val="both"/>
      </w:pPr>
      <w:r>
        <w:rPr>
          <w:rFonts w:ascii="Times New Roman"/>
          <w:b w:val="false"/>
          <w:i w:val="false"/>
          <w:color w:val="000000"/>
          <w:sz w:val="28"/>
        </w:rPr>
        <w:t>
      341. Такси внешне оформляется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537"/>
    <w:p>
      <w:pPr>
        <w:spacing w:after="0"/>
        <w:ind w:left="0"/>
        <w:jc w:val="both"/>
      </w:pPr>
      <w:r>
        <w:rPr>
          <w:rFonts w:ascii="Times New Roman"/>
          <w:b w:val="false"/>
          <w:i w:val="false"/>
          <w:color w:val="000000"/>
          <w:sz w:val="28"/>
        </w:rPr>
        <w:t>
      343. В салоне такси в поле зрения пассажиров устанавливается визитная карточка водителя с фотографией, указанием фамилии, имени, отчества (при его наличии), а также информационное табло с указанием официального наименования перевозчика, его адреса и номера телефона.</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6" w:id="538"/>
    <w:p>
      <w:pPr>
        <w:spacing w:after="0"/>
        <w:ind w:left="0"/>
        <w:jc w:val="left"/>
      </w:pPr>
      <w:r>
        <w:rPr>
          <w:rFonts w:ascii="Times New Roman"/>
          <w:b/>
          <w:i w:val="false"/>
          <w:color w:val="000000"/>
        </w:rPr>
        <w:t xml:space="preserve"> Глава 14. Требования к автовокзалам, автостанциям, пунктам обслуживания пассажиров, а также порядок их функционирования</w:t>
      </w:r>
    </w:p>
    <w:bookmarkEnd w:id="538"/>
    <w:p>
      <w:pPr>
        <w:spacing w:after="0"/>
        <w:ind w:left="0"/>
        <w:jc w:val="both"/>
      </w:pPr>
      <w:r>
        <w:rPr>
          <w:rFonts w:ascii="Times New Roman"/>
          <w:b w:val="false"/>
          <w:i w:val="false"/>
          <w:color w:val="ff0000"/>
          <w:sz w:val="28"/>
        </w:rPr>
        <w:t xml:space="preserve">
      Сноска. Заголовок главы 14 -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97" w:id="539"/>
    <w:p>
      <w:pPr>
        <w:spacing w:after="0"/>
        <w:ind w:left="0"/>
        <w:jc w:val="left"/>
      </w:pPr>
      <w:r>
        <w:rPr>
          <w:rFonts w:ascii="Times New Roman"/>
          <w:b/>
          <w:i w:val="false"/>
          <w:color w:val="000000"/>
        </w:rPr>
        <w:t xml:space="preserve"> Параграф 1. Общие положения</w:t>
      </w:r>
    </w:p>
    <w:bookmarkEnd w:id="539"/>
    <w:bookmarkStart w:name="z398" w:id="540"/>
    <w:p>
      <w:pPr>
        <w:spacing w:after="0"/>
        <w:ind w:left="0"/>
        <w:jc w:val="both"/>
      </w:pPr>
      <w:r>
        <w:rPr>
          <w:rFonts w:ascii="Times New Roman"/>
          <w:b w:val="false"/>
          <w:i w:val="false"/>
          <w:color w:val="000000"/>
          <w:sz w:val="28"/>
        </w:rPr>
        <w:t>
      344. Местный исполнительный орган области (города республиканского значения, столицы) осуществляет прием уведомлений о начале или прекращении деятельности автовокзалов, автостанций и пунктов обслуживания пассажиров.</w:t>
      </w:r>
    </w:p>
    <w:bookmarkEnd w:id="540"/>
    <w:p>
      <w:pPr>
        <w:spacing w:after="0"/>
        <w:ind w:left="0"/>
        <w:jc w:val="both"/>
      </w:pPr>
      <w:r>
        <w:rPr>
          <w:rFonts w:ascii="Times New Roman"/>
          <w:b w:val="false"/>
          <w:i w:val="false"/>
          <w:color w:val="000000"/>
          <w:sz w:val="28"/>
        </w:rPr>
        <w:t xml:space="preserve">
      Физическое или юридическое лицо подает уведомление о начале или прекращении деятельности автовокзалов, автостанций и пунктов обслуживания пассажиров в электронной или бумажной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(зарегистрированный в Реестре государственной регистрации нормативных правовых актов за № 10194).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приказа Министра по инвестициям и развитию РК от 31.05.2016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9" w:id="541"/>
    <w:p>
      <w:pPr>
        <w:spacing w:after="0"/>
        <w:ind w:left="0"/>
        <w:jc w:val="both"/>
      </w:pPr>
      <w:r>
        <w:rPr>
          <w:rFonts w:ascii="Times New Roman"/>
          <w:b w:val="false"/>
          <w:i w:val="false"/>
          <w:color w:val="000000"/>
          <w:sz w:val="28"/>
        </w:rPr>
        <w:t>
      345.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p>
    <w:bookmarkEnd w:id="541"/>
    <w:bookmarkStart w:name="z400" w:id="542"/>
    <w:p>
      <w:pPr>
        <w:spacing w:after="0"/>
        <w:ind w:left="0"/>
        <w:jc w:val="both"/>
      </w:pPr>
      <w:r>
        <w:rPr>
          <w:rFonts w:ascii="Times New Roman"/>
          <w:b w:val="false"/>
          <w:i w:val="false"/>
          <w:color w:val="000000"/>
          <w:sz w:val="28"/>
        </w:rPr>
        <w:t>
      346. Автовокзалы располагаются на территории не менее пяти тысяч квадратных метров.</w:t>
      </w:r>
    </w:p>
    <w:bookmarkEnd w:id="542"/>
    <w:bookmarkStart w:name="z401" w:id="543"/>
    <w:p>
      <w:pPr>
        <w:spacing w:after="0"/>
        <w:ind w:left="0"/>
        <w:jc w:val="both"/>
      </w:pPr>
      <w:r>
        <w:rPr>
          <w:rFonts w:ascii="Times New Roman"/>
          <w:b w:val="false"/>
          <w:i w:val="false"/>
          <w:color w:val="000000"/>
          <w:sz w:val="28"/>
        </w:rPr>
        <w:t>
      347. Автостанции располагаются на территории не менее двух с половиной тысяч квадратных метров.</w:t>
      </w:r>
    </w:p>
    <w:bookmarkEnd w:id="543"/>
    <w:bookmarkStart w:name="z402" w:id="544"/>
    <w:p>
      <w:pPr>
        <w:spacing w:after="0"/>
        <w:ind w:left="0"/>
        <w:jc w:val="both"/>
      </w:pPr>
      <w:r>
        <w:rPr>
          <w:rFonts w:ascii="Times New Roman"/>
          <w:b w:val="false"/>
          <w:i w:val="false"/>
          <w:color w:val="000000"/>
          <w:sz w:val="28"/>
        </w:rPr>
        <w:t>
      348. Автовокзалами и автостанциями выполняются следующие основные функции:</w:t>
      </w:r>
    </w:p>
    <w:bookmarkEnd w:id="544"/>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соблюдения расписания движения автобусами, микроавтобусами по маршрутам;</w:t>
      </w:r>
    </w:p>
    <w:p>
      <w:pPr>
        <w:spacing w:after="0"/>
        <w:ind w:left="0"/>
        <w:jc w:val="both"/>
      </w:pPr>
      <w:r>
        <w:rPr>
          <w:rFonts w:ascii="Times New Roman"/>
          <w:b w:val="false"/>
          <w:i w:val="false"/>
          <w:color w:val="000000"/>
          <w:sz w:val="28"/>
        </w:rPr>
        <w:t>
      3)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4) обеспечение мер по соблюдению безопасности перевозок пассажиров, проведение предрейсового и послерейсового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p>
    <w:p>
      <w:pPr>
        <w:spacing w:after="0"/>
        <w:ind w:left="0"/>
        <w:jc w:val="both"/>
      </w:pPr>
      <w:r>
        <w:rPr>
          <w:rFonts w:ascii="Times New Roman"/>
          <w:b w:val="false"/>
          <w:i w:val="false"/>
          <w:color w:val="000000"/>
          <w:sz w:val="28"/>
        </w:rPr>
        <w:t>
      5) информационное обеспечение пассажиров;</w:t>
      </w:r>
    </w:p>
    <w:p>
      <w:pPr>
        <w:spacing w:after="0"/>
        <w:ind w:left="0"/>
        <w:jc w:val="both"/>
      </w:pPr>
      <w:r>
        <w:rPr>
          <w:rFonts w:ascii="Times New Roman"/>
          <w:b w:val="false"/>
          <w:i w:val="false"/>
          <w:color w:val="000000"/>
          <w:sz w:val="28"/>
        </w:rPr>
        <w:t>
      6) организация хранения багажа и ручной клади;</w:t>
      </w:r>
    </w:p>
    <w:p>
      <w:pPr>
        <w:spacing w:after="0"/>
        <w:ind w:left="0"/>
        <w:jc w:val="both"/>
      </w:pPr>
      <w:r>
        <w:rPr>
          <w:rFonts w:ascii="Times New Roman"/>
          <w:b w:val="false"/>
          <w:i w:val="false"/>
          <w:color w:val="000000"/>
          <w:sz w:val="28"/>
        </w:rPr>
        <w:t>
      7) обеспечение пассажиров условиями для ожидания начала поездки;</w:t>
      </w:r>
    </w:p>
    <w:p>
      <w:pPr>
        <w:spacing w:after="0"/>
        <w:ind w:left="0"/>
        <w:jc w:val="both"/>
      </w:pP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p>
    <w:p>
      <w:pPr>
        <w:spacing w:after="0"/>
        <w:ind w:left="0"/>
        <w:jc w:val="both"/>
      </w:pPr>
      <w:r>
        <w:rPr>
          <w:rFonts w:ascii="Times New Roman"/>
          <w:b w:val="false"/>
          <w:i w:val="false"/>
          <w:color w:val="000000"/>
          <w:sz w:val="28"/>
        </w:rPr>
        <w:t xml:space="preserve">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согласно справаке о выполнении рейсов по регулярным международным, межобластным маршрутам,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403" w:id="545"/>
    <w:p>
      <w:pPr>
        <w:spacing w:after="0"/>
        <w:ind w:left="0"/>
        <w:jc w:val="both"/>
      </w:pPr>
      <w:r>
        <w:rPr>
          <w:rFonts w:ascii="Times New Roman"/>
          <w:b w:val="false"/>
          <w:i w:val="false"/>
          <w:color w:val="000000"/>
          <w:sz w:val="28"/>
        </w:rPr>
        <w:t>
      349. Администрацией пунктов обслуживания пассажиров выполняются следующие основные функции:</w:t>
      </w:r>
    </w:p>
    <w:bookmarkEnd w:id="545"/>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3) информационное обеспечение пассажиров;</w:t>
      </w:r>
    </w:p>
    <w:p>
      <w:pPr>
        <w:spacing w:after="0"/>
        <w:ind w:left="0"/>
        <w:jc w:val="both"/>
      </w:pPr>
      <w:r>
        <w:rPr>
          <w:rFonts w:ascii="Times New Roman"/>
          <w:b w:val="false"/>
          <w:i w:val="false"/>
          <w:color w:val="000000"/>
          <w:sz w:val="28"/>
        </w:rPr>
        <w:t>
      4) обеспечение пассажиров условиями для ожидания начала поездки.</w:t>
      </w:r>
    </w:p>
    <w:bookmarkStart w:name="z404" w:id="546"/>
    <w:p>
      <w:pPr>
        <w:spacing w:after="0"/>
        <w:ind w:left="0"/>
        <w:jc w:val="both"/>
      </w:pPr>
      <w:r>
        <w:rPr>
          <w:rFonts w:ascii="Times New Roman"/>
          <w:b w:val="false"/>
          <w:i w:val="false"/>
          <w:color w:val="000000"/>
          <w:sz w:val="28"/>
        </w:rPr>
        <w:t>
      350. Автовокзалы и автостанции в своем составе имеют:</w:t>
      </w:r>
    </w:p>
    <w:bookmarkEnd w:id="546"/>
    <w:bookmarkStart w:name="z1334" w:id="547"/>
    <w:p>
      <w:pPr>
        <w:spacing w:after="0"/>
        <w:ind w:left="0"/>
        <w:jc w:val="both"/>
      </w:pPr>
      <w:r>
        <w:rPr>
          <w:rFonts w:ascii="Times New Roman"/>
          <w:b w:val="false"/>
          <w:i w:val="false"/>
          <w:color w:val="000000"/>
          <w:sz w:val="28"/>
        </w:rPr>
        <w:t>
      1) информационное обеспечение;</w:t>
      </w:r>
    </w:p>
    <w:bookmarkEnd w:id="547"/>
    <w:bookmarkStart w:name="z1335" w:id="548"/>
    <w:p>
      <w:pPr>
        <w:spacing w:after="0"/>
        <w:ind w:left="0"/>
        <w:jc w:val="both"/>
      </w:pPr>
      <w:r>
        <w:rPr>
          <w:rFonts w:ascii="Times New Roman"/>
          <w:b w:val="false"/>
          <w:i w:val="false"/>
          <w:color w:val="000000"/>
          <w:sz w:val="28"/>
        </w:rPr>
        <w:t>
      2) площадку для стоянки автобусов и микроавтобусов;</w:t>
      </w:r>
    </w:p>
    <w:bookmarkEnd w:id="548"/>
    <w:bookmarkStart w:name="z1336" w:id="549"/>
    <w:p>
      <w:pPr>
        <w:spacing w:after="0"/>
        <w:ind w:left="0"/>
        <w:jc w:val="both"/>
      </w:pPr>
      <w:r>
        <w:rPr>
          <w:rFonts w:ascii="Times New Roman"/>
          <w:b w:val="false"/>
          <w:i w:val="false"/>
          <w:color w:val="000000"/>
          <w:sz w:val="28"/>
        </w:rPr>
        <w:t>
      3) зал (залы) ожидания для пассажиров;</w:t>
      </w:r>
    </w:p>
    <w:bookmarkEnd w:id="549"/>
    <w:bookmarkStart w:name="z1337" w:id="550"/>
    <w:p>
      <w:pPr>
        <w:spacing w:after="0"/>
        <w:ind w:left="0"/>
        <w:jc w:val="both"/>
      </w:pPr>
      <w:r>
        <w:rPr>
          <w:rFonts w:ascii="Times New Roman"/>
          <w:b w:val="false"/>
          <w:i w:val="false"/>
          <w:color w:val="000000"/>
          <w:sz w:val="28"/>
        </w:rPr>
        <w:t>
      4) кассу (кассы) для продажи, в том числе предварительной, проездных документов (билетов);</w:t>
      </w:r>
    </w:p>
    <w:bookmarkEnd w:id="550"/>
    <w:bookmarkStart w:name="z1338" w:id="551"/>
    <w:p>
      <w:pPr>
        <w:spacing w:after="0"/>
        <w:ind w:left="0"/>
        <w:jc w:val="both"/>
      </w:pPr>
      <w:r>
        <w:rPr>
          <w:rFonts w:ascii="Times New Roman"/>
          <w:b w:val="false"/>
          <w:i w:val="false"/>
          <w:color w:val="000000"/>
          <w:sz w:val="28"/>
        </w:rPr>
        <w:t>
      5) камеру (камеры) хранения багажа;</w:t>
      </w:r>
    </w:p>
    <w:bookmarkEnd w:id="551"/>
    <w:bookmarkStart w:name="z1339" w:id="552"/>
    <w:p>
      <w:pPr>
        <w:spacing w:after="0"/>
        <w:ind w:left="0"/>
        <w:jc w:val="both"/>
      </w:pPr>
      <w:r>
        <w:rPr>
          <w:rFonts w:ascii="Times New Roman"/>
          <w:b w:val="false"/>
          <w:i w:val="false"/>
          <w:color w:val="000000"/>
          <w:sz w:val="28"/>
        </w:rPr>
        <w:t>
      6) диспетчерские пункты;</w:t>
      </w:r>
    </w:p>
    <w:bookmarkEnd w:id="552"/>
    <w:bookmarkStart w:name="z1340" w:id="553"/>
    <w:p>
      <w:pPr>
        <w:spacing w:after="0"/>
        <w:ind w:left="0"/>
        <w:jc w:val="both"/>
      </w:pPr>
      <w:r>
        <w:rPr>
          <w:rFonts w:ascii="Times New Roman"/>
          <w:b w:val="false"/>
          <w:i w:val="false"/>
          <w:color w:val="000000"/>
          <w:sz w:val="28"/>
        </w:rPr>
        <w:t>
      7) санитарно-бытовые помещения для персонала и пассажиров;</w:t>
      </w:r>
    </w:p>
    <w:bookmarkEnd w:id="553"/>
    <w:bookmarkStart w:name="z1341" w:id="554"/>
    <w:p>
      <w:pPr>
        <w:spacing w:after="0"/>
        <w:ind w:left="0"/>
        <w:jc w:val="both"/>
      </w:pPr>
      <w:r>
        <w:rPr>
          <w:rFonts w:ascii="Times New Roman"/>
          <w:b w:val="false"/>
          <w:i w:val="false"/>
          <w:color w:val="000000"/>
          <w:sz w:val="28"/>
        </w:rPr>
        <w:t>
      8) служебные помещения для отдыха водителей.</w:t>
      </w:r>
    </w:p>
    <w:bookmarkEnd w:id="554"/>
    <w:bookmarkStart w:name="z1342" w:id="555"/>
    <w:p>
      <w:pPr>
        <w:spacing w:after="0"/>
        <w:ind w:left="0"/>
        <w:jc w:val="both"/>
      </w:pPr>
      <w:r>
        <w:rPr>
          <w:rFonts w:ascii="Times New Roman"/>
          <w:b w:val="false"/>
          <w:i w:val="false"/>
          <w:color w:val="000000"/>
          <w:sz w:val="28"/>
        </w:rPr>
        <w:t>
      Дополнительное требование для автовокзалов:</w:t>
      </w:r>
    </w:p>
    <w:bookmarkEnd w:id="555"/>
    <w:bookmarkStart w:name="z1343" w:id="556"/>
    <w:p>
      <w:pPr>
        <w:spacing w:after="0"/>
        <w:ind w:left="0"/>
        <w:jc w:val="both"/>
      </w:pPr>
      <w:r>
        <w:rPr>
          <w:rFonts w:ascii="Times New Roman"/>
          <w:b w:val="false"/>
          <w:i w:val="false"/>
          <w:color w:val="000000"/>
          <w:sz w:val="28"/>
        </w:rPr>
        <w:t>
      1) справочное бюро;</w:t>
      </w:r>
    </w:p>
    <w:bookmarkEnd w:id="556"/>
    <w:bookmarkStart w:name="z1344" w:id="557"/>
    <w:p>
      <w:pPr>
        <w:spacing w:after="0"/>
        <w:ind w:left="0"/>
        <w:jc w:val="both"/>
      </w:pPr>
      <w:r>
        <w:rPr>
          <w:rFonts w:ascii="Times New Roman"/>
          <w:b w:val="false"/>
          <w:i w:val="false"/>
          <w:color w:val="000000"/>
          <w:sz w:val="28"/>
        </w:rPr>
        <w:t>
      2) пункт общественного питания;</w:t>
      </w:r>
    </w:p>
    <w:bookmarkEnd w:id="557"/>
    <w:bookmarkStart w:name="z1345" w:id="558"/>
    <w:p>
      <w:pPr>
        <w:spacing w:after="0"/>
        <w:ind w:left="0"/>
        <w:jc w:val="both"/>
      </w:pPr>
      <w:r>
        <w:rPr>
          <w:rFonts w:ascii="Times New Roman"/>
          <w:b w:val="false"/>
          <w:i w:val="false"/>
          <w:color w:val="000000"/>
          <w:sz w:val="28"/>
        </w:rPr>
        <w:t>
      3) комнату матери и ребенка;</w:t>
      </w:r>
    </w:p>
    <w:bookmarkEnd w:id="558"/>
    <w:bookmarkStart w:name="z1346" w:id="559"/>
    <w:p>
      <w:pPr>
        <w:spacing w:after="0"/>
        <w:ind w:left="0"/>
        <w:jc w:val="both"/>
      </w:pPr>
      <w:r>
        <w:rPr>
          <w:rFonts w:ascii="Times New Roman"/>
          <w:b w:val="false"/>
          <w:i w:val="false"/>
          <w:color w:val="000000"/>
          <w:sz w:val="28"/>
        </w:rPr>
        <w:t>
      4) посты для осмотра автобусов и микроавтобусов;</w:t>
      </w:r>
    </w:p>
    <w:bookmarkEnd w:id="559"/>
    <w:bookmarkStart w:name="z1347" w:id="560"/>
    <w:p>
      <w:pPr>
        <w:spacing w:after="0"/>
        <w:ind w:left="0"/>
        <w:jc w:val="both"/>
      </w:pPr>
      <w:r>
        <w:rPr>
          <w:rFonts w:ascii="Times New Roman"/>
          <w:b w:val="false"/>
          <w:i w:val="false"/>
          <w:color w:val="000000"/>
          <w:sz w:val="28"/>
        </w:rPr>
        <w:t>
      5) пункт охраны общественного порядка;</w:t>
      </w:r>
    </w:p>
    <w:bookmarkEnd w:id="560"/>
    <w:bookmarkStart w:name="z1348" w:id="561"/>
    <w:p>
      <w:pPr>
        <w:spacing w:after="0"/>
        <w:ind w:left="0"/>
        <w:jc w:val="both"/>
      </w:pPr>
      <w:r>
        <w:rPr>
          <w:rFonts w:ascii="Times New Roman"/>
          <w:b w:val="false"/>
          <w:i w:val="false"/>
          <w:color w:val="000000"/>
          <w:sz w:val="28"/>
        </w:rPr>
        <w:t>
      6) пункт медицинской помощи и аптечный киоск;</w:t>
      </w:r>
    </w:p>
    <w:bookmarkEnd w:id="561"/>
    <w:bookmarkStart w:name="z1349" w:id="562"/>
    <w:p>
      <w:pPr>
        <w:spacing w:after="0"/>
        <w:ind w:left="0"/>
        <w:jc w:val="both"/>
      </w:pPr>
      <w:r>
        <w:rPr>
          <w:rFonts w:ascii="Times New Roman"/>
          <w:b w:val="false"/>
          <w:i w:val="false"/>
          <w:color w:val="000000"/>
          <w:sz w:val="28"/>
        </w:rPr>
        <w:t>
      7) беспроводные точки доступа к сети Интернет;</w:t>
      </w:r>
    </w:p>
    <w:bookmarkEnd w:id="562"/>
    <w:bookmarkStart w:name="z1350" w:id="563"/>
    <w:p>
      <w:pPr>
        <w:spacing w:after="0"/>
        <w:ind w:left="0"/>
        <w:jc w:val="both"/>
      </w:pP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p>
    <w:bookmarkEnd w:id="563"/>
    <w:bookmarkStart w:name="z1351" w:id="564"/>
    <w:p>
      <w:pPr>
        <w:spacing w:after="0"/>
        <w:ind w:left="0"/>
        <w:jc w:val="both"/>
      </w:pPr>
      <w:r>
        <w:rPr>
          <w:rFonts w:ascii="Times New Roman"/>
          <w:b w:val="false"/>
          <w:i w:val="false"/>
          <w:color w:val="000000"/>
          <w:sz w:val="28"/>
        </w:rPr>
        <w:t>
      9) комната для совершения религиозных обрядов.</w:t>
      </w:r>
    </w:p>
    <w:bookmarkEnd w:id="564"/>
    <w:bookmarkStart w:name="z1352" w:id="565"/>
    <w:p>
      <w:pPr>
        <w:spacing w:after="0"/>
        <w:ind w:left="0"/>
        <w:jc w:val="both"/>
      </w:pPr>
      <w:r>
        <w:rPr>
          <w:rFonts w:ascii="Times New Roman"/>
          <w:b w:val="false"/>
          <w:i w:val="false"/>
          <w:color w:val="000000"/>
          <w:sz w:val="28"/>
        </w:rPr>
        <w:t xml:space="preserve">
      Дополнительные требования для автовокзалов, указанные в </w:t>
      </w:r>
      <w:r>
        <w:rPr>
          <w:rFonts w:ascii="Times New Roman"/>
          <w:b w:val="false"/>
          <w:i w:val="false"/>
          <w:color w:val="000000"/>
          <w:sz w:val="28"/>
        </w:rPr>
        <w:t>Перечне</w:t>
      </w:r>
      <w:r>
        <w:rPr>
          <w:rFonts w:ascii="Times New Roman"/>
          <w:b w:val="false"/>
          <w:i w:val="false"/>
          <w:color w:val="000000"/>
          <w:sz w:val="28"/>
        </w:rPr>
        <w:t xml:space="preserve"> объектов транспортной инфраструктуры, на которых производится досмотр, утвержденном приказом Министра индустрии и инфраструктурного развития Республики Казахстан от 18 апреля 2022 года № 213 (зарегистрирован в Реестре государственной регистрации нормативных правовых актов под № 27649):</w:t>
      </w:r>
    </w:p>
    <w:bookmarkEnd w:id="565"/>
    <w:bookmarkStart w:name="z1353" w:id="566"/>
    <w:p>
      <w:pPr>
        <w:spacing w:after="0"/>
        <w:ind w:left="0"/>
        <w:jc w:val="both"/>
      </w:pPr>
      <w:r>
        <w:rPr>
          <w:rFonts w:ascii="Times New Roman"/>
          <w:b w:val="false"/>
          <w:i w:val="false"/>
          <w:color w:val="000000"/>
          <w:sz w:val="28"/>
        </w:rPr>
        <w:t>
      1) стационарный металлообнаружитель (металлодетектор);</w:t>
      </w:r>
    </w:p>
    <w:bookmarkEnd w:id="566"/>
    <w:bookmarkStart w:name="z1354" w:id="567"/>
    <w:p>
      <w:pPr>
        <w:spacing w:after="0"/>
        <w:ind w:left="0"/>
        <w:jc w:val="both"/>
      </w:pPr>
      <w:r>
        <w:rPr>
          <w:rFonts w:ascii="Times New Roman"/>
          <w:b w:val="false"/>
          <w:i w:val="false"/>
          <w:color w:val="000000"/>
          <w:sz w:val="28"/>
        </w:rPr>
        <w:t>
      2) портативные (ручные) приборы;</w:t>
      </w:r>
    </w:p>
    <w:bookmarkEnd w:id="567"/>
    <w:bookmarkStart w:name="z1355" w:id="568"/>
    <w:p>
      <w:pPr>
        <w:spacing w:after="0"/>
        <w:ind w:left="0"/>
        <w:jc w:val="both"/>
      </w:pPr>
      <w:r>
        <w:rPr>
          <w:rFonts w:ascii="Times New Roman"/>
          <w:b w:val="false"/>
          <w:i w:val="false"/>
          <w:color w:val="000000"/>
          <w:sz w:val="28"/>
        </w:rPr>
        <w:t>
      3) рентгено-телевизионная установка;</w:t>
      </w:r>
    </w:p>
    <w:bookmarkEnd w:id="568"/>
    <w:bookmarkStart w:name="z1356" w:id="569"/>
    <w:p>
      <w:pPr>
        <w:spacing w:after="0"/>
        <w:ind w:left="0"/>
        <w:jc w:val="both"/>
      </w:pPr>
      <w:r>
        <w:rPr>
          <w:rFonts w:ascii="Times New Roman"/>
          <w:b w:val="false"/>
          <w:i w:val="false"/>
          <w:color w:val="000000"/>
          <w:sz w:val="28"/>
        </w:rPr>
        <w:t>
      4) аппаратура для обнаружения взрывчатых, наркотических и опасных химических веществ.</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570"/>
    <w:p>
      <w:pPr>
        <w:spacing w:after="0"/>
        <w:ind w:left="0"/>
        <w:jc w:val="both"/>
      </w:pPr>
      <w:r>
        <w:rPr>
          <w:rFonts w:ascii="Times New Roman"/>
          <w:b w:val="false"/>
          <w:i w:val="false"/>
          <w:color w:val="000000"/>
          <w:sz w:val="28"/>
        </w:rPr>
        <w:t>
      351. В автовокзалах и автостанциях обеспечиваются:</w:t>
      </w:r>
    </w:p>
    <w:bookmarkEnd w:id="570"/>
    <w:bookmarkStart w:name="z1269" w:id="571"/>
    <w:p>
      <w:pPr>
        <w:spacing w:after="0"/>
        <w:ind w:left="0"/>
        <w:jc w:val="both"/>
      </w:pPr>
      <w:r>
        <w:rPr>
          <w:rFonts w:ascii="Times New Roman"/>
          <w:b w:val="false"/>
          <w:i w:val="false"/>
          <w:color w:val="000000"/>
          <w:sz w:val="28"/>
        </w:rPr>
        <w:t>
      1) приспособление зданий, входа в здание, лестниц, путей движения внутри здания для передвижения лиц, перемещающихся инвалидными кресло-колясками;</w:t>
      </w:r>
    </w:p>
    <w:bookmarkEnd w:id="571"/>
    <w:bookmarkStart w:name="z1270" w:id="572"/>
    <w:p>
      <w:pPr>
        <w:spacing w:after="0"/>
        <w:ind w:left="0"/>
        <w:jc w:val="both"/>
      </w:pPr>
      <w:r>
        <w:rPr>
          <w:rFonts w:ascii="Times New Roman"/>
          <w:b w:val="false"/>
          <w:i w:val="false"/>
          <w:color w:val="000000"/>
          <w:sz w:val="28"/>
        </w:rPr>
        <w:t>
      2) оборудование информационными сигнальными устройствами и средствами связи, доступными для лиц с инвалидностью по слуху и зрению;</w:t>
      </w:r>
    </w:p>
    <w:bookmarkEnd w:id="572"/>
    <w:bookmarkStart w:name="z1271" w:id="573"/>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573"/>
    <w:bookmarkStart w:name="z1272" w:id="574"/>
    <w:p>
      <w:pPr>
        <w:spacing w:after="0"/>
        <w:ind w:left="0"/>
        <w:jc w:val="both"/>
      </w:pPr>
      <w:r>
        <w:rPr>
          <w:rFonts w:ascii="Times New Roman"/>
          <w:b w:val="false"/>
          <w:i w:val="false"/>
          <w:color w:val="000000"/>
          <w:sz w:val="28"/>
        </w:rPr>
        <w:t>
      4) оборудование мест для лиц, перемещающихся на инвалидных кресло-колясках в общем зале ожидания;</w:t>
      </w:r>
    </w:p>
    <w:bookmarkEnd w:id="574"/>
    <w:bookmarkStart w:name="z1273" w:id="575"/>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инвалидными кресло-колясками;</w:t>
      </w:r>
    </w:p>
    <w:bookmarkEnd w:id="575"/>
    <w:bookmarkStart w:name="z1274" w:id="576"/>
    <w:p>
      <w:pPr>
        <w:spacing w:after="0"/>
        <w:ind w:left="0"/>
        <w:jc w:val="both"/>
      </w:pPr>
      <w:r>
        <w:rPr>
          <w:rFonts w:ascii="Times New Roman"/>
          <w:b w:val="false"/>
          <w:i w:val="false"/>
          <w:color w:val="000000"/>
          <w:sz w:val="28"/>
        </w:rPr>
        <w:t>
      6) оборудование специализированных билетных касс для обслуживания лиц, перемещающихся на инвалидных кресло-колясках;</w:t>
      </w:r>
    </w:p>
    <w:bookmarkEnd w:id="576"/>
    <w:bookmarkStart w:name="z1275" w:id="577"/>
    <w:p>
      <w:pPr>
        <w:spacing w:after="0"/>
        <w:ind w:left="0"/>
        <w:jc w:val="both"/>
      </w:pPr>
      <w:r>
        <w:rPr>
          <w:rFonts w:ascii="Times New Roman"/>
          <w:b w:val="false"/>
          <w:i w:val="false"/>
          <w:color w:val="000000"/>
          <w:sz w:val="28"/>
        </w:rPr>
        <w:t>
      7) установления специализированных таксофонов (телефонов) для лиц, перемещающихся на инвалидных кресло-колясках;</w:t>
      </w:r>
    </w:p>
    <w:bookmarkEnd w:id="577"/>
    <w:bookmarkStart w:name="z1276" w:id="578"/>
    <w:p>
      <w:pPr>
        <w:spacing w:after="0"/>
        <w:ind w:left="0"/>
        <w:jc w:val="both"/>
      </w:pPr>
      <w:r>
        <w:rPr>
          <w:rFonts w:ascii="Times New Roman"/>
          <w:b w:val="false"/>
          <w:i w:val="false"/>
          <w:color w:val="000000"/>
          <w:sz w:val="28"/>
        </w:rPr>
        <w:t>
      8) выделение бесплатных стояночных мест для парковки автотранспортных средств лиц с инвалидностью, с установкой специальных дорожных знаков, которые не занимают иные автотранспортные средства.</w:t>
      </w:r>
    </w:p>
    <w:bookmarkEnd w:id="578"/>
    <w:bookmarkStart w:name="z1277" w:id="579"/>
    <w:p>
      <w:pPr>
        <w:spacing w:after="0"/>
        <w:ind w:left="0"/>
        <w:jc w:val="both"/>
      </w:pPr>
      <w:r>
        <w:rPr>
          <w:rFonts w:ascii="Times New Roman"/>
          <w:b w:val="false"/>
          <w:i w:val="false"/>
          <w:color w:val="000000"/>
          <w:sz w:val="28"/>
        </w:rPr>
        <w:t>
      При количестве стояночных мест:</w:t>
      </w:r>
    </w:p>
    <w:bookmarkEnd w:id="579"/>
    <w:bookmarkStart w:name="z1278" w:id="580"/>
    <w:p>
      <w:pPr>
        <w:spacing w:after="0"/>
        <w:ind w:left="0"/>
        <w:jc w:val="both"/>
      </w:pPr>
      <w:r>
        <w:rPr>
          <w:rFonts w:ascii="Times New Roman"/>
          <w:b w:val="false"/>
          <w:i w:val="false"/>
          <w:color w:val="000000"/>
          <w:sz w:val="28"/>
        </w:rPr>
        <w:t>
      до десяти включительно - выделяется одно место для парковки специального автотранспортного средства лица с инвалидностью;</w:t>
      </w:r>
    </w:p>
    <w:bookmarkEnd w:id="580"/>
    <w:bookmarkStart w:name="z1279" w:id="581"/>
    <w:p>
      <w:pPr>
        <w:spacing w:after="0"/>
        <w:ind w:left="0"/>
        <w:jc w:val="both"/>
      </w:pPr>
      <w:r>
        <w:rPr>
          <w:rFonts w:ascii="Times New Roman"/>
          <w:b w:val="false"/>
          <w:i w:val="false"/>
          <w:color w:val="000000"/>
          <w:sz w:val="28"/>
        </w:rPr>
        <w:t>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581"/>
    <w:bookmarkStart w:name="z1280" w:id="582"/>
    <w:p>
      <w:pPr>
        <w:spacing w:after="0"/>
        <w:ind w:left="0"/>
        <w:jc w:val="both"/>
      </w:pPr>
      <w:r>
        <w:rPr>
          <w:rFonts w:ascii="Times New Roman"/>
          <w:b w:val="false"/>
          <w:i w:val="false"/>
          <w:color w:val="000000"/>
          <w:sz w:val="28"/>
        </w:rPr>
        <w:t>
      При составлении количества стояночных мест дробного значения от 0,5 и выше, такое значение округляется до целых единиц.</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83"/>
    <w:p>
      <w:pPr>
        <w:spacing w:after="0"/>
        <w:ind w:left="0"/>
        <w:jc w:val="both"/>
      </w:pPr>
      <w:r>
        <w:rPr>
          <w:rFonts w:ascii="Times New Roman"/>
          <w:b w:val="false"/>
          <w:i w:val="false"/>
          <w:color w:val="000000"/>
          <w:sz w:val="28"/>
        </w:rPr>
        <w:t xml:space="preserve">
       351-1. В пунктах обслуживания пассажиров обеспечивается соблюдения требования подпункта 2) </w:t>
      </w:r>
      <w:r>
        <w:rPr>
          <w:rFonts w:ascii="Times New Roman"/>
          <w:b w:val="false"/>
          <w:i w:val="false"/>
          <w:color w:val="000000"/>
          <w:sz w:val="28"/>
        </w:rPr>
        <w:t>пункта 351</w:t>
      </w:r>
      <w:r>
        <w:rPr>
          <w:rFonts w:ascii="Times New Roman"/>
          <w:b w:val="false"/>
          <w:i w:val="false"/>
          <w:color w:val="000000"/>
          <w:sz w:val="28"/>
        </w:rPr>
        <w:t xml:space="preserve"> настоящих Правил.</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 w:id="584"/>
    <w:p>
      <w:pPr>
        <w:spacing w:after="0"/>
        <w:ind w:left="0"/>
        <w:jc w:val="both"/>
      </w:pPr>
      <w:r>
        <w:rPr>
          <w:rFonts w:ascii="Times New Roman"/>
          <w:b w:val="false"/>
          <w:i w:val="false"/>
          <w:color w:val="000000"/>
          <w:sz w:val="28"/>
        </w:rPr>
        <w:t xml:space="preserve">
      351-2. На автовокзалах и автостанциях эксплуатация эпидемически значимых объектов допускается при наличии санитарно-эпидемиологического заключения, выданного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или уведомления о начале деятельности.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351-2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585"/>
    <w:p>
      <w:pPr>
        <w:spacing w:after="0"/>
        <w:ind w:left="0"/>
        <w:jc w:val="both"/>
      </w:pPr>
      <w:r>
        <w:rPr>
          <w:rFonts w:ascii="Times New Roman"/>
          <w:b w:val="false"/>
          <w:i w:val="false"/>
          <w:color w:val="000000"/>
          <w:sz w:val="28"/>
        </w:rPr>
        <w:t>
       352. Пункты обслуживания пассажиров в своем составе имеют:</w:t>
      </w:r>
    </w:p>
    <w:bookmarkEnd w:id="585"/>
    <w:p>
      <w:pPr>
        <w:spacing w:after="0"/>
        <w:ind w:left="0"/>
        <w:jc w:val="both"/>
      </w:pPr>
      <w:r>
        <w:rPr>
          <w:rFonts w:ascii="Times New Roman"/>
          <w:b w:val="false"/>
          <w:i w:val="false"/>
          <w:color w:val="000000"/>
          <w:sz w:val="28"/>
        </w:rPr>
        <w:t>
      1) площадку для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2) площадку для стоянки автобусов;</w:t>
      </w:r>
    </w:p>
    <w:p>
      <w:pPr>
        <w:spacing w:after="0"/>
        <w:ind w:left="0"/>
        <w:jc w:val="both"/>
      </w:pPr>
      <w:r>
        <w:rPr>
          <w:rFonts w:ascii="Times New Roman"/>
          <w:b w:val="false"/>
          <w:i w:val="false"/>
          <w:color w:val="000000"/>
          <w:sz w:val="28"/>
        </w:rPr>
        <w:t>
      3) место для продажи проездных документов (билетов) и багажных квитанций;</w:t>
      </w:r>
    </w:p>
    <w:p>
      <w:pPr>
        <w:spacing w:after="0"/>
        <w:ind w:left="0"/>
        <w:jc w:val="both"/>
      </w:pPr>
      <w:r>
        <w:rPr>
          <w:rFonts w:ascii="Times New Roman"/>
          <w:b w:val="false"/>
          <w:i w:val="false"/>
          <w:color w:val="000000"/>
          <w:sz w:val="28"/>
        </w:rPr>
        <w:t>
      4) сооружение для защиты пассажиров от различных погодных условий.</w:t>
      </w:r>
    </w:p>
    <w:bookmarkStart w:name="z407" w:id="586"/>
    <w:p>
      <w:pPr>
        <w:spacing w:after="0"/>
        <w:ind w:left="0"/>
        <w:jc w:val="both"/>
      </w:pPr>
      <w:r>
        <w:rPr>
          <w:rFonts w:ascii="Times New Roman"/>
          <w:b w:val="false"/>
          <w:i w:val="false"/>
          <w:color w:val="000000"/>
          <w:sz w:val="28"/>
        </w:rPr>
        <w:t>
      353. При организации работы камеры хранения соблюдаются следующие требования:</w:t>
      </w:r>
    </w:p>
    <w:bookmarkEnd w:id="586"/>
    <w:p>
      <w:pPr>
        <w:spacing w:after="0"/>
        <w:ind w:left="0"/>
        <w:jc w:val="both"/>
      </w:pPr>
      <w:r>
        <w:rPr>
          <w:rFonts w:ascii="Times New Roman"/>
          <w:b w:val="false"/>
          <w:i w:val="false"/>
          <w:color w:val="000000"/>
          <w:sz w:val="28"/>
        </w:rPr>
        <w:t>
      1) минимальные затраты времени на сдачу и получение багажа в неавтоматической камере хранения;</w:t>
      </w:r>
    </w:p>
    <w:p>
      <w:pPr>
        <w:spacing w:after="0"/>
        <w:ind w:left="0"/>
        <w:jc w:val="both"/>
      </w:pPr>
      <w:r>
        <w:rPr>
          <w:rFonts w:ascii="Times New Roman"/>
          <w:b w:val="false"/>
          <w:i w:val="false"/>
          <w:color w:val="000000"/>
          <w:sz w:val="28"/>
        </w:rPr>
        <w:t>
      2) обеспечение сохранности сдаваемого на хранение багажа,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p>
    <w:p>
      <w:pPr>
        <w:spacing w:after="0"/>
        <w:ind w:left="0"/>
        <w:jc w:val="both"/>
      </w:pP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располагается своей нижней частью не выше 70 см от пола с установкой с внешней стороны окна стола для подготовки к сдаче багажа;</w:t>
      </w:r>
    </w:p>
    <w:p>
      <w:pPr>
        <w:spacing w:after="0"/>
        <w:ind w:left="0"/>
        <w:jc w:val="both"/>
      </w:pP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p>
    <w:p>
      <w:pPr>
        <w:spacing w:after="0"/>
        <w:ind w:left="0"/>
        <w:jc w:val="both"/>
      </w:pPr>
      <w:r>
        <w:rPr>
          <w:rFonts w:ascii="Times New Roman"/>
          <w:b w:val="false"/>
          <w:i w:val="false"/>
          <w:color w:val="000000"/>
          <w:sz w:val="28"/>
        </w:rPr>
        <w:t>
      5) багаж принимается на хранение независимо от наличия проездных документов.</w:t>
      </w:r>
    </w:p>
    <w:bookmarkStart w:name="z408" w:id="587"/>
    <w:p>
      <w:pPr>
        <w:spacing w:after="0"/>
        <w:ind w:left="0"/>
        <w:jc w:val="both"/>
      </w:pPr>
      <w:r>
        <w:rPr>
          <w:rFonts w:ascii="Times New Roman"/>
          <w:b w:val="false"/>
          <w:i w:val="false"/>
          <w:color w:val="000000"/>
          <w:sz w:val="28"/>
        </w:rPr>
        <w:t>
      354. На автовокзалах водителям автобусов, микроавтобусов, работающим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представляется специально оборудованные помещения для отдыха (сна).</w:t>
      </w:r>
    </w:p>
    <w:bookmarkEnd w:id="587"/>
    <w:bookmarkStart w:name="z409" w:id="588"/>
    <w:p>
      <w:pPr>
        <w:spacing w:after="0"/>
        <w:ind w:left="0"/>
        <w:jc w:val="both"/>
      </w:pPr>
      <w:r>
        <w:rPr>
          <w:rFonts w:ascii="Times New Roman"/>
          <w:b w:val="false"/>
          <w:i w:val="false"/>
          <w:color w:val="000000"/>
          <w:sz w:val="28"/>
        </w:rPr>
        <w:t>
      355.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p>
    <w:bookmarkEnd w:id="588"/>
    <w:bookmarkStart w:name="z410" w:id="589"/>
    <w:p>
      <w:pPr>
        <w:spacing w:after="0"/>
        <w:ind w:left="0"/>
        <w:jc w:val="both"/>
      </w:pPr>
      <w:r>
        <w:rPr>
          <w:rFonts w:ascii="Times New Roman"/>
          <w:b w:val="false"/>
          <w:i w:val="false"/>
          <w:color w:val="000000"/>
          <w:sz w:val="28"/>
        </w:rPr>
        <w:t>
      356. На автовокзалах организуется работа комнаты матери и ребенка для обслуживания пассажиров с детьми в возрасте до 5 лет, беременных женщин и лиц с инвалидностью, использующих кресла-коляски. Величина и состав помещений, а также количество обслуживающего персонала соответствует объему работы автовокзала.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590"/>
    <w:p>
      <w:pPr>
        <w:spacing w:after="0"/>
        <w:ind w:left="0"/>
        <w:jc w:val="both"/>
      </w:pPr>
      <w:r>
        <w:rPr>
          <w:rFonts w:ascii="Times New Roman"/>
          <w:b w:val="false"/>
          <w:i w:val="false"/>
          <w:color w:val="000000"/>
          <w:sz w:val="28"/>
        </w:rPr>
        <w:t>
      357. На автовокзалах с пассажиропотоком свыше 1000 человек в сутки в состав комнаты матери и ребенка включаются:</w:t>
      </w:r>
    </w:p>
    <w:bookmarkEnd w:id="590"/>
    <w:p>
      <w:pPr>
        <w:spacing w:after="0"/>
        <w:ind w:left="0"/>
        <w:jc w:val="both"/>
      </w:pP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p>
    <w:p>
      <w:pPr>
        <w:spacing w:after="0"/>
        <w:ind w:left="0"/>
        <w:jc w:val="both"/>
      </w:pPr>
      <w:r>
        <w:rPr>
          <w:rFonts w:ascii="Times New Roman"/>
          <w:b w:val="false"/>
          <w:i w:val="false"/>
          <w:color w:val="000000"/>
          <w:sz w:val="28"/>
        </w:rPr>
        <w:t>
      2) комната для приготовления и приема пищи с холодильником и электрочайником;</w:t>
      </w:r>
    </w:p>
    <w:p>
      <w:pPr>
        <w:spacing w:after="0"/>
        <w:ind w:left="0"/>
        <w:jc w:val="both"/>
      </w:pP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p>
    <w:bookmarkStart w:name="z412" w:id="591"/>
    <w:p>
      <w:pPr>
        <w:spacing w:after="0"/>
        <w:ind w:left="0"/>
        <w:jc w:val="both"/>
      </w:pPr>
      <w:r>
        <w:rPr>
          <w:rFonts w:ascii="Times New Roman"/>
          <w:b w:val="false"/>
          <w:i w:val="false"/>
          <w:color w:val="000000"/>
          <w:sz w:val="28"/>
        </w:rPr>
        <w:t>
      358.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p>
    <w:bookmarkEnd w:id="591"/>
    <w:bookmarkStart w:name="z413" w:id="592"/>
    <w:p>
      <w:pPr>
        <w:spacing w:after="0"/>
        <w:ind w:left="0"/>
        <w:jc w:val="both"/>
      </w:pPr>
      <w:r>
        <w:rPr>
          <w:rFonts w:ascii="Times New Roman"/>
          <w:b w:val="false"/>
          <w:i w:val="false"/>
          <w:color w:val="000000"/>
          <w:sz w:val="28"/>
        </w:rPr>
        <w:t>
      359.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p>
    <w:bookmarkEnd w:id="592"/>
    <w:bookmarkStart w:name="z414" w:id="593"/>
    <w:p>
      <w:pPr>
        <w:spacing w:after="0"/>
        <w:ind w:left="0"/>
        <w:jc w:val="both"/>
      </w:pPr>
      <w:r>
        <w:rPr>
          <w:rFonts w:ascii="Times New Roman"/>
          <w:b w:val="false"/>
          <w:i w:val="false"/>
          <w:color w:val="000000"/>
          <w:sz w:val="28"/>
        </w:rPr>
        <w:t xml:space="preserve">
      360.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21 Закона Республики Казахстан "Об автомобильном транспорте".</w:t>
      </w:r>
    </w:p>
    <w:bookmarkEnd w:id="593"/>
    <w:bookmarkStart w:name="z1357" w:id="594"/>
    <w:p>
      <w:pPr>
        <w:spacing w:after="0"/>
        <w:ind w:left="0"/>
        <w:jc w:val="both"/>
      </w:pPr>
      <w:r>
        <w:rPr>
          <w:rFonts w:ascii="Times New Roman"/>
          <w:b w:val="false"/>
          <w:i w:val="false"/>
          <w:color w:val="000000"/>
          <w:sz w:val="28"/>
        </w:rPr>
        <w:t>
      Обслуживание перевозчиков, осуществляющих регулярные автомобильные перевозки пассажиров и багажа, допускаются при предоставлении ими разрешения или свидетельства, схемы движения по маршруту и расписания движения по нему, тарифов на перевозку пассажиров и багажа для работы на соответствующем маршруте, действительных на текущий период диагностических карт технического осмотра, договоров обязательного страхования гражданско-правовой ответственности владельцев автотранспортных средств, договоров обязательного страхования гражданско-правовой ответственности перевозчика перед пассажирами.</w:t>
      </w:r>
    </w:p>
    <w:bookmarkEnd w:id="594"/>
    <w:bookmarkStart w:name="z1358" w:id="595"/>
    <w:p>
      <w:pPr>
        <w:spacing w:after="0"/>
        <w:ind w:left="0"/>
        <w:jc w:val="both"/>
      </w:pP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p>
    <w:bookmarkEnd w:id="595"/>
    <w:bookmarkStart w:name="z1359" w:id="596"/>
    <w:p>
      <w:pPr>
        <w:spacing w:after="0"/>
        <w:ind w:left="0"/>
        <w:jc w:val="both"/>
      </w:pPr>
      <w:r>
        <w:rPr>
          <w:rFonts w:ascii="Times New Roman"/>
          <w:b w:val="false"/>
          <w:i w:val="false"/>
          <w:color w:val="000000"/>
          <w:sz w:val="28"/>
        </w:rPr>
        <w:t>
      Договор заключается в течение десяти календарных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 сроком на период действия разрешительных документов.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597"/>
    <w:p>
      <w:pPr>
        <w:spacing w:after="0"/>
        <w:ind w:left="0"/>
        <w:jc w:val="both"/>
      </w:pPr>
      <w:r>
        <w:rPr>
          <w:rFonts w:ascii="Times New Roman"/>
          <w:b w:val="false"/>
          <w:i w:val="false"/>
          <w:color w:val="000000"/>
          <w:sz w:val="28"/>
        </w:rPr>
        <w:t>
      361.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p>
    <w:bookmarkEnd w:id="597"/>
    <w:bookmarkStart w:name="z416" w:id="598"/>
    <w:p>
      <w:pPr>
        <w:spacing w:after="0"/>
        <w:ind w:left="0"/>
        <w:jc w:val="both"/>
      </w:pPr>
      <w:r>
        <w:rPr>
          <w:rFonts w:ascii="Times New Roman"/>
          <w:b w:val="false"/>
          <w:i w:val="false"/>
          <w:color w:val="000000"/>
          <w:sz w:val="28"/>
        </w:rPr>
        <w:t>
      362.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который обслуживает данный маршрут по предыдущему времени.</w:t>
      </w:r>
    </w:p>
    <w:bookmarkEnd w:id="598"/>
    <w:p>
      <w:pPr>
        <w:spacing w:after="0"/>
        <w:ind w:left="0"/>
        <w:jc w:val="both"/>
      </w:pP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p>
    <w:p>
      <w:pPr>
        <w:spacing w:after="0"/>
        <w:ind w:left="0"/>
        <w:jc w:val="both"/>
      </w:pPr>
      <w:r>
        <w:rPr>
          <w:rFonts w:ascii="Times New Roman"/>
          <w:b w:val="false"/>
          <w:i w:val="false"/>
          <w:color w:val="000000"/>
          <w:sz w:val="28"/>
        </w:rPr>
        <w:t>
      1) работающих на регулярных пассажирских автобусных маршрутах;</w:t>
      </w:r>
    </w:p>
    <w:p>
      <w:pPr>
        <w:spacing w:after="0"/>
        <w:ind w:left="0"/>
        <w:jc w:val="both"/>
      </w:pP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p>
    <w:p>
      <w:pPr>
        <w:spacing w:after="0"/>
        <w:ind w:left="0"/>
        <w:jc w:val="both"/>
      </w:pP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p>
    <w:p>
      <w:pPr>
        <w:spacing w:after="0"/>
        <w:ind w:left="0"/>
        <w:jc w:val="both"/>
      </w:pP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p>
    <w:bookmarkStart w:name="z417" w:id="599"/>
    <w:p>
      <w:pPr>
        <w:spacing w:after="0"/>
        <w:ind w:left="0"/>
        <w:jc w:val="both"/>
      </w:pPr>
      <w:r>
        <w:rPr>
          <w:rFonts w:ascii="Times New Roman"/>
          <w:b w:val="false"/>
          <w:i w:val="false"/>
          <w:color w:val="000000"/>
          <w:sz w:val="28"/>
        </w:rPr>
        <w:t>
      363.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p>
    <w:bookmarkEnd w:id="599"/>
    <w:bookmarkStart w:name="z418" w:id="600"/>
    <w:p>
      <w:pPr>
        <w:spacing w:after="0"/>
        <w:ind w:left="0"/>
        <w:jc w:val="both"/>
      </w:pPr>
      <w:r>
        <w:rPr>
          <w:rFonts w:ascii="Times New Roman"/>
          <w:b w:val="false"/>
          <w:i w:val="false"/>
          <w:color w:val="000000"/>
          <w:sz w:val="28"/>
        </w:rPr>
        <w:t>
      364.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p>
    <w:bookmarkEnd w:id="600"/>
    <w:bookmarkStart w:name="z419" w:id="601"/>
    <w:p>
      <w:pPr>
        <w:spacing w:after="0"/>
        <w:ind w:left="0"/>
        <w:jc w:val="both"/>
      </w:pPr>
      <w:r>
        <w:rPr>
          <w:rFonts w:ascii="Times New Roman"/>
          <w:b w:val="false"/>
          <w:i w:val="false"/>
          <w:color w:val="000000"/>
          <w:sz w:val="28"/>
        </w:rPr>
        <w:t>
      365.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p>
    <w:bookmarkEnd w:id="601"/>
    <w:bookmarkStart w:name="z420" w:id="6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 Автовокзалы, автостанции и пункты обслуживания пассажиров прекращают свою деятельность по решению местного исполнительного органа:</w:t>
      </w:r>
    </w:p>
    <w:bookmarkEnd w:id="602"/>
    <w:bookmarkStart w:name="z2850" w:id="603"/>
    <w:p>
      <w:pPr>
        <w:spacing w:after="0"/>
        <w:ind w:left="0"/>
        <w:jc w:val="both"/>
      </w:pPr>
      <w:r>
        <w:rPr>
          <w:rFonts w:ascii="Times New Roman"/>
          <w:b w:val="false"/>
          <w:i w:val="false"/>
          <w:color w:val="000000"/>
          <w:sz w:val="28"/>
        </w:rPr>
        <w:t>
      при несоответствии их требованиям пунктов 350, 351 и 352 настоящих Правил;</w:t>
      </w:r>
    </w:p>
    <w:bookmarkEnd w:id="603"/>
    <w:bookmarkStart w:name="z2851" w:id="604"/>
    <w:p>
      <w:pPr>
        <w:spacing w:after="0"/>
        <w:ind w:left="0"/>
        <w:jc w:val="both"/>
      </w:pPr>
      <w:r>
        <w:rPr>
          <w:rFonts w:ascii="Times New Roman"/>
          <w:b w:val="false"/>
          <w:i w:val="false"/>
          <w:color w:val="000000"/>
          <w:sz w:val="28"/>
        </w:rPr>
        <w:t>
      при ненадлежащем выполнении основных функций, предусмотренных пунктами 348 и 349 настоящих Правил;</w:t>
      </w:r>
    </w:p>
    <w:bookmarkEnd w:id="604"/>
    <w:bookmarkStart w:name="z2852" w:id="605"/>
    <w:p>
      <w:pPr>
        <w:spacing w:after="0"/>
        <w:ind w:left="0"/>
        <w:jc w:val="both"/>
      </w:pPr>
      <w:r>
        <w:rPr>
          <w:rFonts w:ascii="Times New Roman"/>
          <w:b w:val="false"/>
          <w:i w:val="false"/>
          <w:color w:val="000000"/>
          <w:sz w:val="28"/>
        </w:rPr>
        <w:t>
      при несоответствии их услуг требованиям национального стандарта СТ РК 2271-2020 "Услуги автовокзалов, автостанций и пунктов обслуживания пассажиров".</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366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06"/>
    <w:p>
      <w:pPr>
        <w:spacing w:after="0"/>
        <w:ind w:left="0"/>
        <w:jc w:val="left"/>
      </w:pPr>
      <w:r>
        <w:rPr>
          <w:rFonts w:ascii="Times New Roman"/>
          <w:b/>
          <w:i w:val="false"/>
          <w:color w:val="000000"/>
        </w:rPr>
        <w:t xml:space="preserve">  Параграф 2. Информационное обеспечение пассажиров</w:t>
      </w:r>
    </w:p>
    <w:bookmarkEnd w:id="606"/>
    <w:bookmarkStart w:name="z422" w:id="607"/>
    <w:p>
      <w:pPr>
        <w:spacing w:after="0"/>
        <w:ind w:left="0"/>
        <w:jc w:val="both"/>
      </w:pPr>
      <w:r>
        <w:rPr>
          <w:rFonts w:ascii="Times New Roman"/>
          <w:b w:val="false"/>
          <w:i w:val="false"/>
          <w:color w:val="000000"/>
          <w:sz w:val="28"/>
        </w:rPr>
        <w:t>
      367.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p>
    <w:bookmarkEnd w:id="607"/>
    <w:bookmarkStart w:name="z423" w:id="608"/>
    <w:p>
      <w:pPr>
        <w:spacing w:after="0"/>
        <w:ind w:left="0"/>
        <w:jc w:val="both"/>
      </w:pPr>
      <w:r>
        <w:rPr>
          <w:rFonts w:ascii="Times New Roman"/>
          <w:b w:val="false"/>
          <w:i w:val="false"/>
          <w:color w:val="000000"/>
          <w:sz w:val="28"/>
        </w:rPr>
        <w:t>
      368. Информационное обеспечение пассажиров осуществляется посредством визуальной справки, громкоговорящей связи и устной справки.</w:t>
      </w:r>
    </w:p>
    <w:bookmarkEnd w:id="608"/>
    <w:bookmarkStart w:name="z424" w:id="609"/>
    <w:p>
      <w:pPr>
        <w:spacing w:after="0"/>
        <w:ind w:left="0"/>
        <w:jc w:val="both"/>
      </w:pPr>
      <w:r>
        <w:rPr>
          <w:rFonts w:ascii="Times New Roman"/>
          <w:b w:val="false"/>
          <w:i w:val="false"/>
          <w:color w:val="000000"/>
          <w:sz w:val="28"/>
        </w:rPr>
        <w:t>
      369. Визуальная информация должна иметь хороший обзор в любое время суток и быть предельно четкой и исчерпывающей.</w:t>
      </w:r>
    </w:p>
    <w:bookmarkEnd w:id="609"/>
    <w:p>
      <w:pPr>
        <w:spacing w:after="0"/>
        <w:ind w:left="0"/>
        <w:jc w:val="both"/>
      </w:pP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p>
    <w:p>
      <w:pPr>
        <w:spacing w:after="0"/>
        <w:ind w:left="0"/>
        <w:jc w:val="both"/>
      </w:pP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 кассовый пункт;</w:t>
      </w:r>
    </w:p>
    <w:p>
      <w:pPr>
        <w:spacing w:after="0"/>
        <w:ind w:left="0"/>
        <w:jc w:val="both"/>
      </w:pPr>
      <w:r>
        <w:rPr>
          <w:rFonts w:ascii="Times New Roman"/>
          <w:b w:val="false"/>
          <w:i w:val="false"/>
          <w:color w:val="000000"/>
          <w:sz w:val="28"/>
        </w:rPr>
        <w:t>
      2) время работы автовокзала, автостанции, пункта обслуживания пассажиров, кассового пункта.</w:t>
      </w:r>
    </w:p>
    <w:bookmarkStart w:name="z425" w:id="610"/>
    <w:p>
      <w:pPr>
        <w:spacing w:after="0"/>
        <w:ind w:left="0"/>
        <w:jc w:val="both"/>
      </w:pPr>
      <w:r>
        <w:rPr>
          <w:rFonts w:ascii="Times New Roman"/>
          <w:b w:val="false"/>
          <w:i w:val="false"/>
          <w:color w:val="000000"/>
          <w:sz w:val="28"/>
        </w:rPr>
        <w:t>
      370. Расписание движения автобусов, микроавтобусов содержат следующие данные:</w:t>
      </w:r>
    </w:p>
    <w:bookmarkEnd w:id="610"/>
    <w:p>
      <w:pPr>
        <w:spacing w:after="0"/>
        <w:ind w:left="0"/>
        <w:jc w:val="both"/>
      </w:pPr>
      <w:r>
        <w:rPr>
          <w:rFonts w:ascii="Times New Roman"/>
          <w:b w:val="false"/>
          <w:i w:val="false"/>
          <w:color w:val="000000"/>
          <w:sz w:val="28"/>
        </w:rPr>
        <w:t>
      1) номер маршрута;</w:t>
      </w:r>
    </w:p>
    <w:p>
      <w:pPr>
        <w:spacing w:after="0"/>
        <w:ind w:left="0"/>
        <w:jc w:val="both"/>
      </w:pPr>
      <w:r>
        <w:rPr>
          <w:rFonts w:ascii="Times New Roman"/>
          <w:b w:val="false"/>
          <w:i w:val="false"/>
          <w:color w:val="000000"/>
          <w:sz w:val="28"/>
        </w:rPr>
        <w:t>
      2) наименование маршрутов;</w:t>
      </w:r>
    </w:p>
    <w:p>
      <w:pPr>
        <w:spacing w:after="0"/>
        <w:ind w:left="0"/>
        <w:jc w:val="both"/>
      </w:pPr>
      <w:r>
        <w:rPr>
          <w:rFonts w:ascii="Times New Roman"/>
          <w:b w:val="false"/>
          <w:i w:val="false"/>
          <w:color w:val="000000"/>
          <w:sz w:val="28"/>
        </w:rPr>
        <w:t>
      3) время отправления автобуса, микроавтобуса;</w:t>
      </w:r>
    </w:p>
    <w:p>
      <w:pPr>
        <w:spacing w:after="0"/>
        <w:ind w:left="0"/>
        <w:jc w:val="both"/>
      </w:pPr>
      <w:r>
        <w:rPr>
          <w:rFonts w:ascii="Times New Roman"/>
          <w:b w:val="false"/>
          <w:i w:val="false"/>
          <w:color w:val="000000"/>
          <w:sz w:val="28"/>
        </w:rPr>
        <w:t>
      4) время прибытия на конечный пункт;</w:t>
      </w:r>
    </w:p>
    <w:p>
      <w:pPr>
        <w:spacing w:after="0"/>
        <w:ind w:left="0"/>
        <w:jc w:val="both"/>
      </w:pP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p>
    <w:bookmarkStart w:name="z426" w:id="611"/>
    <w:p>
      <w:pPr>
        <w:spacing w:after="0"/>
        <w:ind w:left="0"/>
        <w:jc w:val="both"/>
      </w:pPr>
      <w:r>
        <w:rPr>
          <w:rFonts w:ascii="Times New Roman"/>
          <w:b w:val="false"/>
          <w:i w:val="false"/>
          <w:color w:val="000000"/>
          <w:sz w:val="28"/>
        </w:rPr>
        <w:t>
      371. Визуальная информация касс содержат следующее:</w:t>
      </w:r>
    </w:p>
    <w:bookmarkEnd w:id="611"/>
    <w:p>
      <w:pPr>
        <w:spacing w:after="0"/>
        <w:ind w:left="0"/>
        <w:jc w:val="both"/>
      </w:pPr>
      <w:r>
        <w:rPr>
          <w:rFonts w:ascii="Times New Roman"/>
          <w:b w:val="false"/>
          <w:i w:val="false"/>
          <w:color w:val="000000"/>
          <w:sz w:val="28"/>
        </w:rPr>
        <w:t>
      1) номер кассы;</w:t>
      </w:r>
    </w:p>
    <w:p>
      <w:pPr>
        <w:spacing w:after="0"/>
        <w:ind w:left="0"/>
        <w:jc w:val="both"/>
      </w:pPr>
      <w:r>
        <w:rPr>
          <w:rFonts w:ascii="Times New Roman"/>
          <w:b w:val="false"/>
          <w:i w:val="false"/>
          <w:color w:val="000000"/>
          <w:sz w:val="28"/>
        </w:rPr>
        <w:t>
      2) специализация кассы;</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4) перечень категорий пассажиров, приобретающих билеты вне очереди;</w:t>
      </w:r>
    </w:p>
    <w:p>
      <w:pPr>
        <w:spacing w:after="0"/>
        <w:ind w:left="0"/>
        <w:jc w:val="both"/>
      </w:pPr>
      <w:r>
        <w:rPr>
          <w:rFonts w:ascii="Times New Roman"/>
          <w:b w:val="false"/>
          <w:i w:val="false"/>
          <w:color w:val="000000"/>
          <w:sz w:val="28"/>
        </w:rPr>
        <w:t>
      5) условия льготного проезда отдельных категорий пассажиров;</w:t>
      </w:r>
    </w:p>
    <w:p>
      <w:pPr>
        <w:spacing w:after="0"/>
        <w:ind w:left="0"/>
        <w:jc w:val="both"/>
      </w:pPr>
      <w:r>
        <w:rPr>
          <w:rFonts w:ascii="Times New Roman"/>
          <w:b w:val="false"/>
          <w:i w:val="false"/>
          <w:color w:val="000000"/>
          <w:sz w:val="28"/>
        </w:rPr>
        <w:t>
      6) фамилия кассира.</w:t>
      </w:r>
    </w:p>
    <w:bookmarkStart w:name="z427" w:id="612"/>
    <w:p>
      <w:pPr>
        <w:spacing w:after="0"/>
        <w:ind w:left="0"/>
        <w:jc w:val="both"/>
      </w:pPr>
      <w:r>
        <w:rPr>
          <w:rFonts w:ascii="Times New Roman"/>
          <w:b w:val="false"/>
          <w:i w:val="false"/>
          <w:color w:val="000000"/>
          <w:sz w:val="28"/>
        </w:rPr>
        <w:t>
      372. Информирование пассажиров посредством громкоговорящей связи организуется через трансляционную сеть автовокзала, автостанции.</w:t>
      </w:r>
    </w:p>
    <w:bookmarkEnd w:id="612"/>
    <w:bookmarkStart w:name="z428" w:id="613"/>
    <w:p>
      <w:pPr>
        <w:spacing w:after="0"/>
        <w:ind w:left="0"/>
        <w:jc w:val="both"/>
      </w:pPr>
      <w:r>
        <w:rPr>
          <w:rFonts w:ascii="Times New Roman"/>
          <w:b w:val="false"/>
          <w:i w:val="false"/>
          <w:color w:val="000000"/>
          <w:sz w:val="28"/>
        </w:rPr>
        <w:t>
      373. Обязательный перечень информации, передаваемой посредством громкоговорящей связи, включает в себя следующую информацию:</w:t>
      </w:r>
    </w:p>
    <w:bookmarkEnd w:id="613"/>
    <w:p>
      <w:pPr>
        <w:spacing w:after="0"/>
        <w:ind w:left="0"/>
        <w:jc w:val="both"/>
      </w:pPr>
      <w:r>
        <w:rPr>
          <w:rFonts w:ascii="Times New Roman"/>
          <w:b w:val="false"/>
          <w:i w:val="false"/>
          <w:color w:val="000000"/>
          <w:sz w:val="28"/>
        </w:rPr>
        <w:t>
      1) время прибытия автобусов, микроавтобусов;</w:t>
      </w:r>
    </w:p>
    <w:p>
      <w:pPr>
        <w:spacing w:after="0"/>
        <w:ind w:left="0"/>
        <w:jc w:val="both"/>
      </w:pP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p>
    <w:p>
      <w:pPr>
        <w:spacing w:after="0"/>
        <w:ind w:left="0"/>
        <w:jc w:val="both"/>
      </w:pPr>
      <w:r>
        <w:rPr>
          <w:rFonts w:ascii="Times New Roman"/>
          <w:b w:val="false"/>
          <w:i w:val="false"/>
          <w:color w:val="000000"/>
          <w:sz w:val="28"/>
        </w:rPr>
        <w:t>
      3) введение дополнительных рейсов и продажа проездных документов (билетов) на них;</w:t>
      </w:r>
    </w:p>
    <w:p>
      <w:pPr>
        <w:spacing w:after="0"/>
        <w:ind w:left="0"/>
        <w:jc w:val="both"/>
      </w:pPr>
      <w:r>
        <w:rPr>
          <w:rFonts w:ascii="Times New Roman"/>
          <w:b w:val="false"/>
          <w:i w:val="false"/>
          <w:color w:val="000000"/>
          <w:sz w:val="28"/>
        </w:rPr>
        <w:t>
      4) о сокращении (увеличении) времени стоянки автобусов, микроавтобусов, следующих транзитом;</w:t>
      </w:r>
    </w:p>
    <w:p>
      <w:pPr>
        <w:spacing w:after="0"/>
        <w:ind w:left="0"/>
        <w:jc w:val="both"/>
      </w:pPr>
      <w:r>
        <w:rPr>
          <w:rFonts w:ascii="Times New Roman"/>
          <w:b w:val="false"/>
          <w:i w:val="false"/>
          <w:color w:val="000000"/>
          <w:sz w:val="28"/>
        </w:rPr>
        <w:t>
      5) порядок приема, хранения и выдачи багажа;</w:t>
      </w:r>
    </w:p>
    <w:p>
      <w:pPr>
        <w:spacing w:after="0"/>
        <w:ind w:left="0"/>
        <w:jc w:val="both"/>
      </w:pPr>
      <w:r>
        <w:rPr>
          <w:rFonts w:ascii="Times New Roman"/>
          <w:b w:val="false"/>
          <w:i w:val="false"/>
          <w:color w:val="000000"/>
          <w:sz w:val="28"/>
        </w:rPr>
        <w:t>
      6) перечень основных услуг, предоставляемых пассажирам.</w:t>
      </w:r>
    </w:p>
    <w:p>
      <w:pPr>
        <w:spacing w:after="0"/>
        <w:ind w:left="0"/>
        <w:jc w:val="both"/>
      </w:pP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языках.</w:t>
      </w:r>
    </w:p>
    <w:bookmarkStart w:name="z429" w:id="614"/>
    <w:p>
      <w:pPr>
        <w:spacing w:after="0"/>
        <w:ind w:left="0"/>
        <w:jc w:val="both"/>
      </w:pPr>
      <w:r>
        <w:rPr>
          <w:rFonts w:ascii="Times New Roman"/>
          <w:b w:val="false"/>
          <w:i w:val="false"/>
          <w:color w:val="000000"/>
          <w:sz w:val="28"/>
        </w:rPr>
        <w:t>
      374 Выдача устных справок пассажирам осуществляется информатором справочного бюро. Справочное бюро обеспечивает:</w:t>
      </w:r>
    </w:p>
    <w:bookmarkEnd w:id="614"/>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информатора;</w:t>
      </w:r>
    </w:p>
    <w:p>
      <w:pPr>
        <w:spacing w:after="0"/>
        <w:ind w:left="0"/>
        <w:jc w:val="both"/>
      </w:pP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p>
    <w:p>
      <w:pPr>
        <w:spacing w:after="0"/>
        <w:ind w:left="0"/>
        <w:jc w:val="both"/>
      </w:pP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p>
    <w:p>
      <w:pPr>
        <w:spacing w:after="0"/>
        <w:ind w:left="0"/>
        <w:jc w:val="both"/>
      </w:pP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p>
    <w:bookmarkStart w:name="z430" w:id="615"/>
    <w:p>
      <w:pPr>
        <w:spacing w:after="0"/>
        <w:ind w:left="0"/>
        <w:jc w:val="both"/>
      </w:pPr>
      <w:r>
        <w:rPr>
          <w:rFonts w:ascii="Times New Roman"/>
          <w:b w:val="false"/>
          <w:i w:val="false"/>
          <w:color w:val="000000"/>
          <w:sz w:val="28"/>
        </w:rPr>
        <w:t>
      375. Обязательный перечень представляемой информации автовокзалом и автостанцией включает в себя:</w:t>
      </w:r>
    </w:p>
    <w:bookmarkEnd w:id="615"/>
    <w:p>
      <w:pPr>
        <w:spacing w:after="0"/>
        <w:ind w:left="0"/>
        <w:jc w:val="both"/>
      </w:pPr>
      <w:r>
        <w:rPr>
          <w:rFonts w:ascii="Times New Roman"/>
          <w:b w:val="false"/>
          <w:i w:val="false"/>
          <w:color w:val="000000"/>
          <w:sz w:val="28"/>
        </w:rPr>
        <w:t>
      1) время отправления и прибытия автобусов, микроавтобусов по данному автовокзалу, автостанции;</w:t>
      </w:r>
    </w:p>
    <w:p>
      <w:pPr>
        <w:spacing w:after="0"/>
        <w:ind w:left="0"/>
        <w:jc w:val="both"/>
      </w:pP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p>
    <w:p>
      <w:pPr>
        <w:spacing w:after="0"/>
        <w:ind w:left="0"/>
        <w:jc w:val="both"/>
      </w:pPr>
      <w:r>
        <w:rPr>
          <w:rFonts w:ascii="Times New Roman"/>
          <w:b w:val="false"/>
          <w:i w:val="false"/>
          <w:color w:val="000000"/>
          <w:sz w:val="28"/>
        </w:rPr>
        <w:t>
      3) типы и марки автобусов, микроавтобусов, отправляемых в рейс по расписанию;</w:t>
      </w:r>
    </w:p>
    <w:p>
      <w:pPr>
        <w:spacing w:after="0"/>
        <w:ind w:left="0"/>
        <w:jc w:val="both"/>
      </w:pP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p>
    <w:p>
      <w:pPr>
        <w:spacing w:after="0"/>
        <w:ind w:left="0"/>
        <w:jc w:val="both"/>
      </w:pPr>
      <w:r>
        <w:rPr>
          <w:rFonts w:ascii="Times New Roman"/>
          <w:b w:val="false"/>
          <w:i w:val="false"/>
          <w:color w:val="000000"/>
          <w:sz w:val="28"/>
        </w:rPr>
        <w:t>
      5) стоимость проезда и провоза багажа;</w:t>
      </w:r>
    </w:p>
    <w:p>
      <w:pPr>
        <w:spacing w:after="0"/>
        <w:ind w:left="0"/>
        <w:jc w:val="both"/>
      </w:pPr>
      <w:r>
        <w:rPr>
          <w:rFonts w:ascii="Times New Roman"/>
          <w:b w:val="false"/>
          <w:i w:val="false"/>
          <w:color w:val="000000"/>
          <w:sz w:val="28"/>
        </w:rPr>
        <w:t>
      6)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p>
    <w:bookmarkStart w:name="z431" w:id="616"/>
    <w:p>
      <w:pPr>
        <w:spacing w:after="0"/>
        <w:ind w:left="0"/>
        <w:jc w:val="both"/>
      </w:pPr>
      <w:r>
        <w:rPr>
          <w:rFonts w:ascii="Times New Roman"/>
          <w:b w:val="false"/>
          <w:i w:val="false"/>
          <w:color w:val="000000"/>
          <w:sz w:val="28"/>
        </w:rPr>
        <w:t>
      376.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w:t>
      </w:r>
    </w:p>
    <w:bookmarkEnd w:id="616"/>
    <w:p>
      <w:pPr>
        <w:spacing w:after="0"/>
        <w:ind w:left="0"/>
        <w:jc w:val="both"/>
      </w:pPr>
      <w:r>
        <w:rPr>
          <w:rFonts w:ascii="Times New Roman"/>
          <w:b w:val="false"/>
          <w:i w:val="false"/>
          <w:color w:val="000000"/>
          <w:sz w:val="28"/>
        </w:rPr>
        <w:t>
      1) перевозчике;</w:t>
      </w:r>
    </w:p>
    <w:p>
      <w:pPr>
        <w:spacing w:after="0"/>
        <w:ind w:left="0"/>
        <w:jc w:val="both"/>
      </w:pPr>
      <w:r>
        <w:rPr>
          <w:rFonts w:ascii="Times New Roman"/>
          <w:b w:val="false"/>
          <w:i w:val="false"/>
          <w:color w:val="000000"/>
          <w:sz w:val="28"/>
        </w:rPr>
        <w:t>
      2) наименовании маршрута;</w:t>
      </w:r>
    </w:p>
    <w:p>
      <w:pPr>
        <w:spacing w:after="0"/>
        <w:ind w:left="0"/>
        <w:jc w:val="both"/>
      </w:pPr>
      <w:r>
        <w:rPr>
          <w:rFonts w:ascii="Times New Roman"/>
          <w:b w:val="false"/>
          <w:i w:val="false"/>
          <w:color w:val="000000"/>
          <w:sz w:val="28"/>
        </w:rPr>
        <w:t>
      3) дальности поездки в километрах;</w:t>
      </w:r>
    </w:p>
    <w:p>
      <w:pPr>
        <w:spacing w:after="0"/>
        <w:ind w:left="0"/>
        <w:jc w:val="both"/>
      </w:pPr>
      <w:r>
        <w:rPr>
          <w:rFonts w:ascii="Times New Roman"/>
          <w:b w:val="false"/>
          <w:i w:val="false"/>
          <w:color w:val="000000"/>
          <w:sz w:val="28"/>
        </w:rPr>
        <w:t>
      4) времени следования в пути;</w:t>
      </w:r>
    </w:p>
    <w:p>
      <w:pPr>
        <w:spacing w:after="0"/>
        <w:ind w:left="0"/>
        <w:jc w:val="both"/>
      </w:pPr>
      <w:r>
        <w:rPr>
          <w:rFonts w:ascii="Times New Roman"/>
          <w:b w:val="false"/>
          <w:i w:val="false"/>
          <w:color w:val="000000"/>
          <w:sz w:val="28"/>
        </w:rPr>
        <w:t>
      5) промежуточных остановках;</w:t>
      </w:r>
    </w:p>
    <w:p>
      <w:pPr>
        <w:spacing w:after="0"/>
        <w:ind w:left="0"/>
        <w:jc w:val="both"/>
      </w:pPr>
      <w:r>
        <w:rPr>
          <w:rFonts w:ascii="Times New Roman"/>
          <w:b w:val="false"/>
          <w:i w:val="false"/>
          <w:color w:val="000000"/>
          <w:sz w:val="28"/>
        </w:rPr>
        <w:t>
      6) ограничениях при движении автобуса или микроавтобуса;</w:t>
      </w:r>
    </w:p>
    <w:p>
      <w:pPr>
        <w:spacing w:after="0"/>
        <w:ind w:left="0"/>
        <w:jc w:val="both"/>
      </w:pPr>
      <w:r>
        <w:rPr>
          <w:rFonts w:ascii="Times New Roman"/>
          <w:b w:val="false"/>
          <w:i w:val="false"/>
          <w:color w:val="000000"/>
          <w:sz w:val="28"/>
        </w:rPr>
        <w:t>
      7) поведении при экстренных ситуациях;</w:t>
      </w:r>
    </w:p>
    <w:p>
      <w:pPr>
        <w:spacing w:after="0"/>
        <w:ind w:left="0"/>
        <w:jc w:val="both"/>
      </w:pPr>
      <w:r>
        <w:rPr>
          <w:rFonts w:ascii="Times New Roman"/>
          <w:b w:val="false"/>
          <w:i w:val="false"/>
          <w:color w:val="000000"/>
          <w:sz w:val="28"/>
        </w:rPr>
        <w:t>
      8) дополнительном сервисе.</w:t>
      </w:r>
    </w:p>
    <w:bookmarkStart w:name="z432" w:id="617"/>
    <w:p>
      <w:pPr>
        <w:spacing w:after="0"/>
        <w:ind w:left="0"/>
        <w:jc w:val="left"/>
      </w:pPr>
      <w:r>
        <w:rPr>
          <w:rFonts w:ascii="Times New Roman"/>
          <w:b/>
          <w:i w:val="false"/>
          <w:color w:val="000000"/>
        </w:rPr>
        <w:t xml:space="preserve"> Параграф 3. Организация диспетчерского</w:t>
      </w:r>
      <w:r>
        <w:br/>
      </w:r>
      <w:r>
        <w:rPr>
          <w:rFonts w:ascii="Times New Roman"/>
          <w:b/>
          <w:i w:val="false"/>
          <w:color w:val="000000"/>
        </w:rPr>
        <w:t>руководства движением автобусов</w:t>
      </w:r>
    </w:p>
    <w:bookmarkEnd w:id="617"/>
    <w:bookmarkStart w:name="z433" w:id="618"/>
    <w:p>
      <w:pPr>
        <w:spacing w:after="0"/>
        <w:ind w:left="0"/>
        <w:jc w:val="both"/>
      </w:pPr>
      <w:r>
        <w:rPr>
          <w:rFonts w:ascii="Times New Roman"/>
          <w:b w:val="false"/>
          <w:i w:val="false"/>
          <w:color w:val="000000"/>
          <w:sz w:val="28"/>
        </w:rPr>
        <w:t>
      377.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p>
    <w:bookmarkEnd w:id="618"/>
    <w:bookmarkStart w:name="z434" w:id="619"/>
    <w:p>
      <w:pPr>
        <w:spacing w:after="0"/>
        <w:ind w:left="0"/>
        <w:jc w:val="both"/>
      </w:pPr>
      <w:r>
        <w:rPr>
          <w:rFonts w:ascii="Times New Roman"/>
          <w:b w:val="false"/>
          <w:i w:val="false"/>
          <w:color w:val="000000"/>
          <w:sz w:val="28"/>
        </w:rPr>
        <w:t>
      378. Диспетчерское руководство осуществляется диспетчерскими службами.</w:t>
      </w:r>
    </w:p>
    <w:bookmarkEnd w:id="619"/>
    <w:bookmarkStart w:name="z435" w:id="6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 Основными функциями диспетчерской службы являются:</w:t>
      </w:r>
    </w:p>
    <w:bookmarkEnd w:id="620"/>
    <w:bookmarkStart w:name="z1236" w:id="621"/>
    <w:p>
      <w:pPr>
        <w:spacing w:after="0"/>
        <w:ind w:left="0"/>
        <w:jc w:val="both"/>
      </w:pP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p>
    <w:bookmarkEnd w:id="621"/>
    <w:bookmarkStart w:name="z1237" w:id="622"/>
    <w:p>
      <w:pPr>
        <w:spacing w:after="0"/>
        <w:ind w:left="0"/>
        <w:jc w:val="both"/>
      </w:pPr>
      <w:r>
        <w:rPr>
          <w:rFonts w:ascii="Times New Roman"/>
          <w:b w:val="false"/>
          <w:i w:val="false"/>
          <w:color w:val="000000"/>
          <w:sz w:val="28"/>
        </w:rPr>
        <w:t>
      2) отслеживание и регулирование движения автобусов, микроавтобусов по маршрутам;</w:t>
      </w:r>
    </w:p>
    <w:bookmarkEnd w:id="622"/>
    <w:bookmarkStart w:name="z1238" w:id="623"/>
    <w:p>
      <w:pPr>
        <w:spacing w:after="0"/>
        <w:ind w:left="0"/>
        <w:jc w:val="both"/>
      </w:pP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p>
    <w:bookmarkEnd w:id="623"/>
    <w:bookmarkStart w:name="z1239" w:id="624"/>
    <w:p>
      <w:pPr>
        <w:spacing w:after="0"/>
        <w:ind w:left="0"/>
        <w:jc w:val="both"/>
      </w:pP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624"/>
    <w:bookmarkStart w:name="z1240" w:id="625"/>
    <w:p>
      <w:pPr>
        <w:spacing w:after="0"/>
        <w:ind w:left="0"/>
        <w:jc w:val="both"/>
      </w:pP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p>
    <w:bookmarkEnd w:id="625"/>
    <w:bookmarkStart w:name="z1241" w:id="626"/>
    <w:p>
      <w:pPr>
        <w:spacing w:after="0"/>
        <w:ind w:left="0"/>
        <w:jc w:val="both"/>
      </w:pPr>
      <w:r>
        <w:rPr>
          <w:rFonts w:ascii="Times New Roman"/>
          <w:b w:val="false"/>
          <w:i w:val="false"/>
          <w:color w:val="000000"/>
          <w:sz w:val="28"/>
        </w:rPr>
        <w:t>
      6) информирование дорожных органов, КАП,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p>
    <w:bookmarkEnd w:id="626"/>
    <w:bookmarkStart w:name="z1242" w:id="627"/>
    <w:p>
      <w:pPr>
        <w:spacing w:after="0"/>
        <w:ind w:left="0"/>
        <w:jc w:val="both"/>
      </w:pP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p>
    <w:bookmarkEnd w:id="627"/>
    <w:bookmarkStart w:name="z1243" w:id="628"/>
    <w:p>
      <w:pPr>
        <w:spacing w:after="0"/>
        <w:ind w:left="0"/>
        <w:jc w:val="both"/>
      </w:pPr>
      <w:r>
        <w:rPr>
          <w:rFonts w:ascii="Times New Roman"/>
          <w:b w:val="false"/>
          <w:i w:val="false"/>
          <w:color w:val="000000"/>
          <w:sz w:val="28"/>
        </w:rPr>
        <w:t>
      8) отслеживание прохождения водителями предрейсового и послерейсового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p>
    <w:bookmarkEnd w:id="628"/>
    <w:bookmarkStart w:name="z1244" w:id="629"/>
    <w:p>
      <w:pPr>
        <w:spacing w:after="0"/>
        <w:ind w:left="0"/>
        <w:jc w:val="both"/>
      </w:pPr>
      <w:r>
        <w:rPr>
          <w:rFonts w:ascii="Times New Roman"/>
          <w:b w:val="false"/>
          <w:i w:val="false"/>
          <w:color w:val="000000"/>
          <w:sz w:val="28"/>
        </w:rPr>
        <w:t>
      9)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p>
    <w:bookmarkEnd w:id="629"/>
    <w:bookmarkStart w:name="z1245" w:id="630"/>
    <w:p>
      <w:pPr>
        <w:spacing w:after="0"/>
        <w:ind w:left="0"/>
        <w:jc w:val="both"/>
      </w:pPr>
      <w:r>
        <w:rPr>
          <w:rFonts w:ascii="Times New Roman"/>
          <w:b w:val="false"/>
          <w:i w:val="false"/>
          <w:color w:val="000000"/>
          <w:sz w:val="28"/>
        </w:rPr>
        <w:t>
      10)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p>
    <w:bookmarkEnd w:id="630"/>
    <w:bookmarkStart w:name="z1246" w:id="631"/>
    <w:p>
      <w:pPr>
        <w:spacing w:after="0"/>
        <w:ind w:left="0"/>
        <w:jc w:val="both"/>
      </w:pPr>
      <w:r>
        <w:rPr>
          <w:rFonts w:ascii="Times New Roman"/>
          <w:b w:val="false"/>
          <w:i w:val="false"/>
          <w:color w:val="000000"/>
          <w:sz w:val="28"/>
        </w:rPr>
        <w:t>
      11) выдача водителю на маршрутах в международном сообщении списка пассажиров, скрепленного печатью автовокзала и автостанции;</w:t>
      </w:r>
    </w:p>
    <w:bookmarkEnd w:id="631"/>
    <w:bookmarkStart w:name="z1247" w:id="632"/>
    <w:p>
      <w:pPr>
        <w:spacing w:after="0"/>
        <w:ind w:left="0"/>
        <w:jc w:val="both"/>
      </w:pP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p>
    <w:bookmarkEnd w:id="632"/>
    <w:bookmarkStart w:name="z1248" w:id="633"/>
    <w:p>
      <w:pPr>
        <w:spacing w:after="0"/>
        <w:ind w:left="0"/>
        <w:jc w:val="both"/>
      </w:pPr>
      <w:r>
        <w:rPr>
          <w:rFonts w:ascii="Times New Roman"/>
          <w:b w:val="false"/>
          <w:i w:val="false"/>
          <w:color w:val="000000"/>
          <w:sz w:val="28"/>
        </w:rPr>
        <w:t>
      13) проставлении в путевом листе в Единой системе управления транспортными документами отметки о соблюдении требования, предусмотренного частью второй пункта 200 настоящих Правил.</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34"/>
    <w:p>
      <w:pPr>
        <w:spacing w:after="0"/>
        <w:ind w:left="0"/>
        <w:jc w:val="both"/>
      </w:pPr>
      <w:r>
        <w:rPr>
          <w:rFonts w:ascii="Times New Roman"/>
          <w:b w:val="false"/>
          <w:i w:val="false"/>
          <w:color w:val="000000"/>
          <w:sz w:val="28"/>
        </w:rPr>
        <w:t>
      380.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p>
    <w:bookmarkEnd w:id="634"/>
    <w:p>
      <w:pPr>
        <w:spacing w:after="0"/>
        <w:ind w:left="0"/>
        <w:jc w:val="both"/>
      </w:pPr>
      <w:r>
        <w:rPr>
          <w:rFonts w:ascii="Times New Roman"/>
          <w:b w:val="false"/>
          <w:i w:val="false"/>
          <w:color w:val="000000"/>
          <w:sz w:val="28"/>
        </w:rPr>
        <w:t xml:space="preserve">
      1) при опоздании автобуса, микроавтобуса: </w:t>
      </w:r>
    </w:p>
    <w:p>
      <w:pPr>
        <w:spacing w:after="0"/>
        <w:ind w:left="0"/>
        <w:jc w:val="both"/>
      </w:pP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сокращается). Предупреждены о сокращении времени стоянки пассажиров автобуса;</w:t>
      </w:r>
    </w:p>
    <w:p>
      <w:pPr>
        <w:spacing w:after="0"/>
        <w:ind w:left="0"/>
        <w:jc w:val="both"/>
      </w:pPr>
      <w:r>
        <w:rPr>
          <w:rFonts w:ascii="Times New Roman"/>
          <w:b w:val="false"/>
          <w:i w:val="false"/>
          <w:color w:val="000000"/>
          <w:sz w:val="28"/>
        </w:rPr>
        <w:t>
      при значительном опоздании в конечный пункт маршрута, в результате которого не обеспечивается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p>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в случаях осложнения движения по маршруту, связанных с погодно-климатическими или другими условиями на дороге;</w:t>
      </w:r>
    </w:p>
    <w:p>
      <w:pPr>
        <w:spacing w:after="0"/>
        <w:ind w:left="0"/>
        <w:jc w:val="both"/>
      </w:pP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p>
    <w:p>
      <w:pPr>
        <w:spacing w:after="0"/>
        <w:ind w:left="0"/>
        <w:jc w:val="both"/>
      </w:pPr>
      <w:r>
        <w:rPr>
          <w:rFonts w:ascii="Times New Roman"/>
          <w:b w:val="false"/>
          <w:i w:val="false"/>
          <w:color w:val="000000"/>
          <w:sz w:val="28"/>
        </w:rPr>
        <w:t>
      3) при срыве рейса:</w:t>
      </w:r>
    </w:p>
    <w:p>
      <w:pPr>
        <w:spacing w:after="0"/>
        <w:ind w:left="0"/>
        <w:jc w:val="both"/>
      </w:pPr>
      <w:r>
        <w:rPr>
          <w:rFonts w:ascii="Times New Roman"/>
          <w:b w:val="false"/>
          <w:i w:val="false"/>
          <w:color w:val="000000"/>
          <w:sz w:val="28"/>
        </w:rPr>
        <w:t>
      замена не прибывшего автобуса, микроавтобуса резервным автобусом, микроавтобусом перевозчика;</w:t>
      </w:r>
    </w:p>
    <w:p>
      <w:pPr>
        <w:spacing w:after="0"/>
        <w:ind w:left="0"/>
        <w:jc w:val="both"/>
      </w:pP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p>
    <w:p>
      <w:pPr>
        <w:spacing w:after="0"/>
        <w:ind w:left="0"/>
        <w:jc w:val="both"/>
      </w:pPr>
      <w:r>
        <w:rPr>
          <w:rFonts w:ascii="Times New Roman"/>
          <w:b w:val="false"/>
          <w:i w:val="false"/>
          <w:color w:val="000000"/>
          <w:sz w:val="28"/>
        </w:rPr>
        <w:t>
      осуществление замены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p>
    <w:bookmarkStart w:name="z437" w:id="635"/>
    <w:p>
      <w:pPr>
        <w:spacing w:after="0"/>
        <w:ind w:left="0"/>
        <w:jc w:val="both"/>
      </w:pPr>
      <w:r>
        <w:rPr>
          <w:rFonts w:ascii="Times New Roman"/>
          <w:b w:val="false"/>
          <w:i w:val="false"/>
          <w:color w:val="000000"/>
          <w:sz w:val="28"/>
        </w:rPr>
        <w:t>
      381.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p>
    <w:bookmarkEnd w:id="635"/>
    <w:p>
      <w:pPr>
        <w:spacing w:after="0"/>
        <w:ind w:left="0"/>
        <w:jc w:val="both"/>
      </w:pP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p>
    <w:bookmarkStart w:name="z438" w:id="636"/>
    <w:p>
      <w:pPr>
        <w:spacing w:after="0"/>
        <w:ind w:left="0"/>
        <w:jc w:val="both"/>
      </w:pPr>
      <w:r>
        <w:rPr>
          <w:rFonts w:ascii="Times New Roman"/>
          <w:b w:val="false"/>
          <w:i w:val="false"/>
          <w:color w:val="000000"/>
          <w:sz w:val="28"/>
        </w:rPr>
        <w:t>
      382. При отправлении автобуса и микроавтобуса в рейс диспетчер контролирует прохождение водителем предрейсового и послерейсового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p>
    <w:bookmarkEnd w:id="636"/>
    <w:bookmarkStart w:name="z439" w:id="637"/>
    <w:p>
      <w:pPr>
        <w:spacing w:after="0"/>
        <w:ind w:left="0"/>
        <w:jc w:val="both"/>
      </w:pPr>
      <w:r>
        <w:rPr>
          <w:rFonts w:ascii="Times New Roman"/>
          <w:b w:val="false"/>
          <w:i w:val="false"/>
          <w:color w:val="000000"/>
          <w:sz w:val="28"/>
        </w:rPr>
        <w:t>
      383. Автобусы, микроавтобусы, не прошедшие предрейсовый (предсменный) технический осмотр, а также водители, не прошедшие предрейсовое и послерейсовое медицинское освидетельствование или которые не соблюдают установленный Правилами организации труда и отдыха водителей, режим труда и отдыха в рейс не отправляются.</w:t>
      </w:r>
    </w:p>
    <w:bookmarkEnd w:id="637"/>
    <w:bookmarkStart w:name="z440" w:id="638"/>
    <w:p>
      <w:pPr>
        <w:spacing w:after="0"/>
        <w:ind w:left="0"/>
        <w:jc w:val="both"/>
      </w:pPr>
      <w:r>
        <w:rPr>
          <w:rFonts w:ascii="Times New Roman"/>
          <w:b w:val="false"/>
          <w:i w:val="false"/>
          <w:color w:val="000000"/>
          <w:sz w:val="28"/>
        </w:rPr>
        <w:t>
      384.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p>
    <w:bookmarkEnd w:id="638"/>
    <w:bookmarkStart w:name="z441" w:id="639"/>
    <w:p>
      <w:pPr>
        <w:spacing w:after="0"/>
        <w:ind w:left="0"/>
        <w:jc w:val="both"/>
      </w:pPr>
      <w:r>
        <w:rPr>
          <w:rFonts w:ascii="Times New Roman"/>
          <w:b w:val="false"/>
          <w:i w:val="false"/>
          <w:color w:val="000000"/>
          <w:sz w:val="28"/>
        </w:rPr>
        <w:t>
      385. Диспетчерские службы автовокзалов,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w:t>
      </w:r>
    </w:p>
    <w:bookmarkEnd w:id="639"/>
    <w:bookmarkStart w:name="z442" w:id="640"/>
    <w:p>
      <w:pPr>
        <w:spacing w:after="0"/>
        <w:ind w:left="0"/>
        <w:jc w:val="left"/>
      </w:pPr>
      <w:r>
        <w:rPr>
          <w:rFonts w:ascii="Times New Roman"/>
          <w:b/>
          <w:i w:val="false"/>
          <w:color w:val="000000"/>
        </w:rPr>
        <w:t xml:space="preserve"> Параграф 4. Организация работы диспетчерских пунктов</w:t>
      </w:r>
    </w:p>
    <w:bookmarkEnd w:id="640"/>
    <w:bookmarkStart w:name="z443" w:id="641"/>
    <w:p>
      <w:pPr>
        <w:spacing w:after="0"/>
        <w:ind w:left="0"/>
        <w:jc w:val="both"/>
      </w:pPr>
      <w:r>
        <w:rPr>
          <w:rFonts w:ascii="Times New Roman"/>
          <w:b w:val="false"/>
          <w:i w:val="false"/>
          <w:color w:val="000000"/>
          <w:sz w:val="28"/>
        </w:rPr>
        <w:t>
      386.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p>
    <w:bookmarkEnd w:id="641"/>
    <w:bookmarkStart w:name="z444" w:id="642"/>
    <w:p>
      <w:pPr>
        <w:spacing w:after="0"/>
        <w:ind w:left="0"/>
        <w:jc w:val="both"/>
      </w:pPr>
      <w:r>
        <w:rPr>
          <w:rFonts w:ascii="Times New Roman"/>
          <w:b w:val="false"/>
          <w:i w:val="false"/>
          <w:color w:val="000000"/>
          <w:sz w:val="28"/>
        </w:rPr>
        <w:t>
      387.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p>
    <w:bookmarkEnd w:id="642"/>
    <w:bookmarkStart w:name="z445" w:id="643"/>
    <w:p>
      <w:pPr>
        <w:spacing w:after="0"/>
        <w:ind w:left="0"/>
        <w:jc w:val="both"/>
      </w:pPr>
      <w:r>
        <w:rPr>
          <w:rFonts w:ascii="Times New Roman"/>
          <w:b w:val="false"/>
          <w:i w:val="false"/>
          <w:color w:val="000000"/>
          <w:sz w:val="28"/>
        </w:rPr>
        <w:t>
      388. Рабочее место диспетчера оснащается телефонной или электронной связью (радиосвязью) с другими диспетчерскими пунктами обслуживаемой маршрутной сети.</w:t>
      </w:r>
    </w:p>
    <w:bookmarkEnd w:id="643"/>
    <w:bookmarkStart w:name="z446" w:id="644"/>
    <w:p>
      <w:pPr>
        <w:spacing w:after="0"/>
        <w:ind w:left="0"/>
        <w:jc w:val="left"/>
      </w:pPr>
      <w:r>
        <w:rPr>
          <w:rFonts w:ascii="Times New Roman"/>
          <w:b/>
          <w:i w:val="false"/>
          <w:color w:val="000000"/>
        </w:rPr>
        <w:t xml:space="preserve"> Глава 15.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bookmarkEnd w:id="644"/>
    <w:p>
      <w:pPr>
        <w:spacing w:after="0"/>
        <w:ind w:left="0"/>
        <w:jc w:val="both"/>
      </w:pPr>
      <w:r>
        <w:rPr>
          <w:rFonts w:ascii="Times New Roman"/>
          <w:b w:val="false"/>
          <w:i w:val="false"/>
          <w:color w:val="ff0000"/>
          <w:sz w:val="28"/>
        </w:rPr>
        <w:t xml:space="preserve">
      Сноска. Заголовок главы 15 -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47" w:id="645"/>
    <w:p>
      <w:pPr>
        <w:spacing w:after="0"/>
        <w:ind w:left="0"/>
        <w:jc w:val="left"/>
      </w:pPr>
      <w:r>
        <w:rPr>
          <w:rFonts w:ascii="Times New Roman"/>
          <w:b/>
          <w:i w:val="false"/>
          <w:color w:val="000000"/>
        </w:rPr>
        <w:t xml:space="preserve"> Параграф 1. Требования к оформлению и содержанию</w:t>
      </w:r>
      <w:r>
        <w:br/>
      </w:r>
      <w:r>
        <w:rPr>
          <w:rFonts w:ascii="Times New Roman"/>
          <w:b/>
          <w:i w:val="false"/>
          <w:color w:val="000000"/>
        </w:rPr>
        <w:t>пунктов посадки и высадки пассажиров</w:t>
      </w:r>
    </w:p>
    <w:bookmarkEnd w:id="645"/>
    <w:bookmarkStart w:name="z448" w:id="646"/>
    <w:p>
      <w:pPr>
        <w:spacing w:after="0"/>
        <w:ind w:left="0"/>
        <w:jc w:val="both"/>
      </w:pPr>
      <w:r>
        <w:rPr>
          <w:rFonts w:ascii="Times New Roman"/>
          <w:b w:val="false"/>
          <w:i w:val="false"/>
          <w:color w:val="000000"/>
          <w:sz w:val="28"/>
        </w:rPr>
        <w:t>
      389. Пункты посадки и высадки пассажиров оборудуются:</w:t>
      </w:r>
    </w:p>
    <w:bookmarkEnd w:id="646"/>
    <w:bookmarkStart w:name="z1282" w:id="647"/>
    <w:p>
      <w:pPr>
        <w:spacing w:after="0"/>
        <w:ind w:left="0"/>
        <w:jc w:val="both"/>
      </w:pPr>
      <w:r>
        <w:rPr>
          <w:rFonts w:ascii="Times New Roman"/>
          <w:b w:val="false"/>
          <w:i w:val="false"/>
          <w:color w:val="000000"/>
          <w:sz w:val="28"/>
        </w:rPr>
        <w:t>
      1) навесами;</w:t>
      </w:r>
    </w:p>
    <w:bookmarkEnd w:id="647"/>
    <w:bookmarkStart w:name="z1283" w:id="648"/>
    <w:p>
      <w:pPr>
        <w:spacing w:after="0"/>
        <w:ind w:left="0"/>
        <w:jc w:val="both"/>
      </w:pP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p>
    <w:bookmarkEnd w:id="648"/>
    <w:bookmarkStart w:name="z1284" w:id="649"/>
    <w:p>
      <w:pPr>
        <w:spacing w:after="0"/>
        <w:ind w:left="0"/>
        <w:jc w:val="both"/>
      </w:pP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p>
    <w:bookmarkEnd w:id="649"/>
    <w:bookmarkStart w:name="z1285" w:id="650"/>
    <w:p>
      <w:pPr>
        <w:spacing w:after="0"/>
        <w:ind w:left="0"/>
        <w:jc w:val="both"/>
      </w:pPr>
      <w:r>
        <w:rPr>
          <w:rFonts w:ascii="Times New Roman"/>
          <w:b w:val="false"/>
          <w:i w:val="false"/>
          <w:color w:val="000000"/>
          <w:sz w:val="28"/>
        </w:rPr>
        <w:t>
      4) звуковыми колонками для оповещения пассажиров;</w:t>
      </w:r>
    </w:p>
    <w:bookmarkEnd w:id="650"/>
    <w:bookmarkStart w:name="z1286" w:id="651"/>
    <w:p>
      <w:pPr>
        <w:spacing w:after="0"/>
        <w:ind w:left="0"/>
        <w:jc w:val="both"/>
      </w:pPr>
      <w:r>
        <w:rPr>
          <w:rFonts w:ascii="Times New Roman"/>
          <w:b w:val="false"/>
          <w:i w:val="false"/>
          <w:color w:val="000000"/>
          <w:sz w:val="28"/>
        </w:rPr>
        <w:t>
      5) ограждениями посадочных площадок от проезжей части;</w:t>
      </w:r>
    </w:p>
    <w:bookmarkEnd w:id="651"/>
    <w:bookmarkStart w:name="z1287" w:id="652"/>
    <w:p>
      <w:pPr>
        <w:spacing w:after="0"/>
        <w:ind w:left="0"/>
        <w:jc w:val="both"/>
      </w:pPr>
      <w:r>
        <w:rPr>
          <w:rFonts w:ascii="Times New Roman"/>
          <w:b w:val="false"/>
          <w:i w:val="false"/>
          <w:color w:val="000000"/>
          <w:sz w:val="28"/>
        </w:rPr>
        <w:t>
      6) пандусами для доступа пассажиров с инвалидностью к местам посадки и высадки;</w:t>
      </w:r>
    </w:p>
    <w:bookmarkEnd w:id="652"/>
    <w:bookmarkStart w:name="z1288" w:id="653"/>
    <w:p>
      <w:pPr>
        <w:spacing w:after="0"/>
        <w:ind w:left="0"/>
        <w:jc w:val="both"/>
      </w:pPr>
      <w:r>
        <w:rPr>
          <w:rFonts w:ascii="Times New Roman"/>
          <w:b w:val="false"/>
          <w:i w:val="false"/>
          <w:color w:val="000000"/>
          <w:sz w:val="28"/>
        </w:rPr>
        <w:t>
      7) урнами.</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654"/>
    <w:p>
      <w:pPr>
        <w:spacing w:after="0"/>
        <w:ind w:left="0"/>
        <w:jc w:val="both"/>
      </w:pPr>
      <w:r>
        <w:rPr>
          <w:rFonts w:ascii="Times New Roman"/>
          <w:b w:val="false"/>
          <w:i w:val="false"/>
          <w:color w:val="000000"/>
          <w:sz w:val="28"/>
        </w:rPr>
        <w:t>
      390. Пункты посадки и высадки пассажиров обозначаются бордюрами и возвышаются не менее чем на 22 см над уровнем полотна проезжей части.</w:t>
      </w:r>
    </w:p>
    <w:bookmarkEnd w:id="654"/>
    <w:bookmarkStart w:name="z450" w:id="655"/>
    <w:p>
      <w:pPr>
        <w:spacing w:after="0"/>
        <w:ind w:left="0"/>
        <w:jc w:val="both"/>
      </w:pPr>
      <w:r>
        <w:rPr>
          <w:rFonts w:ascii="Times New Roman"/>
          <w:b w:val="false"/>
          <w:i w:val="false"/>
          <w:color w:val="000000"/>
          <w:sz w:val="28"/>
        </w:rPr>
        <w:t>
      391. При разработке схемы движения автобусов, микроавтобусов по территории автовокзала, автостанции предусматривается:</w:t>
      </w:r>
    </w:p>
    <w:bookmarkEnd w:id="655"/>
    <w:p>
      <w:pPr>
        <w:spacing w:after="0"/>
        <w:ind w:left="0"/>
        <w:jc w:val="both"/>
      </w:pPr>
      <w:r>
        <w:rPr>
          <w:rFonts w:ascii="Times New Roman"/>
          <w:b w:val="false"/>
          <w:i w:val="false"/>
          <w:color w:val="000000"/>
          <w:sz w:val="28"/>
        </w:rPr>
        <w:t>
      1) применение только правых поворотов при въезде и выезде;</w:t>
      </w:r>
    </w:p>
    <w:p>
      <w:pPr>
        <w:spacing w:after="0"/>
        <w:ind w:left="0"/>
        <w:jc w:val="both"/>
      </w:pPr>
      <w:r>
        <w:rPr>
          <w:rFonts w:ascii="Times New Roman"/>
          <w:b w:val="false"/>
          <w:i w:val="false"/>
          <w:color w:val="000000"/>
          <w:sz w:val="28"/>
        </w:rPr>
        <w:t>
      2) оборудование пункта разворота автобусов на прилегающих улицах;</w:t>
      </w:r>
    </w:p>
    <w:p>
      <w:pPr>
        <w:spacing w:after="0"/>
        <w:ind w:left="0"/>
        <w:jc w:val="both"/>
      </w:pP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p>
    <w:p>
      <w:pPr>
        <w:spacing w:after="0"/>
        <w:ind w:left="0"/>
        <w:jc w:val="both"/>
      </w:pPr>
      <w:r>
        <w:rPr>
          <w:rFonts w:ascii="Times New Roman"/>
          <w:b w:val="false"/>
          <w:i w:val="false"/>
          <w:color w:val="000000"/>
          <w:sz w:val="28"/>
        </w:rPr>
        <w:t>
      4) минимальное маневрирование при подаче автобуса и микроавтобуса на посадку;</w:t>
      </w:r>
    </w:p>
    <w:p>
      <w:pPr>
        <w:spacing w:after="0"/>
        <w:ind w:left="0"/>
        <w:jc w:val="both"/>
      </w:pP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p>
    <w:bookmarkStart w:name="z451" w:id="656"/>
    <w:p>
      <w:pPr>
        <w:spacing w:after="0"/>
        <w:ind w:left="0"/>
        <w:jc w:val="both"/>
      </w:pPr>
      <w:r>
        <w:rPr>
          <w:rFonts w:ascii="Times New Roman"/>
          <w:b w:val="false"/>
          <w:i w:val="false"/>
          <w:color w:val="000000"/>
          <w:sz w:val="28"/>
        </w:rPr>
        <w:t>
      392.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p>
    <w:bookmarkEnd w:id="656"/>
    <w:bookmarkStart w:name="z452" w:id="657"/>
    <w:p>
      <w:pPr>
        <w:spacing w:after="0"/>
        <w:ind w:left="0"/>
        <w:jc w:val="both"/>
      </w:pPr>
      <w:r>
        <w:rPr>
          <w:rFonts w:ascii="Times New Roman"/>
          <w:b w:val="false"/>
          <w:i w:val="false"/>
          <w:color w:val="000000"/>
          <w:sz w:val="28"/>
        </w:rPr>
        <w:t>
      393.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p>
    <w:bookmarkEnd w:id="657"/>
    <w:bookmarkStart w:name="z453" w:id="658"/>
    <w:p>
      <w:pPr>
        <w:spacing w:after="0"/>
        <w:ind w:left="0"/>
        <w:jc w:val="left"/>
      </w:pPr>
      <w:r>
        <w:rPr>
          <w:rFonts w:ascii="Times New Roman"/>
          <w:b/>
          <w:i w:val="false"/>
          <w:color w:val="000000"/>
        </w:rPr>
        <w:t xml:space="preserve"> Параграф 2. Стоянки такси</w:t>
      </w:r>
    </w:p>
    <w:bookmarkEnd w:id="658"/>
    <w:bookmarkStart w:name="z454" w:id="659"/>
    <w:p>
      <w:pPr>
        <w:spacing w:after="0"/>
        <w:ind w:left="0"/>
        <w:jc w:val="both"/>
      </w:pPr>
      <w:r>
        <w:rPr>
          <w:rFonts w:ascii="Times New Roman"/>
          <w:b w:val="false"/>
          <w:i w:val="false"/>
          <w:color w:val="000000"/>
          <w:sz w:val="28"/>
        </w:rPr>
        <w:t>
      394. Местные исполнительные органы районов, городов областного значения, города республиканского значения и столицы обеспечивают организацию и оборудование стоянок такси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5" w:id="660"/>
    <w:p>
      <w:pPr>
        <w:spacing w:after="0"/>
        <w:ind w:left="0"/>
        <w:jc w:val="both"/>
      </w:pPr>
      <w:r>
        <w:rPr>
          <w:rFonts w:ascii="Times New Roman"/>
          <w:b w:val="false"/>
          <w:i w:val="false"/>
          <w:color w:val="000000"/>
          <w:sz w:val="28"/>
        </w:rPr>
        <w:t>
      395. Стоянки такси отделяются от стоянок других автомобилей специальными ограничительными линиями дорожной разметки или ограждениями и обозначаются дорожным знаком 5-14 "Место стоянки легковых такси", установленными местными исполнительными органами по согласованию с КАП.</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6" w:id="661"/>
    <w:p>
      <w:pPr>
        <w:spacing w:after="0"/>
        <w:ind w:left="0"/>
        <w:jc w:val="both"/>
      </w:pPr>
      <w:r>
        <w:rPr>
          <w:rFonts w:ascii="Times New Roman"/>
          <w:b w:val="false"/>
          <w:i w:val="false"/>
          <w:color w:val="000000"/>
          <w:sz w:val="28"/>
        </w:rPr>
        <w:t>
      396. Стоянки такси освещаются в темное время суток.</w:t>
      </w:r>
    </w:p>
    <w:bookmarkEnd w:id="661"/>
    <w:bookmarkStart w:name="z457" w:id="662"/>
    <w:p>
      <w:pPr>
        <w:spacing w:after="0"/>
        <w:ind w:left="0"/>
        <w:jc w:val="both"/>
      </w:pPr>
      <w:r>
        <w:rPr>
          <w:rFonts w:ascii="Times New Roman"/>
          <w:b w:val="false"/>
          <w:i w:val="false"/>
          <w:color w:val="000000"/>
          <w:sz w:val="28"/>
        </w:rPr>
        <w:t>
      397. Стоянка посторонних автомобилей на стоянку такси не допускается.</w:t>
      </w:r>
    </w:p>
    <w:bookmarkEnd w:id="662"/>
    <w:bookmarkStart w:name="z458" w:id="663"/>
    <w:p>
      <w:pPr>
        <w:spacing w:after="0"/>
        <w:ind w:left="0"/>
        <w:jc w:val="left"/>
      </w:pPr>
      <w:r>
        <w:rPr>
          <w:rFonts w:ascii="Times New Roman"/>
          <w:b/>
          <w:i w:val="false"/>
          <w:color w:val="000000"/>
        </w:rPr>
        <w:t xml:space="preserve"> Глава 16. Требования к информационно-диспетчерским службам такси</w:t>
      </w:r>
    </w:p>
    <w:bookmarkEnd w:id="663"/>
    <w:p>
      <w:pPr>
        <w:spacing w:after="0"/>
        <w:ind w:left="0"/>
        <w:jc w:val="both"/>
      </w:pPr>
      <w:r>
        <w:rPr>
          <w:rFonts w:ascii="Times New Roman"/>
          <w:b w:val="false"/>
          <w:i w:val="false"/>
          <w:color w:val="ff0000"/>
          <w:sz w:val="28"/>
        </w:rPr>
        <w:t xml:space="preserve">
      Сноска. Заголовок главы 16 -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59" w:id="664"/>
    <w:p>
      <w:pPr>
        <w:spacing w:after="0"/>
        <w:ind w:left="0"/>
        <w:jc w:val="both"/>
      </w:pPr>
      <w:r>
        <w:rPr>
          <w:rFonts w:ascii="Times New Roman"/>
          <w:b w:val="false"/>
          <w:i w:val="false"/>
          <w:color w:val="000000"/>
          <w:sz w:val="28"/>
        </w:rPr>
        <w:t>
      398.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1" w:id="665"/>
    <w:p>
      <w:pPr>
        <w:spacing w:after="0"/>
        <w:ind w:left="0"/>
        <w:jc w:val="both"/>
      </w:pPr>
      <w:r>
        <w:rPr>
          <w:rFonts w:ascii="Times New Roman"/>
          <w:b w:val="false"/>
          <w:i w:val="false"/>
          <w:color w:val="000000"/>
          <w:sz w:val="28"/>
        </w:rPr>
        <w:t>
      400. Основными функциями информационно-диспетчерской службы такси, создаваемой перевозчиком такси, являются:</w:t>
      </w:r>
    </w:p>
    <w:bookmarkEnd w:id="665"/>
    <w:p>
      <w:pPr>
        <w:spacing w:after="0"/>
        <w:ind w:left="0"/>
        <w:jc w:val="both"/>
      </w:pPr>
      <w:r>
        <w:rPr>
          <w:rFonts w:ascii="Times New Roman"/>
          <w:b w:val="false"/>
          <w:i w:val="false"/>
          <w:color w:val="000000"/>
          <w:sz w:val="28"/>
        </w:rPr>
        <w:t>
      1) прием заказов на услуги такси физических и юридических лиц по доступным средствам связи и распределение заказов между водителями такси;</w:t>
      </w:r>
    </w:p>
    <w:p>
      <w:pPr>
        <w:spacing w:after="0"/>
        <w:ind w:left="0"/>
        <w:jc w:val="both"/>
      </w:pPr>
      <w:r>
        <w:rPr>
          <w:rFonts w:ascii="Times New Roman"/>
          <w:b w:val="false"/>
          <w:i w:val="false"/>
          <w:color w:val="000000"/>
          <w:sz w:val="28"/>
        </w:rPr>
        <w:t>
      2) сообщение пассажиру, заказавшему такси, номера направляемого автомобиля, стоимости заказа и времени подачи;</w:t>
      </w:r>
    </w:p>
    <w:p>
      <w:pPr>
        <w:spacing w:after="0"/>
        <w:ind w:left="0"/>
        <w:jc w:val="both"/>
      </w:pPr>
      <w:r>
        <w:rPr>
          <w:rFonts w:ascii="Times New Roman"/>
          <w:b w:val="false"/>
          <w:i w:val="false"/>
          <w:color w:val="000000"/>
          <w:sz w:val="28"/>
        </w:rPr>
        <w:t>
      3) отслеживание за отправлением и своевременным прибытием такси по заказам;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400-1 в соответствии с приказом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401 предусмотрен в редакции приказа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2" w:id="666"/>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 в том числе осуществляющими перевозки такси по договору аренды автотранспортного средства с экипажем, заключенному посредством мобильного приложения заказа такси, и оказывает свои услуги при условии выполнения перевозчиком такси при осуществлении перевозок такси требований подпунктов 3) и 6) пункта 214 настоящих Правил. </w:t>
      </w:r>
    </w:p>
    <w:bookmarkEnd w:id="666"/>
    <w:p>
      <w:pPr>
        <w:spacing w:after="0"/>
        <w:ind w:left="0"/>
        <w:jc w:val="both"/>
      </w:pPr>
      <w:r>
        <w:rPr>
          <w:rFonts w:ascii="Times New Roman"/>
          <w:b w:val="false"/>
          <w:i w:val="false"/>
          <w:color w:val="000000"/>
          <w:sz w:val="28"/>
        </w:rPr>
        <w:t>
      Сведения об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401-1 в соответствии с приказом Министра индустрии и инфраструктурного развития РК от 25.08.2023 </w:t>
      </w:r>
      <w:r>
        <w:rPr>
          <w:rFonts w:ascii="Times New Roman"/>
          <w:b w:val="false"/>
          <w:i w:val="false"/>
          <w:color w:val="ff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3" w:id="667"/>
    <w:p>
      <w:pPr>
        <w:spacing w:after="0"/>
        <w:ind w:left="0"/>
        <w:jc w:val="both"/>
      </w:pPr>
      <w:r>
        <w:rPr>
          <w:rFonts w:ascii="Times New Roman"/>
          <w:b w:val="false"/>
          <w:i w:val="false"/>
          <w:color w:val="000000"/>
          <w:sz w:val="28"/>
        </w:rPr>
        <w:t>
      402. Информационно-диспетчерская служба такси, создаваемая иным лицом, не являющимся перевозчиком такси, ведет учет заказов клиентов и передачи их водителю такси в бумажной или электронной форме.</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Бортовой журнал</w:t>
      </w:r>
    </w:p>
    <w:p>
      <w:pPr>
        <w:spacing w:after="0"/>
        <w:ind w:left="0"/>
        <w:jc w:val="both"/>
      </w:pPr>
      <w:r>
        <w:rPr>
          <w:rFonts w:ascii="Times New Roman"/>
          <w:b w:val="false"/>
          <w:i w:val="false"/>
          <w:color w:val="000000"/>
          <w:sz w:val="28"/>
        </w:rPr>
        <w:t>
      Регистрационный № _________________________</w:t>
      </w:r>
    </w:p>
    <w:p>
      <w:pPr>
        <w:spacing w:after="0"/>
        <w:ind w:left="0"/>
        <w:jc w:val="both"/>
      </w:pPr>
      <w:r>
        <w:rPr>
          <w:rFonts w:ascii="Times New Roman"/>
          <w:b w:val="false"/>
          <w:i w:val="false"/>
          <w:color w:val="000000"/>
          <w:sz w:val="28"/>
        </w:rPr>
        <w:t>
      автотранспортного средства</w:t>
      </w:r>
    </w:p>
    <w:p>
      <w:pPr>
        <w:spacing w:after="0"/>
        <w:ind w:left="0"/>
        <w:jc w:val="both"/>
      </w:pPr>
      <w:r>
        <w:rPr>
          <w:rFonts w:ascii="Times New Roman"/>
          <w:b w:val="false"/>
          <w:i w:val="false"/>
          <w:color w:val="000000"/>
          <w:sz w:val="28"/>
        </w:rPr>
        <w:t>
      Количество пассажирских мест ________________</w:t>
      </w:r>
    </w:p>
    <w:p>
      <w:pPr>
        <w:spacing w:after="0"/>
        <w:ind w:left="0"/>
        <w:jc w:val="both"/>
      </w:pPr>
      <w:r>
        <w:rPr>
          <w:rFonts w:ascii="Times New Roman"/>
          <w:b w:val="false"/>
          <w:i w:val="false"/>
          <w:color w:val="000000"/>
          <w:sz w:val="28"/>
        </w:rPr>
        <w:t>
      Имя и фамилия перевозчика</w:t>
      </w:r>
    </w:p>
    <w:p>
      <w:pPr>
        <w:spacing w:after="0"/>
        <w:ind w:left="0"/>
        <w:jc w:val="both"/>
      </w:pP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водителя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 по</w:t>
            </w:r>
          </w:p>
          <w:p>
            <w:pPr>
              <w:spacing w:after="20"/>
              <w:ind w:left="20"/>
              <w:jc w:val="both"/>
            </w:pPr>
            <w:r>
              <w:rPr>
                <w:rFonts w:ascii="Times New Roman"/>
                <w:b w:val="false"/>
                <w:i w:val="false"/>
                <w:color w:val="000000"/>
                <w:sz w:val="20"/>
              </w:rPr>
              <w:t>
маршруту или</w:t>
            </w:r>
          </w:p>
          <w:p>
            <w:pPr>
              <w:spacing w:after="20"/>
              <w:ind w:left="20"/>
              <w:jc w:val="both"/>
            </w:pPr>
            <w:r>
              <w:rPr>
                <w:rFonts w:ascii="Times New Roman"/>
                <w:b w:val="false"/>
                <w:i w:val="false"/>
                <w:color w:val="000000"/>
                <w:sz w:val="20"/>
              </w:rPr>
              <w:t>
договора на</w:t>
            </w:r>
          </w:p>
          <w:p>
            <w:pPr>
              <w:spacing w:after="20"/>
              <w:ind w:left="20"/>
              <w:jc w:val="both"/>
            </w:pPr>
            <w:r>
              <w:rPr>
                <w:rFonts w:ascii="Times New Roman"/>
                <w:b w:val="false"/>
                <w:i w:val="false"/>
                <w:color w:val="000000"/>
                <w:sz w:val="20"/>
              </w:rPr>
              <w:t>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(предсменного)</w:t>
            </w:r>
          </w:p>
          <w:p>
            <w:pPr>
              <w:spacing w:after="20"/>
              <w:ind w:left="20"/>
              <w:jc w:val="both"/>
            </w:pPr>
            <w:r>
              <w:rPr>
                <w:rFonts w:ascii="Times New Roman"/>
                <w:b w:val="false"/>
                <w:i w:val="false"/>
                <w:color w:val="000000"/>
                <w:sz w:val="20"/>
              </w:rPr>
              <w:t>
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xml:space="preserve">
и послерейсового </w:t>
            </w:r>
          </w:p>
          <w:p>
            <w:pPr>
              <w:spacing w:after="20"/>
              <w:ind w:left="20"/>
              <w:jc w:val="both"/>
            </w:pPr>
            <w:r>
              <w:rPr>
                <w:rFonts w:ascii="Times New Roman"/>
                <w:b w:val="false"/>
                <w:i w:val="false"/>
                <w:color w:val="000000"/>
                <w:sz w:val="20"/>
              </w:rPr>
              <w:t>
мед. Освидетельствования</w:t>
            </w:r>
          </w:p>
          <w:p>
            <w:pPr>
              <w:spacing w:after="20"/>
              <w:ind w:left="20"/>
              <w:jc w:val="both"/>
            </w:pPr>
            <w:r>
              <w:rPr>
                <w:rFonts w:ascii="Times New Roman"/>
                <w:b w:val="false"/>
                <w:i w:val="false"/>
                <w:color w:val="000000"/>
                <w:sz w:val="20"/>
              </w:rPr>
              <w:t>
водителя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p>
            <w:pPr>
              <w:spacing w:after="20"/>
              <w:ind w:left="20"/>
              <w:jc w:val="both"/>
            </w:pPr>
            <w:r>
              <w:rPr>
                <w:rFonts w:ascii="Times New Roman"/>
                <w:b w:val="false"/>
                <w:i w:val="false"/>
                <w:color w:val="000000"/>
                <w:sz w:val="20"/>
              </w:rPr>
              <w:t>
АТС</w:t>
            </w:r>
          </w:p>
          <w:p>
            <w:pPr>
              <w:spacing w:after="20"/>
              <w:ind w:left="20"/>
              <w:jc w:val="both"/>
            </w:pPr>
            <w:r>
              <w:rPr>
                <w:rFonts w:ascii="Times New Roman"/>
                <w:b w:val="false"/>
                <w:i w:val="false"/>
                <w:color w:val="000000"/>
                <w:sz w:val="20"/>
              </w:rPr>
              <w:t>
разрешил</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механика)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мед.</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водителя</w:t>
            </w:r>
          </w:p>
          <w:p>
            <w:pPr>
              <w:spacing w:after="20"/>
              <w:ind w:left="20"/>
              <w:jc w:val="both"/>
            </w:pPr>
            <w:r>
              <w:rPr>
                <w:rFonts w:ascii="Times New Roman"/>
                <w:b w:val="false"/>
                <w:i w:val="false"/>
                <w:color w:val="000000"/>
                <w:sz w:val="20"/>
              </w:rPr>
              <w:t>
разрешил (подпись мед. Работника)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 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668"/>
    <w:p>
      <w:pPr>
        <w:spacing w:after="0"/>
        <w:ind w:left="0"/>
        <w:jc w:val="left"/>
      </w:pPr>
      <w:r>
        <w:rPr>
          <w:rFonts w:ascii="Times New Roman"/>
          <w:b/>
          <w:i w:val="false"/>
          <w:color w:val="000000"/>
        </w:rPr>
        <w:t xml:space="preserve"> Путевой лист</w:t>
      </w:r>
    </w:p>
    <w:bookmarkEnd w:id="668"/>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перевозки (регулярный, нерегулярный,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регулярной международной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осуществляющего регулярные внутриреспубликанские перевозки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нерегулярной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подавшего уведомление о начале осуществления деятельности в качестве перевозчика такси,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автобуса (количество мест для сидения), микроавтобуса (количество мест для сидения), прошедшего обязательный технический осмотр на текущий период и включенный в приложение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автотранспортных средств, прошедших обязательный технический осмотр на текущий период при перевозке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автобуса, микроавтобуса с указанием начальных, промежуточных и конечных пунктов посадки и высадки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 из начального пункта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нерегулярных автобусных перевозок (туристический, экскурсионный, по обслуживанию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адрес посадки пассажиров начального пункта отправки автобуса, микроавтобуса при нерегулярной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наименование автовокзала, автостанции или пункта обслуживания пассажиров, расположенного в начальном пункте выезда при регулярных перевозках пассажиров автобусами, микроавтобусами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Предрейсовый технический осмотр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посадки пассажиров с территории автовокзалов, автостанций или пунктов обслуживания пассажиров по маршрутам регулярных автомобильных перевозок пассажиров и багажа, при осуществление нерегулярных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в конечный пункт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пассажиров при регулярных и нерегулярных перевозках пассажиров и багажа автобусами, микроавтобусами (приложение к путевому листу)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завершения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669"/>
    <w:p>
      <w:pPr>
        <w:spacing w:after="0"/>
        <w:ind w:left="0"/>
        <w:jc w:val="both"/>
      </w:pPr>
      <w:r>
        <w:rPr>
          <w:rFonts w:ascii="Times New Roman"/>
          <w:b w:val="false"/>
          <w:i w:val="false"/>
          <w:color w:val="000000"/>
          <w:sz w:val="28"/>
        </w:rPr>
        <w:t>
      Примечание:</w:t>
      </w:r>
    </w:p>
    <w:bookmarkEnd w:id="669"/>
    <w:bookmarkStart w:name="z1252" w:id="670"/>
    <w:p>
      <w:pPr>
        <w:spacing w:after="0"/>
        <w:ind w:left="0"/>
        <w:jc w:val="both"/>
      </w:pPr>
      <w:r>
        <w:rPr>
          <w:rFonts w:ascii="Times New Roman"/>
          <w:b w:val="false"/>
          <w:i w:val="false"/>
          <w:color w:val="000000"/>
          <w:sz w:val="28"/>
        </w:rPr>
        <w:t>
      1. Отметка в пункте 19 путевого листа ставится автовокзалом в Единой системе управления транспортными документами.</w:t>
      </w:r>
    </w:p>
    <w:bookmarkEnd w:id="670"/>
    <w:p>
      <w:pPr>
        <w:spacing w:after="0"/>
        <w:ind w:left="0"/>
        <w:jc w:val="both"/>
      </w:pPr>
      <w:r>
        <w:rPr>
          <w:rFonts w:ascii="Times New Roman"/>
          <w:b w:val="false"/>
          <w:i w:val="false"/>
          <w:color w:val="000000"/>
          <w:sz w:val="28"/>
        </w:rPr>
        <w:t xml:space="preserve">
      В случаи наличия в областном центре, городе республиканского значения или столице более одного автовокзала, отметка в пункте 19 путевого листа ставится диспетчерскими службами автовокзала, соответствующего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21-1 Закона Республики Казахстан от 4 июля 2003 года "Об автомобильном транспорте".</w:t>
      </w:r>
    </w:p>
    <w:p>
      <w:pPr>
        <w:spacing w:after="0"/>
        <w:ind w:left="0"/>
        <w:jc w:val="both"/>
      </w:pPr>
      <w:r>
        <w:rPr>
          <w:rFonts w:ascii="Times New Roman"/>
          <w:b w:val="false"/>
          <w:i w:val="false"/>
          <w:color w:val="000000"/>
          <w:sz w:val="28"/>
        </w:rPr>
        <w:t>
      При наличии двух и более автовокзалов, соответствующих указанным требованиям, отметка ставится автовокзалом, имеющим современные досмотровое оборудование:</w:t>
      </w:r>
    </w:p>
    <w:bookmarkStart w:name="z1253" w:id="671"/>
    <w:p>
      <w:pPr>
        <w:spacing w:after="0"/>
        <w:ind w:left="0"/>
        <w:jc w:val="both"/>
      </w:pPr>
      <w:r>
        <w:rPr>
          <w:rFonts w:ascii="Times New Roman"/>
          <w:b w:val="false"/>
          <w:i w:val="false"/>
          <w:color w:val="000000"/>
          <w:sz w:val="28"/>
        </w:rPr>
        <w:t>
      1) стационарный металлообнаружитель (металлодетектор);</w:t>
      </w:r>
    </w:p>
    <w:bookmarkEnd w:id="671"/>
    <w:bookmarkStart w:name="z1254" w:id="672"/>
    <w:p>
      <w:pPr>
        <w:spacing w:after="0"/>
        <w:ind w:left="0"/>
        <w:jc w:val="both"/>
      </w:pPr>
      <w:r>
        <w:rPr>
          <w:rFonts w:ascii="Times New Roman"/>
          <w:b w:val="false"/>
          <w:i w:val="false"/>
          <w:color w:val="000000"/>
          <w:sz w:val="28"/>
        </w:rPr>
        <w:t>
      2) портативные (ручные) приборы;</w:t>
      </w:r>
    </w:p>
    <w:bookmarkEnd w:id="672"/>
    <w:bookmarkStart w:name="z1255" w:id="673"/>
    <w:p>
      <w:pPr>
        <w:spacing w:after="0"/>
        <w:ind w:left="0"/>
        <w:jc w:val="both"/>
      </w:pPr>
      <w:r>
        <w:rPr>
          <w:rFonts w:ascii="Times New Roman"/>
          <w:b w:val="false"/>
          <w:i w:val="false"/>
          <w:color w:val="000000"/>
          <w:sz w:val="28"/>
        </w:rPr>
        <w:t>
      3) рентгено-телевизионная установка.</w:t>
      </w:r>
    </w:p>
    <w:bookmarkEnd w:id="673"/>
    <w:bookmarkStart w:name="z1256" w:id="674"/>
    <w:p>
      <w:pPr>
        <w:spacing w:after="0"/>
        <w:ind w:left="0"/>
        <w:jc w:val="both"/>
      </w:pPr>
      <w:r>
        <w:rPr>
          <w:rFonts w:ascii="Times New Roman"/>
          <w:b w:val="false"/>
          <w:i w:val="false"/>
          <w:color w:val="000000"/>
          <w:sz w:val="28"/>
        </w:rPr>
        <w:t>
      2. Перевозчик, осуществляющий нерегулярные автомобильные перевозки пассажиров и багажа не позднее двух часов до начала осуществления перевозок оформляет путевой лист в Единой системе управления транспортными документами.</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путевому листу</w:t>
            </w:r>
          </w:p>
        </w:tc>
      </w:tr>
    </w:tbl>
    <w:bookmarkStart w:name="z1258" w:id="675"/>
    <w:p>
      <w:pPr>
        <w:spacing w:after="0"/>
        <w:ind w:left="0"/>
        <w:jc w:val="both"/>
      </w:pPr>
      <w:r>
        <w:rPr>
          <w:rFonts w:ascii="Times New Roman"/>
          <w:b w:val="false"/>
          <w:i w:val="false"/>
          <w:color w:val="000000"/>
          <w:sz w:val="28"/>
        </w:rPr>
        <w:t>
      Список пассажиров</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свидетельство о рождении (для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2" w:id="676"/>
    <w:p>
      <w:pPr>
        <w:spacing w:after="0"/>
        <w:ind w:left="0"/>
        <w:jc w:val="left"/>
      </w:pPr>
      <w:r>
        <w:rPr>
          <w:rFonts w:ascii="Times New Roman"/>
          <w:b/>
          <w:i w:val="false"/>
          <w:color w:val="000000"/>
        </w:rPr>
        <w:t xml:space="preserve"> Расписание движения автобусов на регулярных городских (сельских),</w:t>
      </w:r>
      <w:r>
        <w:br/>
      </w:r>
      <w:r>
        <w:rPr>
          <w:rFonts w:ascii="Times New Roman"/>
          <w:b/>
          <w:i w:val="false"/>
          <w:color w:val="000000"/>
        </w:rPr>
        <w:t>пригородных и внутрирайонных, межрайонных, междугородных межобластных</w:t>
      </w:r>
      <w:r>
        <w:br/>
      </w:r>
      <w:r>
        <w:rPr>
          <w:rFonts w:ascii="Times New Roman"/>
          <w:b/>
          <w:i w:val="false"/>
          <w:color w:val="000000"/>
        </w:rPr>
        <w:t>автомобильных перевозок пассажиров и багажа</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677"/>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городского (сельских) маршрута № _______</w:t>
            </w:r>
          </w:p>
          <w:bookmarkEnd w:id="677"/>
          <w:p>
            <w:pPr>
              <w:spacing w:after="20"/>
              <w:ind w:left="20"/>
              <w:jc w:val="both"/>
            </w:pPr>
            <w:r>
              <w:rPr>
                <w:rFonts w:ascii="Times New Roman"/>
                <w:b w:val="false"/>
                <w:i w:val="false"/>
                <w:color w:val="000000"/>
                <w:sz w:val="20"/>
              </w:rPr>
              <w:t>______________________________________________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678"/>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автобуса</w:t>
            </w:r>
          </w:p>
          <w:bookmarkEnd w:id="6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 конечный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679"/>
    <w:p>
      <w:pPr>
        <w:spacing w:after="0"/>
        <w:ind w:left="0"/>
        <w:jc w:val="both"/>
      </w:pPr>
      <w:r>
        <w:rPr>
          <w:rFonts w:ascii="Times New Roman"/>
          <w:b w:val="false"/>
          <w:i w:val="false"/>
          <w:color w:val="000000"/>
          <w:sz w:val="28"/>
        </w:rPr>
        <w:t>
      Оборотная сторона листа Маршрут № ____ _____________________</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680"/>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6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681"/>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6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68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6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68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6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684"/>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6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685"/>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6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686"/>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минут</w:t>
            </w:r>
          </w:p>
          <w:bookmarkEnd w:id="6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687"/>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скорость, километр/час</w:t>
            </w:r>
          </w:p>
          <w:bookmarkEnd w:id="6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688"/>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движения</w:t>
            </w:r>
          </w:p>
          <w:bookmarkEnd w:id="688"/>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689"/>
          <w:p>
            <w:pPr>
              <w:spacing w:after="20"/>
              <w:ind w:left="20"/>
              <w:jc w:val="both"/>
            </w:pPr>
            <w:r>
              <w:rPr>
                <w:rFonts w:ascii="Times New Roman"/>
                <w:b w:val="false"/>
                <w:i w:val="false"/>
                <w:color w:val="000000"/>
                <w:sz w:val="20"/>
              </w:rPr>
              <w:t>
</w:t>
            </w:r>
            <w:r>
              <w:rPr>
                <w:rFonts w:ascii="Times New Roman"/>
                <w:b w:val="false"/>
                <w:i w:val="false"/>
                <w:color w:val="000000"/>
                <w:sz w:val="20"/>
              </w:rPr>
              <w:t>В прямом направлении</w:t>
            </w:r>
          </w:p>
          <w:bookmarkEnd w:id="68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690"/>
          <w:p>
            <w:pPr>
              <w:spacing w:after="20"/>
              <w:ind w:left="20"/>
              <w:jc w:val="both"/>
            </w:pPr>
            <w:r>
              <w:rPr>
                <w:rFonts w:ascii="Times New Roman"/>
                <w:b w:val="false"/>
                <w:i w:val="false"/>
                <w:color w:val="000000"/>
                <w:sz w:val="20"/>
              </w:rPr>
              <w:t>
</w:t>
            </w:r>
            <w:r>
              <w:rPr>
                <w:rFonts w:ascii="Times New Roman"/>
                <w:b w:val="false"/>
                <w:i w:val="false"/>
                <w:color w:val="000000"/>
                <w:sz w:val="20"/>
              </w:rPr>
              <w:t>В обратном направлении</w:t>
            </w:r>
          </w:p>
          <w:bookmarkEnd w:id="69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5" w:id="691"/>
      <w:r>
        <w:rPr>
          <w:rFonts w:ascii="Times New Roman"/>
          <w:b w:val="false"/>
          <w:i w:val="false"/>
          <w:color w:val="000000"/>
          <w:sz w:val="28"/>
        </w:rPr>
        <w:t>
      Подпись, дата</w:t>
      </w:r>
    </w:p>
    <w:bookmarkEnd w:id="691"/>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69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692"/>
          <w:p>
            <w:pPr>
              <w:spacing w:after="20"/>
              <w:ind w:left="20"/>
              <w:jc w:val="both"/>
            </w:pPr>
            <w:r>
              <w:rPr>
                <w:rFonts w:ascii="Times New Roman"/>
                <w:b w:val="false"/>
                <w:i w:val="false"/>
                <w:color w:val="000000"/>
                <w:sz w:val="20"/>
              </w:rPr>
              <w:t>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693"/>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69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694"/>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6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695"/>
    <w:p>
      <w:pPr>
        <w:spacing w:after="0"/>
        <w:ind w:left="0"/>
        <w:jc w:val="both"/>
      </w:pPr>
      <w:r>
        <w:rPr>
          <w:rFonts w:ascii="Times New Roman"/>
          <w:b w:val="false"/>
          <w:i w:val="false"/>
          <w:color w:val="000000"/>
          <w:sz w:val="28"/>
        </w:rPr>
        <w:t>
      Продолжение таблицы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696"/>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696"/>
          <w:p>
            <w:pPr>
              <w:spacing w:after="20"/>
              <w:ind w:left="20"/>
              <w:jc w:val="both"/>
            </w:pPr>
            <w:r>
              <w:rPr>
                <w:rFonts w:ascii="Times New Roman"/>
                <w:b w:val="false"/>
                <w:i w:val="false"/>
                <w:color w:val="000000"/>
                <w:sz w:val="20"/>
              </w:rPr>
              <w:t>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697"/>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69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698"/>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6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699"/>
    <w:p>
      <w:pPr>
        <w:spacing w:after="0"/>
        <w:ind w:left="0"/>
        <w:jc w:val="both"/>
      </w:pPr>
      <w:r>
        <w:rPr>
          <w:rFonts w:ascii="Times New Roman"/>
          <w:b w:val="false"/>
          <w:i w:val="false"/>
          <w:color w:val="000000"/>
          <w:sz w:val="28"/>
        </w:rPr>
        <w:t>
      Оборотная сторона листа Маршрут № ______ ________________</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700"/>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01"/>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702"/>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0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704"/>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05"/>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6" w:id="706"/>
      <w:r>
        <w:rPr>
          <w:rFonts w:ascii="Times New Roman"/>
          <w:b w:val="false"/>
          <w:i w:val="false"/>
          <w:color w:val="000000"/>
          <w:sz w:val="28"/>
        </w:rPr>
        <w:t>
      Подпись, дата</w:t>
      </w:r>
    </w:p>
    <w:bookmarkEnd w:id="706"/>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707"/>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w:t>
            </w:r>
          </w:p>
          <w:bookmarkEnd w:id="707"/>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708"/>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0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09"/>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1" w:id="710"/>
    <w:p>
      <w:pPr>
        <w:spacing w:after="0"/>
        <w:ind w:left="0"/>
        <w:jc w:val="both"/>
      </w:pPr>
      <w:r>
        <w:rPr>
          <w:rFonts w:ascii="Times New Roman"/>
          <w:b w:val="false"/>
          <w:i w:val="false"/>
          <w:color w:val="000000"/>
          <w:sz w:val="28"/>
        </w:rPr>
        <w:t>
      Продолжение таблицы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711"/>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 № _______</w:t>
            </w:r>
          </w:p>
          <w:bookmarkEnd w:id="711"/>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12"/>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1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713"/>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714"/>
    <w:p>
      <w:pPr>
        <w:spacing w:after="0"/>
        <w:ind w:left="0"/>
        <w:jc w:val="both"/>
      </w:pPr>
      <w:r>
        <w:rPr>
          <w:rFonts w:ascii="Times New Roman"/>
          <w:b w:val="false"/>
          <w:i w:val="false"/>
          <w:color w:val="000000"/>
          <w:sz w:val="28"/>
        </w:rPr>
        <w:t>
      Оборотная сторона листа Маршрут № ______ ___________________</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15"/>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716"/>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717"/>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71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719"/>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720"/>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7" w:id="721"/>
    <w:p>
      <w:pPr>
        <w:spacing w:after="0"/>
        <w:ind w:left="0"/>
        <w:jc w:val="both"/>
      </w:pPr>
      <w:r>
        <w:rPr>
          <w:rFonts w:ascii="Times New Roman"/>
          <w:b w:val="false"/>
          <w:i w:val="false"/>
          <w:color w:val="000000"/>
          <w:sz w:val="28"/>
        </w:rPr>
        <w:t>
      Подпись, дата</w:t>
      </w:r>
    </w:p>
    <w:bookmarkEnd w:id="721"/>
    <w:bookmarkStart w:name="z3398" w:id="722"/>
    <w:p>
      <w:pPr>
        <w:spacing w:after="0"/>
        <w:ind w:left="0"/>
        <w:jc w:val="both"/>
      </w:pPr>
      <w:r>
        <w:rPr>
          <w:rFonts w:ascii="Times New Roman"/>
          <w:b w:val="false"/>
          <w:i w:val="false"/>
          <w:color w:val="000000"/>
          <w:sz w:val="28"/>
        </w:rPr>
        <w:t>
      Место печати (при наличии)</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23"/>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w:t>
            </w:r>
          </w:p>
          <w:bookmarkEnd w:id="723"/>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24"/>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автобусов</w:t>
            </w:r>
          </w:p>
          <w:bookmarkEnd w:id="72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начального пункта,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скорость,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7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7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8" w:id="730"/>
    <w:p>
      <w:pPr>
        <w:spacing w:after="0"/>
        <w:ind w:left="0"/>
        <w:jc w:val="both"/>
      </w:pPr>
      <w:r>
        <w:rPr>
          <w:rFonts w:ascii="Times New Roman"/>
          <w:b w:val="false"/>
          <w:i w:val="false"/>
          <w:color w:val="000000"/>
          <w:sz w:val="28"/>
        </w:rPr>
        <w:t>
      Продолжение таблицы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731"/>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 № _______</w:t>
            </w:r>
          </w:p>
          <w:bookmarkEnd w:id="731"/>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73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плановых рейсов, единиц</w:t>
            </w:r>
          </w:p>
          <w:bookmarkEnd w:id="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733"/>
    <w:p>
      <w:pPr>
        <w:spacing w:after="0"/>
        <w:ind w:left="0"/>
        <w:jc w:val="both"/>
      </w:pPr>
      <w:r>
        <w:rPr>
          <w:rFonts w:ascii="Times New Roman"/>
          <w:b w:val="false"/>
          <w:i w:val="false"/>
          <w:color w:val="000000"/>
          <w:sz w:val="28"/>
        </w:rPr>
        <w:t>
      Оборотная сторона листа Маршрут № ____ _______________________</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734"/>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35"/>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7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остановочных пунктов в населенных пунктах</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73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73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739"/>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740"/>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741"/>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в минутах</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742"/>
      <w:r>
        <w:rPr>
          <w:rFonts w:ascii="Times New Roman"/>
          <w:b w:val="false"/>
          <w:i w:val="false"/>
          <w:color w:val="000000"/>
          <w:sz w:val="28"/>
        </w:rPr>
        <w:t>
      Подпись, дата</w:t>
      </w:r>
    </w:p>
    <w:bookmarkEnd w:id="742"/>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743"/>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или микроавтобусов по междугороднему</w:t>
            </w:r>
          </w:p>
          <w:bookmarkEnd w:id="743"/>
          <w:p>
            <w:pPr>
              <w:spacing w:after="20"/>
              <w:ind w:left="20"/>
              <w:jc w:val="both"/>
            </w:pPr>
            <w:r>
              <w:rPr>
                <w:rFonts w:ascii="Times New Roman"/>
                <w:b w:val="false"/>
                <w:i w:val="false"/>
                <w:color w:val="000000"/>
                <w:sz w:val="20"/>
              </w:rPr>
              <w:t>межобластному маршруту ________________________________________</w:t>
            </w:r>
          </w:p>
          <w:p>
            <w:pPr>
              <w:spacing w:after="20"/>
              <w:ind w:left="20"/>
              <w:jc w:val="both"/>
            </w:pPr>
            <w:r>
              <w:rPr>
                <w:rFonts w:ascii="Times New Roman"/>
                <w:b w:val="false"/>
                <w:i w:val="false"/>
                <w:color w:val="000000"/>
                <w:sz w:val="20"/>
              </w:rPr>
              <w:t>(наименование маршрута)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7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населенных пунктов (остановочные пункты)</w:t>
            </w:r>
          </w:p>
          <w:bookmarkEnd w:id="7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стоянки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w:t>
            </w:r>
          </w:p>
          <w:p>
            <w:pPr>
              <w:spacing w:after="20"/>
              <w:ind w:left="20"/>
              <w:jc w:val="both"/>
            </w:pPr>
            <w:r>
              <w:rPr>
                <w:rFonts w:ascii="Times New Roman"/>
                <w:b w:val="false"/>
                <w:i w:val="false"/>
                <w:color w:val="000000"/>
                <w:sz w:val="20"/>
              </w:rPr>
              <w:t>час/минут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 движении,</w:t>
            </w:r>
          </w:p>
          <w:p>
            <w:pPr>
              <w:spacing w:after="20"/>
              <w:ind w:left="20"/>
              <w:jc w:val="both"/>
            </w:pPr>
            <w:r>
              <w:rPr>
                <w:rFonts w:ascii="Times New Roman"/>
                <w:b w:val="false"/>
                <w:i w:val="false"/>
                <w:color w:val="000000"/>
                <w:sz w:val="20"/>
              </w:rPr>
              <w:t>километр/час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прибытия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стоянки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отправления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745"/>
      <w:r>
        <w:rPr>
          <w:rFonts w:ascii="Times New Roman"/>
          <w:b w:val="false"/>
          <w:i w:val="false"/>
          <w:color w:val="000000"/>
          <w:sz w:val="28"/>
        </w:rPr>
        <w:t>
      Сезонность маршрута в году __ (круглогодичный или сезонный от __до __)</w:t>
      </w:r>
    </w:p>
    <w:bookmarkEnd w:id="745"/>
    <w:p>
      <w:pPr>
        <w:spacing w:after="0"/>
        <w:ind w:left="0"/>
        <w:jc w:val="both"/>
      </w:pPr>
      <w:r>
        <w:rPr>
          <w:rFonts w:ascii="Times New Roman"/>
          <w:b w:val="false"/>
          <w:i w:val="false"/>
          <w:color w:val="000000"/>
          <w:sz w:val="28"/>
        </w:rPr>
        <w:t>Режим работы маршрута в неделе _________________ (дни недели)</w:t>
      </w:r>
    </w:p>
    <w:p>
      <w:pPr>
        <w:spacing w:after="0"/>
        <w:ind w:left="0"/>
        <w:jc w:val="both"/>
      </w:pPr>
      <w:r>
        <w:rPr>
          <w:rFonts w:ascii="Times New Roman"/>
          <w:b w:val="false"/>
          <w:i w:val="false"/>
          <w:color w:val="000000"/>
          <w:sz w:val="28"/>
        </w:rPr>
        <w:t>Общее время в пути _____________________________ (час/минут)</w:t>
      </w:r>
    </w:p>
    <w:p>
      <w:pPr>
        <w:spacing w:after="0"/>
        <w:ind w:left="0"/>
        <w:jc w:val="both"/>
      </w:pPr>
      <w:r>
        <w:rPr>
          <w:rFonts w:ascii="Times New Roman"/>
          <w:b w:val="false"/>
          <w:i w:val="false"/>
          <w:color w:val="000000"/>
          <w:sz w:val="28"/>
        </w:rPr>
        <w:t>Средне-техническая скорость ____________________ (километр /час)</w:t>
      </w:r>
    </w:p>
    <w:p>
      <w:pPr>
        <w:spacing w:after="0"/>
        <w:ind w:left="0"/>
        <w:jc w:val="both"/>
      </w:pPr>
      <w:r>
        <w:rPr>
          <w:rFonts w:ascii="Times New Roman"/>
          <w:b w:val="false"/>
          <w:i w:val="false"/>
          <w:color w:val="000000"/>
          <w:sz w:val="28"/>
        </w:rPr>
        <w:t>Класс автобусов ___________________________ (второй или третий класс)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746"/>
    <w:p>
      <w:pPr>
        <w:spacing w:after="0"/>
        <w:ind w:left="0"/>
        <w:jc w:val="left"/>
      </w:pPr>
      <w:r>
        <w:rPr>
          <w:rFonts w:ascii="Times New Roman"/>
          <w:b/>
          <w:i w:val="false"/>
          <w:color w:val="000000"/>
        </w:rPr>
        <w:t xml:space="preserve"> Свидетельство на право обслуживания маршрутов регулярных</w:t>
      </w:r>
      <w:r>
        <w:br/>
      </w:r>
      <w:r>
        <w:rPr>
          <w:rFonts w:ascii="Times New Roman"/>
          <w:b/>
          <w:i w:val="false"/>
          <w:color w:val="000000"/>
        </w:rPr>
        <w:t>внутриреспубликанских автомобильных перевозок пассажиров и багажа</w:t>
      </w:r>
    </w:p>
    <w:bookmarkEnd w:id="746"/>
    <w:p>
      <w:pPr>
        <w:spacing w:after="0"/>
        <w:ind w:left="0"/>
        <w:jc w:val="both"/>
      </w:pPr>
      <w:r>
        <w:rPr>
          <w:rFonts w:ascii="Times New Roman"/>
          <w:b w:val="false"/>
          <w:i w:val="false"/>
          <w:color w:val="ff0000"/>
          <w:sz w:val="28"/>
        </w:rPr>
        <w:t>
      Сноска. Приложение 3 -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903" w:id="747"/>
    <w:p>
      <w:pPr>
        <w:spacing w:after="0"/>
        <w:ind w:left="0"/>
        <w:jc w:val="both"/>
      </w:pPr>
      <w:r>
        <w:rPr>
          <w:rFonts w:ascii="Times New Roman"/>
          <w:b w:val="false"/>
          <w:i w:val="false"/>
          <w:color w:val="000000"/>
          <w:sz w:val="28"/>
        </w:rPr>
        <w:t>
      Серия ХХХ № 00000</w:t>
      </w:r>
    </w:p>
    <w:bookmarkEnd w:id="747"/>
    <w:p>
      <w:pPr>
        <w:spacing w:after="0"/>
        <w:ind w:left="0"/>
        <w:jc w:val="both"/>
      </w:pPr>
      <w:bookmarkStart w:name="z3904" w:id="748"/>
      <w:r>
        <w:rPr>
          <w:rFonts w:ascii="Times New Roman"/>
          <w:b w:val="false"/>
          <w:i w:val="false"/>
          <w:color w:val="000000"/>
          <w:sz w:val="28"/>
        </w:rPr>
        <w:t>
      На право обслуживания маршрутов регулярных междугородных межобластных</w:t>
      </w:r>
    </w:p>
    <w:bookmarkEnd w:id="748"/>
    <w:p>
      <w:pPr>
        <w:spacing w:after="0"/>
        <w:ind w:left="0"/>
        <w:jc w:val="both"/>
      </w:pPr>
      <w:r>
        <w:rPr>
          <w:rFonts w:ascii="Times New Roman"/>
          <w:b w:val="false"/>
          <w:i w:val="false"/>
          <w:color w:val="000000"/>
          <w:sz w:val="28"/>
        </w:rPr>
        <w:t>(включая столицу и город республиканского значения) автомобильных перевозок</w:t>
      </w:r>
    </w:p>
    <w:p>
      <w:pPr>
        <w:spacing w:after="0"/>
        <w:ind w:left="0"/>
        <w:jc w:val="both"/>
      </w:pPr>
      <w:r>
        <w:rPr>
          <w:rFonts w:ascii="Times New Roman"/>
          <w:b w:val="false"/>
          <w:i w:val="false"/>
          <w:color w:val="000000"/>
          <w:sz w:val="28"/>
        </w:rPr>
        <w:t>пассажиров и багажа</w:t>
      </w:r>
    </w:p>
    <w:p>
      <w:pPr>
        <w:spacing w:after="0"/>
        <w:ind w:left="0"/>
        <w:jc w:val="both"/>
      </w:pPr>
      <w:r>
        <w:rPr>
          <w:rFonts w:ascii="Times New Roman"/>
          <w:b w:val="false"/>
          <w:i w:val="false"/>
          <w:color w:val="000000"/>
          <w:sz w:val="28"/>
        </w:rPr>
        <w:t>Выдано 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749"/>
          <w:p>
            <w:pPr>
              <w:spacing w:after="20"/>
              <w:ind w:left="20"/>
              <w:jc w:val="both"/>
            </w:pPr>
            <w:r>
              <w:rPr>
                <w:rFonts w:ascii="Times New Roman"/>
                <w:b w:val="false"/>
                <w:i w:val="false"/>
                <w:color w:val="000000"/>
                <w:sz w:val="20"/>
              </w:rPr>
              <w:t>
</w:t>
            </w:r>
            <w:r>
              <w:rPr>
                <w:rFonts w:ascii="Times New Roman"/>
                <w:b w:val="false"/>
                <w:i w:val="false"/>
                <w:color w:val="000000"/>
                <w:sz w:val="20"/>
              </w:rPr>
              <w:t>По маршруту:</w:t>
            </w:r>
          </w:p>
          <w:bookmarkEnd w:id="7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750"/>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Регулярность выполнения рейсов</w:t>
            </w:r>
          </w:p>
          <w:bookmarkEnd w:id="7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751"/>
          <w:p>
            <w:pPr>
              <w:spacing w:after="20"/>
              <w:ind w:left="20"/>
              <w:jc w:val="both"/>
            </w:pPr>
            <w:r>
              <w:rPr>
                <w:rFonts w:ascii="Times New Roman"/>
                <w:b w:val="false"/>
                <w:i w:val="false"/>
                <w:color w:val="000000"/>
                <w:sz w:val="20"/>
              </w:rPr>
              <w:t>
</w:t>
            </w:r>
            <w:r>
              <w:rPr>
                <w:rFonts w:ascii="Times New Roman"/>
                <w:b w:val="false"/>
                <w:i w:val="false"/>
                <w:color w:val="000000"/>
                <w:sz w:val="20"/>
              </w:rPr>
              <w:t>Из начального пункта</w:t>
            </w:r>
          </w:p>
          <w:bookmarkEnd w:id="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752"/>
          <w:p>
            <w:pPr>
              <w:spacing w:after="20"/>
              <w:ind w:left="20"/>
              <w:jc w:val="both"/>
            </w:pPr>
            <w:r>
              <w:rPr>
                <w:rFonts w:ascii="Times New Roman"/>
                <w:b w:val="false"/>
                <w:i w:val="false"/>
                <w:color w:val="000000"/>
                <w:sz w:val="20"/>
              </w:rPr>
              <w:t>
</w:t>
            </w:r>
            <w:r>
              <w:rPr>
                <w:rFonts w:ascii="Times New Roman"/>
                <w:b w:val="false"/>
                <w:i w:val="false"/>
                <w:color w:val="000000"/>
                <w:sz w:val="20"/>
              </w:rPr>
              <w:t>Из конечного пункта</w:t>
            </w:r>
          </w:p>
          <w:bookmarkEnd w:id="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75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75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754"/>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7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75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75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756"/>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7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0" w:id="757"/>
    <w:p>
      <w:pPr>
        <w:spacing w:after="0"/>
        <w:ind w:left="0"/>
        <w:jc w:val="both"/>
      </w:pPr>
      <w:r>
        <w:rPr>
          <w:rFonts w:ascii="Times New Roman"/>
          <w:b w:val="false"/>
          <w:i w:val="false"/>
          <w:color w:val="000000"/>
          <w:sz w:val="28"/>
        </w:rPr>
        <w:t>
      обратная сторона</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75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760"/>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 Факс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76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76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762"/>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763"/>
          <w:p>
            <w:pPr>
              <w:spacing w:after="20"/>
              <w:ind w:left="20"/>
              <w:jc w:val="both"/>
            </w:pPr>
            <w:r>
              <w:rPr>
                <w:rFonts w:ascii="Times New Roman"/>
                <w:b w:val="false"/>
                <w:i w:val="false"/>
                <w:color w:val="000000"/>
                <w:sz w:val="20"/>
              </w:rPr>
              <w:t>
</w:t>
            </w:r>
            <w:r>
              <w:rPr>
                <w:rFonts w:ascii="Times New Roman"/>
                <w:b w:val="false"/>
                <w:i w:val="false"/>
                <w:color w:val="000000"/>
                <w:sz w:val="20"/>
              </w:rPr>
              <w:t>Период выполнения перевозки</w:t>
            </w:r>
          </w:p>
          <w:bookmarkEnd w:id="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764"/>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765"/>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действительно</w:t>
            </w:r>
          </w:p>
          <w:bookmarkEnd w:id="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bl>
    <w:bookmarkStart w:name="z4025" w:id="766"/>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766"/>
    <w:bookmarkStart w:name="z4026" w:id="767"/>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67"/>
    <w:bookmarkStart w:name="z4027" w:id="768"/>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768"/>
    <w:bookmarkStart w:name="z4028" w:id="769"/>
    <w:p>
      <w:pPr>
        <w:spacing w:after="0"/>
        <w:ind w:left="0"/>
        <w:jc w:val="both"/>
      </w:pPr>
      <w:r>
        <w:rPr>
          <w:rFonts w:ascii="Times New Roman"/>
          <w:b w:val="false"/>
          <w:i w:val="false"/>
          <w:color w:val="000000"/>
          <w:sz w:val="28"/>
        </w:rPr>
        <w:t>
      Свидетельство на право обслуживания маршрутов регулярных внутриреспубликанских автомобильных перевозок пассажиров и багажа</w:t>
      </w:r>
    </w:p>
    <w:bookmarkEnd w:id="769"/>
    <w:bookmarkStart w:name="z4029" w:id="770"/>
    <w:p>
      <w:pPr>
        <w:spacing w:after="0"/>
        <w:ind w:left="0"/>
        <w:jc w:val="both"/>
      </w:pPr>
      <w:r>
        <w:rPr>
          <w:rFonts w:ascii="Times New Roman"/>
          <w:b w:val="false"/>
          <w:i w:val="false"/>
          <w:color w:val="000000"/>
          <w:sz w:val="28"/>
        </w:rPr>
        <w:t>
      Серия XXX № 000000</w:t>
      </w:r>
    </w:p>
    <w:bookmarkEnd w:id="770"/>
    <w:bookmarkStart w:name="z4030" w:id="771"/>
    <w:p>
      <w:pPr>
        <w:spacing w:after="0"/>
        <w:ind w:left="0"/>
        <w:jc w:val="both"/>
      </w:pPr>
      <w:r>
        <w:rPr>
          <w:rFonts w:ascii="Times New Roman"/>
          <w:b w:val="false"/>
          <w:i w:val="false"/>
          <w:color w:val="000000"/>
          <w:sz w:val="28"/>
        </w:rPr>
        <w:t>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771"/>
    <w:p>
      <w:pPr>
        <w:spacing w:after="0"/>
        <w:ind w:left="0"/>
        <w:jc w:val="both"/>
      </w:pPr>
      <w:bookmarkStart w:name="z4031" w:id="772"/>
      <w:r>
        <w:rPr>
          <w:rFonts w:ascii="Times New Roman"/>
          <w:b w:val="false"/>
          <w:i w:val="false"/>
          <w:color w:val="000000"/>
          <w:sz w:val="28"/>
        </w:rPr>
        <w:t>
      Выдано ____________________________________________________________</w:t>
      </w:r>
    </w:p>
    <w:bookmarkEnd w:id="772"/>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4032" w:id="773"/>
    <w:p>
      <w:pPr>
        <w:spacing w:after="0"/>
        <w:ind w:left="0"/>
        <w:jc w:val="both"/>
      </w:pPr>
      <w:r>
        <w:rPr>
          <w:rFonts w:ascii="Times New Roman"/>
          <w:b w:val="false"/>
          <w:i w:val="false"/>
          <w:color w:val="000000"/>
          <w:sz w:val="28"/>
        </w:rPr>
        <w:t>
      Маршруты, обслуживаемые перевозчиком:</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7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маршрутов</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5" w:id="775"/>
    <w:p>
      <w:pPr>
        <w:spacing w:after="0"/>
        <w:ind w:left="0"/>
        <w:jc w:val="both"/>
      </w:pPr>
      <w:r>
        <w:rPr>
          <w:rFonts w:ascii="Times New Roman"/>
          <w:b w:val="false"/>
          <w:i w:val="false"/>
          <w:color w:val="000000"/>
          <w:sz w:val="28"/>
        </w:rPr>
        <w:t>
      Маршруты обслуживаются автобусами (микроавтобусами), указанными в приложении к настоящему свидетельству.</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776"/>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77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7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778"/>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77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78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780"/>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781"/>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год.</w:t>
            </w:r>
          </w:p>
        </w:tc>
      </w:tr>
    </w:tbl>
    <w:bookmarkStart w:name="z4083" w:id="782"/>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782"/>
    <w:bookmarkStart w:name="z4084" w:id="783"/>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83"/>
    <w:bookmarkStart w:name="z4085" w:id="784"/>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784"/>
    <w:bookmarkStart w:name="z4086" w:id="785"/>
    <w:p>
      <w:pPr>
        <w:spacing w:after="0"/>
        <w:ind w:left="0"/>
        <w:jc w:val="both"/>
      </w:pPr>
      <w:r>
        <w:rPr>
          <w:rFonts w:ascii="Times New Roman"/>
          <w:b w:val="false"/>
          <w:i w:val="false"/>
          <w:color w:val="000000"/>
          <w:sz w:val="28"/>
        </w:rPr>
        <w:t>
      Приложение к свидетельству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785"/>
    <w:bookmarkStart w:name="z4087" w:id="786"/>
    <w:p>
      <w:pPr>
        <w:spacing w:after="0"/>
        <w:ind w:left="0"/>
        <w:jc w:val="both"/>
      </w:pPr>
      <w:r>
        <w:rPr>
          <w:rFonts w:ascii="Times New Roman"/>
          <w:b w:val="false"/>
          <w:i w:val="false"/>
          <w:color w:val="000000"/>
          <w:sz w:val="28"/>
        </w:rPr>
        <w:t>
      Серия XXX № 000000</w:t>
      </w:r>
    </w:p>
    <w:bookmarkEnd w:id="786"/>
    <w:p>
      <w:pPr>
        <w:spacing w:after="0"/>
        <w:ind w:left="0"/>
        <w:jc w:val="both"/>
      </w:pPr>
      <w:bookmarkStart w:name="z4088" w:id="787"/>
      <w:r>
        <w:rPr>
          <w:rFonts w:ascii="Times New Roman"/>
          <w:b w:val="false"/>
          <w:i w:val="false"/>
          <w:color w:val="000000"/>
          <w:sz w:val="28"/>
        </w:rPr>
        <w:t>
      Выдано ______________________________________________________________</w:t>
      </w:r>
    </w:p>
    <w:bookmarkEnd w:id="787"/>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78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подвижном составе:</w:t>
            </w:r>
          </w:p>
          <w:bookmarkEnd w:id="78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789"/>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789"/>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3" w:id="790"/>
    <w:p>
      <w:pPr>
        <w:spacing w:after="0"/>
        <w:ind w:left="0"/>
        <w:jc w:val="both"/>
      </w:pPr>
      <w:r>
        <w:rPr>
          <w:rFonts w:ascii="Times New Roman"/>
          <w:b w:val="false"/>
          <w:i w:val="false"/>
          <w:color w:val="000000"/>
          <w:sz w:val="28"/>
        </w:rPr>
        <w:t>
      (страница __ из __ страниц) ________</w:t>
      </w:r>
    </w:p>
    <w:bookmarkEnd w:id="790"/>
    <w:p>
      <w:pPr>
        <w:spacing w:after="0"/>
        <w:ind w:left="0"/>
        <w:jc w:val="both"/>
      </w:pPr>
      <w:bookmarkStart w:name="z4134" w:id="791"/>
      <w:r>
        <w:rPr>
          <w:rFonts w:ascii="Times New Roman"/>
          <w:b w:val="false"/>
          <w:i w:val="false"/>
          <w:color w:val="000000"/>
          <w:sz w:val="28"/>
        </w:rPr>
        <w:t>
      Примечание:</w:t>
      </w:r>
    </w:p>
    <w:bookmarkEnd w:id="791"/>
    <w:p>
      <w:pPr>
        <w:spacing w:after="0"/>
        <w:ind w:left="0"/>
        <w:jc w:val="both"/>
      </w:pPr>
      <w:r>
        <w:rPr>
          <w:rFonts w:ascii="Times New Roman"/>
          <w:b w:val="false"/>
          <w:i w:val="false"/>
          <w:color w:val="000000"/>
          <w:sz w:val="28"/>
        </w:rPr>
        <w:t>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Разрешение серия XXX № 000000 на осуществление регулярных</w:t>
      </w:r>
    </w:p>
    <w:p>
      <w:pPr>
        <w:spacing w:after="0"/>
        <w:ind w:left="0"/>
        <w:jc w:val="both"/>
      </w:pPr>
      <w:r>
        <w:rPr>
          <w:rFonts w:ascii="Times New Roman"/>
          <w:b w:val="false"/>
          <w:i w:val="false"/>
          <w:color w:val="000000"/>
          <w:sz w:val="28"/>
        </w:rPr>
        <w:t>
                 международных автомобильных перевозок пассажиров и багажа</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bl>
    <w:p>
      <w:pPr>
        <w:spacing w:after="0"/>
        <w:ind w:left="0"/>
        <w:jc w:val="both"/>
      </w:pPr>
      <w:r>
        <w:rPr>
          <w:rFonts w:ascii="Times New Roman"/>
          <w:b w:val="false"/>
          <w:i w:val="false"/>
          <w:color w:val="000000"/>
          <w:sz w:val="28"/>
        </w:rPr>
        <w:t>
      1. К разрешению прилагаются согласованные уполномоченным</w:t>
      </w:r>
    </w:p>
    <w:p>
      <w:pPr>
        <w:spacing w:after="0"/>
        <w:ind w:left="0"/>
        <w:jc w:val="both"/>
      </w:pPr>
      <w:r>
        <w:rPr>
          <w:rFonts w:ascii="Times New Roman"/>
          <w:b w:val="false"/>
          <w:i w:val="false"/>
          <w:color w:val="000000"/>
          <w:sz w:val="28"/>
        </w:rPr>
        <w:t>
      органом в области автомобильного транспорта (оригиналы) расписание</w:t>
      </w:r>
    </w:p>
    <w:p>
      <w:pPr>
        <w:spacing w:after="0"/>
        <w:ind w:left="0"/>
        <w:jc w:val="both"/>
      </w:pPr>
      <w:r>
        <w:rPr>
          <w:rFonts w:ascii="Times New Roman"/>
          <w:b w:val="false"/>
          <w:i w:val="false"/>
          <w:color w:val="000000"/>
          <w:sz w:val="28"/>
        </w:rPr>
        <w:t>
      движения, схема маршрута движения, тарифная сетка.</w:t>
      </w:r>
    </w:p>
    <w:p>
      <w:pPr>
        <w:spacing w:after="0"/>
        <w:ind w:left="0"/>
        <w:jc w:val="both"/>
      </w:pPr>
      <w:r>
        <w:rPr>
          <w:rFonts w:ascii="Times New Roman"/>
          <w:b w:val="false"/>
          <w:i w:val="false"/>
          <w:color w:val="000000"/>
          <w:sz w:val="28"/>
        </w:rPr>
        <w:t>
      2. Данное разрешение не снимает с перевозчика обязанностей по</w:t>
      </w:r>
    </w:p>
    <w:p>
      <w:pPr>
        <w:spacing w:after="0"/>
        <w:ind w:left="0"/>
        <w:jc w:val="both"/>
      </w:pPr>
      <w:r>
        <w:rPr>
          <w:rFonts w:ascii="Times New Roman"/>
          <w:b w:val="false"/>
          <w:i w:val="false"/>
          <w:color w:val="000000"/>
          <w:sz w:val="28"/>
        </w:rPr>
        <w:t>
      выполнению Правил перевозки пассажиров и багажа автомобильным</w:t>
      </w:r>
    </w:p>
    <w:p>
      <w:pPr>
        <w:spacing w:after="0"/>
        <w:ind w:left="0"/>
        <w:jc w:val="both"/>
      </w:pPr>
      <w:r>
        <w:rPr>
          <w:rFonts w:ascii="Times New Roman"/>
          <w:b w:val="false"/>
          <w:i w:val="false"/>
          <w:color w:val="000000"/>
          <w:sz w:val="28"/>
        </w:rPr>
        <w:t>
      транспортом и требований безопасности дорожного движения.</w:t>
      </w:r>
    </w:p>
    <w:p>
      <w:pPr>
        <w:spacing w:after="0"/>
        <w:ind w:left="0"/>
        <w:jc w:val="both"/>
      </w:pPr>
      <w:r>
        <w:rPr>
          <w:rFonts w:ascii="Times New Roman"/>
          <w:b w:val="false"/>
          <w:i w:val="false"/>
          <w:color w:val="000000"/>
          <w:sz w:val="28"/>
        </w:rPr>
        <w:t>
      3. Не допускается передача данного разрешения третьему лицу.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7" w:id="792"/>
    <w:p>
      <w:pPr>
        <w:spacing w:after="0"/>
        <w:ind w:left="0"/>
        <w:jc w:val="both"/>
      </w:pPr>
      <w:r>
        <w:rPr>
          <w:rFonts w:ascii="Times New Roman"/>
          <w:b w:val="false"/>
          <w:i w:val="false"/>
          <w:color w:val="000000"/>
          <w:sz w:val="28"/>
        </w:rPr>
        <w:t>
      Проездные документы (билеты) и багажные квитанций</w:t>
      </w:r>
    </w:p>
    <w:bookmarkEnd w:id="792"/>
    <w:bookmarkStart w:name="z738" w:id="793"/>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p>
    <w:bookmarkEnd w:id="793"/>
    <w:bookmarkStart w:name="z739" w:id="794"/>
    <w:p>
      <w:pPr>
        <w:spacing w:after="0"/>
        <w:ind w:left="0"/>
        <w:jc w:val="both"/>
      </w:pP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794"/>
    <w:bookmarkStart w:name="z740" w:id="795"/>
    <w:p>
      <w:pPr>
        <w:spacing w:after="0"/>
        <w:ind w:left="0"/>
        <w:jc w:val="both"/>
      </w:pPr>
      <w:r>
        <w:rPr>
          <w:rFonts w:ascii="Times New Roman"/>
          <w:b w:val="false"/>
          <w:i w:val="false"/>
          <w:color w:val="000000"/>
          <w:sz w:val="28"/>
        </w:rPr>
        <w:t>
      не менее 35 мм</w:t>
      </w:r>
    </w:p>
    <w:bookmarkEnd w:id="7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41" w:id="79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56" w:id="797"/>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p>
    <w:bookmarkEnd w:id="797"/>
    <w:bookmarkStart w:name="z757" w:id="798"/>
    <w:p>
      <w:pPr>
        <w:spacing w:after="0"/>
        <w:ind w:left="0"/>
        <w:jc w:val="both"/>
      </w:pPr>
      <w:r>
        <w:rPr>
          <w:rFonts w:ascii="Times New Roman"/>
          <w:b w:val="false"/>
          <w:i w:val="false"/>
          <w:color w:val="000000"/>
          <w:sz w:val="28"/>
        </w:rPr>
        <w:t>
      не менее 35 мм</w:t>
      </w:r>
    </w:p>
    <w:bookmarkEnd w:id="7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58" w:id="799"/>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799"/>
                <w:bookmarkStart w:name="z759" w:id="800"/>
                <w:p>
                  <w:pPr>
                    <w:spacing w:after="20"/>
                    <w:ind w:left="20"/>
                    <w:jc w:val="both"/>
                  </w:pPr>
                  <w:r>
                    <w:rPr>
                      <w:rFonts w:ascii="Times New Roman"/>
                      <w:b w:val="false"/>
                      <w:i w:val="false"/>
                      <w:color w:val="000000"/>
                      <w:sz w:val="20"/>
                    </w:rPr>
                    <w:t>
(микроавтобус)</w:t>
                  </w:r>
                </w:p>
                <w:bookmarkEnd w:id="800"/>
                <w:bookmarkStart w:name="z760" w:id="801"/>
                <w:p>
                  <w:pPr>
                    <w:spacing w:after="20"/>
                    <w:ind w:left="20"/>
                    <w:jc w:val="both"/>
                  </w:pPr>
                  <w:r>
                    <w:rPr>
                      <w:rFonts w:ascii="Times New Roman"/>
                      <w:b w:val="false"/>
                      <w:i w:val="false"/>
                      <w:color w:val="000000"/>
                      <w:sz w:val="20"/>
                    </w:rPr>
                    <w:t>
город ____________</w:t>
                  </w:r>
                </w:p>
                <w:bookmarkEnd w:id="801"/>
                <w:bookmarkStart w:name="z761" w:id="802"/>
                <w:p>
                  <w:pPr>
                    <w:spacing w:after="20"/>
                    <w:ind w:left="20"/>
                    <w:jc w:val="both"/>
                  </w:pPr>
                  <w:r>
                    <w:rPr>
                      <w:rFonts w:ascii="Times New Roman"/>
                      <w:b w:val="false"/>
                      <w:i w:val="false"/>
                      <w:color w:val="000000"/>
                      <w:sz w:val="20"/>
                    </w:rPr>
                    <w:t>
Детский билет</w:t>
                  </w:r>
                </w:p>
                <w:bookmarkEnd w:id="802"/>
                <w:bookmarkStart w:name="z762" w:id="803"/>
                <w:p>
                  <w:pPr>
                    <w:spacing w:after="20"/>
                    <w:ind w:left="20"/>
                    <w:jc w:val="both"/>
                  </w:pPr>
                  <w:r>
                    <w:rPr>
                      <w:rFonts w:ascii="Times New Roman"/>
                      <w:b w:val="false"/>
                      <w:i w:val="false"/>
                      <w:color w:val="000000"/>
                      <w:sz w:val="20"/>
                    </w:rPr>
                    <w:t>
на проезд</w:t>
                  </w:r>
                </w:p>
                <w:bookmarkEnd w:id="803"/>
                <w:bookmarkStart w:name="z763" w:id="804"/>
                <w:p>
                  <w:pPr>
                    <w:spacing w:after="20"/>
                    <w:ind w:left="20"/>
                    <w:jc w:val="both"/>
                  </w:pPr>
                  <w:r>
                    <w:rPr>
                      <w:rFonts w:ascii="Times New Roman"/>
                      <w:b w:val="false"/>
                      <w:i w:val="false"/>
                      <w:color w:val="000000"/>
                      <w:sz w:val="20"/>
                    </w:rPr>
                    <w:t>
в городском</w:t>
                  </w:r>
                </w:p>
                <w:bookmarkEnd w:id="804"/>
                <w:bookmarkStart w:name="z764" w:id="805"/>
                <w:p>
                  <w:pPr>
                    <w:spacing w:after="20"/>
                    <w:ind w:left="20"/>
                    <w:jc w:val="both"/>
                  </w:pPr>
                  <w:r>
                    <w:rPr>
                      <w:rFonts w:ascii="Times New Roman"/>
                      <w:b w:val="false"/>
                      <w:i w:val="false"/>
                      <w:color w:val="000000"/>
                      <w:sz w:val="20"/>
                    </w:rPr>
                    <w:t>
сообщении</w:t>
                  </w:r>
                </w:p>
                <w:bookmarkEnd w:id="805"/>
                <w:bookmarkStart w:name="z765" w:id="806"/>
                <w:p>
                  <w:pPr>
                    <w:spacing w:after="20"/>
                    <w:ind w:left="20"/>
                    <w:jc w:val="both"/>
                  </w:pPr>
                  <w:r>
                    <w:rPr>
                      <w:rFonts w:ascii="Times New Roman"/>
                      <w:b w:val="false"/>
                      <w:i w:val="false"/>
                      <w:color w:val="000000"/>
                      <w:sz w:val="20"/>
                    </w:rPr>
                    <w:t>
Серия __________</w:t>
                  </w:r>
                </w:p>
                <w:bookmarkEnd w:id="806"/>
                <w:bookmarkStart w:name="z766" w:id="807"/>
                <w:p>
                  <w:pPr>
                    <w:spacing w:after="20"/>
                    <w:ind w:left="20"/>
                    <w:jc w:val="both"/>
                  </w:pPr>
                  <w:r>
                    <w:rPr>
                      <w:rFonts w:ascii="Times New Roman"/>
                      <w:b w:val="false"/>
                      <w:i w:val="false"/>
                      <w:color w:val="000000"/>
                      <w:sz w:val="20"/>
                    </w:rPr>
                    <w:t>
№ 000000</w:t>
                  </w:r>
                </w:p>
                <w:bookmarkEnd w:id="807"/>
                <w:bookmarkStart w:name="z767" w:id="808"/>
                <w:p>
                  <w:pPr>
                    <w:spacing w:after="20"/>
                    <w:ind w:left="20"/>
                    <w:jc w:val="both"/>
                  </w:pPr>
                  <w:r>
                    <w:rPr>
                      <w:rFonts w:ascii="Times New Roman"/>
                      <w:b w:val="false"/>
                      <w:i w:val="false"/>
                      <w:color w:val="000000"/>
                      <w:sz w:val="20"/>
                    </w:rPr>
                    <w:t>
00 тенге</w:t>
                  </w:r>
                </w:p>
                <w:bookmarkEnd w:id="808"/>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73" w:id="809"/>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809"/>
    <w:bookmarkStart w:name="z774" w:id="810"/>
    <w:p>
      <w:pPr>
        <w:spacing w:after="0"/>
        <w:ind w:left="0"/>
        <w:jc w:val="both"/>
      </w:pPr>
      <w:r>
        <w:rPr>
          <w:rFonts w:ascii="Times New Roman"/>
          <w:b w:val="false"/>
          <w:i w:val="false"/>
          <w:color w:val="000000"/>
          <w:sz w:val="28"/>
        </w:rPr>
        <w:t>
      не менее 35 мм</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81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11"/>
                <w:bookmarkStart w:name="z776" w:id="812"/>
                <w:p>
                  <w:pPr>
                    <w:spacing w:after="20"/>
                    <w:ind w:left="20"/>
                    <w:jc w:val="both"/>
                  </w:pPr>
                  <w:r>
                    <w:rPr>
                      <w:rFonts w:ascii="Times New Roman"/>
                      <w:b w:val="false"/>
                      <w:i w:val="false"/>
                      <w:color w:val="000000"/>
                      <w:sz w:val="20"/>
                    </w:rPr>
                    <w:t>
(микроавтобус)</w:t>
                  </w:r>
                </w:p>
                <w:bookmarkEnd w:id="812"/>
                <w:bookmarkStart w:name="z777" w:id="813"/>
                <w:p>
                  <w:pPr>
                    <w:spacing w:after="20"/>
                    <w:ind w:left="20"/>
                    <w:jc w:val="both"/>
                  </w:pPr>
                  <w:r>
                    <w:rPr>
                      <w:rFonts w:ascii="Times New Roman"/>
                      <w:b w:val="false"/>
                      <w:i w:val="false"/>
                      <w:color w:val="000000"/>
                      <w:sz w:val="20"/>
                    </w:rPr>
                    <w:t>
город ____________</w:t>
                  </w:r>
                </w:p>
                <w:bookmarkEnd w:id="813"/>
                <w:bookmarkStart w:name="z778" w:id="814"/>
                <w:p>
                  <w:pPr>
                    <w:spacing w:after="20"/>
                    <w:ind w:left="20"/>
                    <w:jc w:val="both"/>
                  </w:pPr>
                  <w:r>
                    <w:rPr>
                      <w:rFonts w:ascii="Times New Roman"/>
                      <w:b w:val="false"/>
                      <w:i w:val="false"/>
                      <w:color w:val="000000"/>
                      <w:sz w:val="20"/>
                    </w:rPr>
                    <w:t>
на провоз багажа</w:t>
                  </w:r>
                </w:p>
                <w:bookmarkEnd w:id="814"/>
                <w:bookmarkStart w:name="z779" w:id="815"/>
                <w:p>
                  <w:pPr>
                    <w:spacing w:after="20"/>
                    <w:ind w:left="20"/>
                    <w:jc w:val="both"/>
                  </w:pPr>
                  <w:r>
                    <w:rPr>
                      <w:rFonts w:ascii="Times New Roman"/>
                      <w:b w:val="false"/>
                      <w:i w:val="false"/>
                      <w:color w:val="000000"/>
                      <w:sz w:val="20"/>
                    </w:rPr>
                    <w:t>
в городском</w:t>
                  </w:r>
                </w:p>
                <w:bookmarkEnd w:id="815"/>
                <w:bookmarkStart w:name="z780" w:id="816"/>
                <w:p>
                  <w:pPr>
                    <w:spacing w:after="20"/>
                    <w:ind w:left="20"/>
                    <w:jc w:val="both"/>
                  </w:pPr>
                  <w:r>
                    <w:rPr>
                      <w:rFonts w:ascii="Times New Roman"/>
                      <w:b w:val="false"/>
                      <w:i w:val="false"/>
                      <w:color w:val="000000"/>
                      <w:sz w:val="20"/>
                    </w:rPr>
                    <w:t>
сообщении</w:t>
                  </w:r>
                </w:p>
                <w:bookmarkEnd w:id="816"/>
                <w:bookmarkStart w:name="z781" w:id="817"/>
                <w:p>
                  <w:pPr>
                    <w:spacing w:after="20"/>
                    <w:ind w:left="20"/>
                    <w:jc w:val="both"/>
                  </w:pPr>
                  <w:r>
                    <w:rPr>
                      <w:rFonts w:ascii="Times New Roman"/>
                      <w:b w:val="false"/>
                      <w:i w:val="false"/>
                      <w:color w:val="000000"/>
                      <w:sz w:val="20"/>
                    </w:rPr>
                    <w:t>
Серия __________</w:t>
                  </w:r>
                </w:p>
                <w:bookmarkEnd w:id="817"/>
                <w:bookmarkStart w:name="z782" w:id="818"/>
                <w:p>
                  <w:pPr>
                    <w:spacing w:after="20"/>
                    <w:ind w:left="20"/>
                    <w:jc w:val="both"/>
                  </w:pPr>
                  <w:r>
                    <w:rPr>
                      <w:rFonts w:ascii="Times New Roman"/>
                      <w:b w:val="false"/>
                      <w:i w:val="false"/>
                      <w:color w:val="000000"/>
                      <w:sz w:val="20"/>
                    </w:rPr>
                    <w:t>
№ 000000</w:t>
                  </w:r>
                </w:p>
                <w:bookmarkEnd w:id="818"/>
                <w:bookmarkStart w:name="z783" w:id="819"/>
                <w:p>
                  <w:pPr>
                    <w:spacing w:after="20"/>
                    <w:ind w:left="20"/>
                    <w:jc w:val="both"/>
                  </w:pPr>
                  <w:r>
                    <w:rPr>
                      <w:rFonts w:ascii="Times New Roman"/>
                      <w:b w:val="false"/>
                      <w:i w:val="false"/>
                      <w:color w:val="000000"/>
                      <w:sz w:val="20"/>
                    </w:rPr>
                    <w:t>
00 тенге</w:t>
                  </w:r>
                </w:p>
                <w:bookmarkEnd w:id="819"/>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89" w:id="820"/>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821"/>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 Серия ________</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Проездной билет длительного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пользования действительный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w:t>
            </w:r>
          </w:p>
          <w:p>
            <w:pPr>
              <w:spacing w:after="20"/>
              <w:ind w:left="20"/>
              <w:jc w:val="both"/>
            </w:pPr>
            <w:r>
              <w:rPr>
                <w:rFonts w:ascii="Times New Roman"/>
                <w:b w:val="false"/>
                <w:i w:val="false"/>
                <w:color w:val="000000"/>
                <w:sz w:val="20"/>
              </w:rPr>
              <w:t>
на основании ________________</w:t>
            </w:r>
          </w:p>
        </w:tc>
      </w:tr>
    </w:tbl>
    <w:bookmarkStart w:name="z799" w:id="822"/>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p>
    <w:bookmarkEnd w:id="822"/>
    <w:bookmarkStart w:name="z800" w:id="823"/>
    <w:p>
      <w:pPr>
        <w:spacing w:after="0"/>
        <w:ind w:left="0"/>
        <w:jc w:val="both"/>
      </w:pPr>
      <w:r>
        <w:rPr>
          <w:rFonts w:ascii="Times New Roman"/>
          <w:b w:val="false"/>
          <w:i w:val="false"/>
          <w:color w:val="000000"/>
          <w:sz w:val="28"/>
        </w:rPr>
        <w:t xml:space="preserve">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 </w:t>
      </w:r>
    </w:p>
    <w:bookmarkEnd w:id="823"/>
    <w:bookmarkStart w:name="z801" w:id="824"/>
    <w:p>
      <w:pPr>
        <w:spacing w:after="0"/>
        <w:ind w:left="0"/>
        <w:jc w:val="both"/>
      </w:pPr>
      <w:r>
        <w:rPr>
          <w:rFonts w:ascii="Times New Roman"/>
          <w:b w:val="false"/>
          <w:i w:val="false"/>
          <w:color w:val="000000"/>
          <w:sz w:val="28"/>
        </w:rPr>
        <w:t>
      не менее 45 мм</w:t>
      </w:r>
    </w:p>
    <w:bookmarkEnd w:id="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02" w:id="82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5"/>
                <w:bookmarkStart w:name="z803" w:id="826"/>
                <w:p>
                  <w:pPr>
                    <w:spacing w:after="20"/>
                    <w:ind w:left="20"/>
                    <w:jc w:val="both"/>
                  </w:pPr>
                  <w:r>
                    <w:rPr>
                      <w:rFonts w:ascii="Times New Roman"/>
                      <w:b w:val="false"/>
                      <w:i w:val="false"/>
                      <w:color w:val="000000"/>
                      <w:sz w:val="20"/>
                    </w:rPr>
                    <w:t>
(микроавтобус)</w:t>
                  </w:r>
                </w:p>
                <w:bookmarkEnd w:id="826"/>
                <w:bookmarkStart w:name="z804" w:id="827"/>
                <w:p>
                  <w:pPr>
                    <w:spacing w:after="20"/>
                    <w:ind w:left="20"/>
                    <w:jc w:val="both"/>
                  </w:pPr>
                  <w:r>
                    <w:rPr>
                      <w:rFonts w:ascii="Times New Roman"/>
                      <w:b w:val="false"/>
                      <w:i w:val="false"/>
                      <w:color w:val="000000"/>
                      <w:sz w:val="20"/>
                    </w:rPr>
                    <w:t>
Билет на проезд</w:t>
                  </w:r>
                </w:p>
                <w:bookmarkEnd w:id="827"/>
                <w:bookmarkStart w:name="z805" w:id="828"/>
                <w:p>
                  <w:pPr>
                    <w:spacing w:after="20"/>
                    <w:ind w:left="20"/>
                    <w:jc w:val="both"/>
                  </w:pPr>
                  <w:r>
                    <w:rPr>
                      <w:rFonts w:ascii="Times New Roman"/>
                      <w:b w:val="false"/>
                      <w:i w:val="false"/>
                      <w:color w:val="000000"/>
                      <w:sz w:val="20"/>
                    </w:rPr>
                    <w:t>
пассажиров в</w:t>
                  </w:r>
                </w:p>
                <w:bookmarkEnd w:id="828"/>
                <w:bookmarkStart w:name="z806" w:id="829"/>
                <w:p>
                  <w:pPr>
                    <w:spacing w:after="20"/>
                    <w:ind w:left="20"/>
                    <w:jc w:val="both"/>
                  </w:pPr>
                  <w:r>
                    <w:rPr>
                      <w:rFonts w:ascii="Times New Roman"/>
                      <w:b w:val="false"/>
                      <w:i w:val="false"/>
                      <w:color w:val="000000"/>
                      <w:sz w:val="20"/>
                    </w:rPr>
                    <w:t>
пригородном</w:t>
                  </w:r>
                </w:p>
                <w:bookmarkEnd w:id="829"/>
                <w:bookmarkStart w:name="z807" w:id="830"/>
                <w:p>
                  <w:pPr>
                    <w:spacing w:after="20"/>
                    <w:ind w:left="20"/>
                    <w:jc w:val="both"/>
                  </w:pPr>
                  <w:r>
                    <w:rPr>
                      <w:rFonts w:ascii="Times New Roman"/>
                      <w:b w:val="false"/>
                      <w:i w:val="false"/>
                      <w:color w:val="000000"/>
                      <w:sz w:val="20"/>
                    </w:rPr>
                    <w:t>
сообщении</w:t>
                  </w:r>
                </w:p>
                <w:bookmarkEnd w:id="830"/>
                <w:bookmarkStart w:name="z808" w:id="831"/>
                <w:p>
                  <w:pPr>
                    <w:spacing w:after="20"/>
                    <w:ind w:left="20"/>
                    <w:jc w:val="both"/>
                  </w:pPr>
                  <w:r>
                    <w:rPr>
                      <w:rFonts w:ascii="Times New Roman"/>
                      <w:b w:val="false"/>
                      <w:i w:val="false"/>
                      <w:color w:val="000000"/>
                      <w:sz w:val="20"/>
                    </w:rPr>
                    <w:t>
Серия ________</w:t>
                  </w:r>
                </w:p>
                <w:bookmarkEnd w:id="831"/>
                <w:bookmarkStart w:name="z809" w:id="832"/>
                <w:p>
                  <w:pPr>
                    <w:spacing w:after="20"/>
                    <w:ind w:left="20"/>
                    <w:jc w:val="both"/>
                  </w:pPr>
                  <w:r>
                    <w:rPr>
                      <w:rFonts w:ascii="Times New Roman"/>
                      <w:b w:val="false"/>
                      <w:i w:val="false"/>
                      <w:color w:val="000000"/>
                      <w:sz w:val="20"/>
                    </w:rPr>
                    <w:t>
№ 000000</w:t>
                  </w:r>
                </w:p>
                <w:bookmarkEnd w:id="832"/>
                <w:bookmarkStart w:name="z810" w:id="833"/>
                <w:p>
                  <w:pPr>
                    <w:spacing w:after="20"/>
                    <w:ind w:left="20"/>
                    <w:jc w:val="both"/>
                  </w:pPr>
                  <w:r>
                    <w:rPr>
                      <w:rFonts w:ascii="Times New Roman"/>
                      <w:b w:val="false"/>
                      <w:i w:val="false"/>
                      <w:color w:val="000000"/>
                      <w:sz w:val="20"/>
                    </w:rPr>
                    <w:t>
дата поездки _________</w:t>
                  </w:r>
                </w:p>
                <w:bookmarkEnd w:id="833"/>
                <w:bookmarkStart w:name="z811" w:id="834"/>
                <w:p>
                  <w:pPr>
                    <w:spacing w:after="20"/>
                    <w:ind w:left="20"/>
                    <w:jc w:val="both"/>
                  </w:pPr>
                  <w:r>
                    <w:rPr>
                      <w:rFonts w:ascii="Times New Roman"/>
                      <w:b w:val="false"/>
                      <w:i w:val="false"/>
                      <w:color w:val="000000"/>
                      <w:sz w:val="20"/>
                    </w:rPr>
                    <w:t>
время поездки ________</w:t>
                  </w:r>
                </w:p>
                <w:bookmarkEnd w:id="834"/>
                <w:bookmarkStart w:name="z812" w:id="835"/>
                <w:p>
                  <w:pPr>
                    <w:spacing w:after="20"/>
                    <w:ind w:left="20"/>
                    <w:jc w:val="both"/>
                  </w:pPr>
                  <w:r>
                    <w:rPr>
                      <w:rFonts w:ascii="Times New Roman"/>
                      <w:b w:val="false"/>
                      <w:i w:val="false"/>
                      <w:color w:val="000000"/>
                      <w:sz w:val="20"/>
                    </w:rPr>
                    <w:t>
пункт отпр. __________</w:t>
                  </w:r>
                </w:p>
                <w:bookmarkEnd w:id="835"/>
                <w:bookmarkStart w:name="z813" w:id="836"/>
                <w:p>
                  <w:pPr>
                    <w:spacing w:after="20"/>
                    <w:ind w:left="20"/>
                    <w:jc w:val="both"/>
                  </w:pPr>
                  <w:r>
                    <w:rPr>
                      <w:rFonts w:ascii="Times New Roman"/>
                      <w:b w:val="false"/>
                      <w:i w:val="false"/>
                      <w:color w:val="000000"/>
                      <w:sz w:val="20"/>
                    </w:rPr>
                    <w:t>
пункт назнач. ________</w:t>
                  </w:r>
                </w:p>
                <w:bookmarkEnd w:id="836"/>
                <w:bookmarkStart w:name="z814" w:id="837"/>
                <w:p>
                  <w:pPr>
                    <w:spacing w:after="20"/>
                    <w:ind w:left="20"/>
                    <w:jc w:val="both"/>
                  </w:pPr>
                  <w:r>
                    <w:rPr>
                      <w:rFonts w:ascii="Times New Roman"/>
                      <w:b w:val="false"/>
                      <w:i w:val="false"/>
                      <w:color w:val="000000"/>
                      <w:sz w:val="20"/>
                    </w:rPr>
                    <w:t>
Стоимость проезда</w:t>
                  </w:r>
                </w:p>
                <w:bookmarkEnd w:id="837"/>
                <w:p>
                  <w:pPr>
                    <w:spacing w:after="20"/>
                    <w:ind w:left="20"/>
                    <w:jc w:val="both"/>
                  </w:pPr>
                  <w:r>
                    <w:rPr>
                      <w:rFonts w:ascii="Times New Roman"/>
                      <w:b w:val="false"/>
                      <w:i w:val="false"/>
                      <w:color w:val="000000"/>
                      <w:sz w:val="20"/>
                    </w:rPr>
                    <w:t>
00,00 тенге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мм</w:t>
            </w:r>
          </w:p>
        </w:tc>
      </w:tr>
    </w:tbl>
    <w:bookmarkStart w:name="z820" w:id="838"/>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838"/>
    <w:bookmarkStart w:name="z821" w:id="839"/>
    <w:p>
      <w:pPr>
        <w:spacing w:after="0"/>
        <w:ind w:left="0"/>
        <w:jc w:val="both"/>
      </w:pPr>
      <w:r>
        <w:rPr>
          <w:rFonts w:ascii="Times New Roman"/>
          <w:b w:val="false"/>
          <w:i w:val="false"/>
          <w:color w:val="000000"/>
          <w:sz w:val="28"/>
        </w:rPr>
        <w:t>
      не менее 35 мм                         не менее 35 мм</w:t>
      </w:r>
    </w:p>
    <w:bookmarkEnd w:id="83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22" w:id="84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40"/>
                <w:bookmarkStart w:name="z823" w:id="841"/>
                <w:p>
                  <w:pPr>
                    <w:spacing w:after="20"/>
                    <w:ind w:left="20"/>
                    <w:jc w:val="both"/>
                  </w:pPr>
                  <w:r>
                    <w:rPr>
                      <w:rFonts w:ascii="Times New Roman"/>
                      <w:b w:val="false"/>
                      <w:i w:val="false"/>
                      <w:color w:val="000000"/>
                      <w:sz w:val="20"/>
                    </w:rPr>
                    <w:t>
(микроавтобус)</w:t>
                  </w:r>
                </w:p>
                <w:bookmarkEnd w:id="841"/>
                <w:bookmarkStart w:name="z824" w:id="842"/>
                <w:p>
                  <w:pPr>
                    <w:spacing w:after="20"/>
                    <w:ind w:left="20"/>
                    <w:jc w:val="both"/>
                  </w:pPr>
                  <w:r>
                    <w:rPr>
                      <w:rFonts w:ascii="Times New Roman"/>
                      <w:b w:val="false"/>
                      <w:i w:val="false"/>
                      <w:color w:val="000000"/>
                      <w:sz w:val="20"/>
                    </w:rPr>
                    <w:t>
Билет на проезд</w:t>
                  </w:r>
                </w:p>
                <w:bookmarkEnd w:id="842"/>
                <w:bookmarkStart w:name="z825" w:id="843"/>
                <w:p>
                  <w:pPr>
                    <w:spacing w:after="20"/>
                    <w:ind w:left="20"/>
                    <w:jc w:val="both"/>
                  </w:pPr>
                  <w:r>
                    <w:rPr>
                      <w:rFonts w:ascii="Times New Roman"/>
                      <w:b w:val="false"/>
                      <w:i w:val="false"/>
                      <w:color w:val="000000"/>
                      <w:sz w:val="20"/>
                    </w:rPr>
                    <w:t>
пассажиров в</w:t>
                  </w:r>
                </w:p>
                <w:bookmarkEnd w:id="843"/>
                <w:bookmarkStart w:name="z826" w:id="844"/>
                <w:p>
                  <w:pPr>
                    <w:spacing w:after="20"/>
                    <w:ind w:left="20"/>
                    <w:jc w:val="both"/>
                  </w:pPr>
                  <w:r>
                    <w:rPr>
                      <w:rFonts w:ascii="Times New Roman"/>
                      <w:b w:val="false"/>
                      <w:i w:val="false"/>
                      <w:color w:val="000000"/>
                      <w:sz w:val="20"/>
                    </w:rPr>
                    <w:t>
пригородном</w:t>
                  </w:r>
                </w:p>
                <w:bookmarkEnd w:id="844"/>
                <w:bookmarkStart w:name="z827" w:id="845"/>
                <w:p>
                  <w:pPr>
                    <w:spacing w:after="20"/>
                    <w:ind w:left="20"/>
                    <w:jc w:val="both"/>
                  </w:pPr>
                  <w:r>
                    <w:rPr>
                      <w:rFonts w:ascii="Times New Roman"/>
                      <w:b w:val="false"/>
                      <w:i w:val="false"/>
                      <w:color w:val="000000"/>
                      <w:sz w:val="20"/>
                    </w:rPr>
                    <w:t>
сообщении</w:t>
                  </w:r>
                </w:p>
                <w:bookmarkEnd w:id="845"/>
                <w:bookmarkStart w:name="z828" w:id="846"/>
                <w:p>
                  <w:pPr>
                    <w:spacing w:after="20"/>
                    <w:ind w:left="20"/>
                    <w:jc w:val="both"/>
                  </w:pPr>
                  <w:r>
                    <w:rPr>
                      <w:rFonts w:ascii="Times New Roman"/>
                      <w:b w:val="false"/>
                      <w:i w:val="false"/>
                      <w:color w:val="000000"/>
                      <w:sz w:val="20"/>
                    </w:rPr>
                    <w:t>
Серия ______</w:t>
                  </w:r>
                </w:p>
                <w:bookmarkEnd w:id="846"/>
                <w:bookmarkStart w:name="z829" w:id="847"/>
                <w:p>
                  <w:pPr>
                    <w:spacing w:after="20"/>
                    <w:ind w:left="20"/>
                    <w:jc w:val="both"/>
                  </w:pPr>
                  <w:r>
                    <w:rPr>
                      <w:rFonts w:ascii="Times New Roman"/>
                      <w:b w:val="false"/>
                      <w:i w:val="false"/>
                      <w:color w:val="000000"/>
                      <w:sz w:val="20"/>
                    </w:rPr>
                    <w:t>
№ 000000</w:t>
                  </w:r>
                </w:p>
                <w:bookmarkEnd w:id="847"/>
                <w:bookmarkStart w:name="z830" w:id="848"/>
                <w:p>
                  <w:pPr>
                    <w:spacing w:after="20"/>
                    <w:ind w:left="20"/>
                    <w:jc w:val="both"/>
                  </w:pPr>
                  <w:r>
                    <w:rPr>
                      <w:rFonts w:ascii="Times New Roman"/>
                      <w:b w:val="false"/>
                      <w:i w:val="false"/>
                      <w:color w:val="000000"/>
                      <w:sz w:val="20"/>
                    </w:rPr>
                    <w:t>
Действительно при наличии</w:t>
                  </w:r>
                </w:p>
                <w:bookmarkEnd w:id="848"/>
                <w:bookmarkStart w:name="z831" w:id="849"/>
                <w:p>
                  <w:pPr>
                    <w:spacing w:after="20"/>
                    <w:ind w:left="20"/>
                    <w:jc w:val="both"/>
                  </w:pPr>
                  <w:r>
                    <w:rPr>
                      <w:rFonts w:ascii="Times New Roman"/>
                      <w:b w:val="false"/>
                      <w:i w:val="false"/>
                      <w:color w:val="000000"/>
                      <w:sz w:val="20"/>
                    </w:rPr>
                    <w:t>
дополнительных</w:t>
                  </w:r>
                </w:p>
                <w:bookmarkEnd w:id="849"/>
                <w:bookmarkStart w:name="z832" w:id="850"/>
                <w:p>
                  <w:pPr>
                    <w:spacing w:after="20"/>
                    <w:ind w:left="20"/>
                    <w:jc w:val="both"/>
                  </w:pPr>
                  <w:r>
                    <w:rPr>
                      <w:rFonts w:ascii="Times New Roman"/>
                      <w:b w:val="false"/>
                      <w:i w:val="false"/>
                      <w:color w:val="000000"/>
                      <w:sz w:val="20"/>
                    </w:rPr>
                    <w:t>
корешков на</w:t>
                  </w:r>
                </w:p>
                <w:bookmarkEnd w:id="850"/>
                <w:bookmarkStart w:name="z833" w:id="851"/>
                <w:p>
                  <w:pPr>
                    <w:spacing w:after="20"/>
                    <w:ind w:left="20"/>
                    <w:jc w:val="both"/>
                  </w:pPr>
                  <w:r>
                    <w:rPr>
                      <w:rFonts w:ascii="Times New Roman"/>
                      <w:b w:val="false"/>
                      <w:i w:val="false"/>
                      <w:color w:val="000000"/>
                      <w:sz w:val="20"/>
                    </w:rPr>
                    <w:t>
сумму в</w:t>
                  </w:r>
                </w:p>
                <w:bookmarkEnd w:id="851"/>
                <w:bookmarkStart w:name="z834" w:id="852"/>
                <w:p>
                  <w:pPr>
                    <w:spacing w:after="20"/>
                    <w:ind w:left="20"/>
                    <w:jc w:val="both"/>
                  </w:pPr>
                  <w:r>
                    <w:rPr>
                      <w:rFonts w:ascii="Times New Roman"/>
                      <w:b w:val="false"/>
                      <w:i w:val="false"/>
                      <w:color w:val="000000"/>
                      <w:sz w:val="20"/>
                    </w:rPr>
                    <w:t>
соответствии с</w:t>
                  </w:r>
                </w:p>
                <w:bookmarkEnd w:id="852"/>
                <w:bookmarkStart w:name="z835" w:id="853"/>
                <w:p>
                  <w:pPr>
                    <w:spacing w:after="20"/>
                    <w:ind w:left="20"/>
                    <w:jc w:val="both"/>
                  </w:pPr>
                  <w:r>
                    <w:rPr>
                      <w:rFonts w:ascii="Times New Roman"/>
                      <w:b w:val="false"/>
                      <w:i w:val="false"/>
                      <w:color w:val="000000"/>
                      <w:sz w:val="20"/>
                    </w:rPr>
                    <w:t>
сеткой тарифов</w:t>
                  </w:r>
                </w:p>
                <w:bookmarkEnd w:id="853"/>
                <w:p>
                  <w:pPr>
                    <w:spacing w:after="20"/>
                    <w:ind w:left="20"/>
                    <w:jc w:val="both"/>
                  </w:pPr>
                  <w:r>
                    <w:rPr>
                      <w:rFonts w:ascii="Times New Roman"/>
                      <w:b w:val="false"/>
                      <w:i w:val="false"/>
                      <w:color w:val="000000"/>
                      <w:sz w:val="20"/>
                    </w:rPr>
                    <w:t>
20 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40" w:id="854"/>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54"/>
                <w:bookmarkStart w:name="z841" w:id="855"/>
                <w:p>
                  <w:pPr>
                    <w:spacing w:after="20"/>
                    <w:ind w:left="20"/>
                    <w:jc w:val="both"/>
                  </w:pPr>
                  <w:r>
                    <w:rPr>
                      <w:rFonts w:ascii="Times New Roman"/>
                      <w:b w:val="false"/>
                      <w:i w:val="false"/>
                      <w:color w:val="000000"/>
                      <w:sz w:val="20"/>
                    </w:rPr>
                    <w:t>
(микроавтобус)</w:t>
                  </w:r>
                </w:p>
                <w:bookmarkEnd w:id="855"/>
                <w:bookmarkStart w:name="z842" w:id="856"/>
                <w:p>
                  <w:pPr>
                    <w:spacing w:after="20"/>
                    <w:ind w:left="20"/>
                    <w:jc w:val="both"/>
                  </w:pPr>
                  <w:r>
                    <w:rPr>
                      <w:rFonts w:ascii="Times New Roman"/>
                      <w:b w:val="false"/>
                      <w:i w:val="false"/>
                      <w:color w:val="000000"/>
                      <w:sz w:val="20"/>
                    </w:rPr>
                    <w:t>
Дополнительный</w:t>
                  </w:r>
                </w:p>
                <w:bookmarkEnd w:id="856"/>
                <w:bookmarkStart w:name="z843" w:id="857"/>
                <w:p>
                  <w:pPr>
                    <w:spacing w:after="20"/>
                    <w:ind w:left="20"/>
                    <w:jc w:val="both"/>
                  </w:pPr>
                  <w:r>
                    <w:rPr>
                      <w:rFonts w:ascii="Times New Roman"/>
                      <w:b w:val="false"/>
                      <w:i w:val="false"/>
                      <w:color w:val="000000"/>
                      <w:sz w:val="20"/>
                    </w:rPr>
                    <w:t>
корешок к</w:t>
                  </w:r>
                </w:p>
                <w:bookmarkEnd w:id="857"/>
                <w:bookmarkStart w:name="z844" w:id="858"/>
                <w:p>
                  <w:pPr>
                    <w:spacing w:after="20"/>
                    <w:ind w:left="20"/>
                    <w:jc w:val="both"/>
                  </w:pPr>
                  <w:r>
                    <w:rPr>
                      <w:rFonts w:ascii="Times New Roman"/>
                      <w:b w:val="false"/>
                      <w:i w:val="false"/>
                      <w:color w:val="000000"/>
                      <w:sz w:val="20"/>
                    </w:rPr>
                    <w:t>
билету на</w:t>
                  </w:r>
                </w:p>
                <w:bookmarkEnd w:id="858"/>
                <w:bookmarkStart w:name="z845" w:id="859"/>
                <w:p>
                  <w:pPr>
                    <w:spacing w:after="20"/>
                    <w:ind w:left="20"/>
                    <w:jc w:val="both"/>
                  </w:pPr>
                  <w:r>
                    <w:rPr>
                      <w:rFonts w:ascii="Times New Roman"/>
                      <w:b w:val="false"/>
                      <w:i w:val="false"/>
                      <w:color w:val="000000"/>
                      <w:sz w:val="20"/>
                    </w:rPr>
                    <w:t xml:space="preserve">
проезд </w:t>
                  </w:r>
                </w:p>
                <w:bookmarkEnd w:id="859"/>
                <w:bookmarkStart w:name="z846" w:id="860"/>
                <w:p>
                  <w:pPr>
                    <w:spacing w:after="20"/>
                    <w:ind w:left="20"/>
                    <w:jc w:val="both"/>
                  </w:pPr>
                  <w:r>
                    <w:rPr>
                      <w:rFonts w:ascii="Times New Roman"/>
                      <w:b w:val="false"/>
                      <w:i w:val="false"/>
                      <w:color w:val="000000"/>
                      <w:sz w:val="20"/>
                    </w:rPr>
                    <w:t>
пассажиров в</w:t>
                  </w:r>
                </w:p>
                <w:bookmarkEnd w:id="860"/>
                <w:bookmarkStart w:name="z847" w:id="861"/>
                <w:p>
                  <w:pPr>
                    <w:spacing w:after="20"/>
                    <w:ind w:left="20"/>
                    <w:jc w:val="both"/>
                  </w:pPr>
                  <w:r>
                    <w:rPr>
                      <w:rFonts w:ascii="Times New Roman"/>
                      <w:b w:val="false"/>
                      <w:i w:val="false"/>
                      <w:color w:val="000000"/>
                      <w:sz w:val="20"/>
                    </w:rPr>
                    <w:t>
пригородном</w:t>
                  </w:r>
                </w:p>
                <w:bookmarkEnd w:id="861"/>
                <w:bookmarkStart w:name="z848" w:id="862"/>
                <w:p>
                  <w:pPr>
                    <w:spacing w:after="20"/>
                    <w:ind w:left="20"/>
                    <w:jc w:val="both"/>
                  </w:pPr>
                  <w:r>
                    <w:rPr>
                      <w:rFonts w:ascii="Times New Roman"/>
                      <w:b w:val="false"/>
                      <w:i w:val="false"/>
                      <w:color w:val="000000"/>
                      <w:sz w:val="20"/>
                    </w:rPr>
                    <w:t>
сообщении</w:t>
                  </w:r>
                </w:p>
                <w:bookmarkEnd w:id="862"/>
                <w:bookmarkStart w:name="z849" w:id="863"/>
                <w:p>
                  <w:pPr>
                    <w:spacing w:after="20"/>
                    <w:ind w:left="20"/>
                    <w:jc w:val="both"/>
                  </w:pPr>
                  <w:r>
                    <w:rPr>
                      <w:rFonts w:ascii="Times New Roman"/>
                      <w:b w:val="false"/>
                      <w:i w:val="false"/>
                      <w:color w:val="000000"/>
                      <w:sz w:val="20"/>
                    </w:rPr>
                    <w:t>
Серия _____</w:t>
                  </w:r>
                </w:p>
                <w:bookmarkEnd w:id="863"/>
                <w:bookmarkStart w:name="z850" w:id="864"/>
                <w:p>
                  <w:pPr>
                    <w:spacing w:after="20"/>
                    <w:ind w:left="20"/>
                    <w:jc w:val="both"/>
                  </w:pPr>
                  <w:r>
                    <w:rPr>
                      <w:rFonts w:ascii="Times New Roman"/>
                      <w:b w:val="false"/>
                      <w:i w:val="false"/>
                      <w:color w:val="000000"/>
                      <w:sz w:val="20"/>
                    </w:rPr>
                    <w:t>
№ 000000</w:t>
                  </w:r>
                </w:p>
                <w:bookmarkEnd w:id="864"/>
                <w:bookmarkStart w:name="z851" w:id="865"/>
                <w:p>
                  <w:pPr>
                    <w:spacing w:after="20"/>
                    <w:ind w:left="20"/>
                    <w:jc w:val="both"/>
                  </w:pPr>
                  <w:r>
                    <w:rPr>
                      <w:rFonts w:ascii="Times New Roman"/>
                      <w:b w:val="false"/>
                      <w:i w:val="false"/>
                      <w:color w:val="000000"/>
                      <w:sz w:val="20"/>
                    </w:rPr>
                    <w:t>
00 тенге</w:t>
                  </w:r>
                </w:p>
                <w:bookmarkEnd w:id="865"/>
                <w:p>
                  <w:pPr>
                    <w:spacing w:after="20"/>
                    <w:ind w:left="20"/>
                    <w:jc w:val="both"/>
                  </w:pPr>
                  <w:r>
                    <w:rPr>
                      <w:rFonts w:ascii="Times New Roman"/>
                      <w:b w:val="false"/>
                      <w:i w:val="false"/>
                      <w:color w:val="000000"/>
                      <w:sz w:val="20"/>
                    </w:rPr>
                    <w:t>
20___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855" w:id="866"/>
          <w:p>
            <w:pPr>
              <w:spacing w:after="20"/>
              <w:ind w:left="20"/>
              <w:jc w:val="both"/>
            </w:pPr>
            <w:r>
              <w:rPr>
                <w:rFonts w:ascii="Times New Roman"/>
                <w:b w:val="false"/>
                <w:i w:val="false"/>
                <w:color w:val="000000"/>
                <w:sz w:val="20"/>
              </w:rPr>
              <w:t>
не менее</w:t>
            </w:r>
          </w:p>
          <w:bookmarkEnd w:id="866"/>
          <w:p>
            <w:pPr>
              <w:spacing w:after="20"/>
              <w:ind w:left="20"/>
              <w:jc w:val="both"/>
            </w:pPr>
            <w:r>
              <w:rPr>
                <w:rFonts w:ascii="Times New Roman"/>
                <w:b w:val="false"/>
                <w:i w:val="false"/>
                <w:color w:val="000000"/>
                <w:sz w:val="20"/>
              </w:rPr>
              <w:t>
60 мм</w:t>
            </w:r>
          </w:p>
        </w:tc>
      </w:tr>
    </w:tbl>
    <w:bookmarkStart w:name="z858" w:id="867"/>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p>
    <w:bookmarkEnd w:id="867"/>
    <w:bookmarkStart w:name="z859" w:id="868"/>
    <w:p>
      <w:pPr>
        <w:spacing w:after="0"/>
        <w:ind w:left="0"/>
        <w:jc w:val="both"/>
      </w:pP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p>
    <w:bookmarkEnd w:id="868"/>
    <w:bookmarkStart w:name="z860" w:id="869"/>
    <w:p>
      <w:pPr>
        <w:spacing w:after="0"/>
        <w:ind w:left="0"/>
        <w:jc w:val="both"/>
      </w:pP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p>
    <w:bookmarkEnd w:id="869"/>
    <w:bookmarkStart w:name="z861" w:id="870"/>
    <w:p>
      <w:pPr>
        <w:spacing w:after="0"/>
        <w:ind w:left="0"/>
        <w:jc w:val="both"/>
      </w:pPr>
      <w:r>
        <w:rPr>
          <w:rFonts w:ascii="Times New Roman"/>
          <w:b w:val="false"/>
          <w:i w:val="false"/>
          <w:color w:val="000000"/>
          <w:sz w:val="28"/>
        </w:rPr>
        <w:t>
      не менее 45 мм</w:t>
      </w:r>
    </w:p>
    <w:bookmarkEnd w:id="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62" w:id="87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71"/>
                <w:bookmarkStart w:name="z863" w:id="872"/>
                <w:p>
                  <w:pPr>
                    <w:spacing w:after="20"/>
                    <w:ind w:left="20"/>
                    <w:jc w:val="both"/>
                  </w:pPr>
                  <w:r>
                    <w:rPr>
                      <w:rFonts w:ascii="Times New Roman"/>
                      <w:b w:val="false"/>
                      <w:i w:val="false"/>
                      <w:color w:val="000000"/>
                      <w:sz w:val="20"/>
                    </w:rPr>
                    <w:t>
(микроавтобус)</w:t>
                  </w:r>
                </w:p>
                <w:bookmarkEnd w:id="872"/>
                <w:bookmarkStart w:name="z864" w:id="873"/>
                <w:p>
                  <w:pPr>
                    <w:spacing w:after="20"/>
                    <w:ind w:left="20"/>
                    <w:jc w:val="both"/>
                  </w:pPr>
                  <w:r>
                    <w:rPr>
                      <w:rFonts w:ascii="Times New Roman"/>
                      <w:b w:val="false"/>
                      <w:i w:val="false"/>
                      <w:color w:val="000000"/>
                      <w:sz w:val="20"/>
                    </w:rPr>
                    <w:t>
Билет на проезд</w:t>
                  </w:r>
                </w:p>
                <w:bookmarkEnd w:id="873"/>
                <w:bookmarkStart w:name="z865" w:id="874"/>
                <w:p>
                  <w:pPr>
                    <w:spacing w:after="20"/>
                    <w:ind w:left="20"/>
                    <w:jc w:val="both"/>
                  </w:pPr>
                  <w:r>
                    <w:rPr>
                      <w:rFonts w:ascii="Times New Roman"/>
                      <w:b w:val="false"/>
                      <w:i w:val="false"/>
                      <w:color w:val="000000"/>
                      <w:sz w:val="20"/>
                    </w:rPr>
                    <w:t>
пассажиров в</w:t>
                  </w:r>
                </w:p>
                <w:bookmarkEnd w:id="874"/>
                <w:bookmarkStart w:name="z866" w:id="875"/>
                <w:p>
                  <w:pPr>
                    <w:spacing w:after="20"/>
                    <w:ind w:left="20"/>
                    <w:jc w:val="both"/>
                  </w:pPr>
                  <w:r>
                    <w:rPr>
                      <w:rFonts w:ascii="Times New Roman"/>
                      <w:b w:val="false"/>
                      <w:i w:val="false"/>
                      <w:color w:val="000000"/>
                      <w:sz w:val="20"/>
                    </w:rPr>
                    <w:t>
междугородном</w:t>
                  </w:r>
                </w:p>
                <w:bookmarkEnd w:id="875"/>
                <w:bookmarkStart w:name="z867" w:id="876"/>
                <w:p>
                  <w:pPr>
                    <w:spacing w:after="20"/>
                    <w:ind w:left="20"/>
                    <w:jc w:val="both"/>
                  </w:pPr>
                  <w:r>
                    <w:rPr>
                      <w:rFonts w:ascii="Times New Roman"/>
                      <w:b w:val="false"/>
                      <w:i w:val="false"/>
                      <w:color w:val="000000"/>
                      <w:sz w:val="20"/>
                    </w:rPr>
                    <w:t>
сообщении</w:t>
                  </w:r>
                </w:p>
                <w:bookmarkEnd w:id="876"/>
                <w:bookmarkStart w:name="z868" w:id="877"/>
                <w:p>
                  <w:pPr>
                    <w:spacing w:after="20"/>
                    <w:ind w:left="20"/>
                    <w:jc w:val="both"/>
                  </w:pPr>
                  <w:r>
                    <w:rPr>
                      <w:rFonts w:ascii="Times New Roman"/>
                      <w:b w:val="false"/>
                      <w:i w:val="false"/>
                      <w:color w:val="000000"/>
                      <w:sz w:val="20"/>
                    </w:rPr>
                    <w:t>
Серия ______</w:t>
                  </w:r>
                </w:p>
                <w:bookmarkEnd w:id="877"/>
                <w:bookmarkStart w:name="z869" w:id="878"/>
                <w:p>
                  <w:pPr>
                    <w:spacing w:after="20"/>
                    <w:ind w:left="20"/>
                    <w:jc w:val="both"/>
                  </w:pPr>
                  <w:r>
                    <w:rPr>
                      <w:rFonts w:ascii="Times New Roman"/>
                      <w:b w:val="false"/>
                      <w:i w:val="false"/>
                      <w:color w:val="000000"/>
                      <w:sz w:val="20"/>
                    </w:rPr>
                    <w:t>
№ 000000</w:t>
                  </w:r>
                </w:p>
                <w:bookmarkEnd w:id="878"/>
                <w:bookmarkStart w:name="z870" w:id="879"/>
                <w:p>
                  <w:pPr>
                    <w:spacing w:after="20"/>
                    <w:ind w:left="20"/>
                    <w:jc w:val="both"/>
                  </w:pPr>
                  <w:r>
                    <w:rPr>
                      <w:rFonts w:ascii="Times New Roman"/>
                      <w:b w:val="false"/>
                      <w:i w:val="false"/>
                      <w:color w:val="000000"/>
                      <w:sz w:val="20"/>
                    </w:rPr>
                    <w:t>
дата поездки _._._ г.</w:t>
                  </w:r>
                </w:p>
                <w:bookmarkEnd w:id="879"/>
                <w:bookmarkStart w:name="z871" w:id="880"/>
                <w:p>
                  <w:pPr>
                    <w:spacing w:after="20"/>
                    <w:ind w:left="20"/>
                    <w:jc w:val="both"/>
                  </w:pPr>
                  <w:r>
                    <w:rPr>
                      <w:rFonts w:ascii="Times New Roman"/>
                      <w:b w:val="false"/>
                      <w:i w:val="false"/>
                      <w:color w:val="000000"/>
                      <w:sz w:val="20"/>
                    </w:rPr>
                    <w:t>
время отправ. _ ч._ м.</w:t>
                  </w:r>
                </w:p>
                <w:bookmarkEnd w:id="880"/>
                <w:bookmarkStart w:name="z872" w:id="881"/>
                <w:p>
                  <w:pPr>
                    <w:spacing w:after="20"/>
                    <w:ind w:left="20"/>
                    <w:jc w:val="both"/>
                  </w:pPr>
                  <w:r>
                    <w:rPr>
                      <w:rFonts w:ascii="Times New Roman"/>
                      <w:b w:val="false"/>
                      <w:i w:val="false"/>
                      <w:color w:val="000000"/>
                      <w:sz w:val="20"/>
                    </w:rPr>
                    <w:t>
пункт отпр. __________</w:t>
                  </w:r>
                </w:p>
                <w:bookmarkEnd w:id="881"/>
                <w:bookmarkStart w:name="z873" w:id="882"/>
                <w:p>
                  <w:pPr>
                    <w:spacing w:after="20"/>
                    <w:ind w:left="20"/>
                    <w:jc w:val="both"/>
                  </w:pPr>
                  <w:r>
                    <w:rPr>
                      <w:rFonts w:ascii="Times New Roman"/>
                      <w:b w:val="false"/>
                      <w:i w:val="false"/>
                      <w:color w:val="000000"/>
                      <w:sz w:val="20"/>
                    </w:rPr>
                    <w:t>
пункт назнач. ________</w:t>
                  </w:r>
                </w:p>
                <w:bookmarkEnd w:id="882"/>
                <w:bookmarkStart w:name="z874" w:id="883"/>
                <w:p>
                  <w:pPr>
                    <w:spacing w:after="20"/>
                    <w:ind w:left="20"/>
                    <w:jc w:val="both"/>
                  </w:pPr>
                  <w:r>
                    <w:rPr>
                      <w:rFonts w:ascii="Times New Roman"/>
                      <w:b w:val="false"/>
                      <w:i w:val="false"/>
                      <w:color w:val="000000"/>
                      <w:sz w:val="20"/>
                    </w:rPr>
                    <w:t>
Номер рейса _________</w:t>
                  </w:r>
                </w:p>
                <w:bookmarkEnd w:id="883"/>
                <w:bookmarkStart w:name="z875" w:id="884"/>
                <w:p>
                  <w:pPr>
                    <w:spacing w:after="20"/>
                    <w:ind w:left="20"/>
                    <w:jc w:val="both"/>
                  </w:pPr>
                  <w:r>
                    <w:rPr>
                      <w:rFonts w:ascii="Times New Roman"/>
                      <w:b w:val="false"/>
                      <w:i w:val="false"/>
                      <w:color w:val="000000"/>
                      <w:sz w:val="20"/>
                    </w:rPr>
                    <w:t>
Номер места _________</w:t>
                  </w:r>
                </w:p>
                <w:bookmarkEnd w:id="884"/>
                <w:bookmarkStart w:name="z876" w:id="885"/>
                <w:p>
                  <w:pPr>
                    <w:spacing w:after="20"/>
                    <w:ind w:left="20"/>
                    <w:jc w:val="both"/>
                  </w:pPr>
                  <w:r>
                    <w:rPr>
                      <w:rFonts w:ascii="Times New Roman"/>
                      <w:b w:val="false"/>
                      <w:i w:val="false"/>
                      <w:color w:val="000000"/>
                      <w:sz w:val="20"/>
                    </w:rPr>
                    <w:t>
Стоимость проезда</w:t>
                  </w:r>
                </w:p>
                <w:bookmarkEnd w:id="885"/>
                <w:bookmarkStart w:name="z877" w:id="886"/>
                <w:p>
                  <w:pPr>
                    <w:spacing w:after="20"/>
                    <w:ind w:left="20"/>
                    <w:jc w:val="both"/>
                  </w:pPr>
                  <w:r>
                    <w:rPr>
                      <w:rFonts w:ascii="Times New Roman"/>
                      <w:b w:val="false"/>
                      <w:i w:val="false"/>
                      <w:color w:val="000000"/>
                      <w:sz w:val="20"/>
                    </w:rPr>
                    <w:t>
00,00 тенге</w:t>
                  </w:r>
                </w:p>
                <w:bookmarkEnd w:id="886"/>
                <w:bookmarkStart w:name="z878" w:id="887"/>
                <w:p>
                  <w:pPr>
                    <w:spacing w:after="20"/>
                    <w:ind w:left="20"/>
                    <w:jc w:val="both"/>
                  </w:pPr>
                  <w:r>
                    <w:rPr>
                      <w:rFonts w:ascii="Times New Roman"/>
                      <w:b w:val="false"/>
                      <w:i w:val="false"/>
                      <w:color w:val="000000"/>
                      <w:sz w:val="20"/>
                    </w:rPr>
                    <w:t>
Комисс. Сбор 00,00</w:t>
                  </w:r>
                </w:p>
                <w:bookmarkEnd w:id="887"/>
                <w:bookmarkStart w:name="z879" w:id="888"/>
                <w:p>
                  <w:pPr>
                    <w:spacing w:after="20"/>
                    <w:ind w:left="20"/>
                    <w:jc w:val="both"/>
                  </w:pPr>
                  <w:r>
                    <w:rPr>
                      <w:rFonts w:ascii="Times New Roman"/>
                      <w:b w:val="false"/>
                      <w:i w:val="false"/>
                      <w:color w:val="000000"/>
                      <w:sz w:val="20"/>
                    </w:rPr>
                    <w:t>
тенге</w:t>
                  </w:r>
                </w:p>
                <w:bookmarkEnd w:id="888"/>
                <w:bookmarkStart w:name="z880" w:id="889"/>
                <w:p>
                  <w:pPr>
                    <w:spacing w:after="20"/>
                    <w:ind w:left="20"/>
                    <w:jc w:val="both"/>
                  </w:pPr>
                  <w:r>
                    <w:rPr>
                      <w:rFonts w:ascii="Times New Roman"/>
                      <w:b w:val="false"/>
                      <w:i w:val="false"/>
                      <w:color w:val="000000"/>
                      <w:sz w:val="20"/>
                    </w:rPr>
                    <w:t>
Страх. Сбор 00,00</w:t>
                  </w:r>
                </w:p>
                <w:bookmarkEnd w:id="889"/>
                <w:bookmarkStart w:name="z881" w:id="890"/>
                <w:p>
                  <w:pPr>
                    <w:spacing w:after="20"/>
                    <w:ind w:left="20"/>
                    <w:jc w:val="both"/>
                  </w:pPr>
                  <w:r>
                    <w:rPr>
                      <w:rFonts w:ascii="Times New Roman"/>
                      <w:b w:val="false"/>
                      <w:i w:val="false"/>
                      <w:color w:val="000000"/>
                      <w:sz w:val="20"/>
                    </w:rPr>
                    <w:t>
тенге</w:t>
                  </w:r>
                </w:p>
                <w:bookmarkEnd w:id="890"/>
                <w:bookmarkStart w:name="z882" w:id="891"/>
                <w:p>
                  <w:pPr>
                    <w:spacing w:after="20"/>
                    <w:ind w:left="20"/>
                    <w:jc w:val="both"/>
                  </w:pPr>
                  <w:r>
                    <w:rPr>
                      <w:rFonts w:ascii="Times New Roman"/>
                      <w:b w:val="false"/>
                      <w:i w:val="false"/>
                      <w:color w:val="000000"/>
                      <w:sz w:val="20"/>
                    </w:rPr>
                    <w:t>
ИТОГО 00,00 тенге</w:t>
                  </w:r>
                </w:p>
                <w:bookmarkEnd w:id="891"/>
                <w:bookmarkStart w:name="z883" w:id="892"/>
                <w:p>
                  <w:pPr>
                    <w:spacing w:after="20"/>
                    <w:ind w:left="20"/>
                    <w:jc w:val="both"/>
                  </w:pPr>
                  <w:r>
                    <w:rPr>
                      <w:rFonts w:ascii="Times New Roman"/>
                      <w:b w:val="false"/>
                      <w:i w:val="false"/>
                      <w:color w:val="000000"/>
                      <w:sz w:val="20"/>
                    </w:rPr>
                    <w:t>
Дата выдачи билета</w:t>
                  </w:r>
                </w:p>
                <w:bookmarkEnd w:id="892"/>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89" w:id="893"/>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94"/>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поездки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рейса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места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
__________________________</w:t>
            </w:r>
          </w:p>
        </w:tc>
      </w:tr>
    </w:tbl>
    <w:bookmarkStart w:name="z904" w:id="895"/>
    <w:p>
      <w:pPr>
        <w:spacing w:after="0"/>
        <w:ind w:left="0"/>
        <w:jc w:val="both"/>
      </w:pPr>
      <w:r>
        <w:rPr>
          <w:rFonts w:ascii="Times New Roman"/>
          <w:b w:val="false"/>
          <w:i w:val="false"/>
          <w:color w:val="000000"/>
          <w:sz w:val="28"/>
        </w:rPr>
        <w:t>
      Продолжение</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8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8"/>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8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9"/>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8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45" w:id="900"/>
    <w:p>
      <w:pPr>
        <w:spacing w:after="0"/>
        <w:ind w:left="0"/>
        <w:jc w:val="both"/>
      </w:pPr>
      <w:r>
        <w:rPr>
          <w:rFonts w:ascii="Times New Roman"/>
          <w:b w:val="false"/>
          <w:i w:val="false"/>
          <w:color w:val="000000"/>
          <w:sz w:val="28"/>
        </w:rPr>
        <w:t>
      Продолжение</w:t>
      </w:r>
    </w:p>
    <w:bookmarkEnd w:id="9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6" w:id="901"/>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01"/>
                <w:bookmarkStart w:name="z947" w:id="902"/>
                <w:p>
                  <w:pPr>
                    <w:spacing w:after="20"/>
                    <w:ind w:left="20"/>
                    <w:jc w:val="both"/>
                  </w:pPr>
                  <w:r>
                    <w:rPr>
                      <w:rFonts w:ascii="Times New Roman"/>
                      <w:b w:val="false"/>
                      <w:i w:val="false"/>
                      <w:color w:val="000000"/>
                      <w:sz w:val="20"/>
                    </w:rPr>
                    <w:t>
междугородном сообщении</w:t>
                  </w:r>
                </w:p>
                <w:bookmarkEnd w:id="902"/>
                <w:bookmarkStart w:name="z948" w:id="903"/>
                <w:p>
                  <w:pPr>
                    <w:spacing w:after="20"/>
                    <w:ind w:left="20"/>
                    <w:jc w:val="both"/>
                  </w:pPr>
                  <w:r>
                    <w:rPr>
                      <w:rFonts w:ascii="Times New Roman"/>
                      <w:b w:val="false"/>
                      <w:i w:val="false"/>
                      <w:color w:val="000000"/>
                      <w:sz w:val="20"/>
                    </w:rPr>
                    <w:t>
ПОЛНЫЙ</w:t>
                  </w:r>
                </w:p>
                <w:bookmarkEnd w:id="903"/>
                <w:bookmarkStart w:name="z949" w:id="904"/>
                <w:p>
                  <w:pPr>
                    <w:spacing w:after="20"/>
                    <w:ind w:left="20"/>
                    <w:jc w:val="both"/>
                  </w:pPr>
                  <w:r>
                    <w:rPr>
                      <w:rFonts w:ascii="Times New Roman"/>
                      <w:b w:val="false"/>
                      <w:i w:val="false"/>
                      <w:color w:val="000000"/>
                      <w:sz w:val="20"/>
                    </w:rPr>
                    <w:t>
ДЕТСКИЙ (не нужное вычеркнуть)</w:t>
                  </w:r>
                </w:p>
                <w:bookmarkEnd w:id="904"/>
                <w:bookmarkStart w:name="z950" w:id="905"/>
                <w:p>
                  <w:pPr>
                    <w:spacing w:after="20"/>
                    <w:ind w:left="20"/>
                    <w:jc w:val="both"/>
                  </w:pPr>
                  <w:r>
                    <w:rPr>
                      <w:rFonts w:ascii="Times New Roman"/>
                      <w:b w:val="false"/>
                      <w:i w:val="false"/>
                      <w:color w:val="000000"/>
                      <w:sz w:val="20"/>
                    </w:rPr>
                    <w:t>
дата поездки ______________</w:t>
                  </w:r>
                </w:p>
                <w:bookmarkEnd w:id="905"/>
                <w:bookmarkStart w:name="z951" w:id="906"/>
                <w:p>
                  <w:pPr>
                    <w:spacing w:after="20"/>
                    <w:ind w:left="20"/>
                    <w:jc w:val="both"/>
                  </w:pPr>
                  <w:r>
                    <w:rPr>
                      <w:rFonts w:ascii="Times New Roman"/>
                      <w:b w:val="false"/>
                      <w:i w:val="false"/>
                      <w:color w:val="000000"/>
                      <w:sz w:val="20"/>
                    </w:rPr>
                    <w:t>
время отправ. ____ ч. ____ м.</w:t>
                  </w:r>
                </w:p>
                <w:bookmarkEnd w:id="906"/>
                <w:bookmarkStart w:name="z952" w:id="907"/>
                <w:p>
                  <w:pPr>
                    <w:spacing w:after="20"/>
                    <w:ind w:left="20"/>
                    <w:jc w:val="both"/>
                  </w:pPr>
                  <w:r>
                    <w:rPr>
                      <w:rFonts w:ascii="Times New Roman"/>
                      <w:b w:val="false"/>
                      <w:i w:val="false"/>
                      <w:color w:val="000000"/>
                      <w:sz w:val="20"/>
                    </w:rPr>
                    <w:t>
От ________________________</w:t>
                  </w:r>
                </w:p>
                <w:bookmarkEnd w:id="907"/>
                <w:bookmarkStart w:name="z953" w:id="908"/>
                <w:p>
                  <w:pPr>
                    <w:spacing w:after="20"/>
                    <w:ind w:left="20"/>
                    <w:jc w:val="both"/>
                  </w:pPr>
                  <w:r>
                    <w:rPr>
                      <w:rFonts w:ascii="Times New Roman"/>
                      <w:b w:val="false"/>
                      <w:i w:val="false"/>
                      <w:color w:val="000000"/>
                      <w:sz w:val="20"/>
                    </w:rPr>
                    <w:t>
До ________________________</w:t>
                  </w:r>
                </w:p>
                <w:bookmarkEnd w:id="908"/>
                <w:bookmarkStart w:name="z954" w:id="909"/>
                <w:p>
                  <w:pPr>
                    <w:spacing w:after="20"/>
                    <w:ind w:left="20"/>
                    <w:jc w:val="both"/>
                  </w:pPr>
                  <w:r>
                    <w:rPr>
                      <w:rFonts w:ascii="Times New Roman"/>
                      <w:b w:val="false"/>
                      <w:i w:val="false"/>
                      <w:color w:val="000000"/>
                      <w:sz w:val="20"/>
                    </w:rPr>
                    <w:t>
Номер рейса _______________</w:t>
                  </w:r>
                </w:p>
                <w:bookmarkEnd w:id="909"/>
                <w:bookmarkStart w:name="z955" w:id="910"/>
                <w:p>
                  <w:pPr>
                    <w:spacing w:after="20"/>
                    <w:ind w:left="20"/>
                    <w:jc w:val="both"/>
                  </w:pPr>
                  <w:r>
                    <w:rPr>
                      <w:rFonts w:ascii="Times New Roman"/>
                      <w:b w:val="false"/>
                      <w:i w:val="false"/>
                      <w:color w:val="000000"/>
                      <w:sz w:val="20"/>
                    </w:rPr>
                    <w:t>
Номер места _______________</w:t>
                  </w:r>
                </w:p>
                <w:bookmarkEnd w:id="910"/>
                <w:bookmarkStart w:name="z956" w:id="911"/>
                <w:p>
                  <w:pPr>
                    <w:spacing w:after="20"/>
                    <w:ind w:left="20"/>
                    <w:jc w:val="both"/>
                  </w:pPr>
                  <w:r>
                    <w:rPr>
                      <w:rFonts w:ascii="Times New Roman"/>
                      <w:b w:val="false"/>
                      <w:i w:val="false"/>
                      <w:color w:val="000000"/>
                      <w:sz w:val="20"/>
                    </w:rPr>
                    <w:t>
Стоимость проезда ___ тенге</w:t>
                  </w:r>
                </w:p>
                <w:bookmarkEnd w:id="911"/>
                <w:bookmarkStart w:name="z957" w:id="912"/>
                <w:p>
                  <w:pPr>
                    <w:spacing w:after="20"/>
                    <w:ind w:left="20"/>
                    <w:jc w:val="both"/>
                  </w:pPr>
                  <w:r>
                    <w:rPr>
                      <w:rFonts w:ascii="Times New Roman"/>
                      <w:b w:val="false"/>
                      <w:i w:val="false"/>
                      <w:color w:val="000000"/>
                      <w:sz w:val="20"/>
                    </w:rPr>
                    <w:t>
Серия _____ № 000000</w:t>
                  </w:r>
                </w:p>
                <w:bookmarkEnd w:id="912"/>
                <w:p>
                  <w:pPr>
                    <w:spacing w:after="20"/>
                    <w:ind w:left="20"/>
                    <w:jc w:val="both"/>
                  </w:pPr>
                  <w:r>
                    <w:rPr>
                      <w:rFonts w:ascii="Times New Roman"/>
                      <w:b w:val="false"/>
                      <w:i w:val="false"/>
                      <w:color w:val="000000"/>
                      <w:sz w:val="20"/>
                    </w:rPr>
                    <w:t>
Дата выдачи билета ________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963" w:id="913"/>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13"/>
    <w:bookmarkStart w:name="z964" w:id="914"/>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14"/>
    <w:bookmarkStart w:name="z965" w:id="915"/>
    <w:p>
      <w:pPr>
        <w:spacing w:after="0"/>
        <w:ind w:left="0"/>
        <w:jc w:val="both"/>
      </w:pPr>
      <w:r>
        <w:rPr>
          <w:rFonts w:ascii="Times New Roman"/>
          <w:b w:val="false"/>
          <w:i w:val="false"/>
          <w:color w:val="000000"/>
          <w:sz w:val="28"/>
        </w:rPr>
        <w:t>
      не менее 45 мм</w:t>
      </w:r>
    </w:p>
    <w:bookmarkEnd w:id="9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66" w:id="91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Багажная квитанция</w:t>
                  </w:r>
                </w:p>
                <w:bookmarkStart w:name="z969" w:id="917"/>
                <w:p>
                  <w:pPr>
                    <w:spacing w:after="20"/>
                    <w:ind w:left="20"/>
                    <w:jc w:val="both"/>
                  </w:pPr>
                  <w:r>
                    <w:rPr>
                      <w:rFonts w:ascii="Times New Roman"/>
                      <w:b w:val="false"/>
                      <w:i w:val="false"/>
                      <w:color w:val="000000"/>
                      <w:sz w:val="20"/>
                    </w:rPr>
                    <w:t>
Серия ____</w:t>
                  </w:r>
                </w:p>
                <w:bookmarkEnd w:id="917"/>
                <w:bookmarkStart w:name="z970" w:id="918"/>
                <w:p>
                  <w:pPr>
                    <w:spacing w:after="20"/>
                    <w:ind w:left="20"/>
                    <w:jc w:val="both"/>
                  </w:pPr>
                  <w:r>
                    <w:rPr>
                      <w:rFonts w:ascii="Times New Roman"/>
                      <w:b w:val="false"/>
                      <w:i w:val="false"/>
                      <w:color w:val="000000"/>
                      <w:sz w:val="20"/>
                    </w:rPr>
                    <w:t>
№ 000000</w:t>
                  </w:r>
                </w:p>
                <w:bookmarkEnd w:id="918"/>
                <w:bookmarkStart w:name="z971" w:id="919"/>
                <w:p>
                  <w:pPr>
                    <w:spacing w:after="20"/>
                    <w:ind w:left="20"/>
                    <w:jc w:val="both"/>
                  </w:pPr>
                  <w:r>
                    <w:rPr>
                      <w:rFonts w:ascii="Times New Roman"/>
                      <w:b w:val="false"/>
                      <w:i w:val="false"/>
                      <w:color w:val="000000"/>
                      <w:sz w:val="20"/>
                    </w:rPr>
                    <w:t>
дата поездки __.__.__ г.</w:t>
                  </w:r>
                </w:p>
                <w:bookmarkEnd w:id="919"/>
                <w:bookmarkStart w:name="z972" w:id="920"/>
                <w:p>
                  <w:pPr>
                    <w:spacing w:after="20"/>
                    <w:ind w:left="20"/>
                    <w:jc w:val="both"/>
                  </w:pPr>
                  <w:r>
                    <w:rPr>
                      <w:rFonts w:ascii="Times New Roman"/>
                      <w:b w:val="false"/>
                      <w:i w:val="false"/>
                      <w:color w:val="000000"/>
                      <w:sz w:val="20"/>
                    </w:rPr>
                    <w:t>
время поездки. __ ч.__ м.</w:t>
                  </w:r>
                </w:p>
                <w:bookmarkEnd w:id="920"/>
                <w:bookmarkStart w:name="z973" w:id="921"/>
                <w:p>
                  <w:pPr>
                    <w:spacing w:after="20"/>
                    <w:ind w:left="20"/>
                    <w:jc w:val="both"/>
                  </w:pPr>
                  <w:r>
                    <w:rPr>
                      <w:rFonts w:ascii="Times New Roman"/>
                      <w:b w:val="false"/>
                      <w:i w:val="false"/>
                      <w:color w:val="000000"/>
                      <w:sz w:val="20"/>
                    </w:rPr>
                    <w:t>
пункт отпр. __________________</w:t>
                  </w:r>
                </w:p>
                <w:bookmarkEnd w:id="921"/>
                <w:bookmarkStart w:name="z974" w:id="922"/>
                <w:p>
                  <w:pPr>
                    <w:spacing w:after="20"/>
                    <w:ind w:left="20"/>
                    <w:jc w:val="both"/>
                  </w:pPr>
                  <w:r>
                    <w:rPr>
                      <w:rFonts w:ascii="Times New Roman"/>
                      <w:b w:val="false"/>
                      <w:i w:val="false"/>
                      <w:color w:val="000000"/>
                      <w:sz w:val="20"/>
                    </w:rPr>
                    <w:t>
пункт назнач. ________________</w:t>
                  </w:r>
                </w:p>
                <w:bookmarkEnd w:id="922"/>
                <w:bookmarkStart w:name="z975" w:id="923"/>
                <w:p>
                  <w:pPr>
                    <w:spacing w:after="20"/>
                    <w:ind w:left="20"/>
                    <w:jc w:val="both"/>
                  </w:pPr>
                  <w:r>
                    <w:rPr>
                      <w:rFonts w:ascii="Times New Roman"/>
                      <w:b w:val="false"/>
                      <w:i w:val="false"/>
                      <w:color w:val="000000"/>
                      <w:sz w:val="20"/>
                    </w:rPr>
                    <w:t>
Количество</w:t>
                  </w:r>
                </w:p>
                <w:bookmarkEnd w:id="923"/>
                <w:bookmarkStart w:name="z976" w:id="924"/>
                <w:p>
                  <w:pPr>
                    <w:spacing w:after="20"/>
                    <w:ind w:left="20"/>
                    <w:jc w:val="both"/>
                  </w:pPr>
                  <w:r>
                    <w:rPr>
                      <w:rFonts w:ascii="Times New Roman"/>
                      <w:b w:val="false"/>
                      <w:i w:val="false"/>
                      <w:color w:val="000000"/>
                      <w:sz w:val="20"/>
                    </w:rPr>
                    <w:t>
багажных мест ________________</w:t>
                  </w:r>
                </w:p>
                <w:bookmarkEnd w:id="924"/>
                <w:bookmarkStart w:name="z977" w:id="925"/>
                <w:p>
                  <w:pPr>
                    <w:spacing w:after="20"/>
                    <w:ind w:left="20"/>
                    <w:jc w:val="both"/>
                  </w:pPr>
                  <w:r>
                    <w:rPr>
                      <w:rFonts w:ascii="Times New Roman"/>
                      <w:b w:val="false"/>
                      <w:i w:val="false"/>
                      <w:color w:val="000000"/>
                      <w:sz w:val="20"/>
                    </w:rPr>
                    <w:t>
Ценность багажа ______________</w:t>
                  </w:r>
                </w:p>
                <w:bookmarkEnd w:id="925"/>
                <w:bookmarkStart w:name="z978" w:id="926"/>
                <w:p>
                  <w:pPr>
                    <w:spacing w:after="20"/>
                    <w:ind w:left="20"/>
                    <w:jc w:val="both"/>
                  </w:pPr>
                  <w:r>
                    <w:rPr>
                      <w:rFonts w:ascii="Times New Roman"/>
                      <w:b w:val="false"/>
                      <w:i w:val="false"/>
                      <w:color w:val="000000"/>
                      <w:sz w:val="20"/>
                    </w:rPr>
                    <w:t>
Стоимость</w:t>
                  </w:r>
                </w:p>
                <w:bookmarkEnd w:id="926"/>
                <w:bookmarkStart w:name="z979" w:id="927"/>
                <w:p>
                  <w:pPr>
                    <w:spacing w:after="20"/>
                    <w:ind w:left="20"/>
                    <w:jc w:val="both"/>
                  </w:pPr>
                  <w:r>
                    <w:rPr>
                      <w:rFonts w:ascii="Times New Roman"/>
                      <w:b w:val="false"/>
                      <w:i w:val="false"/>
                      <w:color w:val="000000"/>
                      <w:sz w:val="20"/>
                    </w:rPr>
                    <w:t>
00,00 тенге</w:t>
                  </w:r>
                </w:p>
                <w:bookmarkEnd w:id="927"/>
                <w:bookmarkStart w:name="z980" w:id="928"/>
                <w:p>
                  <w:pPr>
                    <w:spacing w:after="20"/>
                    <w:ind w:left="20"/>
                    <w:jc w:val="both"/>
                  </w:pPr>
                  <w:r>
                    <w:rPr>
                      <w:rFonts w:ascii="Times New Roman"/>
                      <w:b w:val="false"/>
                      <w:i w:val="false"/>
                      <w:color w:val="000000"/>
                      <w:sz w:val="20"/>
                    </w:rPr>
                    <w:t>
Комисс. Сбор 00,00 тенге</w:t>
                  </w:r>
                </w:p>
                <w:bookmarkEnd w:id="928"/>
                <w:bookmarkStart w:name="z981" w:id="929"/>
                <w:p>
                  <w:pPr>
                    <w:spacing w:after="20"/>
                    <w:ind w:left="20"/>
                    <w:jc w:val="both"/>
                  </w:pPr>
                  <w:r>
                    <w:rPr>
                      <w:rFonts w:ascii="Times New Roman"/>
                      <w:b w:val="false"/>
                      <w:i w:val="false"/>
                      <w:color w:val="000000"/>
                      <w:sz w:val="20"/>
                    </w:rPr>
                    <w:t>
Оцен. Сбор 00,00 тенге</w:t>
                  </w:r>
                </w:p>
                <w:bookmarkEnd w:id="929"/>
                <w:bookmarkStart w:name="z982" w:id="930"/>
                <w:p>
                  <w:pPr>
                    <w:spacing w:after="20"/>
                    <w:ind w:left="20"/>
                    <w:jc w:val="both"/>
                  </w:pPr>
                  <w:r>
                    <w:rPr>
                      <w:rFonts w:ascii="Times New Roman"/>
                      <w:b w:val="false"/>
                      <w:i w:val="false"/>
                      <w:color w:val="000000"/>
                      <w:sz w:val="20"/>
                    </w:rPr>
                    <w:t>
ИТОГО 00,00 тенге</w:t>
                  </w:r>
                </w:p>
                <w:bookmarkEnd w:id="930"/>
                <w:bookmarkStart w:name="z983" w:id="931"/>
                <w:p>
                  <w:pPr>
                    <w:spacing w:after="20"/>
                    <w:ind w:left="20"/>
                    <w:jc w:val="both"/>
                  </w:pPr>
                  <w:r>
                    <w:rPr>
                      <w:rFonts w:ascii="Times New Roman"/>
                      <w:b w:val="false"/>
                      <w:i w:val="false"/>
                      <w:color w:val="000000"/>
                      <w:sz w:val="20"/>
                    </w:rPr>
                    <w:t>
Номера багажных мест _____</w:t>
                  </w:r>
                </w:p>
                <w:bookmarkEnd w:id="931"/>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989" w:id="932"/>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p>
    <w:bookmarkEnd w:id="932"/>
    <w:bookmarkStart w:name="z990" w:id="933"/>
    <w:p>
      <w:pPr>
        <w:spacing w:after="0"/>
        <w:ind w:left="0"/>
        <w:jc w:val="both"/>
      </w:pP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33"/>
    <w:bookmarkStart w:name="z991" w:id="934"/>
    <w:p>
      <w:pPr>
        <w:spacing w:after="0"/>
        <w:ind w:left="0"/>
        <w:jc w:val="both"/>
      </w:pPr>
      <w:r>
        <w:rPr>
          <w:rFonts w:ascii="Times New Roman"/>
          <w:b w:val="false"/>
          <w:i w:val="false"/>
          <w:color w:val="000000"/>
          <w:sz w:val="28"/>
        </w:rPr>
        <w:t>
      не менее 45 мм</w:t>
      </w:r>
    </w:p>
    <w:bookmarkEnd w:id="9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92" w:id="93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наличии)____________</w:t>
                  </w:r>
                </w:p>
                <w:bookmarkStart w:name="z1000" w:id="936"/>
                <w:p>
                  <w:pPr>
                    <w:spacing w:after="20"/>
                    <w:ind w:left="20"/>
                    <w:jc w:val="both"/>
                  </w:pPr>
                  <w:r>
                    <w:rPr>
                      <w:rFonts w:ascii="Times New Roman"/>
                      <w:b w:val="false"/>
                      <w:i w:val="false"/>
                      <w:color w:val="000000"/>
                      <w:sz w:val="20"/>
                    </w:rPr>
                    <w:t>
дата поездки __.__.__ г.</w:t>
                  </w:r>
                </w:p>
                <w:bookmarkEnd w:id="936"/>
                <w:bookmarkStart w:name="z1001" w:id="937"/>
                <w:p>
                  <w:pPr>
                    <w:spacing w:after="20"/>
                    <w:ind w:left="20"/>
                    <w:jc w:val="both"/>
                  </w:pPr>
                  <w:r>
                    <w:rPr>
                      <w:rFonts w:ascii="Times New Roman"/>
                      <w:b w:val="false"/>
                      <w:i w:val="false"/>
                      <w:color w:val="000000"/>
                      <w:sz w:val="20"/>
                    </w:rPr>
                    <w:t>
время отправ. __ ч.__ м.</w:t>
                  </w:r>
                </w:p>
                <w:bookmarkEnd w:id="937"/>
                <w:bookmarkStart w:name="z1002" w:id="938"/>
                <w:p>
                  <w:pPr>
                    <w:spacing w:after="20"/>
                    <w:ind w:left="20"/>
                    <w:jc w:val="both"/>
                  </w:pPr>
                  <w:r>
                    <w:rPr>
                      <w:rFonts w:ascii="Times New Roman"/>
                      <w:b w:val="false"/>
                      <w:i w:val="false"/>
                      <w:color w:val="000000"/>
                      <w:sz w:val="20"/>
                    </w:rPr>
                    <w:t>
пункт отпр. _________</w:t>
                  </w:r>
                </w:p>
                <w:bookmarkEnd w:id="938"/>
                <w:bookmarkStart w:name="z1003" w:id="939"/>
                <w:p>
                  <w:pPr>
                    <w:spacing w:after="20"/>
                    <w:ind w:left="20"/>
                    <w:jc w:val="both"/>
                  </w:pPr>
                  <w:r>
                    <w:rPr>
                      <w:rFonts w:ascii="Times New Roman"/>
                      <w:b w:val="false"/>
                      <w:i w:val="false"/>
                      <w:color w:val="000000"/>
                      <w:sz w:val="20"/>
                    </w:rPr>
                    <w:t>
пункт назнач. _______</w:t>
                  </w:r>
                </w:p>
                <w:bookmarkEnd w:id="939"/>
                <w:bookmarkStart w:name="z1004" w:id="940"/>
                <w:p>
                  <w:pPr>
                    <w:spacing w:after="20"/>
                    <w:ind w:left="20"/>
                    <w:jc w:val="both"/>
                  </w:pPr>
                  <w:r>
                    <w:rPr>
                      <w:rFonts w:ascii="Times New Roman"/>
                      <w:b w:val="false"/>
                      <w:i w:val="false"/>
                      <w:color w:val="000000"/>
                      <w:sz w:val="20"/>
                    </w:rPr>
                    <w:t>
Номер рейса _________</w:t>
                  </w:r>
                </w:p>
                <w:bookmarkEnd w:id="940"/>
                <w:bookmarkStart w:name="z1005" w:id="941"/>
                <w:p>
                  <w:pPr>
                    <w:spacing w:after="20"/>
                    <w:ind w:left="20"/>
                    <w:jc w:val="both"/>
                  </w:pPr>
                  <w:r>
                    <w:rPr>
                      <w:rFonts w:ascii="Times New Roman"/>
                      <w:b w:val="false"/>
                      <w:i w:val="false"/>
                      <w:color w:val="000000"/>
                      <w:sz w:val="20"/>
                    </w:rPr>
                    <w:t>
Номер места _________</w:t>
                  </w:r>
                </w:p>
                <w:bookmarkEnd w:id="941"/>
                <w:bookmarkStart w:name="z1006" w:id="942"/>
                <w:p>
                  <w:pPr>
                    <w:spacing w:after="20"/>
                    <w:ind w:left="20"/>
                    <w:jc w:val="both"/>
                  </w:pPr>
                  <w:r>
                    <w:rPr>
                      <w:rFonts w:ascii="Times New Roman"/>
                      <w:b w:val="false"/>
                      <w:i w:val="false"/>
                      <w:color w:val="000000"/>
                      <w:sz w:val="20"/>
                    </w:rPr>
                    <w:t>
Стоимость проезда</w:t>
                  </w:r>
                </w:p>
                <w:bookmarkEnd w:id="942"/>
                <w:bookmarkStart w:name="z1007" w:id="943"/>
                <w:p>
                  <w:pPr>
                    <w:spacing w:after="20"/>
                    <w:ind w:left="20"/>
                    <w:jc w:val="both"/>
                  </w:pPr>
                  <w:r>
                    <w:rPr>
                      <w:rFonts w:ascii="Times New Roman"/>
                      <w:b w:val="false"/>
                      <w:i w:val="false"/>
                      <w:color w:val="000000"/>
                      <w:sz w:val="20"/>
                    </w:rPr>
                    <w:t>
00,00 тенге</w:t>
                  </w:r>
                </w:p>
                <w:bookmarkEnd w:id="943"/>
                <w:bookmarkStart w:name="z1008" w:id="944"/>
                <w:p>
                  <w:pPr>
                    <w:spacing w:after="20"/>
                    <w:ind w:left="20"/>
                    <w:jc w:val="both"/>
                  </w:pPr>
                  <w:r>
                    <w:rPr>
                      <w:rFonts w:ascii="Times New Roman"/>
                      <w:b w:val="false"/>
                      <w:i w:val="false"/>
                      <w:color w:val="000000"/>
                      <w:sz w:val="20"/>
                    </w:rPr>
                    <w:t>
Комисс. Сбор 00,00 тенге</w:t>
                  </w:r>
                </w:p>
                <w:bookmarkEnd w:id="944"/>
                <w:bookmarkStart w:name="z1009" w:id="945"/>
                <w:p>
                  <w:pPr>
                    <w:spacing w:after="20"/>
                    <w:ind w:left="20"/>
                    <w:jc w:val="both"/>
                  </w:pPr>
                  <w:r>
                    <w:rPr>
                      <w:rFonts w:ascii="Times New Roman"/>
                      <w:b w:val="false"/>
                      <w:i w:val="false"/>
                      <w:color w:val="000000"/>
                      <w:sz w:val="20"/>
                    </w:rPr>
                    <w:t>
Страх. Сбор 00,00 тенге</w:t>
                  </w:r>
                </w:p>
                <w:bookmarkEnd w:id="945"/>
                <w:bookmarkStart w:name="z1010" w:id="946"/>
                <w:p>
                  <w:pPr>
                    <w:spacing w:after="20"/>
                    <w:ind w:left="20"/>
                    <w:jc w:val="both"/>
                  </w:pPr>
                  <w:r>
                    <w:rPr>
                      <w:rFonts w:ascii="Times New Roman"/>
                      <w:b w:val="false"/>
                      <w:i w:val="false"/>
                      <w:color w:val="000000"/>
                      <w:sz w:val="20"/>
                    </w:rPr>
                    <w:t>
ИТОГО 00,00 тенге</w:t>
                  </w:r>
                </w:p>
                <w:bookmarkEnd w:id="946"/>
                <w:bookmarkStart w:name="z1011" w:id="947"/>
                <w:p>
                  <w:pPr>
                    <w:spacing w:after="20"/>
                    <w:ind w:left="20"/>
                    <w:jc w:val="both"/>
                  </w:pPr>
                  <w:r>
                    <w:rPr>
                      <w:rFonts w:ascii="Times New Roman"/>
                      <w:b w:val="false"/>
                      <w:i w:val="false"/>
                      <w:color w:val="000000"/>
                      <w:sz w:val="20"/>
                    </w:rPr>
                    <w:t>
Дата выдачи билета</w:t>
                  </w:r>
                </w:p>
                <w:bookmarkEnd w:id="947"/>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017" w:id="948"/>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49"/>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49"/>
          <w:p>
            <w:pPr>
              <w:spacing w:after="20"/>
              <w:ind w:left="20"/>
              <w:jc w:val="both"/>
            </w:pP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______________</w:t>
            </w:r>
          </w:p>
          <w:p>
            <w:pPr>
              <w:spacing w:after="20"/>
              <w:ind w:left="20"/>
              <w:jc w:val="both"/>
            </w:pPr>
            <w:r>
              <w:rPr>
                <w:rFonts w:ascii="Times New Roman"/>
                <w:b w:val="false"/>
                <w:i w:val="false"/>
                <w:color w:val="000000"/>
                <w:sz w:val="20"/>
              </w:rPr>
              <w:t>Имя __________________</w:t>
            </w:r>
          </w:p>
          <w:p>
            <w:pPr>
              <w:spacing w:after="20"/>
              <w:ind w:left="20"/>
              <w:jc w:val="both"/>
            </w:pPr>
            <w:r>
              <w:rPr>
                <w:rFonts w:ascii="Times New Roman"/>
                <w:b w:val="false"/>
                <w:i w:val="false"/>
                <w:color w:val="000000"/>
                <w:sz w:val="20"/>
              </w:rPr>
              <w:t>Отчество (при его наличии)_____________</w:t>
            </w:r>
          </w:p>
          <w:p>
            <w:pPr>
              <w:spacing w:after="20"/>
              <w:ind w:left="20"/>
              <w:jc w:val="both"/>
            </w:pPr>
            <w:r>
              <w:rPr>
                <w:rFonts w:ascii="Times New Roman"/>
                <w:b w:val="false"/>
                <w:i w:val="false"/>
                <w:color w:val="000000"/>
                <w:sz w:val="20"/>
              </w:rPr>
              <w:t>
дата поездки _____________</w:t>
            </w:r>
          </w:p>
          <w:p>
            <w:pPr>
              <w:spacing w:after="20"/>
              <w:ind w:left="20"/>
              <w:jc w:val="both"/>
            </w:pP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От _______________________</w:t>
            </w:r>
          </w:p>
          <w:p>
            <w:pPr>
              <w:spacing w:after="20"/>
              <w:ind w:left="20"/>
              <w:jc w:val="both"/>
            </w:pPr>
            <w:r>
              <w:rPr>
                <w:rFonts w:ascii="Times New Roman"/>
                <w:b w:val="false"/>
                <w:i w:val="false"/>
                <w:color w:val="000000"/>
                <w:sz w:val="20"/>
              </w:rPr>
              <w:t>До _______________________</w:t>
            </w:r>
          </w:p>
          <w:p>
            <w:pPr>
              <w:spacing w:after="20"/>
              <w:ind w:left="20"/>
              <w:jc w:val="both"/>
            </w:pPr>
            <w:r>
              <w:rPr>
                <w:rFonts w:ascii="Times New Roman"/>
                <w:b w:val="false"/>
                <w:i w:val="false"/>
                <w:color w:val="000000"/>
                <w:sz w:val="20"/>
              </w:rPr>
              <w:t>Номер рейса ______________</w:t>
            </w:r>
          </w:p>
          <w:p>
            <w:pPr>
              <w:spacing w:after="20"/>
              <w:ind w:left="20"/>
              <w:jc w:val="both"/>
            </w:pPr>
            <w:r>
              <w:rPr>
                <w:rFonts w:ascii="Times New Roman"/>
                <w:b w:val="false"/>
                <w:i w:val="false"/>
                <w:color w:val="000000"/>
                <w:sz w:val="20"/>
              </w:rPr>
              <w:t>Номер места ______________</w:t>
            </w:r>
          </w:p>
          <w:p>
            <w:pPr>
              <w:spacing w:after="20"/>
              <w:ind w:left="20"/>
              <w:jc w:val="both"/>
            </w:pP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__________________________</w:t>
            </w:r>
          </w:p>
        </w:tc>
      </w:tr>
    </w:tbl>
    <w:bookmarkStart w:name="z1022" w:id="950"/>
    <w:p>
      <w:pPr>
        <w:spacing w:after="0"/>
        <w:ind w:left="0"/>
        <w:jc w:val="both"/>
      </w:pPr>
      <w:r>
        <w:rPr>
          <w:rFonts w:ascii="Times New Roman"/>
          <w:b w:val="false"/>
          <w:i w:val="false"/>
          <w:color w:val="000000"/>
          <w:sz w:val="28"/>
        </w:rPr>
        <w:t>
      Продолжение</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5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53"/>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54"/>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063" w:id="955"/>
    <w:p>
      <w:pPr>
        <w:spacing w:after="0"/>
        <w:ind w:left="0"/>
        <w:jc w:val="both"/>
      </w:pPr>
      <w:r>
        <w:rPr>
          <w:rFonts w:ascii="Times New Roman"/>
          <w:b w:val="false"/>
          <w:i w:val="false"/>
          <w:color w:val="000000"/>
          <w:sz w:val="28"/>
        </w:rPr>
        <w:t>
      Продолжение</w:t>
      </w:r>
    </w:p>
    <w:bookmarkEnd w:id="9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64" w:id="956"/>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bookmarkStart w:name="z1068" w:id="957"/>
                <w:p>
                  <w:pPr>
                    <w:spacing w:after="20"/>
                    <w:ind w:left="20"/>
                    <w:jc w:val="both"/>
                  </w:pPr>
                  <w:r>
                    <w:rPr>
                      <w:rFonts w:ascii="Times New Roman"/>
                      <w:b w:val="false"/>
                      <w:i w:val="false"/>
                      <w:color w:val="000000"/>
                      <w:sz w:val="20"/>
                    </w:rPr>
                    <w:t>
Фамилия _________________</w:t>
                  </w:r>
                </w:p>
                <w:bookmarkEnd w:id="957"/>
                <w:bookmarkStart w:name="z1069" w:id="958"/>
                <w:p>
                  <w:pPr>
                    <w:spacing w:after="20"/>
                    <w:ind w:left="20"/>
                    <w:jc w:val="both"/>
                  </w:pPr>
                  <w:r>
                    <w:rPr>
                      <w:rFonts w:ascii="Times New Roman"/>
                      <w:b w:val="false"/>
                      <w:i w:val="false"/>
                      <w:color w:val="000000"/>
                      <w:sz w:val="20"/>
                    </w:rPr>
                    <w:t>
Имя _____________________</w:t>
                  </w:r>
                </w:p>
                <w:bookmarkEnd w:id="958"/>
                <w:bookmarkStart w:name="z1070" w:id="959"/>
                <w:p>
                  <w:pPr>
                    <w:spacing w:after="20"/>
                    <w:ind w:left="20"/>
                    <w:jc w:val="both"/>
                  </w:pPr>
                  <w:r>
                    <w:rPr>
                      <w:rFonts w:ascii="Times New Roman"/>
                      <w:b w:val="false"/>
                      <w:i w:val="false"/>
                      <w:color w:val="000000"/>
                      <w:sz w:val="20"/>
                    </w:rPr>
                    <w:t>
Отчество (при его наличии)________________</w:t>
                  </w:r>
                </w:p>
                <w:bookmarkEnd w:id="959"/>
                <w:bookmarkStart w:name="z1071" w:id="960"/>
                <w:p>
                  <w:pPr>
                    <w:spacing w:after="20"/>
                    <w:ind w:left="20"/>
                    <w:jc w:val="both"/>
                  </w:pPr>
                  <w:r>
                    <w:rPr>
                      <w:rFonts w:ascii="Times New Roman"/>
                      <w:b w:val="false"/>
                      <w:i w:val="false"/>
                      <w:color w:val="000000"/>
                      <w:sz w:val="20"/>
                    </w:rPr>
                    <w:t>
дата поездки ____________</w:t>
                  </w:r>
                </w:p>
                <w:bookmarkEnd w:id="960"/>
                <w:bookmarkStart w:name="z1072" w:id="961"/>
                <w:p>
                  <w:pPr>
                    <w:spacing w:after="20"/>
                    <w:ind w:left="20"/>
                    <w:jc w:val="both"/>
                  </w:pPr>
                  <w:r>
                    <w:rPr>
                      <w:rFonts w:ascii="Times New Roman"/>
                      <w:b w:val="false"/>
                      <w:i w:val="false"/>
                      <w:color w:val="000000"/>
                      <w:sz w:val="20"/>
                    </w:rPr>
                    <w:t>
время отправ. ____ ч. ____ м.</w:t>
                  </w:r>
                </w:p>
                <w:bookmarkEnd w:id="961"/>
                <w:bookmarkStart w:name="z1073" w:id="962"/>
                <w:p>
                  <w:pPr>
                    <w:spacing w:after="20"/>
                    <w:ind w:left="20"/>
                    <w:jc w:val="both"/>
                  </w:pPr>
                  <w:r>
                    <w:rPr>
                      <w:rFonts w:ascii="Times New Roman"/>
                      <w:b w:val="false"/>
                      <w:i w:val="false"/>
                      <w:color w:val="000000"/>
                      <w:sz w:val="20"/>
                    </w:rPr>
                    <w:t>
От _______________________</w:t>
                  </w:r>
                </w:p>
                <w:bookmarkEnd w:id="962"/>
                <w:bookmarkStart w:name="z1074" w:id="963"/>
                <w:p>
                  <w:pPr>
                    <w:spacing w:after="20"/>
                    <w:ind w:left="20"/>
                    <w:jc w:val="both"/>
                  </w:pPr>
                  <w:r>
                    <w:rPr>
                      <w:rFonts w:ascii="Times New Roman"/>
                      <w:b w:val="false"/>
                      <w:i w:val="false"/>
                      <w:color w:val="000000"/>
                      <w:sz w:val="20"/>
                    </w:rPr>
                    <w:t>
До _______________________</w:t>
                  </w:r>
                </w:p>
                <w:bookmarkEnd w:id="963"/>
                <w:bookmarkStart w:name="z1075" w:id="964"/>
                <w:p>
                  <w:pPr>
                    <w:spacing w:after="20"/>
                    <w:ind w:left="20"/>
                    <w:jc w:val="both"/>
                  </w:pPr>
                  <w:r>
                    <w:rPr>
                      <w:rFonts w:ascii="Times New Roman"/>
                      <w:b w:val="false"/>
                      <w:i w:val="false"/>
                      <w:color w:val="000000"/>
                      <w:sz w:val="20"/>
                    </w:rPr>
                    <w:t>
Номер рейса ______________</w:t>
                  </w:r>
                </w:p>
                <w:bookmarkEnd w:id="964"/>
                <w:bookmarkStart w:name="z1076" w:id="965"/>
                <w:p>
                  <w:pPr>
                    <w:spacing w:after="20"/>
                    <w:ind w:left="20"/>
                    <w:jc w:val="both"/>
                  </w:pPr>
                  <w:r>
                    <w:rPr>
                      <w:rFonts w:ascii="Times New Roman"/>
                      <w:b w:val="false"/>
                      <w:i w:val="false"/>
                      <w:color w:val="000000"/>
                      <w:sz w:val="20"/>
                    </w:rPr>
                    <w:t>
Номер места ______________</w:t>
                  </w:r>
                </w:p>
                <w:bookmarkEnd w:id="965"/>
                <w:bookmarkStart w:name="z1077" w:id="966"/>
                <w:p>
                  <w:pPr>
                    <w:spacing w:after="20"/>
                    <w:ind w:left="20"/>
                    <w:jc w:val="both"/>
                  </w:pPr>
                  <w:r>
                    <w:rPr>
                      <w:rFonts w:ascii="Times New Roman"/>
                      <w:b w:val="false"/>
                      <w:i w:val="false"/>
                      <w:color w:val="000000"/>
                      <w:sz w:val="20"/>
                    </w:rPr>
                    <w:t>
Стоимость проезда ________ тенге</w:t>
                  </w:r>
                </w:p>
                <w:bookmarkEnd w:id="966"/>
                <w:bookmarkStart w:name="z1078" w:id="967"/>
                <w:p>
                  <w:pPr>
                    <w:spacing w:after="20"/>
                    <w:ind w:left="20"/>
                    <w:jc w:val="both"/>
                  </w:pPr>
                  <w:r>
                    <w:rPr>
                      <w:rFonts w:ascii="Times New Roman"/>
                      <w:b w:val="false"/>
                      <w:i w:val="false"/>
                      <w:color w:val="000000"/>
                      <w:sz w:val="20"/>
                    </w:rPr>
                    <w:t>
Серия _____ № 000000</w:t>
                  </w:r>
                </w:p>
                <w:bookmarkEnd w:id="967"/>
                <w:p>
                  <w:pPr>
                    <w:spacing w:after="20"/>
                    <w:ind w:left="20"/>
                    <w:jc w:val="both"/>
                  </w:pPr>
                  <w:r>
                    <w:rPr>
                      <w:rFonts w:ascii="Times New Roman"/>
                      <w:b w:val="false"/>
                      <w:i w:val="false"/>
                      <w:color w:val="000000"/>
                      <w:sz w:val="20"/>
                    </w:rPr>
                    <w:t>
Дата выдачи билета 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1084" w:id="968"/>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68"/>
    <w:bookmarkStart w:name="z1085" w:id="969"/>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69"/>
    <w:bookmarkStart w:name="z1086" w:id="970"/>
    <w:p>
      <w:pPr>
        <w:spacing w:after="0"/>
        <w:ind w:left="0"/>
        <w:jc w:val="both"/>
      </w:pPr>
      <w:r>
        <w:rPr>
          <w:rFonts w:ascii="Times New Roman"/>
          <w:b w:val="false"/>
          <w:i w:val="false"/>
          <w:color w:val="000000"/>
          <w:sz w:val="28"/>
        </w:rPr>
        <w:t>
      не менее 45 мм</w:t>
      </w:r>
    </w:p>
    <w:bookmarkEnd w:id="9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87" w:id="97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71"/>
                <w:bookmarkStart w:name="z1088" w:id="972"/>
                <w:p>
                  <w:pPr>
                    <w:spacing w:after="20"/>
                    <w:ind w:left="20"/>
                    <w:jc w:val="both"/>
                  </w:pPr>
                  <w:r>
                    <w:rPr>
                      <w:rFonts w:ascii="Times New Roman"/>
                      <w:b w:val="false"/>
                      <w:i w:val="false"/>
                      <w:color w:val="000000"/>
                      <w:sz w:val="20"/>
                    </w:rPr>
                    <w:t>
(микроавтобус)</w:t>
                  </w:r>
                </w:p>
                <w:bookmarkEnd w:id="972"/>
                <w:bookmarkStart w:name="z1089" w:id="973"/>
                <w:p>
                  <w:pPr>
                    <w:spacing w:after="20"/>
                    <w:ind w:left="20"/>
                    <w:jc w:val="both"/>
                  </w:pPr>
                  <w:r>
                    <w:rPr>
                      <w:rFonts w:ascii="Times New Roman"/>
                      <w:b w:val="false"/>
                      <w:i w:val="false"/>
                      <w:color w:val="000000"/>
                      <w:sz w:val="20"/>
                    </w:rPr>
                    <w:t>
Багажная квитанция</w:t>
                  </w:r>
                </w:p>
                <w:bookmarkEnd w:id="973"/>
                <w:bookmarkStart w:name="z1090" w:id="974"/>
                <w:p>
                  <w:pPr>
                    <w:spacing w:after="20"/>
                    <w:ind w:left="20"/>
                    <w:jc w:val="both"/>
                  </w:pPr>
                  <w:r>
                    <w:rPr>
                      <w:rFonts w:ascii="Times New Roman"/>
                      <w:b w:val="false"/>
                      <w:i w:val="false"/>
                      <w:color w:val="000000"/>
                      <w:sz w:val="20"/>
                    </w:rPr>
                    <w:t>
Серия ____</w:t>
                  </w:r>
                </w:p>
                <w:bookmarkEnd w:id="974"/>
                <w:bookmarkStart w:name="z1091" w:id="975"/>
                <w:p>
                  <w:pPr>
                    <w:spacing w:after="20"/>
                    <w:ind w:left="20"/>
                    <w:jc w:val="both"/>
                  </w:pPr>
                  <w:r>
                    <w:rPr>
                      <w:rFonts w:ascii="Times New Roman"/>
                      <w:b w:val="false"/>
                      <w:i w:val="false"/>
                      <w:color w:val="000000"/>
                      <w:sz w:val="20"/>
                    </w:rPr>
                    <w:t>
№ 000000</w:t>
                  </w:r>
                </w:p>
                <w:bookmarkEnd w:id="975"/>
                <w:bookmarkStart w:name="z1092" w:id="976"/>
                <w:p>
                  <w:pPr>
                    <w:spacing w:after="20"/>
                    <w:ind w:left="20"/>
                    <w:jc w:val="both"/>
                  </w:pPr>
                  <w:r>
                    <w:rPr>
                      <w:rFonts w:ascii="Times New Roman"/>
                      <w:b w:val="false"/>
                      <w:i w:val="false"/>
                      <w:color w:val="000000"/>
                      <w:sz w:val="20"/>
                    </w:rPr>
                    <w:t>
Фамилия _____________</w:t>
                  </w:r>
                </w:p>
                <w:bookmarkEnd w:id="976"/>
                <w:bookmarkStart w:name="z1093" w:id="977"/>
                <w:p>
                  <w:pPr>
                    <w:spacing w:after="20"/>
                    <w:ind w:left="20"/>
                    <w:jc w:val="both"/>
                  </w:pPr>
                  <w:r>
                    <w:rPr>
                      <w:rFonts w:ascii="Times New Roman"/>
                      <w:b w:val="false"/>
                      <w:i w:val="false"/>
                      <w:color w:val="000000"/>
                      <w:sz w:val="20"/>
                    </w:rPr>
                    <w:t>
Имя _________________</w:t>
                  </w:r>
                </w:p>
                <w:bookmarkEnd w:id="977"/>
                <w:bookmarkStart w:name="z1094" w:id="978"/>
                <w:p>
                  <w:pPr>
                    <w:spacing w:after="20"/>
                    <w:ind w:left="20"/>
                    <w:jc w:val="both"/>
                  </w:pPr>
                  <w:r>
                    <w:rPr>
                      <w:rFonts w:ascii="Times New Roman"/>
                      <w:b w:val="false"/>
                      <w:i w:val="false"/>
                      <w:color w:val="000000"/>
                      <w:sz w:val="20"/>
                    </w:rPr>
                    <w:t>
Отчество (при его наличии)____________</w:t>
                  </w:r>
                </w:p>
                <w:bookmarkEnd w:id="978"/>
                <w:bookmarkStart w:name="z1095" w:id="979"/>
                <w:p>
                  <w:pPr>
                    <w:spacing w:after="20"/>
                    <w:ind w:left="20"/>
                    <w:jc w:val="both"/>
                  </w:pPr>
                  <w:r>
                    <w:rPr>
                      <w:rFonts w:ascii="Times New Roman"/>
                      <w:b w:val="false"/>
                      <w:i w:val="false"/>
                      <w:color w:val="000000"/>
                      <w:sz w:val="20"/>
                    </w:rPr>
                    <w:t>
дата поездки __.__.__ г.</w:t>
                  </w:r>
                </w:p>
                <w:bookmarkEnd w:id="979"/>
                <w:bookmarkStart w:name="z1096" w:id="980"/>
                <w:p>
                  <w:pPr>
                    <w:spacing w:after="20"/>
                    <w:ind w:left="20"/>
                    <w:jc w:val="both"/>
                  </w:pPr>
                  <w:r>
                    <w:rPr>
                      <w:rFonts w:ascii="Times New Roman"/>
                      <w:b w:val="false"/>
                      <w:i w:val="false"/>
                      <w:color w:val="000000"/>
                      <w:sz w:val="20"/>
                    </w:rPr>
                    <w:t>
время поездки. __ ч.__ м.</w:t>
                  </w:r>
                </w:p>
                <w:bookmarkEnd w:id="980"/>
                <w:bookmarkStart w:name="z1097" w:id="981"/>
                <w:p>
                  <w:pPr>
                    <w:spacing w:after="20"/>
                    <w:ind w:left="20"/>
                    <w:jc w:val="both"/>
                  </w:pPr>
                  <w:r>
                    <w:rPr>
                      <w:rFonts w:ascii="Times New Roman"/>
                      <w:b w:val="false"/>
                      <w:i w:val="false"/>
                      <w:color w:val="000000"/>
                      <w:sz w:val="20"/>
                    </w:rPr>
                    <w:t>
пункт отпр. __________</w:t>
                  </w:r>
                </w:p>
                <w:bookmarkEnd w:id="981"/>
                <w:bookmarkStart w:name="z1098" w:id="982"/>
                <w:p>
                  <w:pPr>
                    <w:spacing w:after="20"/>
                    <w:ind w:left="20"/>
                    <w:jc w:val="both"/>
                  </w:pPr>
                  <w:r>
                    <w:rPr>
                      <w:rFonts w:ascii="Times New Roman"/>
                      <w:b w:val="false"/>
                      <w:i w:val="false"/>
                      <w:color w:val="000000"/>
                      <w:sz w:val="20"/>
                    </w:rPr>
                    <w:t>
пункт назнач. ________</w:t>
                  </w:r>
                </w:p>
                <w:bookmarkEnd w:id="982"/>
                <w:bookmarkStart w:name="z1099" w:id="983"/>
                <w:p>
                  <w:pPr>
                    <w:spacing w:after="20"/>
                    <w:ind w:left="20"/>
                    <w:jc w:val="both"/>
                  </w:pPr>
                  <w:r>
                    <w:rPr>
                      <w:rFonts w:ascii="Times New Roman"/>
                      <w:b w:val="false"/>
                      <w:i w:val="false"/>
                      <w:color w:val="000000"/>
                      <w:sz w:val="20"/>
                    </w:rPr>
                    <w:t>
Количество</w:t>
                  </w:r>
                </w:p>
                <w:bookmarkEnd w:id="983"/>
                <w:p>
                  <w:pPr>
                    <w:spacing w:after="20"/>
                    <w:ind w:left="20"/>
                    <w:jc w:val="both"/>
                  </w:pPr>
                  <w:r>
                    <w:rPr>
                      <w:rFonts w:ascii="Times New Roman"/>
                      <w:b w:val="false"/>
                      <w:i w:val="false"/>
                      <w:color w:val="000000"/>
                      <w:sz w:val="20"/>
                    </w:rPr>
                    <w:t>багажных мест _______</w:t>
                  </w:r>
                </w:p>
                <w:bookmarkStart w:name="z1100" w:id="984"/>
                <w:p>
                  <w:pPr>
                    <w:spacing w:after="20"/>
                    <w:ind w:left="20"/>
                    <w:jc w:val="both"/>
                  </w:pPr>
                  <w:r>
                    <w:rPr>
                      <w:rFonts w:ascii="Times New Roman"/>
                      <w:b w:val="false"/>
                      <w:i w:val="false"/>
                      <w:color w:val="000000"/>
                      <w:sz w:val="20"/>
                    </w:rPr>
                    <w:t>
Ценность багажа _____</w:t>
                  </w:r>
                </w:p>
                <w:bookmarkEnd w:id="984"/>
                <w:bookmarkStart w:name="z1101" w:id="985"/>
                <w:p>
                  <w:pPr>
                    <w:spacing w:after="20"/>
                    <w:ind w:left="20"/>
                    <w:jc w:val="both"/>
                  </w:pPr>
                  <w:r>
                    <w:rPr>
                      <w:rFonts w:ascii="Times New Roman"/>
                      <w:b w:val="false"/>
                      <w:i w:val="false"/>
                      <w:color w:val="000000"/>
                      <w:sz w:val="20"/>
                    </w:rPr>
                    <w:t>
Стоимость</w:t>
                  </w:r>
                </w:p>
                <w:bookmarkEnd w:id="985"/>
                <w:bookmarkStart w:name="z1102" w:id="986"/>
                <w:p>
                  <w:pPr>
                    <w:spacing w:after="20"/>
                    <w:ind w:left="20"/>
                    <w:jc w:val="both"/>
                  </w:pPr>
                  <w:r>
                    <w:rPr>
                      <w:rFonts w:ascii="Times New Roman"/>
                      <w:b w:val="false"/>
                      <w:i w:val="false"/>
                      <w:color w:val="000000"/>
                      <w:sz w:val="20"/>
                    </w:rPr>
                    <w:t>
00,00 тенге</w:t>
                  </w:r>
                </w:p>
                <w:bookmarkEnd w:id="986"/>
                <w:bookmarkStart w:name="z1103" w:id="987"/>
                <w:p>
                  <w:pPr>
                    <w:spacing w:after="20"/>
                    <w:ind w:left="20"/>
                    <w:jc w:val="both"/>
                  </w:pPr>
                  <w:r>
                    <w:rPr>
                      <w:rFonts w:ascii="Times New Roman"/>
                      <w:b w:val="false"/>
                      <w:i w:val="false"/>
                      <w:color w:val="000000"/>
                      <w:sz w:val="20"/>
                    </w:rPr>
                    <w:t>
Комисс. Сбор 00,00 тенге</w:t>
                  </w:r>
                </w:p>
                <w:bookmarkEnd w:id="987"/>
                <w:bookmarkStart w:name="z1104" w:id="988"/>
                <w:p>
                  <w:pPr>
                    <w:spacing w:after="20"/>
                    <w:ind w:left="20"/>
                    <w:jc w:val="both"/>
                  </w:pPr>
                  <w:r>
                    <w:rPr>
                      <w:rFonts w:ascii="Times New Roman"/>
                      <w:b w:val="false"/>
                      <w:i w:val="false"/>
                      <w:color w:val="000000"/>
                      <w:sz w:val="20"/>
                    </w:rPr>
                    <w:t>
Оцен. Сбор 00,00 тенге</w:t>
                  </w:r>
                </w:p>
                <w:bookmarkEnd w:id="988"/>
                <w:bookmarkStart w:name="z1105" w:id="989"/>
                <w:p>
                  <w:pPr>
                    <w:spacing w:after="20"/>
                    <w:ind w:left="20"/>
                    <w:jc w:val="both"/>
                  </w:pPr>
                  <w:r>
                    <w:rPr>
                      <w:rFonts w:ascii="Times New Roman"/>
                      <w:b w:val="false"/>
                      <w:i w:val="false"/>
                      <w:color w:val="000000"/>
                      <w:sz w:val="20"/>
                    </w:rPr>
                    <w:t>
ИТОГО 00,00 тенге</w:t>
                  </w:r>
                </w:p>
                <w:bookmarkEnd w:id="989"/>
                <w:bookmarkStart w:name="z1106" w:id="990"/>
                <w:p>
                  <w:pPr>
                    <w:spacing w:after="20"/>
                    <w:ind w:left="20"/>
                    <w:jc w:val="both"/>
                  </w:pPr>
                  <w:r>
                    <w:rPr>
                      <w:rFonts w:ascii="Times New Roman"/>
                      <w:b w:val="false"/>
                      <w:i w:val="false"/>
                      <w:color w:val="000000"/>
                      <w:sz w:val="20"/>
                    </w:rPr>
                    <w:t>
Номера багажных мест _____</w:t>
                  </w:r>
                </w:p>
                <w:bookmarkEnd w:id="990"/>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112" w:id="991"/>
    <w:p>
      <w:pPr>
        <w:spacing w:after="0"/>
        <w:ind w:left="0"/>
        <w:jc w:val="both"/>
      </w:pP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проездные документы (билеты), приобретенные с использованием электронной системы оплаты за проезд.</w:t>
      </w:r>
    </w:p>
    <w:bookmarkEnd w:id="991"/>
    <w:bookmarkStart w:name="z1113" w:id="992"/>
    <w:p>
      <w:pPr>
        <w:spacing w:after="0"/>
        <w:ind w:left="0"/>
        <w:jc w:val="both"/>
      </w:pPr>
      <w:r>
        <w:rPr>
          <w:rFonts w:ascii="Times New Roman"/>
          <w:b w:val="false"/>
          <w:i w:val="false"/>
          <w:color w:val="000000"/>
          <w:sz w:val="28"/>
        </w:rPr>
        <w:t>
      6. При наличии электронной системы оплаты за проезд местные исполнительные органы могут определять дополнительную информацию (или) требования к форме проездных документов (билетов) и багажных квитанций.</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0" w:id="993"/>
    <w:p>
      <w:pPr>
        <w:spacing w:after="0"/>
        <w:ind w:left="0"/>
        <w:jc w:val="left"/>
      </w:pPr>
      <w:r>
        <w:rPr>
          <w:rFonts w:ascii="Times New Roman"/>
          <w:b/>
          <w:i w:val="false"/>
          <w:color w:val="000000"/>
        </w:rPr>
        <w:t xml:space="preserve"> Шкала оценки конкурсных предложений</w:t>
      </w:r>
    </w:p>
    <w:bookmarkEnd w:id="993"/>
    <w:p>
      <w:pPr>
        <w:spacing w:after="0"/>
        <w:ind w:left="0"/>
        <w:jc w:val="both"/>
      </w:pPr>
      <w:r>
        <w:rPr>
          <w:rFonts w:ascii="Times New Roman"/>
          <w:b w:val="false"/>
          <w:i w:val="false"/>
          <w:color w:val="ff0000"/>
          <w:sz w:val="28"/>
        </w:rPr>
        <w:t>
      Сноска. Приложение 6 -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5" w:id="994"/>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9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9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9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9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9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9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0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0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микроавтобусов</w:t>
            </w:r>
          </w:p>
          <w:p>
            <w:pPr>
              <w:spacing w:after="20"/>
              <w:ind w:left="20"/>
              <w:jc w:val="both"/>
            </w:pPr>
            <w:r>
              <w:rPr>
                <w:rFonts w:ascii="Times New Roman"/>
                <w:b w:val="false"/>
                <w:i w:val="false"/>
                <w:color w:val="000000"/>
                <w:sz w:val="20"/>
              </w:rPr>
              <w:t>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w:t>
            </w:r>
          </w:p>
          <w:p>
            <w:pPr>
              <w:spacing w:after="20"/>
              <w:ind w:left="20"/>
              <w:jc w:val="both"/>
            </w:pPr>
            <w:r>
              <w:rPr>
                <w:rFonts w:ascii="Times New Roman"/>
                <w:b w:val="false"/>
                <w:i w:val="false"/>
                <w:color w:val="000000"/>
                <w:sz w:val="20"/>
              </w:rPr>
              <w:t>в сфере регулярных</w:t>
            </w:r>
          </w:p>
          <w:p>
            <w:pPr>
              <w:spacing w:after="20"/>
              <w:ind w:left="20"/>
              <w:jc w:val="both"/>
            </w:pPr>
            <w:r>
              <w:rPr>
                <w:rFonts w:ascii="Times New Roman"/>
                <w:b w:val="false"/>
                <w:i w:val="false"/>
                <w:color w:val="000000"/>
                <w:sz w:val="20"/>
              </w:rPr>
              <w:t>внутриреспубликанских</w:t>
            </w:r>
          </w:p>
          <w:p>
            <w:pPr>
              <w:spacing w:after="20"/>
              <w:ind w:left="20"/>
              <w:jc w:val="both"/>
            </w:pPr>
            <w:r>
              <w:rPr>
                <w:rFonts w:ascii="Times New Roman"/>
                <w:b w:val="false"/>
                <w:i w:val="false"/>
                <w:color w:val="000000"/>
                <w:sz w:val="20"/>
              </w:rPr>
              <w:t>автомобильных перевозок</w:t>
            </w:r>
          </w:p>
          <w:p>
            <w:pPr>
              <w:spacing w:after="20"/>
              <w:ind w:left="20"/>
              <w:jc w:val="both"/>
            </w:pPr>
            <w:r>
              <w:rPr>
                <w:rFonts w:ascii="Times New Roman"/>
                <w:b w:val="false"/>
                <w:i w:val="false"/>
                <w:color w:val="000000"/>
                <w:sz w:val="20"/>
              </w:rPr>
              <w:t>пассажиров и багажа</w:t>
            </w:r>
          </w:p>
          <w:p>
            <w:pPr>
              <w:spacing w:after="20"/>
              <w:ind w:left="20"/>
              <w:jc w:val="both"/>
            </w:pPr>
            <w:r>
              <w:rPr>
                <w:rFonts w:ascii="Times New Roman"/>
                <w:b w:val="false"/>
                <w:i w:val="false"/>
                <w:color w:val="000000"/>
                <w:sz w:val="20"/>
              </w:rPr>
              <w:t>(по виду маршрута,</w:t>
            </w:r>
          </w:p>
          <w:p>
            <w:pPr>
              <w:spacing w:after="20"/>
              <w:ind w:left="20"/>
              <w:jc w:val="both"/>
            </w:pPr>
            <w:r>
              <w:rPr>
                <w:rFonts w:ascii="Times New Roman"/>
                <w:b w:val="false"/>
                <w:i w:val="false"/>
                <w:color w:val="000000"/>
                <w:sz w:val="20"/>
              </w:rPr>
              <w:t>по которому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0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0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0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348" w:id="1006"/>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0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0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0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0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0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0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0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0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0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0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0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565" w:id="1018"/>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Основные характеристики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 "____"_________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пакета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 маршруте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автобусов, микроавтобусов</w:t>
            </w:r>
          </w:p>
          <w:p>
            <w:pPr>
              <w:spacing w:after="20"/>
              <w:ind w:left="20"/>
              <w:jc w:val="both"/>
            </w:pPr>
            <w:r>
              <w:rPr>
                <w:rFonts w:ascii="Times New Roman"/>
                <w:b w:val="false"/>
                <w:i w:val="false"/>
                <w:color w:val="000000"/>
                <w:sz w:val="20"/>
              </w:rPr>
              <w:t>
(без учета резервных)*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резерва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Сноска. Приложение 8 -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4" w:id="1019"/>
    <w:p>
      <w:pPr>
        <w:spacing w:after="0"/>
        <w:ind w:left="0"/>
        <w:jc w:val="both"/>
      </w:pPr>
      <w:r>
        <w:rPr>
          <w:rFonts w:ascii="Times New Roman"/>
          <w:b w:val="false"/>
          <w:i w:val="false"/>
          <w:color w:val="000000"/>
          <w:sz w:val="28"/>
        </w:rPr>
        <w:t>
      Форма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"____"_________ 20___года</w:t>
      </w:r>
    </w:p>
    <w:bookmarkEnd w:id="1019"/>
    <w:bookmarkStart w:name="z4567" w:id="1020"/>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021"/>
          <w:p>
            <w:pPr>
              <w:spacing w:after="20"/>
              <w:ind w:left="20"/>
              <w:jc w:val="both"/>
            </w:pPr>
            <w:r>
              <w:rPr>
                <w:rFonts w:ascii="Times New Roman"/>
                <w:b w:val="false"/>
                <w:i w:val="false"/>
                <w:color w:val="000000"/>
                <w:sz w:val="20"/>
              </w:rPr>
              <w:t>
</w:t>
            </w:r>
            <w:r>
              <w:rPr>
                <w:rFonts w:ascii="Times New Roman"/>
                <w:b w:val="false"/>
                <w:i w:val="false"/>
                <w:color w:val="000000"/>
                <w:sz w:val="20"/>
              </w:rPr>
              <w:t>№ пакета (маршрута)</w:t>
            </w:r>
          </w:p>
          <w:bookmarkEnd w:id="102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автобуса, микроавтобуса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последнего тех. осмотра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для сидения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97" w:id="1023"/>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1023"/>
    <w:bookmarkStart w:name="z4598" w:id="1024"/>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населенного пункта, по которому проходит маршрут,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1024"/>
    <w:bookmarkStart w:name="z4599" w:id="1025"/>
    <w:p>
      <w:pPr>
        <w:spacing w:after="0"/>
        <w:ind w:left="0"/>
        <w:jc w:val="both"/>
      </w:pP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p>
    <w:bookmarkEnd w:id="1025"/>
    <w:bookmarkStart w:name="z4600" w:id="1026"/>
    <w:p>
      <w:pPr>
        <w:spacing w:after="0"/>
        <w:ind w:left="0"/>
        <w:jc w:val="both"/>
      </w:pPr>
      <w:r>
        <w:rPr>
          <w:rFonts w:ascii="Times New Roman"/>
          <w:b w:val="false"/>
          <w:i w:val="false"/>
          <w:color w:val="000000"/>
          <w:sz w:val="28"/>
        </w:rPr>
        <w:t>
      5. Дополнительные предложения, улучшающие условия перевозки пассажиров.</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5" w:id="1027"/>
      <w:r>
        <w:rPr>
          <w:rFonts w:ascii="Times New Roman"/>
          <w:b w:val="false"/>
          <w:i w:val="false"/>
          <w:color w:val="000000"/>
          <w:sz w:val="28"/>
        </w:rPr>
        <w:t>
                         Информация об участнике конкурса на право обслуживания</w:t>
      </w:r>
    </w:p>
    <w:bookmarkEnd w:id="1027"/>
    <w:p>
      <w:pPr>
        <w:spacing w:after="0"/>
        <w:ind w:left="0"/>
        <w:jc w:val="both"/>
      </w:pPr>
      <w:r>
        <w:rPr>
          <w:rFonts w:ascii="Times New Roman"/>
          <w:b w:val="false"/>
          <w:i w:val="false"/>
          <w:color w:val="000000"/>
          <w:sz w:val="28"/>
        </w:rPr>
        <w:t xml:space="preserve">                    маршрутов регулярных внутриреспубликанских автомобильных</w:t>
      </w:r>
    </w:p>
    <w:p>
      <w:pPr>
        <w:spacing w:after="0"/>
        <w:ind w:left="0"/>
        <w:jc w:val="both"/>
      </w:pPr>
      <w:r>
        <w:rPr>
          <w:rFonts w:ascii="Times New Roman"/>
          <w:b w:val="false"/>
          <w:i w:val="false"/>
          <w:color w:val="000000"/>
          <w:sz w:val="28"/>
        </w:rPr>
        <w:t xml:space="preserve">                         перевозок пассажиров и багажа</w:t>
      </w:r>
    </w:p>
    <w:p>
      <w:pPr>
        <w:spacing w:after="0"/>
        <w:ind w:left="0"/>
        <w:jc w:val="both"/>
      </w:pPr>
      <w:r>
        <w:rPr>
          <w:rFonts w:ascii="Times New Roman"/>
          <w:b w:val="false"/>
          <w:i w:val="false"/>
          <w:color w:val="000000"/>
          <w:sz w:val="28"/>
        </w:rPr>
        <w:t>1. Наименование юридического или физического лица участника,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Расчетный счет и адрес обслуживающего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Предлагаемый тариф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В случае использования электронной системы оплаты проезда в городском (сельском) или </w:t>
      </w:r>
    </w:p>
    <w:p>
      <w:pPr>
        <w:spacing w:after="0"/>
        <w:ind w:left="0"/>
        <w:jc w:val="both"/>
      </w:pPr>
      <w:r>
        <w:rPr>
          <w:rFonts w:ascii="Times New Roman"/>
          <w:b w:val="false"/>
          <w:i w:val="false"/>
          <w:color w:val="000000"/>
          <w:sz w:val="28"/>
        </w:rPr>
        <w:t xml:space="preserve">пригородном сообщениях, предлагаемая стоимость </w:t>
      </w:r>
    </w:p>
    <w:p>
      <w:pPr>
        <w:spacing w:after="0"/>
        <w:ind w:left="0"/>
        <w:jc w:val="both"/>
      </w:pPr>
      <w:r>
        <w:rPr>
          <w:rFonts w:ascii="Times New Roman"/>
          <w:b w:val="false"/>
          <w:i w:val="false"/>
          <w:color w:val="000000"/>
          <w:sz w:val="28"/>
        </w:rPr>
        <w:t>маршрута_______________________________________________________________________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______________________________________________________________________</w:t>
      </w:r>
    </w:p>
    <w:p>
      <w:pPr>
        <w:spacing w:after="0"/>
        <w:ind w:left="0"/>
        <w:jc w:val="both"/>
      </w:pPr>
      <w:r>
        <w:rPr>
          <w:rFonts w:ascii="Times New Roman"/>
          <w:b w:val="false"/>
          <w:i w:val="false"/>
          <w:color w:val="000000"/>
          <w:sz w:val="28"/>
        </w:rPr>
        <w:t>Дата заполнения "____" _____________ 20___год</w:t>
      </w:r>
    </w:p>
    <w:p>
      <w:pPr>
        <w:spacing w:after="0"/>
        <w:ind w:left="0"/>
        <w:jc w:val="both"/>
      </w:pPr>
      <w:r>
        <w:rPr>
          <w:rFonts w:ascii="Times New Roman"/>
          <w:b w:val="false"/>
          <w:i w:val="false"/>
          <w:color w:val="000000"/>
          <w:sz w:val="28"/>
        </w:rPr>
        <w:t>Представленные сведения в конкурсных предложениях достоверны,</w:t>
      </w:r>
    </w:p>
    <w:p>
      <w:pPr>
        <w:spacing w:after="0"/>
        <w:ind w:left="0"/>
        <w:jc w:val="both"/>
      </w:pPr>
      <w:r>
        <w:rPr>
          <w:rFonts w:ascii="Times New Roman"/>
          <w:b w:val="false"/>
          <w:i w:val="false"/>
          <w:color w:val="000000"/>
          <w:sz w:val="28"/>
        </w:rPr>
        <w:t>недостоверны (ненужное зачеркнуть)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предконкурсной комиссии, проводивших проверку)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Объявление о проведении конкурса на право обслуживания</w:t>
      </w:r>
    </w:p>
    <w:p>
      <w:pPr>
        <w:spacing w:after="0"/>
        <w:ind w:left="0"/>
        <w:jc w:val="both"/>
      </w:pPr>
      <w:r>
        <w:rPr>
          <w:rFonts w:ascii="Times New Roman"/>
          <w:b w:val="false"/>
          <w:i w:val="false"/>
          <w:color w:val="000000"/>
          <w:sz w:val="28"/>
        </w:rPr>
        <w:t>
      маршрутов регулярных внутриреспубликанских автомобильных</w:t>
      </w:r>
    </w:p>
    <w:p>
      <w:pPr>
        <w:spacing w:after="0"/>
        <w:ind w:left="0"/>
        <w:jc w:val="both"/>
      </w:pPr>
      <w:r>
        <w:rPr>
          <w:rFonts w:ascii="Times New Roman"/>
          <w:b w:val="false"/>
          <w:i w:val="false"/>
          <w:color w:val="000000"/>
          <w:sz w:val="28"/>
        </w:rPr>
        <w:t>
      перевозок пассажиров и багажа</w:t>
      </w:r>
    </w:p>
    <w:p>
      <w:pPr>
        <w:spacing w:after="0"/>
        <w:ind w:left="0"/>
        <w:jc w:val="both"/>
      </w:pPr>
      <w:r>
        <w:rPr>
          <w:rFonts w:ascii="Times New Roman"/>
          <w:b w:val="false"/>
          <w:i w:val="false"/>
          <w:color w:val="000000"/>
          <w:sz w:val="28"/>
        </w:rPr>
        <w:t>
      Аппарат акима города (области, района) _____________________</w:t>
      </w:r>
    </w:p>
    <w:p>
      <w:pPr>
        <w:spacing w:after="0"/>
        <w:ind w:left="0"/>
        <w:jc w:val="both"/>
      </w:pPr>
      <w:r>
        <w:rPr>
          <w:rFonts w:ascii="Times New Roman"/>
          <w:b w:val="false"/>
          <w:i w:val="false"/>
          <w:color w:val="000000"/>
          <w:sz w:val="28"/>
        </w:rPr>
        <w:t>
      объявляет о проведении конкурса на право обслуживания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который состоится __________ 20___ года по адресу: _______________.</w:t>
      </w:r>
    </w:p>
    <w:p>
      <w:pPr>
        <w:spacing w:after="0"/>
        <w:ind w:left="0"/>
        <w:jc w:val="both"/>
      </w:pPr>
      <w:r>
        <w:rPr>
          <w:rFonts w:ascii="Times New Roman"/>
          <w:b w:val="false"/>
          <w:i w:val="false"/>
          <w:color w:val="000000"/>
          <w:sz w:val="28"/>
        </w:rPr>
        <w:t>
      2. На конкурс выставляются следующие пакеты маршрутов(маршруты):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В конкурсе принимают участие любые физические и юридические</w:t>
      </w:r>
    </w:p>
    <w:p>
      <w:pPr>
        <w:spacing w:after="0"/>
        <w:ind w:left="0"/>
        <w:jc w:val="both"/>
      </w:pPr>
      <w:r>
        <w:rPr>
          <w:rFonts w:ascii="Times New Roman"/>
          <w:b w:val="false"/>
          <w:i w:val="false"/>
          <w:color w:val="000000"/>
          <w:sz w:val="28"/>
        </w:rPr>
        <w:t>
      лица, независимо от формы собственности, владеющие автотранспортными</w:t>
      </w:r>
    </w:p>
    <w:p>
      <w:pPr>
        <w:spacing w:after="0"/>
        <w:ind w:left="0"/>
        <w:jc w:val="both"/>
      </w:pPr>
      <w:r>
        <w:rPr>
          <w:rFonts w:ascii="Times New Roman"/>
          <w:b w:val="false"/>
          <w:i w:val="false"/>
          <w:color w:val="000000"/>
          <w:sz w:val="28"/>
        </w:rPr>
        <w:t>
      средствами на праве собственности или иных законных основаниях.</w:t>
      </w:r>
    </w:p>
    <w:p>
      <w:pPr>
        <w:spacing w:after="0"/>
        <w:ind w:left="0"/>
        <w:jc w:val="both"/>
      </w:pPr>
      <w:r>
        <w:rPr>
          <w:rFonts w:ascii="Times New Roman"/>
          <w:b w:val="false"/>
          <w:i w:val="false"/>
          <w:color w:val="000000"/>
          <w:sz w:val="28"/>
        </w:rPr>
        <w:t>
      4. Желающие принять участие в конкурсе представляют в аппарат</w:t>
      </w:r>
    </w:p>
    <w:p>
      <w:pPr>
        <w:spacing w:after="0"/>
        <w:ind w:left="0"/>
        <w:jc w:val="both"/>
      </w:pPr>
      <w:r>
        <w:rPr>
          <w:rFonts w:ascii="Times New Roman"/>
          <w:b w:val="false"/>
          <w:i w:val="false"/>
          <w:color w:val="000000"/>
          <w:sz w:val="28"/>
        </w:rPr>
        <w:t>
      акима города (области, района) письменную заявку на получение</w:t>
      </w:r>
    </w:p>
    <w:p>
      <w:pPr>
        <w:spacing w:after="0"/>
        <w:ind w:left="0"/>
        <w:jc w:val="both"/>
      </w:pPr>
      <w:r>
        <w:rPr>
          <w:rFonts w:ascii="Times New Roman"/>
          <w:b w:val="false"/>
          <w:i w:val="false"/>
          <w:color w:val="000000"/>
          <w:sz w:val="28"/>
        </w:rPr>
        <w:t>
      комплекта конкурсных документов по адресу: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Окончательный срок приема заявок на получение конкурсных</w:t>
      </w:r>
    </w:p>
    <w:p>
      <w:pPr>
        <w:spacing w:after="0"/>
        <w:ind w:left="0"/>
        <w:jc w:val="both"/>
      </w:pPr>
      <w:r>
        <w:rPr>
          <w:rFonts w:ascii="Times New Roman"/>
          <w:b w:val="false"/>
          <w:i w:val="false"/>
          <w:color w:val="000000"/>
          <w:sz w:val="28"/>
        </w:rPr>
        <w:t>
      документов и приема заявок на участие в Конкурсе: "___" _______ 20 ___ года.</w:t>
      </w:r>
    </w:p>
    <w:p>
      <w:pPr>
        <w:spacing w:after="0"/>
        <w:ind w:left="0"/>
        <w:jc w:val="both"/>
      </w:pPr>
      <w:r>
        <w:rPr>
          <w:rFonts w:ascii="Times New Roman"/>
          <w:b w:val="false"/>
          <w:i w:val="false"/>
          <w:color w:val="000000"/>
          <w:sz w:val="28"/>
        </w:rPr>
        <w:t>
      6. "___"_________ 20 ____ года конкурсная Комиссия проводит</w:t>
      </w:r>
    </w:p>
    <w:p>
      <w:pPr>
        <w:spacing w:after="0"/>
        <w:ind w:left="0"/>
        <w:jc w:val="both"/>
      </w:pPr>
      <w:r>
        <w:rPr>
          <w:rFonts w:ascii="Times New Roman"/>
          <w:b w:val="false"/>
          <w:i w:val="false"/>
          <w:color w:val="000000"/>
          <w:sz w:val="28"/>
        </w:rPr>
        <w:t>
      предконкурсную конференцию по вопросам проведения конкурса.</w:t>
      </w:r>
    </w:p>
    <w:p>
      <w:pPr>
        <w:spacing w:after="0"/>
        <w:ind w:left="0"/>
        <w:jc w:val="both"/>
      </w:pPr>
      <w:r>
        <w:rPr>
          <w:rFonts w:ascii="Times New Roman"/>
          <w:b w:val="false"/>
          <w:i w:val="false"/>
          <w:color w:val="000000"/>
          <w:sz w:val="28"/>
        </w:rPr>
        <w:t>
      7. За справками обращаться по телефонам: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 оценки конкурсных предложений по обслуживанию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w:t>
      </w:r>
    </w:p>
    <w:p>
      <w:pPr>
        <w:spacing w:after="0"/>
        <w:ind w:left="0"/>
        <w:jc w:val="both"/>
      </w:pPr>
      <w:r>
        <w:rPr>
          <w:rFonts w:ascii="Times New Roman"/>
          <w:b w:val="false"/>
          <w:i w:val="false"/>
          <w:color w:val="000000"/>
          <w:sz w:val="28"/>
        </w:rPr>
        <w:t>
      "____" ________ 20____ года</w:t>
      </w:r>
    </w:p>
    <w:p>
      <w:pPr>
        <w:spacing w:after="0"/>
        <w:ind w:left="0"/>
        <w:jc w:val="both"/>
      </w:pPr>
      <w:r>
        <w:rPr>
          <w:rFonts w:ascii="Times New Roman"/>
          <w:b w:val="false"/>
          <w:i w:val="false"/>
          <w:color w:val="000000"/>
          <w:sz w:val="28"/>
        </w:rPr>
        <w:t>
      Пакет маршрутов (маршрут)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конверта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20"/>
              <w:ind w:left="20"/>
              <w:jc w:val="both"/>
            </w:pPr>
            <w:r>
              <w:rPr>
                <w:rFonts w:ascii="Times New Roman"/>
                <w:b w:val="false"/>
                <w:i w:val="false"/>
                <w:color w:val="000000"/>
                <w:sz w:val="20"/>
              </w:rPr>
              <w:t>
перевозчика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техническая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замене</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комиссии______________________________</w:t>
      </w:r>
    </w:p>
    <w:p>
      <w:pPr>
        <w:spacing w:after="0"/>
        <w:ind w:left="0"/>
        <w:jc w:val="both"/>
      </w:pPr>
      <w:r>
        <w:rPr>
          <w:rFonts w:ascii="Times New Roman"/>
          <w:b w:val="false"/>
          <w:i w:val="false"/>
          <w:color w:val="000000"/>
          <w:sz w:val="28"/>
        </w:rPr>
        <w:t>
      Дата "___" _____________ 20___ г.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left"/>
      </w:pPr>
      <w:r>
        <w:rPr>
          <w:rFonts w:ascii="Times New Roman"/>
          <w:b/>
          <w:i w:val="false"/>
          <w:color w:val="000000"/>
        </w:rPr>
        <w:t xml:space="preserve"> Дорожный лист №________________</w:t>
      </w:r>
    </w:p>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 о выполнении рейсов</w:t>
      </w:r>
    </w:p>
    <w:p>
      <w:pPr>
        <w:spacing w:after="0"/>
        <w:ind w:left="0"/>
        <w:jc w:val="both"/>
      </w:pPr>
      <w:r>
        <w:rPr>
          <w:rFonts w:ascii="Times New Roman"/>
          <w:b w:val="false"/>
          <w:i w:val="false"/>
          <w:color w:val="000000"/>
          <w:sz w:val="28"/>
        </w:rPr>
        <w:t>
      по регулярным международным, межобластным маршрутам</w:t>
      </w:r>
    </w:p>
    <w:p>
      <w:pPr>
        <w:spacing w:after="0"/>
        <w:ind w:left="0"/>
        <w:jc w:val="both"/>
      </w:pPr>
      <w:r>
        <w:rPr>
          <w:rFonts w:ascii="Times New Roman"/>
          <w:b w:val="false"/>
          <w:i w:val="false"/>
          <w:color w:val="000000"/>
          <w:sz w:val="28"/>
        </w:rPr>
        <w:t>
      Информация ____________________________</w:t>
      </w:r>
    </w:p>
    <w:p>
      <w:pPr>
        <w:spacing w:after="0"/>
        <w:ind w:left="0"/>
        <w:jc w:val="both"/>
      </w:pPr>
      <w:r>
        <w:rPr>
          <w:rFonts w:ascii="Times New Roman"/>
          <w:b w:val="false"/>
          <w:i w:val="false"/>
          <w:color w:val="000000"/>
          <w:sz w:val="28"/>
        </w:rPr>
        <w:t>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согласно расписания движения автобусов и микроавтобусов</w:t>
            </w:r>
          </w:p>
          <w:p>
            <w:pPr>
              <w:spacing w:after="20"/>
              <w:ind w:left="20"/>
              <w:jc w:val="both"/>
            </w:pPr>
            <w:r>
              <w:rPr>
                <w:rFonts w:ascii="Times New Roman"/>
                <w:b w:val="false"/>
                <w:i w:val="false"/>
                <w:color w:val="000000"/>
                <w:sz w:val="20"/>
              </w:rPr>
              <w:t>
за 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рейса, "-" при невыполнении</w:t>
      </w:r>
    </w:p>
    <w:p>
      <w:pPr>
        <w:spacing w:after="0"/>
        <w:ind w:left="0"/>
        <w:jc w:val="both"/>
      </w:pPr>
      <w:r>
        <w:rPr>
          <w:rFonts w:ascii="Times New Roman"/>
          <w:b w:val="false"/>
          <w:i w:val="false"/>
          <w:color w:val="000000"/>
          <w:sz w:val="28"/>
        </w:rPr>
        <w:t>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w:t>
      </w:r>
    </w:p>
    <w:p>
      <w:pPr>
        <w:spacing w:after="0"/>
        <w:ind w:left="0"/>
        <w:jc w:val="both"/>
      </w:pPr>
      <w:r>
        <w:rPr>
          <w:rFonts w:ascii="Times New Roman"/>
          <w:b w:val="false"/>
          <w:i w:val="false"/>
          <w:color w:val="000000"/>
          <w:sz w:val="28"/>
        </w:rPr>
        <w:t>
      месяц) рассчитывается исходя из фактических выполненных рейсов в</w:t>
      </w:r>
    </w:p>
    <w:p>
      <w:pPr>
        <w:spacing w:after="0"/>
        <w:ind w:left="0"/>
        <w:jc w:val="both"/>
      </w:pPr>
      <w:r>
        <w:rPr>
          <w:rFonts w:ascii="Times New Roman"/>
          <w:b w:val="false"/>
          <w:i w:val="false"/>
          <w:color w:val="000000"/>
          <w:sz w:val="28"/>
        </w:rPr>
        <w:t>
      месяц, которые указаны в расписании рейсов автобусов или</w:t>
      </w:r>
    </w:p>
    <w:p>
      <w:pPr>
        <w:spacing w:after="0"/>
        <w:ind w:left="0"/>
        <w:jc w:val="both"/>
      </w:pPr>
      <w:r>
        <w:rPr>
          <w:rFonts w:ascii="Times New Roman"/>
          <w:b w:val="false"/>
          <w:i w:val="false"/>
          <w:color w:val="000000"/>
          <w:sz w:val="28"/>
        </w:rPr>
        <w:t>
      микроавтобусов регулярных международных, межобластных маршрутов.</w:t>
      </w:r>
    </w:p>
    <w:p>
      <w:pPr>
        <w:spacing w:after="0"/>
        <w:ind w:left="0"/>
        <w:jc w:val="both"/>
      </w:pPr>
      <w:r>
        <w:rPr>
          <w:rFonts w:ascii="Times New Roman"/>
          <w:b w:val="false"/>
          <w:i w:val="false"/>
          <w:color w:val="000000"/>
          <w:sz w:val="28"/>
        </w:rPr>
        <w:t>
                 Информация о количестве отправленных дополнительных рейсов</w:t>
      </w:r>
    </w:p>
    <w:p>
      <w:pPr>
        <w:spacing w:after="0"/>
        <w:ind w:left="0"/>
        <w:jc w:val="both"/>
      </w:pPr>
      <w:r>
        <w:rPr>
          <w:rFonts w:ascii="Times New Roman"/>
          <w:b w:val="false"/>
          <w:i w:val="false"/>
          <w:color w:val="000000"/>
          <w:sz w:val="28"/>
        </w:rPr>
        <w:t>
                    на регулярным международным,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автобусов и микроавтобусов</w:t>
            </w:r>
          </w:p>
          <w:p>
            <w:pPr>
              <w:spacing w:after="20"/>
              <w:ind w:left="20"/>
              <w:jc w:val="both"/>
            </w:pPr>
            <w:r>
              <w:rPr>
                <w:rFonts w:ascii="Times New Roman"/>
                <w:b w:val="false"/>
                <w:i w:val="false"/>
                <w:color w:val="000000"/>
                <w:sz w:val="20"/>
              </w:rPr>
              <w:t>
за ______________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дополнительного рейса.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3" w:id="1028"/>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1028"/>
    <w:p>
      <w:pPr>
        <w:spacing w:after="0"/>
        <w:ind w:left="0"/>
        <w:jc w:val="both"/>
      </w:pPr>
      <w:r>
        <w:rPr>
          <w:rFonts w:ascii="Times New Roman"/>
          <w:b w:val="false"/>
          <w:i w:val="false"/>
          <w:color w:val="ff0000"/>
          <w:sz w:val="28"/>
        </w:rPr>
        <w:t>
      Сноска. Приказ дополнен приложением 13 в соответствии с приказом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0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0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0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0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0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приспособленных для работы на газомоторном топливе заводом-изготовителем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0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0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0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0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0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0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0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04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04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