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4bb4" w14:textId="cd54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снабжения вещевым имуществом военнослужащих, воинских частей и учреждений Вооруженных Сил Республики Казахстан на мирное время</w:t>
      </w:r>
    </w:p>
    <w:p>
      <w:pPr>
        <w:spacing w:after="0"/>
        <w:ind w:left="0"/>
        <w:jc w:val="both"/>
      </w:pPr>
      <w:r>
        <w:rPr>
          <w:rFonts w:ascii="Times New Roman"/>
          <w:b w:val="false"/>
          <w:i w:val="false"/>
          <w:color w:val="000000"/>
          <w:sz w:val="28"/>
        </w:rPr>
        <w:t>Приказ Министра обороны Республики Казахстан от 27 мая 2015 года № 277. Зарегистрирован в Министерстве юстиции Республики Казахстан 3 июля 2015 года № 11557.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22)</w:t>
      </w:r>
      <w:r>
        <w:rPr>
          <w:rFonts w:ascii="Times New Roman"/>
          <w:b w:val="false"/>
          <w:i w:val="false"/>
          <w:color w:val="000000"/>
          <w:sz w:val="28"/>
        </w:rPr>
        <w:t xml:space="preserve"> пункта 2 статьи 22 Закона Республики Казахстан от 7 января 2005 года "Об обороне и Вооруженных Силах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нормы снабжения</w:t>
      </w:r>
      <w:r>
        <w:rPr>
          <w:rFonts w:ascii="Times New Roman"/>
          <w:b w:val="false"/>
          <w:i w:val="false"/>
          <w:color w:val="000000"/>
          <w:sz w:val="28"/>
        </w:rPr>
        <w:t xml:space="preserve"> вещевым имуществом военнослужащих, воинских частей и учреждений Вооруженных Сил Республики Казахстан на мирное время.</w:t>
      </w:r>
    </w:p>
    <w:bookmarkEnd w:id="1"/>
    <w:bookmarkStart w:name="z3" w:id="2"/>
    <w:p>
      <w:pPr>
        <w:spacing w:after="0"/>
        <w:ind w:left="0"/>
        <w:jc w:val="both"/>
      </w:pPr>
      <w:r>
        <w:rPr>
          <w:rFonts w:ascii="Times New Roman"/>
          <w:b w:val="false"/>
          <w:i w:val="false"/>
          <w:color w:val="000000"/>
          <w:sz w:val="28"/>
        </w:rPr>
        <w:t>
      2. Начальнику Тыла Вооруженных Сил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периодичные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веб-сайте Министерства обороны Республики Казахстан;</w:t>
      </w:r>
    </w:p>
    <w:p>
      <w:pPr>
        <w:spacing w:after="0"/>
        <w:ind w:left="0"/>
        <w:jc w:val="both"/>
      </w:pPr>
      <w:r>
        <w:rPr>
          <w:rFonts w:ascii="Times New Roman"/>
          <w:b w:val="false"/>
          <w:i w:val="false"/>
          <w:color w:val="000000"/>
          <w:sz w:val="28"/>
        </w:rPr>
        <w:t>
      4) закуп имущества по утвержденным нормам снабжения осуществлять поэтапно в пределах выделенных средств из республиканского бюджета на соответствующий год.</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генерал-лейтенанта Сапарова О.Б.</w:t>
      </w:r>
    </w:p>
    <w:bookmarkEnd w:id="3"/>
    <w:bookmarkStart w:name="z5" w:id="4"/>
    <w:p>
      <w:pPr>
        <w:spacing w:after="0"/>
        <w:ind w:left="0"/>
        <w:jc w:val="both"/>
      </w:pPr>
      <w:r>
        <w:rPr>
          <w:rFonts w:ascii="Times New Roman"/>
          <w:b w:val="false"/>
          <w:i w:val="false"/>
          <w:color w:val="000000"/>
          <w:sz w:val="28"/>
        </w:rPr>
        <w:t>
      4. Приказ вводится в действие по истечении десяти календарных дней после дня его первого официального опубликования.</w:t>
      </w:r>
    </w:p>
    <w:bookmarkEnd w:id="4"/>
    <w:bookmarkStart w:name="z6" w:id="5"/>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 Б. Султанов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мая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 № 277</w:t>
            </w:r>
          </w:p>
        </w:tc>
      </w:tr>
    </w:tbl>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Нормы снабжения</w:t>
      </w:r>
      <w:r>
        <w:rPr>
          <w:rFonts w:ascii="Times New Roman"/>
          <w:b w:val="false"/>
          <w:i w:val="false"/>
          <w:color w:val="000000"/>
          <w:sz w:val="28"/>
        </w:rPr>
        <w:t xml:space="preserve"> вещевым имуществом</w:t>
      </w:r>
    </w:p>
    <w:bookmarkEnd w:id="6"/>
    <w:p>
      <w:pPr>
        <w:spacing w:after="0"/>
        <w:ind w:left="0"/>
        <w:jc w:val="both"/>
      </w:pPr>
      <w:r>
        <w:rPr>
          <w:rFonts w:ascii="Times New Roman"/>
          <w:b w:val="false"/>
          <w:i w:val="false"/>
          <w:color w:val="000000"/>
          <w:sz w:val="28"/>
        </w:rPr>
        <w:t>
      Вооруженных Сил Республики Казахстан на мирное время</w:t>
      </w:r>
    </w:p>
    <w:bookmarkStart w:name="z9" w:id="7"/>
    <w:p>
      <w:pPr>
        <w:spacing w:after="0"/>
        <w:ind w:left="0"/>
        <w:jc w:val="both"/>
      </w:pPr>
      <w:r>
        <w:rPr>
          <w:rFonts w:ascii="Times New Roman"/>
          <w:b w:val="false"/>
          <w:i w:val="false"/>
          <w:color w:val="000000"/>
          <w:sz w:val="28"/>
        </w:rPr>
        <w:t>
                                    Норма № 1</w:t>
      </w:r>
    </w:p>
    <w:bookmarkEnd w:id="7"/>
    <w:p>
      <w:pPr>
        <w:spacing w:after="0"/>
        <w:ind w:left="0"/>
        <w:jc w:val="both"/>
      </w:pPr>
      <w:r>
        <w:rPr>
          <w:rFonts w:ascii="Times New Roman"/>
          <w:b w:val="false"/>
          <w:i w:val="false"/>
          <w:color w:val="000000"/>
          <w:sz w:val="28"/>
        </w:rPr>
        <w:t>
              снабжения вещевым имуществом Верховного Главнокомандующего</w:t>
      </w:r>
    </w:p>
    <w:p>
      <w:pPr>
        <w:spacing w:after="0"/>
        <w:ind w:left="0"/>
        <w:jc w:val="both"/>
      </w:pPr>
      <w:r>
        <w:rPr>
          <w:rFonts w:ascii="Times New Roman"/>
          <w:b w:val="false"/>
          <w:i w:val="false"/>
          <w:color w:val="000000"/>
          <w:sz w:val="28"/>
        </w:rPr>
        <w:t>
                      Вооруженными Силами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кантом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темной полыни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 воротником из каракуля серого цвета и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утепленный кожаный на меху с воротником из каракуля серого цвета и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 погонами серого цвета и брюки навыпуск цвета морской волны с кантами и лампасами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 цвета темной полыни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цвета темной полыни с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 камуфляжной расцветки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цвета темной полыни с воротником из каракуля серого цвета и погонами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цвета темной полыни с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утепленные куртка и брюки прямого покроя камуфляжной расцветки с шапкой шерстяной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 черного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утепленные черного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 короткими рукавами с погонами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отличия Верховного Главнокомандующего Вооруженных Сил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белого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утепленные белого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утепленные черного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брючный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Норма № 2</w:t>
      </w:r>
    </w:p>
    <w:bookmarkEnd w:id="8"/>
    <w:p>
      <w:pPr>
        <w:spacing w:after="0"/>
        <w:ind w:left="0"/>
        <w:jc w:val="both"/>
      </w:pPr>
      <w:r>
        <w:rPr>
          <w:rFonts w:ascii="Times New Roman"/>
          <w:b w:val="false"/>
          <w:i w:val="false"/>
          <w:color w:val="000000"/>
          <w:sz w:val="28"/>
        </w:rPr>
        <w:t>
           снабжения вещевым имуществом высшего офицерского состава</w:t>
      </w:r>
    </w:p>
    <w:p>
      <w:pPr>
        <w:spacing w:after="0"/>
        <w:ind w:left="0"/>
        <w:jc w:val="both"/>
      </w:pPr>
      <w:r>
        <w:rPr>
          <w:rFonts w:ascii="Times New Roman"/>
          <w:b w:val="false"/>
          <w:i w:val="false"/>
          <w:color w:val="000000"/>
          <w:sz w:val="28"/>
        </w:rPr>
        <w:t>
              (кроме Военно-морских сил, частей морской пехоты)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предметов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w:t>
            </w:r>
          </w:p>
          <w:p>
            <w:pPr>
              <w:spacing w:after="20"/>
              <w:ind w:left="20"/>
              <w:jc w:val="both"/>
            </w:pPr>
            <w:r>
              <w:rPr>
                <w:rFonts w:ascii="Times New Roman"/>
                <w:b w:val="false"/>
                <w:i w:val="false"/>
                <w:color w:val="000000"/>
                <w:sz w:val="20"/>
              </w:rPr>
              <w:t>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w:t>
            </w:r>
          </w:p>
          <w:p>
            <w:pPr>
              <w:spacing w:after="20"/>
              <w:ind w:left="20"/>
              <w:jc w:val="both"/>
            </w:pPr>
            <w:r>
              <w:rPr>
                <w:rFonts w:ascii="Times New Roman"/>
                <w:b w:val="false"/>
                <w:i w:val="false"/>
                <w:color w:val="000000"/>
                <w:sz w:val="20"/>
              </w:rPr>
              <w:t>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Обмундирование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цвета морской волны с кантом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цвета темной полыни с кантом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 из каракуля серого цвета с козырьком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цвета темной полыни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утепленное стального цвета с воротником из каракуля серого цвета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 кантами и погонами и брюки навыпуск цвета морской волны с кантами и лампасами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светло-серого цвета с кантами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с погонами и брюки навыпуск цвета темной полыни с кантами и лампасами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повседневные навыпуск установленного цвета с лампасами и кантами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цвета темной полыни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цвета темной полыни с воротником из каракуля серого цвета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 демисезонный цвета темной полыни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с ремнем для ношения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 камуфляжной расцветки с шапкой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Полуботинки кожаные лакированные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Полуботинки кожаные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цвета светлой полыни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цвета светлой полыни с короткими рукавами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 с символикой Вооруженных Сил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цвета темной полыни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цвета темной полыни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однотонного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(кожаные)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(рюкзак) с несессером для личных вещей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также обеспечивается Министр обороны Республики Казахстан.</w:t>
      </w:r>
    </w:p>
    <w:p>
      <w:pPr>
        <w:spacing w:after="0"/>
        <w:ind w:left="0"/>
        <w:jc w:val="both"/>
      </w:pPr>
      <w:r>
        <w:rPr>
          <w:rFonts w:ascii="Times New Roman"/>
          <w:b w:val="false"/>
          <w:i w:val="false"/>
          <w:color w:val="000000"/>
          <w:sz w:val="28"/>
        </w:rPr>
        <w:t>
      1. В Силах воздушной обороны – фуражка, кепи, мундир и брюки, китель и брюки навыпуск, брюки повседневные навыпуск, куртка зимняя, плащ демисезонный, куртка и брюки, свитер, галстук, кашне – темно-синего цвета, рубашка – светло-синего цвета.</w:t>
      </w:r>
    </w:p>
    <w:p>
      <w:pPr>
        <w:spacing w:after="0"/>
        <w:ind w:left="0"/>
        <w:jc w:val="both"/>
      </w:pPr>
      <w:r>
        <w:rPr>
          <w:rFonts w:ascii="Times New Roman"/>
          <w:b w:val="false"/>
          <w:i w:val="false"/>
          <w:color w:val="000000"/>
          <w:sz w:val="28"/>
        </w:rPr>
        <w:t>
      2. Выдается только в Аэромобильных войсках.</w:t>
      </w:r>
    </w:p>
    <w:p>
      <w:pPr>
        <w:spacing w:after="0"/>
        <w:ind w:left="0"/>
        <w:jc w:val="both"/>
      </w:pPr>
      <w:r>
        <w:rPr>
          <w:rFonts w:ascii="Times New Roman"/>
          <w:b w:val="false"/>
          <w:i w:val="false"/>
          <w:color w:val="000000"/>
          <w:sz w:val="28"/>
        </w:rPr>
        <w:t>
      3.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а полевые утепленные куртка и брюки прямого покроя камуфляжной расцветки с шапкой шерстяной на 4 года.</w:t>
      </w:r>
    </w:p>
    <w:p>
      <w:pPr>
        <w:spacing w:after="0"/>
        <w:ind w:left="0"/>
        <w:jc w:val="both"/>
      </w:pPr>
      <w:r>
        <w:rPr>
          <w:rFonts w:ascii="Times New Roman"/>
          <w:b w:val="false"/>
          <w:i w:val="false"/>
          <w:color w:val="000000"/>
          <w:sz w:val="28"/>
        </w:rPr>
        <w:t>
      4. В Аэромобильных войсках, в частях специального назначения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 вместо футболки выдается тельняшка с рукавами, а вместо майки белого цвета – тельняшка без рукавов установленного цвета.</w:t>
      </w:r>
    </w:p>
    <w:p>
      <w:pPr>
        <w:spacing w:after="0"/>
        <w:ind w:left="0"/>
        <w:jc w:val="both"/>
      </w:pPr>
      <w:r>
        <w:rPr>
          <w:rFonts w:ascii="Times New Roman"/>
          <w:b w:val="false"/>
          <w:i w:val="false"/>
          <w:color w:val="000000"/>
          <w:sz w:val="28"/>
        </w:rPr>
        <w:t>
      В Аэромобильных войсках дополнительно выдаются тельняшка 1 штука на 1 год, тельняшка теплая 1 штука на 2 года.</w:t>
      </w:r>
    </w:p>
    <w:p>
      <w:pPr>
        <w:spacing w:after="0"/>
        <w:ind w:left="0"/>
        <w:jc w:val="both"/>
      </w:pPr>
      <w:r>
        <w:rPr>
          <w:rFonts w:ascii="Times New Roman"/>
          <w:b w:val="false"/>
          <w:i w:val="false"/>
          <w:color w:val="000000"/>
          <w:sz w:val="28"/>
        </w:rPr>
        <w:t>
      5. Вместо ботинок кожаных с высокими берцами черного цвета разрешается выдавать ботинки кожаные с высокими берцами песочного цвета.</w:t>
      </w:r>
    </w:p>
    <w:bookmarkStart w:name="z11" w:id="9"/>
    <w:p>
      <w:pPr>
        <w:spacing w:after="0"/>
        <w:ind w:left="0"/>
        <w:jc w:val="both"/>
      </w:pPr>
      <w:r>
        <w:rPr>
          <w:rFonts w:ascii="Times New Roman"/>
          <w:b w:val="false"/>
          <w:i w:val="false"/>
          <w:color w:val="000000"/>
          <w:sz w:val="28"/>
        </w:rPr>
        <w:t>
                                   Норма № 3</w:t>
      </w:r>
    </w:p>
    <w:bookmarkEnd w:id="9"/>
    <w:p>
      <w:pPr>
        <w:spacing w:after="0"/>
        <w:ind w:left="0"/>
        <w:jc w:val="both"/>
      </w:pPr>
      <w:r>
        <w:rPr>
          <w:rFonts w:ascii="Times New Roman"/>
          <w:b w:val="false"/>
          <w:i w:val="false"/>
          <w:color w:val="000000"/>
          <w:sz w:val="28"/>
        </w:rPr>
        <w:t>
                снабжения вещевым имуществом старшего и младшего</w:t>
      </w:r>
    </w:p>
    <w:p>
      <w:pPr>
        <w:spacing w:after="0"/>
        <w:ind w:left="0"/>
        <w:jc w:val="both"/>
      </w:pPr>
      <w:r>
        <w:rPr>
          <w:rFonts w:ascii="Times New Roman"/>
          <w:b w:val="false"/>
          <w:i w:val="false"/>
          <w:color w:val="000000"/>
          <w:sz w:val="28"/>
        </w:rPr>
        <w:t>
              офицерского составов, сержантов и солдат, проходящих</w:t>
      </w:r>
    </w:p>
    <w:p>
      <w:pPr>
        <w:spacing w:after="0"/>
        <w:ind w:left="0"/>
        <w:jc w:val="both"/>
      </w:pPr>
      <w:r>
        <w:rPr>
          <w:rFonts w:ascii="Times New Roman"/>
          <w:b w:val="false"/>
          <w:i w:val="false"/>
          <w:color w:val="000000"/>
          <w:sz w:val="28"/>
        </w:rPr>
        <w:t>
                        воинскую службу по контракту</w:t>
      </w:r>
    </w:p>
    <w:p>
      <w:pPr>
        <w:spacing w:after="0"/>
        <w:ind w:left="0"/>
        <w:jc w:val="both"/>
      </w:pPr>
      <w:r>
        <w:rPr>
          <w:rFonts w:ascii="Times New Roman"/>
          <w:b w:val="false"/>
          <w:i w:val="false"/>
          <w:color w:val="000000"/>
          <w:sz w:val="28"/>
        </w:rPr>
        <w:t>
               (кроме Военно-морских сил, частей морской пехоты,</w:t>
      </w:r>
    </w:p>
    <w:p>
      <w:pPr>
        <w:spacing w:after="0"/>
        <w:ind w:left="0"/>
        <w:jc w:val="both"/>
      </w:pPr>
      <w:r>
        <w:rPr>
          <w:rFonts w:ascii="Times New Roman"/>
          <w:b w:val="false"/>
          <w:i w:val="false"/>
          <w:color w:val="000000"/>
          <w:sz w:val="28"/>
        </w:rPr>
        <w:t>
                              военнослужащих-женщин)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меховая установленного цвета </w:t>
            </w:r>
          </w:p>
          <w:p>
            <w:pPr>
              <w:spacing w:after="20"/>
              <w:ind w:left="20"/>
              <w:jc w:val="both"/>
            </w:pPr>
            <w:r>
              <w:rPr>
                <w:rFonts w:ascii="Times New Roman"/>
                <w:b w:val="false"/>
                <w:i w:val="false"/>
                <w:color w:val="000000"/>
                <w:sz w:val="20"/>
              </w:rPr>
              <w:t xml:space="preserve">
(у полковников – шапка из каракуля установленного цвета с козырьком)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p>
            <w:pPr>
              <w:spacing w:after="20"/>
              <w:ind w:left="20"/>
              <w:jc w:val="both"/>
            </w:pPr>
            <w:r>
              <w:rPr>
                <w:rFonts w:ascii="Times New Roman"/>
                <w:b w:val="false"/>
                <w:i w:val="false"/>
                <w:color w:val="000000"/>
                <w:sz w:val="20"/>
              </w:rPr>
              <w:t xml:space="preserve">
(для полковников – фуражка повседневная установленного цвета с кантом)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 погонами и брюки навыпуск установленного цвета с кантами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светло-серого цвета с погонами (только для полковников)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с погонами и брюки навыпуск установленного цвета с кантами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установленного цвета с кантами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установленного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установленного цвета с погонами и воротником съемным меховым </w:t>
            </w:r>
          </w:p>
          <w:p>
            <w:pPr>
              <w:spacing w:after="20"/>
              <w:ind w:left="20"/>
              <w:jc w:val="both"/>
            </w:pPr>
            <w:r>
              <w:rPr>
                <w:rFonts w:ascii="Times New Roman"/>
                <w:b w:val="false"/>
                <w:i w:val="false"/>
                <w:color w:val="000000"/>
                <w:sz w:val="20"/>
              </w:rPr>
              <w:t xml:space="preserve">
(для полковников – воротник из каракуля серого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 демисезонный установленного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с ремнем для ношения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утепленные куртка и брюки прямого покроя камуфляжной расцветки с шапкой шерстяной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Обувь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Полусапожки кожаные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Полуботинки кожаные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Белье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 цвета с короткими рукавами и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 с символикой Вооруженных Сил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однотонного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галстука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полевой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(рюкзак) с несессером для личных вещей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Военнослужащим, участвующим в военных парадах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дополнительно выдаются фуражка установленного цвета с кантом 1 шт., мундир с погонами и брюки навыпуск установленного цвета с кантами 1 комплект, рубашка белого цвета с погонами 1 шт., галстук установленного цвета 1 шт., перчатки белого цвета 1 пара, полуботинки кожаные черного цвета 1 пара, фуражка полевая камуфляжной расцветки 1 шт., полевые куртка и брюки прямого покроя камуфляжной расцветки 1 комплект, ботинки кожаные с высокими берцами черного цвета 1 пара, пальто утепленное установленного цвета с погонами 1 шт., кашне белого цвета 1 шт., шапка-ушанка меховая установленного цвета 1 шт., перчатки белого цвета утепленные 1 пара, полусапожки кожаные утепленные черного цвета 1 пара.</w:t>
      </w:r>
    </w:p>
    <w:p>
      <w:pPr>
        <w:spacing w:after="0"/>
        <w:ind w:left="0"/>
        <w:jc w:val="both"/>
      </w:pPr>
      <w:r>
        <w:rPr>
          <w:rFonts w:ascii="Times New Roman"/>
          <w:b w:val="false"/>
          <w:i w:val="false"/>
          <w:color w:val="000000"/>
          <w:sz w:val="28"/>
        </w:rPr>
        <w:t>
      Военнослужащим по контракту при присвоении им офицерского звания сроки носки ранее выданных предметов засчитываются в обеспеченность.</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 из которых разрешается использовать на представительские расходы имущество в размере 1 процента.</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Для проведения военных парадов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разрешается закупать военную форму одежды и знаки различия не установленного образца.</w:t>
      </w:r>
    </w:p>
    <w:p>
      <w:pPr>
        <w:spacing w:after="0"/>
        <w:ind w:left="0"/>
        <w:jc w:val="both"/>
      </w:pPr>
      <w:r>
        <w:rPr>
          <w:rFonts w:ascii="Times New Roman"/>
          <w:b w:val="false"/>
          <w:i w:val="false"/>
          <w:color w:val="000000"/>
          <w:sz w:val="28"/>
        </w:rPr>
        <w:t>
      В отряде военной полиции по обеспечению безопасности и режима (Министерства обороны Республики Казахстан) военнослужащим подразделений патрульно-постовой и кинологической служб военной полиции и военной автомобильной полиции дополнительно выдаются шапка меховая с козырьком 1 шт. на 3 года, куртка с погонами и брюки навыпуск черного цвета 1 комплект на 2 года, куртка зимняя укороченная с меховым воротником черного цвета и брюки утепленные черного цвета 1 комплект на 3 года, при этом срок носки шапки-ушанки меховой установленного цвета и куртки зимней установленного цвета с погонами увеличивается на 3 года, кителя с погонами и брюки навыпуск установленного цвета с кантами – на 2 года.</w:t>
      </w:r>
    </w:p>
    <w:p>
      <w:pPr>
        <w:spacing w:after="0"/>
        <w:ind w:left="0"/>
        <w:jc w:val="both"/>
      </w:pPr>
      <w:r>
        <w:rPr>
          <w:rFonts w:ascii="Times New Roman"/>
          <w:b w:val="false"/>
          <w:i w:val="false"/>
          <w:color w:val="000000"/>
          <w:sz w:val="28"/>
        </w:rPr>
        <w:t>
      1. Военнослужащим, проходящим воинскую службу в соединениях, частях и учреждениях тактических органов военного управления, полуботинки кожаные черного цвета выдаются на 2 года, кепи установленного цвета, брюки навыпуск установленного цвета с кантами, кашне установленного цвета, полусапожки кожаные утепленные черного цвета на 3 года, куртка зимняя установленного цвета со съемным меховым (каракулевым) воротником установленного цвета с погонами сроком на 4 года, майка белого цвета 2 шт. на 2 года.</w:t>
      </w:r>
    </w:p>
    <w:p>
      <w:pPr>
        <w:spacing w:after="0"/>
        <w:ind w:left="0"/>
        <w:jc w:val="both"/>
      </w:pPr>
      <w:r>
        <w:rPr>
          <w:rFonts w:ascii="Times New Roman"/>
          <w:b w:val="false"/>
          <w:i w:val="false"/>
          <w:color w:val="000000"/>
          <w:sz w:val="28"/>
        </w:rPr>
        <w:t>
      2. Полковникам берет установленного цвета не выдается, за исключением Аэромобильных войск, частей специального назначения, военной полиции. В Аэромобильных войсках, частях специального назначения, военной полиции фуражка повседневная установленного цвета с кантом выдается на 3 года.</w:t>
      </w:r>
    </w:p>
    <w:p>
      <w:pPr>
        <w:spacing w:after="0"/>
        <w:ind w:left="0"/>
        <w:jc w:val="both"/>
      </w:pPr>
      <w:r>
        <w:rPr>
          <w:rFonts w:ascii="Times New Roman"/>
          <w:b w:val="false"/>
          <w:i w:val="false"/>
          <w:color w:val="000000"/>
          <w:sz w:val="28"/>
        </w:rPr>
        <w:t>
      3. Военнослужащим,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фуражка полевая камуфляжной расцветки, полевые куртка и брюки прямого покроя камуфляжной расцветки, ботинки кожаные с высокими берцами черного цвета выдаются сроком на 2 года, полевые утепленные куртка и брюки прямого покроя камуфляжной расцветки с шапкой шерстяной на 3 года, ботинки кожаные с высокими берцами утепленные черного цвета на 4 года, ремень полевой, спальный мешок с вкладышем и ковриком теплоизоляционным (каримат), сумка (рюкзак) с несессером для личных вещей и плащ-накидка с ремнем для ношения на 7 лет.</w:t>
      </w:r>
    </w:p>
    <w:p>
      <w:pPr>
        <w:spacing w:after="0"/>
        <w:ind w:left="0"/>
        <w:jc w:val="both"/>
      </w:pPr>
      <w:r>
        <w:rPr>
          <w:rFonts w:ascii="Times New Roman"/>
          <w:b w:val="false"/>
          <w:i w:val="false"/>
          <w:color w:val="000000"/>
          <w:sz w:val="28"/>
        </w:rPr>
        <w:t>
      4. Военнослужащим, получающим имущество, предназначенное для войсковой и оперативной разведки, горно-егерских и горно-стрелковых частей и подразделений, для подразделений специального назначения и оперативных подразделений специального назначения войсковой части 14776, плащ-накидка с ремнем для ношения, спальный мешок с вкладышем и ковриком теплоизоляционным (каримат), сумка (рюкзак) с несессером для личных вещей не выдаются.</w:t>
      </w:r>
    </w:p>
    <w:p>
      <w:pPr>
        <w:spacing w:after="0"/>
        <w:ind w:left="0"/>
        <w:jc w:val="both"/>
      </w:pPr>
      <w:r>
        <w:rPr>
          <w:rFonts w:ascii="Times New Roman"/>
          <w:b w:val="false"/>
          <w:i w:val="false"/>
          <w:color w:val="000000"/>
          <w:sz w:val="28"/>
        </w:rPr>
        <w:t>
      5. В Аэромобильных войсках, в частях специального назначения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 вместо футболки выдается тельняшка с рукавами, а вместо майки белого цвета – тельняшка без рукавов установленного цвета.</w:t>
      </w:r>
    </w:p>
    <w:p>
      <w:pPr>
        <w:spacing w:after="0"/>
        <w:ind w:left="0"/>
        <w:jc w:val="both"/>
      </w:pPr>
      <w:r>
        <w:rPr>
          <w:rFonts w:ascii="Times New Roman"/>
          <w:b w:val="false"/>
          <w:i w:val="false"/>
          <w:color w:val="000000"/>
          <w:sz w:val="28"/>
        </w:rPr>
        <w:t>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и ботинки кожаные с высокими берцами черного цвета на 4 года.</w:t>
      </w:r>
    </w:p>
    <w:p>
      <w:pPr>
        <w:spacing w:after="0"/>
        <w:ind w:left="0"/>
        <w:jc w:val="both"/>
      </w:pPr>
      <w:r>
        <w:rPr>
          <w:rFonts w:ascii="Times New Roman"/>
          <w:b w:val="false"/>
          <w:i w:val="false"/>
          <w:color w:val="000000"/>
          <w:sz w:val="28"/>
        </w:rPr>
        <w:t>
      Военнослужащим войск противовоздушной обороны (далее – ПВО), несущим боевое дежурство, получающим специальную одежду,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4 года.</w:t>
      </w:r>
    </w:p>
    <w:p>
      <w:pPr>
        <w:spacing w:after="0"/>
        <w:ind w:left="0"/>
        <w:jc w:val="both"/>
      </w:pPr>
      <w:r>
        <w:rPr>
          <w:rFonts w:ascii="Times New Roman"/>
          <w:b w:val="false"/>
          <w:i w:val="false"/>
          <w:color w:val="000000"/>
          <w:sz w:val="28"/>
        </w:rPr>
        <w:t>
      6.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7. Военнослужащим, получающим по нормам снабжения летное имущество картодержатели, сумка полевая не выдается.</w:t>
      </w:r>
    </w:p>
    <w:p>
      <w:pPr>
        <w:spacing w:after="0"/>
        <w:ind w:left="0"/>
        <w:jc w:val="both"/>
      </w:pPr>
      <w:r>
        <w:rPr>
          <w:rFonts w:ascii="Times New Roman"/>
          <w:b w:val="false"/>
          <w:i w:val="false"/>
          <w:color w:val="000000"/>
          <w:sz w:val="28"/>
        </w:rPr>
        <w:t>
      8. Военнослужащим подразделений специального назначения и оперативных подразделений специального назначения войсковой части 14776, военнослужащим войсковой и оперативной разведки, горно-егерских и горно-стрелковых частей и подразделений, военнослужащим войсковой части 36814, спальный мешок с вкладышем и ковриком теплоизоляционным (каримат) и сумка (рюкзак) с несессером для личных вещей по данной норме не выдаются.</w:t>
      </w:r>
    </w:p>
    <w:bookmarkStart w:name="z12" w:id="10"/>
    <w:p>
      <w:pPr>
        <w:spacing w:after="0"/>
        <w:ind w:left="0"/>
        <w:jc w:val="both"/>
      </w:pPr>
      <w:r>
        <w:rPr>
          <w:rFonts w:ascii="Times New Roman"/>
          <w:b w:val="false"/>
          <w:i w:val="false"/>
          <w:color w:val="000000"/>
          <w:sz w:val="28"/>
        </w:rPr>
        <w:t>
                                    Норма № 4</w:t>
      </w:r>
    </w:p>
    <w:bookmarkEnd w:id="10"/>
    <w:p>
      <w:pPr>
        <w:spacing w:after="0"/>
        <w:ind w:left="0"/>
        <w:jc w:val="both"/>
      </w:pPr>
      <w:r>
        <w:rPr>
          <w:rFonts w:ascii="Times New Roman"/>
          <w:b w:val="false"/>
          <w:i w:val="false"/>
          <w:color w:val="000000"/>
          <w:sz w:val="28"/>
        </w:rPr>
        <w:t>
                снабжения вещевым имуществом военнослужащих-женщин</w:t>
      </w:r>
    </w:p>
    <w:p>
      <w:pPr>
        <w:spacing w:after="0"/>
        <w:ind w:left="0"/>
        <w:jc w:val="both"/>
      </w:pPr>
      <w:r>
        <w:rPr>
          <w:rFonts w:ascii="Times New Roman"/>
          <w:b w:val="false"/>
          <w:i w:val="false"/>
          <w:color w:val="000000"/>
          <w:sz w:val="28"/>
        </w:rPr>
        <w:t>
                 (кроме Военно-морских сил, частей морской пехоты)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 установленного цвета с кантом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p>
            <w:pPr>
              <w:spacing w:after="20"/>
              <w:ind w:left="20"/>
              <w:jc w:val="both"/>
            </w:pPr>
            <w:r>
              <w:rPr>
                <w:rFonts w:ascii="Times New Roman"/>
                <w:b w:val="false"/>
                <w:i w:val="false"/>
                <w:color w:val="000000"/>
                <w:sz w:val="20"/>
              </w:rPr>
              <w:t xml:space="preserve">
(для полковников шапка из каракуля установленного цвета с козырьком)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установленного цвета с погонами и воротником съемным меховым </w:t>
            </w:r>
          </w:p>
          <w:p>
            <w:pPr>
              <w:spacing w:after="20"/>
              <w:ind w:left="20"/>
              <w:jc w:val="both"/>
            </w:pPr>
            <w:r>
              <w:rPr>
                <w:rFonts w:ascii="Times New Roman"/>
                <w:b w:val="false"/>
                <w:i w:val="false"/>
                <w:color w:val="000000"/>
                <w:sz w:val="20"/>
              </w:rPr>
              <w:t>
(для полковников – воротник из каракуля серого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навыпуск установленного цвета с кантами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светло-серого цвета с погонами (только для полковников)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с погонами и брюки навыпуск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установленного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установленного цвета с кантами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 демисезонный установленного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с ремнем для ношения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 камуфляжной расцветки с шапкой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Обувь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Туфли кожаные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Белье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установленного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установленного цвета с короткими рукавами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женский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полевой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Спальный мешок с вкладышем и ковриком теплоизоляционным (каримат)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(рюкзак) с несессером для личных вещей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Военнослужащим, участвующим в военных парадах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дополнительно выдаются для особо парадной формы одежды – шляпка женская бирюзового цвета 1 шт., шапка из каракуля серого цвета 1 шт., пальто утепленное стального цвета с каракулевым воротником серого цвета 1 шт., мундир и юбка бирюзового цвета 1 комплект, брюки навыпуск бирюзового цвета 1 шт., сапоги кожаные белого цвета 1 пара, галстук женский бирюзового цвета 1 шт., для парадной формы одежды – шляпка женская установленного цвета 1 шт., мундир с погонами и брюки навыпуск установленного цвета с кантами 1 комплект, рубашка белого цвета с погонами 1 шт., галстук женский установленного цвета 1 шт., туфли кожаные черного цвета 1 пара, перчатки белого цвета 1 пара, пальто утепленное установленного цвета с погонами 1 шт., шапка-ушанка меховая установленного цвета 1 шт., перчатки белого цвета утепленные 1 пара, сапоги кожаные утепленные 1 пара.</w:t>
      </w:r>
    </w:p>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возобновляются.</w:t>
      </w:r>
    </w:p>
    <w:p>
      <w:pPr>
        <w:spacing w:after="0"/>
        <w:ind w:left="0"/>
        <w:jc w:val="both"/>
      </w:pPr>
      <w:r>
        <w:rPr>
          <w:rFonts w:ascii="Times New Roman"/>
          <w:b w:val="false"/>
          <w:i w:val="false"/>
          <w:color w:val="000000"/>
          <w:sz w:val="28"/>
        </w:rPr>
        <w:t>
      Военнослужащим по контракту при присвоении им офицерского звания сроки носки ранее выданных предметов засчитываются в обеспеченность.</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Для проведения военных парадах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разрешается закупать военную форму одежды и знаки различия не установленного образца.</w:t>
      </w:r>
    </w:p>
    <w:p>
      <w:pPr>
        <w:spacing w:after="0"/>
        <w:ind w:left="0"/>
        <w:jc w:val="both"/>
      </w:pPr>
      <w:r>
        <w:rPr>
          <w:rFonts w:ascii="Times New Roman"/>
          <w:b w:val="false"/>
          <w:i w:val="false"/>
          <w:color w:val="000000"/>
          <w:sz w:val="28"/>
        </w:rPr>
        <w:t>
      1. Военнослужащим, проходящим воинскую службу в соединениях, частях и учреждениях тактических органов военного управления, туфли кожаные черного цвета выдаются сроком на 2 года, пилотка установленного цвета с кантом, сапоги кожаные утепленные черного цвета и кашне установленного цвета на 3 года, куртка зимняя установленного цвета со съемным меховым (каракулевым) воротником установленного цвета с погонами на 4 года, майка белого цвета 2 шт. на 2 года.</w:t>
      </w:r>
    </w:p>
    <w:p>
      <w:pPr>
        <w:spacing w:after="0"/>
        <w:ind w:left="0"/>
        <w:jc w:val="both"/>
      </w:pPr>
      <w:r>
        <w:rPr>
          <w:rFonts w:ascii="Times New Roman"/>
          <w:b w:val="false"/>
          <w:i w:val="false"/>
          <w:color w:val="000000"/>
          <w:sz w:val="28"/>
        </w:rPr>
        <w:t>
      2. Военнослужащим,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фуражка полевая камуфляжной расцветки, полевые куртка и брюки прямого покроя камуфляжной расцветки, ботинки кожаные с высокими берцами черного цвета выдаются сроком на 2 года, полевые утепленные куртка и брюки прямого покроя камуфляжной расцветки с шапкой шерстяной на 3 года, ботинки кожаные с высокими берцами утепленные черного цвета на 4 года, ремень полевой выдается, спальный мешок с вкладышем и ковриком теплоизоляционным (каримат), сумка (рюкзак) с несессером для личных вещей и плащ-накидка с ремнем для ношения выдаются сроком на 7 лет.</w:t>
      </w:r>
    </w:p>
    <w:p>
      <w:pPr>
        <w:spacing w:after="0"/>
        <w:ind w:left="0"/>
        <w:jc w:val="both"/>
      </w:pPr>
      <w:r>
        <w:rPr>
          <w:rFonts w:ascii="Times New Roman"/>
          <w:b w:val="false"/>
          <w:i w:val="false"/>
          <w:color w:val="000000"/>
          <w:sz w:val="28"/>
        </w:rPr>
        <w:t>
      3. В Аэромобильных войсках, в частях специального назначения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 вместо футболки выдается тельняшка с рукавами, а вместо майки белого цвета – тельняшка без рукавов установленного цвета.</w:t>
      </w:r>
    </w:p>
    <w:p>
      <w:pPr>
        <w:spacing w:after="0"/>
        <w:ind w:left="0"/>
        <w:jc w:val="both"/>
      </w:pPr>
      <w:r>
        <w:rPr>
          <w:rFonts w:ascii="Times New Roman"/>
          <w:b w:val="false"/>
          <w:i w:val="false"/>
          <w:color w:val="000000"/>
          <w:sz w:val="28"/>
        </w:rPr>
        <w:t>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и ботинки кожаные с высокими берцами черного цвета на 4 года.</w:t>
      </w:r>
    </w:p>
    <w:p>
      <w:pPr>
        <w:spacing w:after="0"/>
        <w:ind w:left="0"/>
        <w:jc w:val="both"/>
      </w:pPr>
      <w:r>
        <w:rPr>
          <w:rFonts w:ascii="Times New Roman"/>
          <w:b w:val="false"/>
          <w:i w:val="false"/>
          <w:color w:val="000000"/>
          <w:sz w:val="28"/>
        </w:rPr>
        <w:t>
      Военнослужащим войск ПВО, несущим боевое дежурство, получающим специальную одежду,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4 года.</w:t>
      </w:r>
    </w:p>
    <w:p>
      <w:pPr>
        <w:spacing w:after="0"/>
        <w:ind w:left="0"/>
        <w:jc w:val="both"/>
      </w:pPr>
      <w:r>
        <w:rPr>
          <w:rFonts w:ascii="Times New Roman"/>
          <w:b w:val="false"/>
          <w:i w:val="false"/>
          <w:color w:val="000000"/>
          <w:sz w:val="28"/>
        </w:rPr>
        <w:t>
      4.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5. Военнослужащим подразделений специального назначения и оперативных подразделений специального назначения войсковой части 14776, военнослужащим войсковой и оперативной разведки, горно-егерских и горно-стрелковых частей и подразделений, военнослужащим войсковой части 36814, спальный мешок с вкладышем и ковриком теплоизоляционным (каримат) и сумка (рюкзак) с несессером для личных вещей по данной норме не выдаются.</w:t>
      </w:r>
    </w:p>
    <w:p>
      <w:pPr>
        <w:spacing w:after="0"/>
        <w:ind w:left="0"/>
        <w:jc w:val="both"/>
      </w:pPr>
      <w:r>
        <w:rPr>
          <w:rFonts w:ascii="Times New Roman"/>
          <w:b w:val="false"/>
          <w:i w:val="false"/>
          <w:color w:val="000000"/>
          <w:sz w:val="28"/>
        </w:rPr>
        <w:t>
      6. Военнослужащим, получающим по нормам снабжения летным имуществом картодержатели, сумка полевая не выдается.</w:t>
      </w:r>
    </w:p>
    <w:bookmarkStart w:name="z13" w:id="11"/>
    <w:p>
      <w:pPr>
        <w:spacing w:after="0"/>
        <w:ind w:left="0"/>
        <w:jc w:val="both"/>
      </w:pPr>
      <w:r>
        <w:rPr>
          <w:rFonts w:ascii="Times New Roman"/>
          <w:b w:val="false"/>
          <w:i w:val="false"/>
          <w:color w:val="000000"/>
          <w:sz w:val="28"/>
        </w:rPr>
        <w:t>
                                   Норма № 5</w:t>
      </w:r>
    </w:p>
    <w:bookmarkEnd w:id="11"/>
    <w:p>
      <w:pPr>
        <w:spacing w:after="0"/>
        <w:ind w:left="0"/>
        <w:jc w:val="both"/>
      </w:pPr>
      <w:r>
        <w:rPr>
          <w:rFonts w:ascii="Times New Roman"/>
          <w:b w:val="false"/>
          <w:i w:val="false"/>
          <w:color w:val="000000"/>
          <w:sz w:val="28"/>
        </w:rPr>
        <w:t>
            снабжения вещевым имуществом, курсантов военных учебных</w:t>
      </w:r>
    </w:p>
    <w:p>
      <w:pPr>
        <w:spacing w:after="0"/>
        <w:ind w:left="0"/>
        <w:jc w:val="both"/>
      </w:pPr>
      <w:r>
        <w:rPr>
          <w:rFonts w:ascii="Times New Roman"/>
          <w:b w:val="false"/>
          <w:i w:val="false"/>
          <w:color w:val="000000"/>
          <w:sz w:val="28"/>
        </w:rPr>
        <w:t>
           заведений, курсантов военных факультетов учебных заведений</w:t>
      </w:r>
    </w:p>
    <w:p>
      <w:pPr>
        <w:spacing w:after="0"/>
        <w:ind w:left="0"/>
        <w:jc w:val="both"/>
      </w:pPr>
      <w:r>
        <w:rPr>
          <w:rFonts w:ascii="Times New Roman"/>
          <w:b w:val="false"/>
          <w:i w:val="false"/>
          <w:color w:val="000000"/>
          <w:sz w:val="28"/>
        </w:rPr>
        <w:t>
            (кроме курсантов военных учебных заведений Военно-морских</w:t>
      </w:r>
    </w:p>
    <w:p>
      <w:pPr>
        <w:spacing w:after="0"/>
        <w:ind w:left="0"/>
        <w:jc w:val="both"/>
      </w:pPr>
      <w:r>
        <w:rPr>
          <w:rFonts w:ascii="Times New Roman"/>
          <w:b w:val="false"/>
          <w:i w:val="false"/>
          <w:color w:val="000000"/>
          <w:sz w:val="28"/>
        </w:rPr>
        <w:t>
                          сил, частей морской пехоты)</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3-летним сроком обучения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4-летним сроком обучения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 6-летними сроками обучения</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0" w:type="auto"/>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с козырьком меховая цвета темной полыни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цвета темной полыни с меховым воротником цвета темной полыни и погонами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 цвета темной полыни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 камуфляжной расцветки с шапкой шерстяной</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рабочая установленного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рабочие установленного цвета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утепленные рабочие установленного цвета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черного цвета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утепленные черного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спортивные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Тапочки казарменные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Тапочки банные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 погонами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однотонного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 пряжкой</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Курсанты из числа сержантов и солдат, проходящих воинскую службу по контракту, обеспечиваются вещевым имуществом по </w:t>
      </w:r>
    </w:p>
    <w:p>
      <w:pPr>
        <w:spacing w:after="0"/>
        <w:ind w:left="0"/>
        <w:jc w:val="both"/>
      </w:pPr>
      <w:r>
        <w:rPr>
          <w:rFonts w:ascii="Times New Roman"/>
          <w:b w:val="false"/>
          <w:i w:val="false"/>
          <w:color w:val="000000"/>
          <w:sz w:val="28"/>
        </w:rPr>
        <w:t>
      норме № 3.</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Курсантам, обучающимся в военных учебных заведениях (кафедрах) Аэромобильных войск,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 вместо футболки однотонного цвета – тельняшка без рукавов, вместо белья нательного выдаются тельняшка с рукавами и кальсоны нательные по 2 штуки на 1 год, вместо белья теплого выдаются тельняшка теплая с рукавами и кальсоны теплые по 2 штуке на 1 год.</w:t>
      </w:r>
    </w:p>
    <w:p>
      <w:pPr>
        <w:spacing w:after="0"/>
        <w:ind w:left="0"/>
        <w:jc w:val="both"/>
      </w:pPr>
      <w:r>
        <w:rPr>
          <w:rFonts w:ascii="Times New Roman"/>
          <w:b w:val="false"/>
          <w:i w:val="false"/>
          <w:color w:val="000000"/>
          <w:sz w:val="28"/>
        </w:rPr>
        <w:t>
      2. Курсантам, получающим летно-техническое обмундирование (утепленное) или получающим по нормам снабжения спецодеждой костюмы утепленные или на меху, полевые утепленные куртка и брюки прямого покроя камуфляжной расцветки с шапкой шерстяной выдаются дополнительно на срок обучения.</w:t>
      </w:r>
    </w:p>
    <w:p>
      <w:pPr>
        <w:spacing w:after="0"/>
        <w:ind w:left="0"/>
        <w:jc w:val="both"/>
      </w:pPr>
      <w:r>
        <w:rPr>
          <w:rFonts w:ascii="Times New Roman"/>
          <w:b w:val="false"/>
          <w:i w:val="false"/>
          <w:color w:val="000000"/>
          <w:sz w:val="28"/>
        </w:rPr>
        <w:t>
      3. Выдаются на временное пользование как инвентарные вещи.</w:t>
      </w:r>
    </w:p>
    <w:p>
      <w:pPr>
        <w:spacing w:after="0"/>
        <w:ind w:left="0"/>
        <w:jc w:val="both"/>
      </w:pPr>
      <w:r>
        <w:rPr>
          <w:rFonts w:ascii="Times New Roman"/>
          <w:b w:val="false"/>
          <w:i w:val="false"/>
          <w:color w:val="000000"/>
          <w:sz w:val="28"/>
        </w:rPr>
        <w:t>
      4. Рубашка белого цвета с погонами, кашне белого цвета, аксельбант серебристого цвета, перчатки белого цвета и перчатки утепленные белого цвета выдаются курсантам, участвующим в парадах войск и других торжественных мероприятиях, на временное пользование как инвентарное имущество.</w:t>
      </w:r>
    </w:p>
    <w:p>
      <w:pPr>
        <w:spacing w:after="0"/>
        <w:ind w:left="0"/>
        <w:jc w:val="both"/>
      </w:pPr>
      <w:r>
        <w:rPr>
          <w:rFonts w:ascii="Times New Roman"/>
          <w:b w:val="false"/>
          <w:i w:val="false"/>
          <w:color w:val="000000"/>
          <w:sz w:val="28"/>
        </w:rPr>
        <w:t>
      5. Полотенце хлопчатобумажное выдается 4 шт. на 1 год, из них 2 шт. полотенце лицевые и 2 шт. полотенце ножные. Вместо полотенца хлопчатобумажного (банного) разрешается выдавать полотенце махровое.</w:t>
      </w:r>
    </w:p>
    <w:p>
      <w:pPr>
        <w:spacing w:after="0"/>
        <w:ind w:left="0"/>
        <w:jc w:val="both"/>
      </w:pPr>
      <w:r>
        <w:rPr>
          <w:rFonts w:ascii="Times New Roman"/>
          <w:b w:val="false"/>
          <w:i w:val="false"/>
          <w:color w:val="000000"/>
          <w:sz w:val="28"/>
        </w:rPr>
        <w:t>
      6. Разрешается выдавать вместо 6 пар носков хлопчатобумажных портянки летние 3 пары на 1 год, вместо 2 пар носков шерстяных – портянки зимние (шерстяные или байковые) 2 пары на 1 год.</w:t>
      </w:r>
    </w:p>
    <w:p>
      <w:pPr>
        <w:spacing w:after="0"/>
        <w:ind w:left="0"/>
        <w:jc w:val="both"/>
      </w:pPr>
      <w:r>
        <w:rPr>
          <w:rFonts w:ascii="Times New Roman"/>
          <w:b w:val="false"/>
          <w:i w:val="false"/>
          <w:color w:val="000000"/>
          <w:sz w:val="28"/>
        </w:rPr>
        <w:t>
      7. Вместо ремня полевого разрешается выдавать ремень поясной коричневого цвета с латунной пряжкой.</w:t>
      </w:r>
    </w:p>
    <w:p>
      <w:pPr>
        <w:spacing w:after="0"/>
        <w:ind w:left="0"/>
        <w:jc w:val="both"/>
      </w:pPr>
      <w:r>
        <w:rPr>
          <w:rFonts w:ascii="Times New Roman"/>
          <w:b w:val="false"/>
          <w:i w:val="false"/>
          <w:color w:val="000000"/>
          <w:sz w:val="28"/>
        </w:rPr>
        <w:t>
      8. Вместо фуражки рабочей установленного цвета разрешается выдавать фуражку полевую камуфляжной расцветки 2 категории, вместо куртки и брюк рабочих установленного цвета – полевые куртка и брюки прямого покроя камуфляжной расцветки 2 категории, вместо куртки и брюк утепленных рабочих установленного цвета – полевые утепленные куртка и брюки прямого покроя камуфляжной расцветки 2 категории.</w:t>
      </w:r>
    </w:p>
    <w:bookmarkStart w:name="z14" w:id="12"/>
    <w:p>
      <w:pPr>
        <w:spacing w:after="0"/>
        <w:ind w:left="0"/>
        <w:jc w:val="both"/>
      </w:pPr>
      <w:r>
        <w:rPr>
          <w:rFonts w:ascii="Times New Roman"/>
          <w:b w:val="false"/>
          <w:i w:val="false"/>
          <w:color w:val="000000"/>
          <w:sz w:val="28"/>
        </w:rPr>
        <w:t>
                                   Норма № 6</w:t>
      </w:r>
    </w:p>
    <w:bookmarkEnd w:id="12"/>
    <w:p>
      <w:pPr>
        <w:spacing w:after="0"/>
        <w:ind w:left="0"/>
        <w:jc w:val="both"/>
      </w:pPr>
      <w:r>
        <w:rPr>
          <w:rFonts w:ascii="Times New Roman"/>
          <w:b w:val="false"/>
          <w:i w:val="false"/>
          <w:color w:val="000000"/>
          <w:sz w:val="28"/>
        </w:rPr>
        <w:t>
               снабжения вещевым имуществом солдат и сержантов,</w:t>
      </w:r>
    </w:p>
    <w:p>
      <w:pPr>
        <w:spacing w:after="0"/>
        <w:ind w:left="0"/>
        <w:jc w:val="both"/>
      </w:pPr>
      <w:r>
        <w:rPr>
          <w:rFonts w:ascii="Times New Roman"/>
          <w:b w:val="false"/>
          <w:i w:val="false"/>
          <w:color w:val="000000"/>
          <w:sz w:val="28"/>
        </w:rPr>
        <w:t>
                    проходящих воинскую службу по призыву</w:t>
      </w:r>
    </w:p>
    <w:p>
      <w:pPr>
        <w:spacing w:after="0"/>
        <w:ind w:left="0"/>
        <w:jc w:val="both"/>
      </w:pPr>
      <w:r>
        <w:rPr>
          <w:rFonts w:ascii="Times New Roman"/>
          <w:b w:val="false"/>
          <w:i w:val="false"/>
          <w:color w:val="000000"/>
          <w:sz w:val="28"/>
        </w:rPr>
        <w:t>
                         (кроме Военно-морских сил)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прямого покроя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 покроя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утепленные куртка и брюки прямого покроя камуфляжной расцветки с шапкой шерстяной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рабочая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рабочие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утепленные рабочие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банные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однотонного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поясной белого цвета с латунной пряжкой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сержантская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Солдатам и сержантам по призыву вместо 13 пар носков хлопчатобумажных разрешается выдавать портянки летние 2 пары на 6 месяцев, вместо 3 пар носков шерстяных, – портянки зимние (шерстяные или байковые) 4 пары на 1 год.</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xml:space="preserve">
      1. В Аэромобильных войсках, частях морской пехоты, вместо фуражки камуфляжной расцветки выдается берет установленного цвета. </w:t>
      </w:r>
    </w:p>
    <w:p>
      <w:pPr>
        <w:spacing w:after="0"/>
        <w:ind w:left="0"/>
        <w:jc w:val="both"/>
      </w:pPr>
      <w:r>
        <w:rPr>
          <w:rFonts w:ascii="Times New Roman"/>
          <w:b w:val="false"/>
          <w:i w:val="false"/>
          <w:color w:val="000000"/>
          <w:sz w:val="28"/>
        </w:rPr>
        <w:t>
      2. В Аэромобильных войсках, частях специального назначения вместо летних и утепленных курток и брюк камуфляжной расцветки - десантные летние и десантные утепленные куртки и брюки камуфляжной расцветки. В частях морской пехоты вместо летних и утепленных курток и брюк камуфляжной расцветки – летние и утепленные куртки и брюки черного цвета.</w:t>
      </w:r>
    </w:p>
    <w:p>
      <w:pPr>
        <w:spacing w:after="0"/>
        <w:ind w:left="0"/>
        <w:jc w:val="both"/>
      </w:pPr>
      <w:r>
        <w:rPr>
          <w:rFonts w:ascii="Times New Roman"/>
          <w:b w:val="false"/>
          <w:i w:val="false"/>
          <w:color w:val="000000"/>
          <w:sz w:val="28"/>
        </w:rPr>
        <w:t>
      3. В Аэромобильных войсках, частях морской пехоты вместо полевых летних и полевых утепленных куртки и брюк камуфляжной расцветки – десантные летние и десантные утепленные куртки и брюки камуфляжной расцветки.</w:t>
      </w:r>
    </w:p>
    <w:p>
      <w:pPr>
        <w:spacing w:after="0"/>
        <w:ind w:left="0"/>
        <w:jc w:val="both"/>
      </w:pPr>
      <w:r>
        <w:rPr>
          <w:rFonts w:ascii="Times New Roman"/>
          <w:b w:val="false"/>
          <w:i w:val="false"/>
          <w:color w:val="000000"/>
          <w:sz w:val="28"/>
        </w:rPr>
        <w:t>
      Фуражка полевая камуфляжной расцветки выдается всем военнослужащим. В районах с жарким климатом вместо фуражки полевой камуфляжной расцветки разрешается выдавать панаму камуфляжной расцветки.</w:t>
      </w:r>
    </w:p>
    <w:p>
      <w:pPr>
        <w:spacing w:after="0"/>
        <w:ind w:left="0"/>
        <w:jc w:val="both"/>
      </w:pPr>
      <w:r>
        <w:rPr>
          <w:rFonts w:ascii="Times New Roman"/>
          <w:b w:val="false"/>
          <w:i w:val="false"/>
          <w:color w:val="000000"/>
          <w:sz w:val="28"/>
        </w:rPr>
        <w:t xml:space="preserve">
      4. Фуражка рабочая установленного цвета, куртка и брюки рабочие установленного цвета, куртка и брюки утепленные рабочие установленного цвета выдаются во временное пользование как инвентарное имущество солдатам и сержантам, не получающим костюмов рабочих по нормам снабжения спецодеждой. </w:t>
      </w:r>
    </w:p>
    <w:p>
      <w:pPr>
        <w:spacing w:after="0"/>
        <w:ind w:left="0"/>
        <w:jc w:val="both"/>
      </w:pPr>
      <w:r>
        <w:rPr>
          <w:rFonts w:ascii="Times New Roman"/>
          <w:b w:val="false"/>
          <w:i w:val="false"/>
          <w:color w:val="000000"/>
          <w:sz w:val="28"/>
        </w:rPr>
        <w:t xml:space="preserve">
      5. Плащ-палатка, сумка полевая сержантская, ремень поясной белого цвета с латунной пряжкой и снаряжение полевое (лямки плечевые) выдаются во временное пользование как инвентарное имущество. </w:t>
      </w:r>
    </w:p>
    <w:p>
      <w:pPr>
        <w:spacing w:after="0"/>
        <w:ind w:left="0"/>
        <w:jc w:val="both"/>
      </w:pPr>
      <w:r>
        <w:rPr>
          <w:rFonts w:ascii="Times New Roman"/>
          <w:b w:val="false"/>
          <w:i w:val="false"/>
          <w:color w:val="000000"/>
          <w:sz w:val="28"/>
        </w:rPr>
        <w:t>
      6. Ботинки кожаные с высокими берцами черного цвета выдаются в количестве 2 пар, из них одна пара выдается для парадной формы одежды.</w:t>
      </w:r>
    </w:p>
    <w:p>
      <w:pPr>
        <w:spacing w:after="0"/>
        <w:ind w:left="0"/>
        <w:jc w:val="both"/>
      </w:pPr>
      <w:r>
        <w:rPr>
          <w:rFonts w:ascii="Times New Roman"/>
          <w:b w:val="false"/>
          <w:i w:val="false"/>
          <w:color w:val="000000"/>
          <w:sz w:val="28"/>
        </w:rPr>
        <w:t>
      7. В Аэромобильных войсках, частях морской пехоты, выдаются вместо белья нательного – тельняшки установленного цвета и кальсоны нательные, вместо белья теплого – тельняшки теплые и кальсоны теплые, а вместо футболок – тельняшки безрукавки.</w:t>
      </w:r>
    </w:p>
    <w:p>
      <w:pPr>
        <w:spacing w:after="0"/>
        <w:ind w:left="0"/>
        <w:jc w:val="both"/>
      </w:pPr>
      <w:r>
        <w:rPr>
          <w:rFonts w:ascii="Times New Roman"/>
          <w:b w:val="false"/>
          <w:i w:val="false"/>
          <w:color w:val="000000"/>
          <w:sz w:val="28"/>
        </w:rPr>
        <w:t>
      8. Военнослужащим по призыву, участвующим в парадах войск, выдаются аксельбант серебристого цвета и перчатки белого цвета, перчатки утепленные белого цвета во временное пользование как инвентарное имущество.</w:t>
      </w:r>
    </w:p>
    <w:p>
      <w:pPr>
        <w:spacing w:after="0"/>
        <w:ind w:left="0"/>
        <w:jc w:val="both"/>
      </w:pPr>
      <w:r>
        <w:rPr>
          <w:rFonts w:ascii="Times New Roman"/>
          <w:b w:val="false"/>
          <w:i w:val="false"/>
          <w:color w:val="000000"/>
          <w:sz w:val="28"/>
        </w:rPr>
        <w:t>
      9. Полотенце хлопчатобумажное выдается 4 шт. на 1 год, из них 2 шт. полотенце лицевые и 2 шт. полотенце ножные. Вместо полотенца хлопчатобумажного (банного) разрешается выдавать полотенце махровое.</w:t>
      </w:r>
    </w:p>
    <w:p>
      <w:pPr>
        <w:spacing w:after="0"/>
        <w:ind w:left="0"/>
        <w:jc w:val="both"/>
      </w:pPr>
      <w:r>
        <w:rPr>
          <w:rFonts w:ascii="Times New Roman"/>
          <w:b w:val="false"/>
          <w:i w:val="false"/>
          <w:color w:val="000000"/>
          <w:sz w:val="28"/>
        </w:rPr>
        <w:t>
      10. Вместо ремня полевого разрешается выдавать ремень поясной коричневого цвета с латунной пряжкой.</w:t>
      </w:r>
    </w:p>
    <w:p>
      <w:pPr>
        <w:spacing w:after="0"/>
        <w:ind w:left="0"/>
        <w:jc w:val="both"/>
      </w:pPr>
      <w:r>
        <w:rPr>
          <w:rFonts w:ascii="Times New Roman"/>
          <w:b w:val="false"/>
          <w:i w:val="false"/>
          <w:color w:val="000000"/>
          <w:sz w:val="28"/>
        </w:rPr>
        <w:t>
      11. Вместо фуражки рабочей установленного цвета разрешается выдавать фуражку полевую камуфляжной расцветки 2 категории, вместо куртки и брюк рабочих установленного цвета – полевые куртка и брюки прямого покроя камуфляжной расцветки 2 категории, вместо куртки и брюк утепленных рабочих установленного цвета – полевые утепленные куртка и брюки прямого покроя камуфляжной расцветки 2 категории.</w:t>
      </w:r>
    </w:p>
    <w:bookmarkStart w:name="z15" w:id="13"/>
    <w:p>
      <w:pPr>
        <w:spacing w:after="0"/>
        <w:ind w:left="0"/>
        <w:jc w:val="both"/>
      </w:pPr>
      <w:r>
        <w:rPr>
          <w:rFonts w:ascii="Times New Roman"/>
          <w:b w:val="false"/>
          <w:i w:val="false"/>
          <w:color w:val="000000"/>
          <w:sz w:val="28"/>
        </w:rPr>
        <w:t>
                                   Норма № 7</w:t>
      </w:r>
    </w:p>
    <w:bookmarkEnd w:id="13"/>
    <w:p>
      <w:pPr>
        <w:spacing w:after="0"/>
        <w:ind w:left="0"/>
        <w:jc w:val="both"/>
      </w:pPr>
      <w:r>
        <w:rPr>
          <w:rFonts w:ascii="Times New Roman"/>
          <w:b w:val="false"/>
          <w:i w:val="false"/>
          <w:color w:val="000000"/>
          <w:sz w:val="28"/>
        </w:rPr>
        <w:t>
         снабжения вещевым имуществом офицеров, сержантов и солдат запаса,</w:t>
      </w:r>
    </w:p>
    <w:p>
      <w:pPr>
        <w:spacing w:after="0"/>
        <w:ind w:left="0"/>
        <w:jc w:val="both"/>
      </w:pPr>
      <w:r>
        <w:rPr>
          <w:rFonts w:ascii="Times New Roman"/>
          <w:b w:val="false"/>
          <w:i w:val="false"/>
          <w:color w:val="000000"/>
          <w:sz w:val="28"/>
        </w:rPr>
        <w:t>
         студентов высших учебных заведений, призванных на воинские сборы</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 полыни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 камуфляжной расцветки с шапкой шерстяной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 и теплые вещи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Предметы вещевого имущества, которые студентам высших учебных заведений не выдаются.</w:t>
      </w:r>
    </w:p>
    <w:p>
      <w:pPr>
        <w:spacing w:after="0"/>
        <w:ind w:left="0"/>
        <w:jc w:val="both"/>
      </w:pPr>
      <w:r>
        <w:rPr>
          <w:rFonts w:ascii="Times New Roman"/>
          <w:b w:val="false"/>
          <w:i w:val="false"/>
          <w:color w:val="000000"/>
          <w:sz w:val="28"/>
        </w:rPr>
        <w:t>
      2. Выдаются в зимнее время года.</w:t>
      </w:r>
    </w:p>
    <w:p>
      <w:pPr>
        <w:spacing w:after="0"/>
        <w:ind w:left="0"/>
        <w:jc w:val="both"/>
      </w:pPr>
      <w:r>
        <w:rPr>
          <w:rFonts w:ascii="Times New Roman"/>
          <w:b w:val="false"/>
          <w:i w:val="false"/>
          <w:color w:val="000000"/>
          <w:sz w:val="28"/>
        </w:rPr>
        <w:t>
      3. Разрешается выдавать предметы второй категории.</w:t>
      </w:r>
    </w:p>
    <w:p>
      <w:pPr>
        <w:spacing w:after="0"/>
        <w:ind w:left="0"/>
        <w:jc w:val="both"/>
      </w:pPr>
      <w:r>
        <w:rPr>
          <w:rFonts w:ascii="Times New Roman"/>
          <w:b w:val="false"/>
          <w:i w:val="false"/>
          <w:color w:val="000000"/>
          <w:sz w:val="28"/>
        </w:rPr>
        <w:t>
      4. В летнее время года вместо белья нательного выдаются футболка однотонного цвета и трусы хлопчатобумажные.</w:t>
      </w:r>
    </w:p>
    <w:bookmarkStart w:name="z16" w:id="14"/>
    <w:p>
      <w:pPr>
        <w:spacing w:after="0"/>
        <w:ind w:left="0"/>
        <w:jc w:val="both"/>
      </w:pPr>
      <w:r>
        <w:rPr>
          <w:rFonts w:ascii="Times New Roman"/>
          <w:b w:val="false"/>
          <w:i w:val="false"/>
          <w:color w:val="000000"/>
          <w:sz w:val="28"/>
        </w:rPr>
        <w:t>
                                   Норма № 8</w:t>
      </w:r>
    </w:p>
    <w:bookmarkEnd w:id="14"/>
    <w:p>
      <w:pPr>
        <w:spacing w:after="0"/>
        <w:ind w:left="0"/>
        <w:jc w:val="both"/>
      </w:pPr>
      <w:r>
        <w:rPr>
          <w:rFonts w:ascii="Times New Roman"/>
          <w:b w:val="false"/>
          <w:i w:val="false"/>
          <w:color w:val="000000"/>
          <w:sz w:val="28"/>
        </w:rPr>
        <w:t>
           снабжения вещевым имуществом воспитанников Кадетского корпуса</w:t>
      </w:r>
    </w:p>
    <w:p>
      <w:pPr>
        <w:spacing w:after="0"/>
        <w:ind w:left="0"/>
        <w:jc w:val="both"/>
      </w:pPr>
      <w:r>
        <w:rPr>
          <w:rFonts w:ascii="Times New Roman"/>
          <w:b w:val="false"/>
          <w:i w:val="false"/>
          <w:color w:val="000000"/>
          <w:sz w:val="28"/>
        </w:rPr>
        <w:t>
                      и Республиканской школы "Жас улан"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 8 с изменениями, внесенными приказом Министра обороны РК от 21.10.2020 </w:t>
      </w:r>
      <w:r>
        <w:rPr>
          <w:rFonts w:ascii="Times New Roman"/>
          <w:b w:val="false"/>
          <w:i w:val="false"/>
          <w:color w:val="000000"/>
          <w:sz w:val="28"/>
        </w:rPr>
        <w:t>№ 556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с козырьком меховая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 с меховым воротником установленного цвета и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с погонами и брюки навыпуск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куртка и брюки прямого покроя песочного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 камуфляжной расцветки с шапкой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 песочного цвета с шапкой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Плащ-палатка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 трусы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рабочая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рабочие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утепленные рабочие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песочного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банные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цвета светлой полыни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цвета темной полыни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цвета темной полыни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Белье нательное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Футболка однотонного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однотонного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Полотенце хлопчатобумажное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Полотенце хлопчатобумажное банное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шерстяные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 пряжкой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 песочного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 школьный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также обеспечиваются воспитанники – музыканты воинских частей и учреждений.</w:t>
      </w:r>
    </w:p>
    <w:p>
      <w:pPr>
        <w:spacing w:after="0"/>
        <w:ind w:left="0"/>
        <w:jc w:val="both"/>
      </w:pPr>
      <w:r>
        <w:rPr>
          <w:rFonts w:ascii="Times New Roman"/>
          <w:b w:val="false"/>
          <w:i w:val="false"/>
          <w:color w:val="000000"/>
          <w:sz w:val="28"/>
        </w:rPr>
        <w:t>
      Воспитанники из числа детей-сирот и детей, оставшихся без попечения родителей, дополнительно обеспечиваются одеждой и обувью в соответствии с законодательством.</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xml:space="preserve">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 </w:t>
      </w:r>
    </w:p>
    <w:p>
      <w:pPr>
        <w:spacing w:after="0"/>
        <w:ind w:left="0"/>
        <w:jc w:val="both"/>
      </w:pPr>
      <w:r>
        <w:rPr>
          <w:rFonts w:ascii="Times New Roman"/>
          <w:b w:val="false"/>
          <w:i w:val="false"/>
          <w:color w:val="000000"/>
          <w:sz w:val="28"/>
        </w:rPr>
        <w:t>
      1. Выдается только воспитанникам Республиканской школы "Жас улан".</w:t>
      </w:r>
    </w:p>
    <w:p>
      <w:pPr>
        <w:spacing w:after="0"/>
        <w:ind w:left="0"/>
        <w:jc w:val="both"/>
      </w:pPr>
      <w:r>
        <w:rPr>
          <w:rFonts w:ascii="Times New Roman"/>
          <w:b w:val="false"/>
          <w:i w:val="false"/>
          <w:color w:val="000000"/>
          <w:sz w:val="28"/>
        </w:rPr>
        <w:t>
      2. Плащ-палатка выдается во временное пользование как инвентарные вещи.</w:t>
      </w:r>
    </w:p>
    <w:p>
      <w:pPr>
        <w:spacing w:after="0"/>
        <w:ind w:left="0"/>
        <w:jc w:val="both"/>
      </w:pPr>
      <w:r>
        <w:rPr>
          <w:rFonts w:ascii="Times New Roman"/>
          <w:b w:val="false"/>
          <w:i w:val="false"/>
          <w:color w:val="000000"/>
          <w:sz w:val="28"/>
        </w:rPr>
        <w:t>
      3. В Кадетском корпусе туфли спортивные, перчатки белого цвета выдаются по 1 паре на 1 год, тапочки казарменные 1 пара на 6 месяцев, майка белого цвета 2 шт. на 1 год.</w:t>
      </w:r>
    </w:p>
    <w:p>
      <w:pPr>
        <w:spacing w:after="0"/>
        <w:ind w:left="0"/>
        <w:jc w:val="both"/>
      </w:pPr>
      <w:r>
        <w:rPr>
          <w:rFonts w:ascii="Times New Roman"/>
          <w:b w:val="false"/>
          <w:i w:val="false"/>
          <w:color w:val="000000"/>
          <w:sz w:val="28"/>
        </w:rPr>
        <w:t>
      4. Выдается только воспитанникам Кадетского корпуса.</w:t>
      </w:r>
    </w:p>
    <w:p>
      <w:pPr>
        <w:spacing w:after="0"/>
        <w:ind w:left="0"/>
        <w:jc w:val="both"/>
      </w:pPr>
      <w:r>
        <w:rPr>
          <w:rFonts w:ascii="Times New Roman"/>
          <w:b w:val="false"/>
          <w:i w:val="false"/>
          <w:color w:val="000000"/>
          <w:sz w:val="28"/>
        </w:rPr>
        <w:t>
      5. Полотенце хлопчатобумажное выдается 4 шт. на 1 год, из них 2 шт. полотенце лицевые и 2 шт. полотенце ножные. Вместо полотенца хлопчатобумажного (банного) разрешается выдавать полотенце махровое.</w:t>
      </w:r>
    </w:p>
    <w:p>
      <w:pPr>
        <w:spacing w:after="0"/>
        <w:ind w:left="0"/>
        <w:jc w:val="both"/>
      </w:pPr>
      <w:r>
        <w:rPr>
          <w:rFonts w:ascii="Times New Roman"/>
          <w:b w:val="false"/>
          <w:i w:val="false"/>
          <w:color w:val="000000"/>
          <w:sz w:val="28"/>
        </w:rPr>
        <w:t>
      6. Вместо ремня полевого разрешается выдавать ремень поясной коричневого цвета с латунной пряжкой.</w:t>
      </w:r>
    </w:p>
    <w:p>
      <w:pPr>
        <w:spacing w:after="0"/>
        <w:ind w:left="0"/>
        <w:jc w:val="both"/>
      </w:pPr>
      <w:r>
        <w:rPr>
          <w:rFonts w:ascii="Times New Roman"/>
          <w:b w:val="false"/>
          <w:i w:val="false"/>
          <w:color w:val="000000"/>
          <w:sz w:val="28"/>
        </w:rPr>
        <w:t>
      7. Вместо фуражки рабочей установленного цвета разрешается выдавать фуражку полевую камуфляжной расцветки 2 категории, вместо куртки и брюк рабочих установленного цвета – полевые куртка и брюки прямого покроя камуфляжной расцветки 2 категории, вместо куртки и брюк утепленных рабочих установленного цвета – полевые утепленные куртка и брюки прямого покроя камуфляжной расцветки 2 категории.</w:t>
      </w:r>
    </w:p>
    <w:bookmarkStart w:name="z72" w:id="15"/>
    <w:p>
      <w:pPr>
        <w:spacing w:after="0"/>
        <w:ind w:left="0"/>
        <w:jc w:val="both"/>
      </w:pPr>
      <w:r>
        <w:rPr>
          <w:rFonts w:ascii="Times New Roman"/>
          <w:b w:val="false"/>
          <w:i w:val="false"/>
          <w:color w:val="000000"/>
          <w:sz w:val="28"/>
        </w:rPr>
        <w:t>
      8. Данным вещевым имуществом дополнительно обеспечиваются воспитанники Республиканской школы "Жас улан", участвующие в военно-спортивном и патриотическом сборе "Жас сарбаз", участники расчета "Жас сарбаз" при проведении военных парадов.</w:t>
      </w:r>
    </w:p>
    <w:bookmarkEnd w:id="15"/>
    <w:bookmarkStart w:name="z73" w:id="16"/>
    <w:p>
      <w:pPr>
        <w:spacing w:after="0"/>
        <w:ind w:left="0"/>
        <w:jc w:val="both"/>
      </w:pPr>
      <w:r>
        <w:rPr>
          <w:rFonts w:ascii="Times New Roman"/>
          <w:b w:val="false"/>
          <w:i w:val="false"/>
          <w:color w:val="000000"/>
          <w:sz w:val="28"/>
        </w:rPr>
        <w:t>
      9. Ремень полевой песочного цвета выдается во временное пользование как инвентарное имущество.</w:t>
      </w:r>
    </w:p>
    <w:bookmarkEnd w:id="16"/>
    <w:bookmarkStart w:name="z17" w:id="17"/>
    <w:p>
      <w:pPr>
        <w:spacing w:after="0"/>
        <w:ind w:left="0"/>
        <w:jc w:val="both"/>
      </w:pPr>
      <w:r>
        <w:rPr>
          <w:rFonts w:ascii="Times New Roman"/>
          <w:b w:val="false"/>
          <w:i w:val="false"/>
          <w:color w:val="000000"/>
          <w:sz w:val="28"/>
        </w:rPr>
        <w:t>
                                  Норма № 9</w:t>
      </w:r>
    </w:p>
    <w:bookmarkEnd w:id="17"/>
    <w:p>
      <w:pPr>
        <w:spacing w:after="0"/>
        <w:ind w:left="0"/>
        <w:jc w:val="both"/>
      </w:pPr>
      <w:r>
        <w:rPr>
          <w:rFonts w:ascii="Times New Roman"/>
          <w:b w:val="false"/>
          <w:i w:val="false"/>
          <w:color w:val="000000"/>
          <w:sz w:val="28"/>
        </w:rPr>
        <w:t>
             снабжения вещевым имуществом высшего офицерского состава</w:t>
      </w:r>
    </w:p>
    <w:p>
      <w:pPr>
        <w:spacing w:after="0"/>
        <w:ind w:left="0"/>
        <w:jc w:val="both"/>
      </w:pPr>
      <w:r>
        <w:rPr>
          <w:rFonts w:ascii="Times New Roman"/>
          <w:b w:val="false"/>
          <w:i w:val="false"/>
          <w:color w:val="000000"/>
          <w:sz w:val="28"/>
        </w:rPr>
        <w:t>
                              Военно-морских Сил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 из каракуля черного цвета с козырьком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утепленное черного цвета с воротником из каракуля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черного цвета с воротником из каракуля черного цвета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 демисезонный черного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белого цвета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черного цвета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навыпуск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Утепленные куртка и брюки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черного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с ремнем для ношения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кремового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кремового цвета с коротким рукавом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 с креплением для кортика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Адмиралам, генералам разрешается по их желанию выдавать вместо одних предметов другие из числа предметов, предусмотренных нормой снабжения в пределах стоимости заменяемых предметов.</w:t>
      </w:r>
    </w:p>
    <w:p>
      <w:pPr>
        <w:spacing w:after="0"/>
        <w:ind w:left="0"/>
        <w:jc w:val="both"/>
      </w:pPr>
      <w:r>
        <w:rPr>
          <w:rFonts w:ascii="Times New Roman"/>
          <w:b w:val="false"/>
          <w:i w:val="false"/>
          <w:color w:val="000000"/>
          <w:sz w:val="28"/>
        </w:rPr>
        <w:t>
      Для своевременного обеспечения по летнему и зимнему планам снабжения на центральных базах и складах необходимо содержать переходящий запас вещевого имущества в размере 20 процентов от годовой потребности.</w:t>
      </w:r>
    </w:p>
    <w:bookmarkStart w:name="z18" w:id="18"/>
    <w:p>
      <w:pPr>
        <w:spacing w:after="0"/>
        <w:ind w:left="0"/>
        <w:jc w:val="both"/>
      </w:pPr>
      <w:r>
        <w:rPr>
          <w:rFonts w:ascii="Times New Roman"/>
          <w:b w:val="false"/>
          <w:i w:val="false"/>
          <w:color w:val="000000"/>
          <w:sz w:val="28"/>
        </w:rPr>
        <w:t>
                                  Норма № 10</w:t>
      </w:r>
    </w:p>
    <w:bookmarkEnd w:id="18"/>
    <w:p>
      <w:pPr>
        <w:spacing w:after="0"/>
        <w:ind w:left="0"/>
        <w:jc w:val="both"/>
      </w:pPr>
      <w:r>
        <w:rPr>
          <w:rFonts w:ascii="Times New Roman"/>
          <w:b w:val="false"/>
          <w:i w:val="false"/>
          <w:color w:val="000000"/>
          <w:sz w:val="28"/>
        </w:rPr>
        <w:t>
                 снабжения вещевым имуществом старшего и младшего</w:t>
      </w:r>
    </w:p>
    <w:p>
      <w:pPr>
        <w:spacing w:after="0"/>
        <w:ind w:left="0"/>
        <w:jc w:val="both"/>
      </w:pPr>
      <w:r>
        <w:rPr>
          <w:rFonts w:ascii="Times New Roman"/>
          <w:b w:val="false"/>
          <w:i w:val="false"/>
          <w:color w:val="000000"/>
          <w:sz w:val="28"/>
        </w:rPr>
        <w:t>
           офицерского составов, сержантов (старшин) и солдат (матросов),</w:t>
      </w:r>
    </w:p>
    <w:p>
      <w:pPr>
        <w:spacing w:after="0"/>
        <w:ind w:left="0"/>
        <w:jc w:val="both"/>
      </w:pPr>
      <w:r>
        <w:rPr>
          <w:rFonts w:ascii="Times New Roman"/>
          <w:b w:val="false"/>
          <w:i w:val="false"/>
          <w:color w:val="000000"/>
          <w:sz w:val="28"/>
        </w:rPr>
        <w:t>
                     проходящих воинскую службу по контракту</w:t>
      </w:r>
    </w:p>
    <w:p>
      <w:pPr>
        <w:spacing w:after="0"/>
        <w:ind w:left="0"/>
        <w:jc w:val="both"/>
      </w:pPr>
      <w:r>
        <w:rPr>
          <w:rFonts w:ascii="Times New Roman"/>
          <w:b w:val="false"/>
          <w:i w:val="false"/>
          <w:color w:val="000000"/>
          <w:sz w:val="28"/>
        </w:rPr>
        <w:t>
                    Военно-морских сил, частей морской пехоты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предметов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белого цвета с двумя чехлами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меховая черного цвета с кожаным верхом (у капитанов 1 ранга и полковников – шапка из каракуля черного цвета с козырьком)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белого цвета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черного цвета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прямого покроя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Утепленные куртка и брюки прямого покроя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черного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утепленная черного цвета с погонами и воротником съемным меховым черного цвета (у капитанов 1 ранга и полковников – воротник из каракуля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черного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утепленные куртка и брюки прямого покроя камуфляжной расцветки с шапкой шерстяной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Полуботинки кожаные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 рукавом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Тельняшка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 с креплением для кортика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Военнослужащим по контракту при присвоении им офицерского звания сроки носки ранее выданных предметов засчитываются в обеспеченность.</w:t>
      </w:r>
    </w:p>
    <w:p>
      <w:pPr>
        <w:spacing w:after="0"/>
        <w:ind w:left="0"/>
        <w:jc w:val="both"/>
      </w:pPr>
      <w:r>
        <w:rPr>
          <w:rFonts w:ascii="Times New Roman"/>
          <w:b w:val="false"/>
          <w:i w:val="false"/>
          <w:color w:val="000000"/>
          <w:sz w:val="28"/>
        </w:rPr>
        <w:t>
      Военнослужащим, участвующим в военных парадах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дополнительно выдаются фуражка белого цвета 1 шт., тужурка с погонами и брюки навыпуск белого цвета парадные 1 комплект или тужурка с погонами и брюки навыпуск черного цвета парадные 1 комплект, рубашка белого цвета с погонами 1 шт., галстук черного цвета 1 шт., полуботинки (ботинки) кожаные черного цвета 1 пара или полуботинки кожаные белого цвета 1 пара, перчатки белого цвета 1 пара, пальто утепленное установленного цвета с погонами, кашне белого цвета, перчатки утепленные белого цвета.</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Для проведения военных парадах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разрешается закупать военную форму одежды и знаки различия не установленного образца.</w:t>
      </w:r>
    </w:p>
    <w:p>
      <w:pPr>
        <w:spacing w:after="0"/>
        <w:ind w:left="0"/>
        <w:jc w:val="both"/>
      </w:pPr>
      <w:r>
        <w:rPr>
          <w:rFonts w:ascii="Times New Roman"/>
          <w:b w:val="false"/>
          <w:i w:val="false"/>
          <w:color w:val="000000"/>
          <w:sz w:val="28"/>
        </w:rPr>
        <w:t>
      1. Выдается только военнослужащим частей морской пехоты.</w:t>
      </w:r>
    </w:p>
    <w:p>
      <w:pPr>
        <w:spacing w:after="0"/>
        <w:ind w:left="0"/>
        <w:jc w:val="both"/>
      </w:pPr>
      <w:r>
        <w:rPr>
          <w:rFonts w:ascii="Times New Roman"/>
          <w:b w:val="false"/>
          <w:i w:val="false"/>
          <w:color w:val="000000"/>
          <w:sz w:val="28"/>
        </w:rPr>
        <w:t>
      2. Выдается только военнослужащим Военно-морских сил.</w:t>
      </w:r>
    </w:p>
    <w:p>
      <w:pPr>
        <w:spacing w:after="0"/>
        <w:ind w:left="0"/>
        <w:jc w:val="both"/>
      </w:pPr>
      <w:r>
        <w:rPr>
          <w:rFonts w:ascii="Times New Roman"/>
          <w:b w:val="false"/>
          <w:i w:val="false"/>
          <w:color w:val="000000"/>
          <w:sz w:val="28"/>
        </w:rPr>
        <w:t>
      3. Военнослужащим частей Военно-морских сил и морской пехоты, проходящим воинскую службу в соединениях, частях и учреждениях тактических органов военного управления брюки навыпуск черного цвета, полусапожки кожаные утепленные черного цвета, кашне черного цвета выдаются сроком на 3 года, куртка зимняя черного цвета со съемным меховым (каракулевым) воротником черного цвета с погонами на 4 года. майка белого цвета 2 шт. на 2 года.</w:t>
      </w:r>
    </w:p>
    <w:p>
      <w:pPr>
        <w:spacing w:after="0"/>
        <w:ind w:left="0"/>
        <w:jc w:val="both"/>
      </w:pPr>
      <w:r>
        <w:rPr>
          <w:rFonts w:ascii="Times New Roman"/>
          <w:b w:val="false"/>
          <w:i w:val="false"/>
          <w:color w:val="000000"/>
          <w:sz w:val="28"/>
        </w:rPr>
        <w:t>
      4. Военнослужащим,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костюм и фуражка, хлопчатобумажные установленного цвета выдаются на 2 года, ремень полевой выдается, плащ-накидка с ремнем для ношения, спальный мешок с вкладышем и ковриком теплоизоляционным (каримат) и сумка (рюкзак) с несессером для личных вещей выдаются на 7 лет.</w:t>
      </w:r>
    </w:p>
    <w:p>
      <w:pPr>
        <w:spacing w:after="0"/>
        <w:ind w:left="0"/>
        <w:jc w:val="both"/>
      </w:pPr>
      <w:r>
        <w:rPr>
          <w:rFonts w:ascii="Times New Roman"/>
          <w:b w:val="false"/>
          <w:i w:val="false"/>
          <w:color w:val="000000"/>
          <w:sz w:val="28"/>
        </w:rPr>
        <w:t>
      5.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6. Военнослужащим Военно-морских сил вместо ремня полевого выдается ремень поясной кожаный черного цвета.</w:t>
      </w:r>
    </w:p>
    <w:p>
      <w:pPr>
        <w:spacing w:after="0"/>
        <w:ind w:left="0"/>
        <w:jc w:val="both"/>
      </w:pPr>
      <w:r>
        <w:rPr>
          <w:rFonts w:ascii="Times New Roman"/>
          <w:b w:val="false"/>
          <w:i w:val="false"/>
          <w:color w:val="000000"/>
          <w:sz w:val="28"/>
        </w:rPr>
        <w:t>
      7. Военнослужащим, проходящим воинскую службу на кораблях, спальный мешок с вкладышем и коврик теплоизоляционный (каримат) не выдаются.</w:t>
      </w:r>
    </w:p>
    <w:bookmarkStart w:name="z19" w:id="19"/>
    <w:p>
      <w:pPr>
        <w:spacing w:after="0"/>
        <w:ind w:left="0"/>
        <w:jc w:val="both"/>
      </w:pPr>
      <w:r>
        <w:rPr>
          <w:rFonts w:ascii="Times New Roman"/>
          <w:b w:val="false"/>
          <w:i w:val="false"/>
          <w:color w:val="000000"/>
          <w:sz w:val="28"/>
        </w:rPr>
        <w:t>
                                   Норма № 11</w:t>
      </w:r>
    </w:p>
    <w:bookmarkEnd w:id="19"/>
    <w:p>
      <w:pPr>
        <w:spacing w:after="0"/>
        <w:ind w:left="0"/>
        <w:jc w:val="both"/>
      </w:pPr>
      <w:r>
        <w:rPr>
          <w:rFonts w:ascii="Times New Roman"/>
          <w:b w:val="false"/>
          <w:i w:val="false"/>
          <w:color w:val="000000"/>
          <w:sz w:val="28"/>
        </w:rPr>
        <w:t>
               снабжения вещевым имуществом военнослужащих-женщин</w:t>
      </w:r>
    </w:p>
    <w:p>
      <w:pPr>
        <w:spacing w:after="0"/>
        <w:ind w:left="0"/>
        <w:jc w:val="both"/>
      </w:pPr>
      <w:r>
        <w:rPr>
          <w:rFonts w:ascii="Times New Roman"/>
          <w:b w:val="false"/>
          <w:i w:val="false"/>
          <w:color w:val="000000"/>
          <w:sz w:val="28"/>
        </w:rPr>
        <w:t>
                  Военно-морских сил и частей морской пехоты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 с кожаным верхом (у капитанов 1 ранга и полковников – шапка из каракуля черного цвета с козырьком)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зимняя черного цвета с погонами и воротником съемным меховым черного цвета </w:t>
            </w:r>
          </w:p>
          <w:p>
            <w:pPr>
              <w:spacing w:after="20"/>
              <w:ind w:left="20"/>
              <w:jc w:val="both"/>
            </w:pPr>
            <w:r>
              <w:rPr>
                <w:rFonts w:ascii="Times New Roman"/>
                <w:b w:val="false"/>
                <w:i w:val="false"/>
                <w:color w:val="000000"/>
                <w:sz w:val="20"/>
              </w:rPr>
              <w:t>
(у капитанов 1 ранга и полковников – воротник из каракуля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белого цвета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 черного цвета парадные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с погонами и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прямого покроя черного цвета парадные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 покроя черного цвета парадные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черного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 демисезонный черного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с ремнем для ношения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куртка и брюки прямого покроя камуфляжной расцветки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Полевые утепленные куртка и брюки прямого покроя камуфляжной расцветки с шапкой шерстяной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кожаные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кожаные с высокими берцами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 рукавом и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женский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 теплые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Военнослужащим, при убытии в отпуск по уходу за ребенком, сроки носки предметов вещевого имущества приостанавливаются, при выходе из отпуска – возобновляется.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Военнослужащим, участвующим в военных парадах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дополнительно выдаются для парадной формы одежды – шляпка женская белого цвета 1 шт., тужурка с погонами и брюки навыпуск белого цвета парадные 1 комплект, тужурка с погонами и брюки навыпуск черного цвета парадные 1 комплект (для военнослужащих Военно-морских сил), рубашка белого цвета с погонами 1 шт., куртка и брюки прямого покроя черного цвета парадные 1 комплект (для военнослужащих частей морской пехоты), утепленные куртка и брюки прямого покроя черного цвета парадные 1 комплект (для военнослужащих частей морской пехоты), галстук женский черного цвета 1 шт., туфли кожаные белого цвета 1 пара, перчатки белого цвета 1 пара, пальто утепленное установленного цвета с погонами 1 шт., шапка-ушанка меховая черного цвета 1 шт., перчатки белого цвета утепленные 1 пара, сапоги кожаные утепленные 1 пара.</w:t>
      </w:r>
    </w:p>
    <w:p>
      <w:pPr>
        <w:spacing w:after="0"/>
        <w:ind w:left="0"/>
        <w:jc w:val="both"/>
      </w:pPr>
      <w:r>
        <w:rPr>
          <w:rFonts w:ascii="Times New Roman"/>
          <w:b w:val="false"/>
          <w:i w:val="false"/>
          <w:color w:val="000000"/>
          <w:sz w:val="28"/>
        </w:rPr>
        <w:t>
      Для проведения военных парадах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 разрешается закупать военную форму одежды и знаки различия не установленного образца.</w:t>
      </w:r>
    </w:p>
    <w:p>
      <w:pPr>
        <w:spacing w:after="0"/>
        <w:ind w:left="0"/>
        <w:jc w:val="both"/>
      </w:pPr>
      <w:r>
        <w:rPr>
          <w:rFonts w:ascii="Times New Roman"/>
          <w:b w:val="false"/>
          <w:i w:val="false"/>
          <w:color w:val="000000"/>
          <w:sz w:val="28"/>
        </w:rPr>
        <w:t>
      1. Выдаются только военнослужащим частей морской пехоты.</w:t>
      </w:r>
    </w:p>
    <w:p>
      <w:pPr>
        <w:spacing w:after="0"/>
        <w:ind w:left="0"/>
        <w:jc w:val="both"/>
      </w:pPr>
      <w:r>
        <w:rPr>
          <w:rFonts w:ascii="Times New Roman"/>
          <w:b w:val="false"/>
          <w:i w:val="false"/>
          <w:color w:val="000000"/>
          <w:sz w:val="28"/>
        </w:rPr>
        <w:t>
      2. Военнослужащим частей морской пехоты, проходящим воинскую службу в соединениях, частях и учреждениях тактических органов военного управления, туфли кожаные черного цвета выдаются сроком на 2 года, тужурка с погонами и брюки навыпуск черного цвета, сапоги кожаные утепленные черного цвета на 3 года, куртка зимняя черного цвета со съемным меховым (каракулевым) воротником черного цвета с погонами на 4 года, рубашка кремового цвета с погонами, рубашка кремового цвета с коротким рукавом и погонами, галстук женский черного цвета и майка белого цвета выдаются по 2 шт. на 2 года.</w:t>
      </w:r>
    </w:p>
    <w:p>
      <w:pPr>
        <w:spacing w:after="0"/>
        <w:ind w:left="0"/>
        <w:jc w:val="both"/>
      </w:pPr>
      <w:r>
        <w:rPr>
          <w:rFonts w:ascii="Times New Roman"/>
          <w:b w:val="false"/>
          <w:i w:val="false"/>
          <w:color w:val="000000"/>
          <w:sz w:val="28"/>
        </w:rPr>
        <w:t>
      3. Выдается только военнослужащим Военно-морских сил.</w:t>
      </w:r>
    </w:p>
    <w:p>
      <w:pPr>
        <w:spacing w:after="0"/>
        <w:ind w:left="0"/>
        <w:jc w:val="both"/>
      </w:pPr>
      <w:r>
        <w:rPr>
          <w:rFonts w:ascii="Times New Roman"/>
          <w:b w:val="false"/>
          <w:i w:val="false"/>
          <w:color w:val="000000"/>
          <w:sz w:val="28"/>
        </w:rPr>
        <w:t>
      4. Военнослужащим,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ремень полевой, плащ-накидка с ремнем для ношения, сумка полевая, спальный мешок с вкладышем и ковриком теплоизоляционным (каримат), сумка (рюкзак) с несессером для личных вещей выдаются сроком на 7 лет.</w:t>
      </w:r>
    </w:p>
    <w:p>
      <w:pPr>
        <w:spacing w:after="0"/>
        <w:ind w:left="0"/>
        <w:jc w:val="both"/>
      </w:pPr>
      <w:r>
        <w:rPr>
          <w:rFonts w:ascii="Times New Roman"/>
          <w:b w:val="false"/>
          <w:i w:val="false"/>
          <w:color w:val="000000"/>
          <w:sz w:val="28"/>
        </w:rPr>
        <w:t>
      5. В Военно-морских силах вместо ремня полевого выдается ремень поясной кожаный установленного цвета.</w:t>
      </w:r>
    </w:p>
    <w:p>
      <w:pPr>
        <w:spacing w:after="0"/>
        <w:ind w:left="0"/>
        <w:jc w:val="both"/>
      </w:pPr>
      <w:r>
        <w:rPr>
          <w:rFonts w:ascii="Times New Roman"/>
          <w:b w:val="false"/>
          <w:i w:val="false"/>
          <w:color w:val="000000"/>
          <w:sz w:val="28"/>
        </w:rPr>
        <w:t>
      6. Военнослужащим, проходящим воинскую службу на кораблях, спальный мешок с вкладышем и коврик теплоизоляционный (каримат) не выдаются.</w:t>
      </w:r>
    </w:p>
    <w:bookmarkStart w:name="z20" w:id="20"/>
    <w:p>
      <w:pPr>
        <w:spacing w:after="0"/>
        <w:ind w:left="0"/>
        <w:jc w:val="both"/>
      </w:pPr>
      <w:r>
        <w:rPr>
          <w:rFonts w:ascii="Times New Roman"/>
          <w:b w:val="false"/>
          <w:i w:val="false"/>
          <w:color w:val="000000"/>
          <w:sz w:val="28"/>
        </w:rPr>
        <w:t>
                                   Норма № 12</w:t>
      </w:r>
    </w:p>
    <w:bookmarkEnd w:id="20"/>
    <w:p>
      <w:pPr>
        <w:spacing w:after="0"/>
        <w:ind w:left="0"/>
        <w:jc w:val="both"/>
      </w:pPr>
      <w:r>
        <w:rPr>
          <w:rFonts w:ascii="Times New Roman"/>
          <w:b w:val="false"/>
          <w:i w:val="false"/>
          <w:color w:val="000000"/>
          <w:sz w:val="28"/>
        </w:rPr>
        <w:t>
             снабжения вещевым имуществом курсантов военных учебных</w:t>
      </w:r>
    </w:p>
    <w:p>
      <w:pPr>
        <w:spacing w:after="0"/>
        <w:ind w:left="0"/>
        <w:jc w:val="both"/>
      </w:pPr>
      <w:r>
        <w:rPr>
          <w:rFonts w:ascii="Times New Roman"/>
          <w:b w:val="false"/>
          <w:i w:val="false"/>
          <w:color w:val="000000"/>
          <w:sz w:val="28"/>
        </w:rPr>
        <w:t>
                          заведений Военно-морских сил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Фуражка-бескозырка белого цвета с двумя чехлами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 флотская к фуражке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синего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утепленное черного цвета с меховым воротником черного цвета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Бушлат черного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Форменная верхняя рубаха белого цвета с погончиками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синего цвета с погончиками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Форменная фланелевая блуза синего цвета с погончиками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Платье рабочее (рубаха с погончиками и брюки) синего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утепленные черного цвета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банные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спортивные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безрукавка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поясной белого цвета с латунной пряжкой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поясной черного цвета с латунной пряжкой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обучения курсантов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Полотенце хлопчатобумажное выдается 4 шт. на 1 год, из них 2 шт. полотенце лицевые и 2 шт. полотенце ножные. Вместо полотенца хлопчатобумажного (банного) разрешается выдавать полотенце махровое.</w:t>
      </w:r>
    </w:p>
    <w:p>
      <w:pPr>
        <w:spacing w:after="0"/>
        <w:ind w:left="0"/>
        <w:jc w:val="both"/>
      </w:pPr>
      <w:r>
        <w:rPr>
          <w:rFonts w:ascii="Times New Roman"/>
          <w:b w:val="false"/>
          <w:i w:val="false"/>
          <w:color w:val="000000"/>
          <w:sz w:val="28"/>
        </w:rPr>
        <w:t>
      2. Аксельбант серебристого цвета, перчатки белого цвета и перчатки утепленные белого цвета выдаются курсантам, участвующим в парадах войск, на временное пользование как инвентарное имущество.</w:t>
      </w:r>
    </w:p>
    <w:p>
      <w:pPr>
        <w:spacing w:after="0"/>
        <w:ind w:left="0"/>
        <w:jc w:val="both"/>
      </w:pPr>
      <w:r>
        <w:rPr>
          <w:rFonts w:ascii="Times New Roman"/>
          <w:b w:val="false"/>
          <w:i w:val="false"/>
          <w:color w:val="000000"/>
          <w:sz w:val="28"/>
        </w:rPr>
        <w:t>
      3. Вместо перчаток утепленных черного цвета разрешается выдавать рукавицы утепленные.</w:t>
      </w:r>
    </w:p>
    <w:bookmarkStart w:name="z21" w:id="21"/>
    <w:p>
      <w:pPr>
        <w:spacing w:after="0"/>
        <w:ind w:left="0"/>
        <w:jc w:val="both"/>
      </w:pPr>
      <w:r>
        <w:rPr>
          <w:rFonts w:ascii="Times New Roman"/>
          <w:b w:val="false"/>
          <w:i w:val="false"/>
          <w:color w:val="000000"/>
          <w:sz w:val="28"/>
        </w:rPr>
        <w:t>
                                   Норма № 13</w:t>
      </w:r>
    </w:p>
    <w:bookmarkEnd w:id="21"/>
    <w:p>
      <w:pPr>
        <w:spacing w:after="0"/>
        <w:ind w:left="0"/>
        <w:jc w:val="both"/>
      </w:pPr>
      <w:r>
        <w:rPr>
          <w:rFonts w:ascii="Times New Roman"/>
          <w:b w:val="false"/>
          <w:i w:val="false"/>
          <w:color w:val="000000"/>
          <w:sz w:val="28"/>
        </w:rPr>
        <w:t>
            снабжения вещевым имуществом матросов и старшин, проходящих</w:t>
      </w:r>
    </w:p>
    <w:p>
      <w:pPr>
        <w:spacing w:after="0"/>
        <w:ind w:left="0"/>
        <w:jc w:val="both"/>
      </w:pPr>
      <w:r>
        <w:rPr>
          <w:rFonts w:ascii="Times New Roman"/>
          <w:b w:val="false"/>
          <w:i w:val="false"/>
          <w:color w:val="000000"/>
          <w:sz w:val="28"/>
        </w:rPr>
        <w:t>
                воинскую службу по призыву в Военно-морских силах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 двумя чехлами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флотская к фуражке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синего (или берет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 меховым воротником черного цвета и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Бушлат черного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Форменная фланелевая блуза синего цвета с погончиками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Форменная верхняя рубаха белого цвета с погончиками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синего цвета с погончиками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Платье рабочее (рубаха с погончиками и брюки) синего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черного цвета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банные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безрукавка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поясной белого цвета с латунной пряжкой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поясной черного цвета с латунной пряжкой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 сержантская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Аксельбант серебристого цвета, перчатки белого цвета и перчатки утепленные белого цвета выдаются военнослужащим по призыву, участвующим в парадах войск, во временное пользование как инвентарные вещи.</w:t>
      </w:r>
    </w:p>
    <w:p>
      <w:pPr>
        <w:spacing w:after="0"/>
        <w:ind w:left="0"/>
        <w:jc w:val="both"/>
      </w:pPr>
      <w:r>
        <w:rPr>
          <w:rFonts w:ascii="Times New Roman"/>
          <w:b w:val="false"/>
          <w:i w:val="false"/>
          <w:color w:val="000000"/>
          <w:sz w:val="28"/>
        </w:rPr>
        <w:t>
      2. Вместо перчаток утепленных черного цвета разрешается выдавать рукавицы утепленные черного цвета.</w:t>
      </w:r>
    </w:p>
    <w:p>
      <w:pPr>
        <w:spacing w:after="0"/>
        <w:ind w:left="0"/>
        <w:jc w:val="both"/>
      </w:pPr>
      <w:r>
        <w:rPr>
          <w:rFonts w:ascii="Times New Roman"/>
          <w:b w:val="false"/>
          <w:i w:val="false"/>
          <w:color w:val="000000"/>
          <w:sz w:val="28"/>
        </w:rPr>
        <w:t>
      3. Ремень поясной белого цвета и сумка полевая сержантская выдаются в пользование как инвентарные вещи.</w:t>
      </w:r>
    </w:p>
    <w:bookmarkStart w:name="z22" w:id="22"/>
    <w:p>
      <w:pPr>
        <w:spacing w:after="0"/>
        <w:ind w:left="0"/>
        <w:jc w:val="both"/>
      </w:pPr>
      <w:r>
        <w:rPr>
          <w:rFonts w:ascii="Times New Roman"/>
          <w:b w:val="false"/>
          <w:i w:val="false"/>
          <w:color w:val="000000"/>
          <w:sz w:val="28"/>
        </w:rPr>
        <w:t>
                                   Норма № 14</w:t>
      </w:r>
    </w:p>
    <w:bookmarkEnd w:id="22"/>
    <w:p>
      <w:pPr>
        <w:spacing w:after="0"/>
        <w:ind w:left="0"/>
        <w:jc w:val="both"/>
      </w:pPr>
      <w:r>
        <w:rPr>
          <w:rFonts w:ascii="Times New Roman"/>
          <w:b w:val="false"/>
          <w:i w:val="false"/>
          <w:color w:val="000000"/>
          <w:sz w:val="28"/>
        </w:rPr>
        <w:t>
            снабжения облегченной одеждой военнослужащих Военно-морских</w:t>
      </w:r>
    </w:p>
    <w:p>
      <w:pPr>
        <w:spacing w:after="0"/>
        <w:ind w:left="0"/>
        <w:jc w:val="both"/>
      </w:pPr>
      <w:r>
        <w:rPr>
          <w:rFonts w:ascii="Times New Roman"/>
          <w:b w:val="false"/>
          <w:i w:val="false"/>
          <w:color w:val="000000"/>
          <w:sz w:val="28"/>
        </w:rPr>
        <w:t>
                 сил, при плавании и несении береговой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офицеров и военнослужащих по контракту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короткими рукавами и брюки короткие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с усиленным подноском и противоскользящей подошвой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матросов и старшин по призыву корабельного состава, курсантов военных учебных заведений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погонами с короткими рукавами и брюки короткие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 с усиленным подноском и противоскользящей подошвой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Start w:name="z23" w:id="23"/>
    <w:p>
      <w:pPr>
        <w:spacing w:after="0"/>
        <w:ind w:left="0"/>
        <w:jc w:val="both"/>
      </w:pPr>
      <w:r>
        <w:rPr>
          <w:rFonts w:ascii="Times New Roman"/>
          <w:b w:val="false"/>
          <w:i w:val="false"/>
          <w:color w:val="000000"/>
          <w:sz w:val="28"/>
        </w:rPr>
        <w:t>
                                  Норма № 15</w:t>
      </w:r>
    </w:p>
    <w:bookmarkEnd w:id="23"/>
    <w:p>
      <w:pPr>
        <w:spacing w:after="0"/>
        <w:ind w:left="0"/>
        <w:jc w:val="both"/>
      </w:pPr>
      <w:r>
        <w:rPr>
          <w:rFonts w:ascii="Times New Roman"/>
          <w:b w:val="false"/>
          <w:i w:val="false"/>
          <w:color w:val="000000"/>
          <w:sz w:val="28"/>
        </w:rPr>
        <w:t>
            снабжения вещевым имуществом офицеров, старшин и матросов</w:t>
      </w:r>
    </w:p>
    <w:p>
      <w:pPr>
        <w:spacing w:after="0"/>
        <w:ind w:left="0"/>
        <w:jc w:val="both"/>
      </w:pPr>
      <w:r>
        <w:rPr>
          <w:rFonts w:ascii="Times New Roman"/>
          <w:b w:val="false"/>
          <w:i w:val="false"/>
          <w:color w:val="000000"/>
          <w:sz w:val="28"/>
        </w:rPr>
        <w:t>
            запаса, призванных на воинские сборы в Военно-морские силы</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установленного цвета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рабочее (рубаха с погончиками и брюки)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(ботинки) кожаные утепленные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также обеспечиваются направленные на воинские сборы студенты высших учебных заведений, имеющие офицерские звания.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Выдается в летнее время года.</w:t>
      </w:r>
    </w:p>
    <w:p>
      <w:pPr>
        <w:spacing w:after="0"/>
        <w:ind w:left="0"/>
        <w:jc w:val="both"/>
      </w:pPr>
      <w:r>
        <w:rPr>
          <w:rFonts w:ascii="Times New Roman"/>
          <w:b w:val="false"/>
          <w:i w:val="false"/>
          <w:color w:val="000000"/>
          <w:sz w:val="28"/>
        </w:rPr>
        <w:t>
      2. Выдается в зимнее время года.</w:t>
      </w:r>
    </w:p>
    <w:p>
      <w:pPr>
        <w:spacing w:after="0"/>
        <w:ind w:left="0"/>
        <w:jc w:val="both"/>
      </w:pPr>
      <w:r>
        <w:rPr>
          <w:rFonts w:ascii="Times New Roman"/>
          <w:b w:val="false"/>
          <w:i w:val="false"/>
          <w:color w:val="000000"/>
          <w:sz w:val="28"/>
        </w:rPr>
        <w:t>
      3. Разрешается выдавать предметы второй категории.</w:t>
      </w:r>
    </w:p>
    <w:bookmarkStart w:name="z24" w:id="24"/>
    <w:p>
      <w:pPr>
        <w:spacing w:after="0"/>
        <w:ind w:left="0"/>
        <w:jc w:val="both"/>
      </w:pPr>
      <w:r>
        <w:rPr>
          <w:rFonts w:ascii="Times New Roman"/>
          <w:b w:val="false"/>
          <w:i w:val="false"/>
          <w:color w:val="000000"/>
          <w:sz w:val="28"/>
        </w:rPr>
        <w:t>
                                  Норма № 16</w:t>
      </w:r>
    </w:p>
    <w:bookmarkEnd w:id="24"/>
    <w:p>
      <w:pPr>
        <w:spacing w:after="0"/>
        <w:ind w:left="0"/>
        <w:jc w:val="both"/>
      </w:pPr>
      <w:r>
        <w:rPr>
          <w:rFonts w:ascii="Times New Roman"/>
          <w:b w:val="false"/>
          <w:i w:val="false"/>
          <w:color w:val="000000"/>
          <w:sz w:val="28"/>
        </w:rPr>
        <w:t>
                снабжения теплыми вещами, амуницией и постельными</w:t>
      </w:r>
    </w:p>
    <w:p>
      <w:pPr>
        <w:spacing w:after="0"/>
        <w:ind w:left="0"/>
        <w:jc w:val="both"/>
      </w:pPr>
      <w:r>
        <w:rPr>
          <w:rFonts w:ascii="Times New Roman"/>
          <w:b w:val="false"/>
          <w:i w:val="false"/>
          <w:color w:val="000000"/>
          <w:sz w:val="28"/>
        </w:rPr>
        <w:t>
             принадлежностями военнослужащих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овчинный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 с вкладышами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утепленные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военнослужащих, получающих армейскую форму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Фляга металлическая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к фляге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Котелок металлический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защитный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Шапка-маска шерстяная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Жилет разгрузочный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Бронежилет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Рюкзак (мешок вещевой)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Полог противомоскитный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Накомарник противомоскитный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для ручных гранат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маскировочный зимний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солнцепылезащитные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Защитные щитки на локти и голени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военнослужащих, получающих флотскую форму 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Рюкзак (мешок вещевой)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Фляга металлическая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к фляге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Жилет разгрузочный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Постельные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ватная или перовая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полушерстяное или байковое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Подматрацник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Прикроватный коврик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Личному составу, получающему летно-техническое обмундирование, теплые вещи по данной норме не выдаются. Личному составу Военно-морских сил, проходящему службу на кораблях, теплые вещи по данной норме не выдаются.</w:t>
      </w:r>
    </w:p>
    <w:p>
      <w:pPr>
        <w:spacing w:after="0"/>
        <w:ind w:left="0"/>
        <w:jc w:val="both"/>
      </w:pPr>
      <w:r>
        <w:rPr>
          <w:rFonts w:ascii="Times New Roman"/>
          <w:b w:val="false"/>
          <w:i w:val="false"/>
          <w:color w:val="000000"/>
          <w:sz w:val="28"/>
        </w:rPr>
        <w:t>
      Постельными принадлежностями обеспечиваются следующие контингенты:</w:t>
      </w:r>
    </w:p>
    <w:p>
      <w:pPr>
        <w:spacing w:after="0"/>
        <w:ind w:left="0"/>
        <w:jc w:val="both"/>
      </w:pPr>
      <w:r>
        <w:rPr>
          <w:rFonts w:ascii="Times New Roman"/>
          <w:b w:val="false"/>
          <w:i w:val="false"/>
          <w:color w:val="000000"/>
          <w:sz w:val="28"/>
        </w:rPr>
        <w:t>
      солдаты (матросы) и сержанты (старшины), проходящие воинскую службу по призыву, курсанты военных учебных заведений, воспитанники Кадетского корпуса и Республиканской школы "Жас улан";</w:t>
      </w:r>
    </w:p>
    <w:p>
      <w:pPr>
        <w:spacing w:after="0"/>
        <w:ind w:left="0"/>
        <w:jc w:val="both"/>
      </w:pPr>
      <w:r>
        <w:rPr>
          <w:rFonts w:ascii="Times New Roman"/>
          <w:b w:val="false"/>
          <w:i w:val="false"/>
          <w:color w:val="000000"/>
          <w:sz w:val="28"/>
        </w:rPr>
        <w:t>
      военнообязанные запаса и студенты высших учебных заведений, призванные на сборы;</w:t>
      </w:r>
    </w:p>
    <w:p>
      <w:pPr>
        <w:spacing w:after="0"/>
        <w:ind w:left="0"/>
        <w:jc w:val="both"/>
      </w:pPr>
      <w:r>
        <w:rPr>
          <w:rFonts w:ascii="Times New Roman"/>
          <w:b w:val="false"/>
          <w:i w:val="false"/>
          <w:color w:val="000000"/>
          <w:sz w:val="28"/>
        </w:rPr>
        <w:t>
      офицеры и военнослужащие по контракту при размещении в казармах, на кораблях и местах несения боевого дежурства;</w:t>
      </w:r>
    </w:p>
    <w:p>
      <w:pPr>
        <w:spacing w:after="0"/>
        <w:ind w:left="0"/>
        <w:jc w:val="both"/>
      </w:pPr>
      <w:r>
        <w:rPr>
          <w:rFonts w:ascii="Times New Roman"/>
          <w:b w:val="false"/>
          <w:i w:val="false"/>
          <w:color w:val="000000"/>
          <w:sz w:val="28"/>
        </w:rPr>
        <w:t>
      солдаты (матросы) и сержанты (старшины), проходящие воинскую службу по призыву, в местах несения боевого дежурства;</w:t>
      </w:r>
    </w:p>
    <w:p>
      <w:pPr>
        <w:spacing w:after="0"/>
        <w:ind w:left="0"/>
        <w:jc w:val="both"/>
      </w:pPr>
      <w:r>
        <w:rPr>
          <w:rFonts w:ascii="Times New Roman"/>
          <w:b w:val="false"/>
          <w:i w:val="false"/>
          <w:color w:val="000000"/>
          <w:sz w:val="28"/>
        </w:rPr>
        <w:t>
      военнослужащие при размещении на полигонах, палаточных лагерях, учебных центрах и запасных аэродромах (при отсутствии мешков спальных с вкладышами и ковриков теплоизоляционных (кариматов);</w:t>
      </w:r>
    </w:p>
    <w:p>
      <w:pPr>
        <w:spacing w:after="0"/>
        <w:ind w:left="0"/>
        <w:jc w:val="both"/>
      </w:pPr>
      <w:r>
        <w:rPr>
          <w:rFonts w:ascii="Times New Roman"/>
          <w:b w:val="false"/>
          <w:i w:val="false"/>
          <w:color w:val="000000"/>
          <w:sz w:val="28"/>
        </w:rPr>
        <w:t>
      экипажи воздушных судов при размещении в гостиницах воинских частей (комнатах отдыха перелетных экипажей);</w:t>
      </w:r>
    </w:p>
    <w:p>
      <w:pPr>
        <w:spacing w:after="0"/>
        <w:ind w:left="0"/>
        <w:jc w:val="both"/>
      </w:pPr>
      <w:r>
        <w:rPr>
          <w:rFonts w:ascii="Times New Roman"/>
          <w:b w:val="false"/>
          <w:i w:val="false"/>
          <w:color w:val="000000"/>
          <w:sz w:val="28"/>
        </w:rPr>
        <w:t>
      военнослужащие и абитуриенты при сдаче вступительных экзаменов в военные учебные заведения, военные факультеты учебных заведений;</w:t>
      </w:r>
    </w:p>
    <w:p>
      <w:pPr>
        <w:spacing w:after="0"/>
        <w:ind w:left="0"/>
        <w:jc w:val="both"/>
      </w:pPr>
      <w:r>
        <w:rPr>
          <w:rFonts w:ascii="Times New Roman"/>
          <w:b w:val="false"/>
          <w:i w:val="false"/>
          <w:color w:val="000000"/>
          <w:sz w:val="28"/>
        </w:rPr>
        <w:t>
      призывники при размещении на призывных участках местных органов военного управления районов (городов областного значения).</w:t>
      </w:r>
    </w:p>
    <w:p>
      <w:pPr>
        <w:spacing w:after="0"/>
        <w:ind w:left="0"/>
        <w:jc w:val="both"/>
      </w:pPr>
      <w:r>
        <w:rPr>
          <w:rFonts w:ascii="Times New Roman"/>
          <w:b w:val="false"/>
          <w:i w:val="false"/>
          <w:color w:val="000000"/>
          <w:sz w:val="28"/>
        </w:rPr>
        <w:t>
      Срок эксплуатации постельных принадлежностей для всех контингентов, за исключением солдат (матросов) и сержантов (старшин), проходящих воинскую службу по призыву, курсантов военных учебных заведений, воспитанников Кадетского корпуса и Республиканской школы "Жас улан", исчислятся по времени прямой эксплуатации, время хранения постельных принадлежностей на складах в срок эксплуатации не засчитывается.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Полушубки овчинные отпускаются на 50 процентов списочной численности личного состава.</w:t>
      </w:r>
    </w:p>
    <w:p>
      <w:pPr>
        <w:spacing w:after="0"/>
        <w:ind w:left="0"/>
        <w:jc w:val="both"/>
      </w:pPr>
      <w:r>
        <w:rPr>
          <w:rFonts w:ascii="Times New Roman"/>
          <w:b w:val="false"/>
          <w:i w:val="false"/>
          <w:color w:val="000000"/>
          <w:sz w:val="28"/>
        </w:rPr>
        <w:t>
      Военнослужащим, получающим по нормам снабжения спецодеждой костюмы меховые, куртку и брюки десантные утепленные, а также офицерам и военнослужащим по контракту в Аэромобильных войсках полушубки овчинные не выдаются.</w:t>
      </w:r>
    </w:p>
    <w:p>
      <w:pPr>
        <w:spacing w:after="0"/>
        <w:ind w:left="0"/>
        <w:jc w:val="both"/>
      </w:pPr>
      <w:r>
        <w:rPr>
          <w:rFonts w:ascii="Times New Roman"/>
          <w:b w:val="false"/>
          <w:i w:val="false"/>
          <w:color w:val="000000"/>
          <w:sz w:val="28"/>
        </w:rPr>
        <w:t>
      2. Имущество выдается только военнослужащим, проходящим воинскую службу в соединениях, частях и учреждениях тактических органов военного управления.</w:t>
      </w:r>
    </w:p>
    <w:p>
      <w:pPr>
        <w:spacing w:after="0"/>
        <w:ind w:left="0"/>
        <w:jc w:val="both"/>
      </w:pPr>
      <w:r>
        <w:rPr>
          <w:rFonts w:ascii="Times New Roman"/>
          <w:b w:val="false"/>
          <w:i w:val="false"/>
          <w:color w:val="000000"/>
          <w:sz w:val="28"/>
        </w:rPr>
        <w:t>
      3. Валенки на резиновой подошве отпускаются в районах с холодным климатом на 50 процентов списочной численности личного состава.</w:t>
      </w:r>
    </w:p>
    <w:p>
      <w:pPr>
        <w:spacing w:after="0"/>
        <w:ind w:left="0"/>
        <w:jc w:val="both"/>
      </w:pPr>
      <w:r>
        <w:rPr>
          <w:rFonts w:ascii="Times New Roman"/>
          <w:b w:val="false"/>
          <w:i w:val="false"/>
          <w:color w:val="000000"/>
          <w:sz w:val="28"/>
        </w:rPr>
        <w:t>
      В районах с умеренным и жарким климатом валенки на резиновой подошве отпускаются только для обеспечения учебных выходов в поле на 30 процентов списочной численности личного состава. Срок носки валенок в районах с жарким климатом 4 года.</w:t>
      </w:r>
    </w:p>
    <w:p>
      <w:pPr>
        <w:spacing w:after="0"/>
        <w:ind w:left="0"/>
        <w:jc w:val="both"/>
      </w:pPr>
      <w:r>
        <w:rPr>
          <w:rFonts w:ascii="Times New Roman"/>
          <w:b w:val="false"/>
          <w:i w:val="false"/>
          <w:color w:val="000000"/>
          <w:sz w:val="28"/>
        </w:rPr>
        <w:t>
      Военнослужащим Аэромобильных войск валенки отпускаются на 100 процентов списочной численности личного состава во всех климатических районах.</w:t>
      </w:r>
    </w:p>
    <w:p>
      <w:pPr>
        <w:spacing w:after="0"/>
        <w:ind w:left="0"/>
        <w:jc w:val="both"/>
      </w:pPr>
      <w:r>
        <w:rPr>
          <w:rFonts w:ascii="Times New Roman"/>
          <w:b w:val="false"/>
          <w:i w:val="false"/>
          <w:color w:val="000000"/>
          <w:sz w:val="28"/>
        </w:rPr>
        <w:t>
      4. Рукавицы на меху отпускаются на 100 процентов списочной численности личного состава. Военнослужащим по призыву рукавицы на меху отпускаются на 1 год.</w:t>
      </w:r>
    </w:p>
    <w:p>
      <w:pPr>
        <w:spacing w:after="0"/>
        <w:ind w:left="0"/>
        <w:jc w:val="both"/>
      </w:pPr>
      <w:r>
        <w:rPr>
          <w:rFonts w:ascii="Times New Roman"/>
          <w:b w:val="false"/>
          <w:i w:val="false"/>
          <w:color w:val="000000"/>
          <w:sz w:val="28"/>
        </w:rPr>
        <w:t>
      Военнослужащим подразделений специального назначения и оперативных подразделений специального назначения войсковой части 14776, частей и подразделений поисково-спасательной службы, войсковой и оперативной разведки, горно-егерских и горно-стрелковых частей и подразделений, войсковой части 36814 рукавицы на меху по данной норме не выдаются.</w:t>
      </w:r>
    </w:p>
    <w:p>
      <w:pPr>
        <w:spacing w:after="0"/>
        <w:ind w:left="0"/>
        <w:jc w:val="both"/>
      </w:pPr>
      <w:r>
        <w:rPr>
          <w:rFonts w:ascii="Times New Roman"/>
          <w:b w:val="false"/>
          <w:i w:val="false"/>
          <w:color w:val="000000"/>
          <w:sz w:val="28"/>
        </w:rPr>
        <w:t>
      5. Мешок спальный с вкладышем и коврик теплоизоляционный (каримат) выдаются сержантам и солдатам, проходящим воинскую службу по призыву, как инвентарное имущество при проведении учений, полевых выходов и специальных мероприятий.</w:t>
      </w:r>
    </w:p>
    <w:p>
      <w:pPr>
        <w:spacing w:after="0"/>
        <w:ind w:left="0"/>
        <w:jc w:val="both"/>
      </w:pPr>
      <w:r>
        <w:rPr>
          <w:rFonts w:ascii="Times New Roman"/>
          <w:b w:val="false"/>
          <w:i w:val="false"/>
          <w:color w:val="000000"/>
          <w:sz w:val="28"/>
        </w:rPr>
        <w:t>
      6. Выдаются военнослужащим, участвующим в специальных мероприятиях и выполняющим специальные обязанности. При отсутствии сапог резиновых утепленных разрешается выдавать сапоги резиновые и носки меховые.</w:t>
      </w:r>
    </w:p>
    <w:p>
      <w:pPr>
        <w:spacing w:after="0"/>
        <w:ind w:left="0"/>
        <w:jc w:val="both"/>
      </w:pPr>
      <w:r>
        <w:rPr>
          <w:rFonts w:ascii="Times New Roman"/>
          <w:b w:val="false"/>
          <w:i w:val="false"/>
          <w:color w:val="000000"/>
          <w:sz w:val="28"/>
        </w:rPr>
        <w:t>
      7. Вместо фляги металлической в районах с жарким климатом разрешается выдавать флягу полиэтиленовую на 2 года. В Аэромобильных войсках выдается котелок комбинированный 1 штука на 4 года и чехол к котелку – 1 штука на 2 года.</w:t>
      </w:r>
    </w:p>
    <w:p>
      <w:pPr>
        <w:spacing w:after="0"/>
        <w:ind w:left="0"/>
        <w:jc w:val="both"/>
      </w:pPr>
      <w:r>
        <w:rPr>
          <w:rFonts w:ascii="Times New Roman"/>
          <w:b w:val="false"/>
          <w:i w:val="false"/>
          <w:color w:val="000000"/>
          <w:sz w:val="28"/>
        </w:rPr>
        <w:t>
      8. Выдается офицерам, сержантам и солдатам, проходящим воинскую службу по контракту, сержантам и солдатам, проходящим воинскую службу по призыву, курсантам военных учебных заведений, воспитанникам Кадетского корпуса и РШ "Жас улан", военнообязанным и студентам высших учебных заведений, призванным на сборы, за исключением летно-технического состава авиации Сил воздушной обороны.</w:t>
      </w:r>
    </w:p>
    <w:p>
      <w:pPr>
        <w:spacing w:after="0"/>
        <w:ind w:left="0"/>
        <w:jc w:val="both"/>
      </w:pPr>
      <w:r>
        <w:rPr>
          <w:rFonts w:ascii="Times New Roman"/>
          <w:b w:val="false"/>
          <w:i w:val="false"/>
          <w:color w:val="000000"/>
          <w:sz w:val="28"/>
        </w:rPr>
        <w:t>
      Военнослужащим подразделений специального назначения и оперативных подразделений специального назначения войсковой части 14776, частей и подразделений поисково-спасательной службы, войсковой и оперативной разведки, горно-егерских и горно-стрелковых частей и подразделений, войсковой части 36814, фляги металлические, чехлы к флягам, котелок металлический по данной норме не выдаются.</w:t>
      </w:r>
    </w:p>
    <w:p>
      <w:pPr>
        <w:spacing w:after="0"/>
        <w:ind w:left="0"/>
        <w:jc w:val="both"/>
      </w:pPr>
      <w:r>
        <w:rPr>
          <w:rFonts w:ascii="Times New Roman"/>
          <w:b w:val="false"/>
          <w:i w:val="false"/>
          <w:color w:val="000000"/>
          <w:sz w:val="28"/>
        </w:rPr>
        <w:t>
      9. Военнослужащим подразделений специального назначения и оперативных подразделений специального назначения войсковой части 14776, военнослужащим войсковой части 36814, летному составу фронтовой и военно-транспортной авиации, инженерно-техническому составу авиации Сил воздушной обороны бронежилет и шлем защитный по данной норме не выдаются. Летному составу армейской авиации Сил воздушной обороны выдается только бронежилет.</w:t>
      </w:r>
    </w:p>
    <w:p>
      <w:pPr>
        <w:spacing w:after="0"/>
        <w:ind w:left="0"/>
        <w:jc w:val="both"/>
      </w:pPr>
      <w:r>
        <w:rPr>
          <w:rFonts w:ascii="Times New Roman"/>
          <w:b w:val="false"/>
          <w:i w:val="false"/>
          <w:color w:val="000000"/>
          <w:sz w:val="28"/>
        </w:rPr>
        <w:t>
      10. Военнослужащим подразделений специального назначения и оперативных подразделений специального назначения войсковой части 14776, частей и подразделений поисково-спасательной службы, специалистам-расследователям авиационных происшествий органов безопасности полетов, войсковой и оперативной разведки, горно-егерских и горно-стрелковых частей и подразделений, войсковой части 36814, подразделений охраны специального назначения военной полиции, подразделений оперативного реагирования военной полиции шапка-маска шерстяная по данной норме не выдается.</w:t>
      </w:r>
    </w:p>
    <w:p>
      <w:pPr>
        <w:spacing w:after="0"/>
        <w:ind w:left="0"/>
        <w:jc w:val="both"/>
      </w:pPr>
      <w:r>
        <w:rPr>
          <w:rFonts w:ascii="Times New Roman"/>
          <w:b w:val="false"/>
          <w:i w:val="false"/>
          <w:color w:val="000000"/>
          <w:sz w:val="28"/>
        </w:rPr>
        <w:t>
      11. Военнослужащим подразделений специального назначения и оперативных подразделений специального назначения войсковой части 14776, войсковой и оперативной разведки, горно-егерских и горно-стрелковых частей и подразделений, войсковой части 36814, подразделений оперативного реагирования военной полиции жилет разгрузочный, костюм маскировочный зимний по данной норме не выдаются.</w:t>
      </w:r>
    </w:p>
    <w:p>
      <w:pPr>
        <w:spacing w:after="0"/>
        <w:ind w:left="0"/>
        <w:jc w:val="both"/>
      </w:pPr>
      <w:r>
        <w:rPr>
          <w:rFonts w:ascii="Times New Roman"/>
          <w:b w:val="false"/>
          <w:i w:val="false"/>
          <w:color w:val="000000"/>
          <w:sz w:val="28"/>
        </w:rPr>
        <w:t>
      Сержантам и солдатам, проходящим воинскую службу по призыву, курсантам военных учебных заведений (военных факультетов учебных заведений), воспитанникам Кадетского корпуса и РШ "Жас улан", военнообязанным и студентам высших учебных заведений, призванным на сборы вместо жилета разгрузочного разрешается выдавать лямки плечевые.</w:t>
      </w:r>
    </w:p>
    <w:p>
      <w:pPr>
        <w:spacing w:after="0"/>
        <w:ind w:left="0"/>
        <w:jc w:val="both"/>
      </w:pPr>
      <w:r>
        <w:rPr>
          <w:rFonts w:ascii="Times New Roman"/>
          <w:b w:val="false"/>
          <w:i w:val="false"/>
          <w:color w:val="000000"/>
          <w:sz w:val="28"/>
        </w:rPr>
        <w:t>
      12. Выдается сержантам и солдатам, проходящим воинскую службу по призыву, курсантам военных учебных заведений (военных факультетов учебных заведений), воспитанникам Кадетского корпуса и РШ "Жас улан", военнообязанным и студентам высших учебных заведений, призванным на сборы.</w:t>
      </w:r>
    </w:p>
    <w:p>
      <w:pPr>
        <w:spacing w:after="0"/>
        <w:ind w:left="0"/>
        <w:jc w:val="both"/>
      </w:pPr>
      <w:r>
        <w:rPr>
          <w:rFonts w:ascii="Times New Roman"/>
          <w:b w:val="false"/>
          <w:i w:val="false"/>
          <w:color w:val="000000"/>
          <w:sz w:val="28"/>
        </w:rPr>
        <w:t>
      13. Военнослужащим подразделений специального назначения и оперативных подразделений специального назначения войсковой части 14776, частей и подразделений поисково-спасательной службы, специалистам-расследователям авиационных происшествий органов безопасности полетов, войсковой и оперативной разведки, горно-егерских и горно-стрелковых частей и подразделений, войсковой части 36814 защитные щитки на локти и голени, полог противомоскитный и накомарник противомоскитный по данной норме не выдаются.</w:t>
      </w:r>
    </w:p>
    <w:p>
      <w:pPr>
        <w:spacing w:after="0"/>
        <w:ind w:left="0"/>
        <w:jc w:val="both"/>
      </w:pPr>
      <w:r>
        <w:rPr>
          <w:rFonts w:ascii="Times New Roman"/>
          <w:b w:val="false"/>
          <w:i w:val="false"/>
          <w:color w:val="000000"/>
          <w:sz w:val="28"/>
        </w:rPr>
        <w:t>
      14. Военнослужащим, проходящим воинскую службу на катерах и надводных (сторожевых) кораблях, бронежилеты по данной норме не выдаются.</w:t>
      </w:r>
    </w:p>
    <w:p>
      <w:pPr>
        <w:spacing w:after="0"/>
        <w:ind w:left="0"/>
        <w:jc w:val="both"/>
      </w:pPr>
      <w:r>
        <w:rPr>
          <w:rFonts w:ascii="Times New Roman"/>
          <w:b w:val="false"/>
          <w:i w:val="false"/>
          <w:color w:val="000000"/>
          <w:sz w:val="28"/>
        </w:rPr>
        <w:t>
      15. Разрешается приобретать и выдавать подушки с искусственным наполнителем.</w:t>
      </w:r>
    </w:p>
    <w:p>
      <w:pPr>
        <w:spacing w:after="0"/>
        <w:ind w:left="0"/>
        <w:jc w:val="both"/>
      </w:pPr>
      <w:r>
        <w:rPr>
          <w:rFonts w:ascii="Times New Roman"/>
          <w:b w:val="false"/>
          <w:i w:val="false"/>
          <w:color w:val="000000"/>
          <w:sz w:val="28"/>
        </w:rPr>
        <w:t>
      16. Для солдат (матросов) и сержантов (старшин), проходящих воинскую службу по призыву, курсантов военных учебных заведений, воспитанников Кадетского корпуса и Республиканской школы "Жас улан" наволочки подушечные верхние выдаются 3 шт. на 1 год, простыни 6 шт. на 1 год.</w:t>
      </w:r>
    </w:p>
    <w:p>
      <w:pPr>
        <w:spacing w:after="0"/>
        <w:ind w:left="0"/>
        <w:jc w:val="both"/>
      </w:pPr>
      <w:r>
        <w:rPr>
          <w:rFonts w:ascii="Times New Roman"/>
          <w:b w:val="false"/>
          <w:i w:val="false"/>
          <w:color w:val="000000"/>
          <w:sz w:val="28"/>
        </w:rPr>
        <w:t>
      17. Солдаты (матросы) и сержанты (старшины), проходящие воинскую службу по призыву, курсанты военных учебных заведений, воспитанники Кадетского корпуса и Республиканской школы "Жас улан" полотенцами хлопчатобумажными по данной норме не обеспечиваются.</w:t>
      </w:r>
    </w:p>
    <w:p>
      <w:pPr>
        <w:spacing w:after="0"/>
        <w:ind w:left="0"/>
        <w:jc w:val="both"/>
      </w:pPr>
      <w:r>
        <w:rPr>
          <w:rFonts w:ascii="Times New Roman"/>
          <w:b w:val="false"/>
          <w:i w:val="false"/>
          <w:color w:val="000000"/>
          <w:sz w:val="28"/>
        </w:rPr>
        <w:t>
      18. Пододеяльник, покрывало хлопчатобумажное выдаются для воспитанников Кадетского корпуса и РШ "Жас улан".</w:t>
      </w:r>
    </w:p>
    <w:p>
      <w:pPr>
        <w:spacing w:after="0"/>
        <w:ind w:left="0"/>
        <w:jc w:val="both"/>
      </w:pPr>
      <w:r>
        <w:rPr>
          <w:rFonts w:ascii="Times New Roman"/>
          <w:b w:val="false"/>
          <w:i w:val="false"/>
          <w:color w:val="000000"/>
          <w:sz w:val="28"/>
        </w:rPr>
        <w:t>
      19. Разрешается также изготовление подматрацников и прикроватных ковриков воинскими частями и учреждениями из списанных предметов вещевого имущества.</w:t>
      </w:r>
    </w:p>
    <w:bookmarkStart w:name="z25" w:id="25"/>
    <w:p>
      <w:pPr>
        <w:spacing w:after="0"/>
        <w:ind w:left="0"/>
        <w:jc w:val="both"/>
      </w:pPr>
      <w:r>
        <w:rPr>
          <w:rFonts w:ascii="Times New Roman"/>
          <w:b w:val="false"/>
          <w:i w:val="false"/>
          <w:color w:val="000000"/>
          <w:sz w:val="28"/>
        </w:rPr>
        <w:t>
                                  Норма № 17</w:t>
      </w:r>
    </w:p>
    <w:bookmarkEnd w:id="25"/>
    <w:p>
      <w:pPr>
        <w:spacing w:after="0"/>
        <w:ind w:left="0"/>
        <w:jc w:val="both"/>
      </w:pPr>
      <w:r>
        <w:rPr>
          <w:rFonts w:ascii="Times New Roman"/>
          <w:b w:val="false"/>
          <w:i w:val="false"/>
          <w:color w:val="000000"/>
          <w:sz w:val="28"/>
        </w:rPr>
        <w:t>
              снабжения спецодеждой военнослужащих экипажей боевых</w:t>
      </w:r>
    </w:p>
    <w:p>
      <w:pPr>
        <w:spacing w:after="0"/>
        <w:ind w:left="0"/>
        <w:jc w:val="both"/>
      </w:pPr>
      <w:r>
        <w:rPr>
          <w:rFonts w:ascii="Times New Roman"/>
          <w:b w:val="false"/>
          <w:i w:val="false"/>
          <w:color w:val="000000"/>
          <w:sz w:val="28"/>
        </w:rPr>
        <w:t>
          машин, военнослужащих и гражданского персонала, обслуживающих</w:t>
      </w:r>
    </w:p>
    <w:p>
      <w:pPr>
        <w:spacing w:after="0"/>
        <w:ind w:left="0"/>
        <w:jc w:val="both"/>
      </w:pPr>
      <w:r>
        <w:rPr>
          <w:rFonts w:ascii="Times New Roman"/>
          <w:b w:val="false"/>
          <w:i w:val="false"/>
          <w:color w:val="000000"/>
          <w:sz w:val="28"/>
        </w:rPr>
        <w:t>
              автомобильную технику и специалистов ремонтных частей</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для танкистов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для танкистов утепленный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утепленный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кирзовые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трикотажные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маслобензостойкий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противошумные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Выдаются военнослужащим, входящим в состав экипажей танков, боевых машин пехоты (десанта), бронетранспортеров, бронированных гусеничных транспортеров-тягачей и машин на их базе, самоходно-артиллерийских и зенитных самоходных установок. Курсантам военных учебных заведений и учебных частей и подразделений танковых войск выдаются на 30 процентов списочной численности.</w:t>
      </w:r>
    </w:p>
    <w:p>
      <w:pPr>
        <w:spacing w:after="0"/>
        <w:ind w:left="0"/>
        <w:jc w:val="both"/>
      </w:pPr>
      <w:r>
        <w:rPr>
          <w:rFonts w:ascii="Times New Roman"/>
          <w:b w:val="false"/>
          <w:i w:val="false"/>
          <w:color w:val="000000"/>
          <w:sz w:val="28"/>
        </w:rPr>
        <w:t>
      2. Выдаются военнослужащим и гражданскому персоналу ремонтных подразделений, непосредственно работающим по ремонту военной техники и вооружения, а также водителям, трактористам, механикам, работающих на автомобилях, тракторах, погрузчиках, кранах, транспортерах, гусеничных тягачах и других машинах на их базе, проводящим пробеговые испытания автомобилей, занятым обучением вождению автомобилей и работающие непосредственно по ремонту автомобильной техники в ремонтных подразделениях. Вместо костюма установленного цвета разрешается выдавать полевые куртка и брюки прямого покроя камуфляжной расцветки 2 категории, вместо костюма утепленного установленного цвета – полевые утепленные куртка и брюки прямого покроя камуфляжной расцветки 2 категории, вместо фуражки хлопчатобумажной – фуражку полевую камуфляжной расцветки 2 категории.</w:t>
      </w:r>
    </w:p>
    <w:p>
      <w:pPr>
        <w:spacing w:after="0"/>
        <w:ind w:left="0"/>
        <w:jc w:val="both"/>
      </w:pPr>
      <w:r>
        <w:rPr>
          <w:rFonts w:ascii="Times New Roman"/>
          <w:b w:val="false"/>
          <w:i w:val="false"/>
          <w:color w:val="000000"/>
          <w:sz w:val="28"/>
        </w:rPr>
        <w:t>
      Водители легковых автомобилей спецодеждой по данной норме не обеспечиваются.</w:t>
      </w:r>
    </w:p>
    <w:p>
      <w:pPr>
        <w:spacing w:after="0"/>
        <w:ind w:left="0"/>
        <w:jc w:val="both"/>
      </w:pPr>
      <w:r>
        <w:rPr>
          <w:rFonts w:ascii="Times New Roman"/>
          <w:b w:val="false"/>
          <w:i w:val="false"/>
          <w:color w:val="000000"/>
          <w:sz w:val="28"/>
        </w:rPr>
        <w:t>
      3. Военнослужащим и гражданскому персоналу ремонтных подразделений, непосредственно работающим по ремонту боевых машин, вместо костюма установленного цвета разрешается выдавать костюм маслобензостойкий.</w:t>
      </w:r>
    </w:p>
    <w:p>
      <w:pPr>
        <w:spacing w:after="0"/>
        <w:ind w:left="0"/>
        <w:jc w:val="both"/>
      </w:pPr>
      <w:r>
        <w:rPr>
          <w:rFonts w:ascii="Times New Roman"/>
          <w:b w:val="false"/>
          <w:i w:val="false"/>
          <w:color w:val="000000"/>
          <w:sz w:val="28"/>
        </w:rPr>
        <w:t>
      4. Костюм утепленный установленного цвета курсантам военных учебных заведений выдается на срок обучения. Военнослужащим, гражданскому персоналу, работающим по ремонту техники в отапливаемых помещениях при температуре + 18 С и выше, костюм утепленный установленного цвета не выдается.</w:t>
      </w:r>
    </w:p>
    <w:p>
      <w:pPr>
        <w:spacing w:after="0"/>
        <w:ind w:left="0"/>
        <w:jc w:val="both"/>
      </w:pPr>
      <w:r>
        <w:rPr>
          <w:rFonts w:ascii="Times New Roman"/>
          <w:b w:val="false"/>
          <w:i w:val="false"/>
          <w:color w:val="000000"/>
          <w:sz w:val="28"/>
        </w:rPr>
        <w:t>
      5. Выдаются военнослужащим и гражданскому персоналу, постоянно занятым на работах по разборке, промывке, подготовке и испытанию двигателей (моторов), текущему ремонту и профилактике машин.</w:t>
      </w:r>
    </w:p>
    <w:bookmarkStart w:name="z26" w:id="26"/>
    <w:p>
      <w:pPr>
        <w:spacing w:after="0"/>
        <w:ind w:left="0"/>
        <w:jc w:val="both"/>
      </w:pPr>
      <w:r>
        <w:rPr>
          <w:rFonts w:ascii="Times New Roman"/>
          <w:b w:val="false"/>
          <w:i w:val="false"/>
          <w:color w:val="000000"/>
          <w:sz w:val="28"/>
        </w:rPr>
        <w:t>
                                  Норма № 18</w:t>
      </w:r>
    </w:p>
    <w:bookmarkEnd w:id="26"/>
    <w:p>
      <w:pPr>
        <w:spacing w:after="0"/>
        <w:ind w:left="0"/>
        <w:jc w:val="both"/>
      </w:pPr>
      <w:r>
        <w:rPr>
          <w:rFonts w:ascii="Times New Roman"/>
          <w:b w:val="false"/>
          <w:i w:val="false"/>
          <w:color w:val="000000"/>
          <w:sz w:val="28"/>
        </w:rPr>
        <w:t>
                 снабжения спецодеждой военнослужащих на катерах</w:t>
      </w:r>
    </w:p>
    <w:p>
      <w:pPr>
        <w:spacing w:after="0"/>
        <w:ind w:left="0"/>
        <w:jc w:val="both"/>
      </w:pPr>
      <w:r>
        <w:rPr>
          <w:rFonts w:ascii="Times New Roman"/>
          <w:b w:val="false"/>
          <w:i w:val="false"/>
          <w:color w:val="000000"/>
          <w:sz w:val="28"/>
        </w:rPr>
        <w:t>
               и надводных (сторожевых) кораблях, осмотровых групп</w:t>
      </w:r>
    </w:p>
    <w:p>
      <w:pPr>
        <w:spacing w:after="0"/>
        <w:ind w:left="0"/>
        <w:jc w:val="both"/>
      </w:pPr>
      <w:r>
        <w:rPr>
          <w:rFonts w:ascii="Times New Roman"/>
          <w:b w:val="false"/>
          <w:i w:val="false"/>
          <w:color w:val="000000"/>
          <w:sz w:val="28"/>
        </w:rPr>
        <w:t>
                    морских частей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плавающие утепленные из водоупорной ткани с капюшоном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прорезиненный штормовой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удлиненные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плавучий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утепленные на противоскользящей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учебном центре по подготовке специалистов Военно-морских сил для обеспечения курсантов, обучающихся по программе водителей малых катеров, выдаются на каждый катер 5 комплектов костюмов из водоупорной ткани с утеплителем на 6 лет, 5 комплектов костюмов хлопчатобумажных темно-синего цвета на 1 год и 5 пар резиновых сапог на 2 года.</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Перчатки кожаные выдаются личному составу верхних команд, рукавицы на меху выдаются всему личному.</w:t>
      </w:r>
    </w:p>
    <w:p>
      <w:pPr>
        <w:spacing w:after="0"/>
        <w:ind w:left="0"/>
        <w:jc w:val="both"/>
      </w:pPr>
      <w:r>
        <w:rPr>
          <w:rFonts w:ascii="Times New Roman"/>
          <w:b w:val="false"/>
          <w:i w:val="false"/>
          <w:color w:val="000000"/>
          <w:sz w:val="28"/>
        </w:rPr>
        <w:t>
      2. Выдается военнослужащим осмотровых групп кораблей и катеров.</w:t>
      </w:r>
    </w:p>
    <w:p>
      <w:pPr>
        <w:spacing w:after="0"/>
        <w:ind w:left="0"/>
        <w:jc w:val="both"/>
      </w:pPr>
      <w:r>
        <w:rPr>
          <w:rFonts w:ascii="Times New Roman"/>
          <w:b w:val="false"/>
          <w:i w:val="false"/>
          <w:color w:val="000000"/>
          <w:sz w:val="28"/>
        </w:rPr>
        <w:t>
      3. Рукавицы брезентовые выдаются матросам и старшинам нижних и швартовых команд.</w:t>
      </w:r>
    </w:p>
    <w:p>
      <w:pPr>
        <w:spacing w:after="0"/>
        <w:ind w:left="0"/>
        <w:jc w:val="both"/>
      </w:pPr>
      <w:r>
        <w:rPr>
          <w:rFonts w:ascii="Times New Roman"/>
          <w:b w:val="false"/>
          <w:i w:val="false"/>
          <w:color w:val="000000"/>
          <w:sz w:val="28"/>
        </w:rPr>
        <w:t>
      4. Сапоги резиновые выдаются во всех климатических районах на 100 процентов личного состава команд кораблей. При отсутствии сапог резиновых утепленных разрешается отпускать сапоги резиновые и носки меховые на срок носки сапог.</w:t>
      </w:r>
    </w:p>
    <w:p>
      <w:pPr>
        <w:spacing w:after="0"/>
        <w:ind w:left="0"/>
        <w:jc w:val="both"/>
      </w:pPr>
      <w:r>
        <w:rPr>
          <w:rFonts w:ascii="Times New Roman"/>
          <w:b w:val="false"/>
          <w:i w:val="false"/>
          <w:color w:val="000000"/>
          <w:sz w:val="28"/>
        </w:rPr>
        <w:t>
      5. Картодержатель выдается только командирам катеров, где нет штурманской рубки.</w:t>
      </w:r>
    </w:p>
    <w:bookmarkStart w:name="z27" w:id="27"/>
    <w:p>
      <w:pPr>
        <w:spacing w:after="0"/>
        <w:ind w:left="0"/>
        <w:jc w:val="both"/>
      </w:pPr>
      <w:r>
        <w:rPr>
          <w:rFonts w:ascii="Times New Roman"/>
          <w:b w:val="false"/>
          <w:i w:val="false"/>
          <w:color w:val="000000"/>
          <w:sz w:val="28"/>
        </w:rPr>
        <w:t>
                                   Норма № 19</w:t>
      </w:r>
    </w:p>
    <w:bookmarkEnd w:id="27"/>
    <w:p>
      <w:pPr>
        <w:spacing w:after="0"/>
        <w:ind w:left="0"/>
        <w:jc w:val="both"/>
      </w:pPr>
      <w:r>
        <w:rPr>
          <w:rFonts w:ascii="Times New Roman"/>
          <w:b w:val="false"/>
          <w:i w:val="false"/>
          <w:color w:val="000000"/>
          <w:sz w:val="28"/>
        </w:rPr>
        <w:t>
                   снабжения постовой одеждой и обмундированием</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один пост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овчинный (или полушубок)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 летний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утепленный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кожаное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обеспечиваются военнослужащие наружных караульных и пожарных постов воинских частей (подразделений) и караулы, сопровождающие грузы по железнодорожным и водным путям.</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Подшлемники отпускаются в районах с холодным климатом, а для личного состава караулов сопровождающих грузы и в районах с умеренным климатом.</w:t>
      </w:r>
    </w:p>
    <w:p>
      <w:pPr>
        <w:spacing w:after="0"/>
        <w:ind w:left="0"/>
        <w:jc w:val="both"/>
      </w:pPr>
      <w:r>
        <w:rPr>
          <w:rFonts w:ascii="Times New Roman"/>
          <w:b w:val="false"/>
          <w:i w:val="false"/>
          <w:color w:val="000000"/>
          <w:sz w:val="28"/>
        </w:rPr>
        <w:t>
      2. Выдаются только военнослужащим подразделений оперативного реагирования военной полиции.</w:t>
      </w:r>
    </w:p>
    <w:p>
      <w:pPr>
        <w:spacing w:after="0"/>
        <w:ind w:left="0"/>
        <w:jc w:val="both"/>
      </w:pPr>
      <w:r>
        <w:rPr>
          <w:rFonts w:ascii="Times New Roman"/>
          <w:b w:val="false"/>
          <w:i w:val="false"/>
          <w:color w:val="000000"/>
          <w:sz w:val="28"/>
        </w:rPr>
        <w:t>
      3. Вместо унт меховых разрешается выдавать сапоги меховые.</w:t>
      </w:r>
    </w:p>
    <w:bookmarkStart w:name="z28" w:id="28"/>
    <w:p>
      <w:pPr>
        <w:spacing w:after="0"/>
        <w:ind w:left="0"/>
        <w:jc w:val="both"/>
      </w:pPr>
      <w:r>
        <w:rPr>
          <w:rFonts w:ascii="Times New Roman"/>
          <w:b w:val="false"/>
          <w:i w:val="false"/>
          <w:color w:val="000000"/>
          <w:sz w:val="28"/>
        </w:rPr>
        <w:t>
                                  Норма № 20</w:t>
      </w:r>
    </w:p>
    <w:bookmarkEnd w:id="28"/>
    <w:p>
      <w:pPr>
        <w:spacing w:after="0"/>
        <w:ind w:left="0"/>
        <w:jc w:val="both"/>
      </w:pPr>
      <w:r>
        <w:rPr>
          <w:rFonts w:ascii="Times New Roman"/>
          <w:b w:val="false"/>
          <w:i w:val="false"/>
          <w:color w:val="000000"/>
          <w:sz w:val="28"/>
        </w:rPr>
        <w:t>
              снабжения вещевым и санитарно-хозяйственным имуществом</w:t>
      </w:r>
    </w:p>
    <w:p>
      <w:pPr>
        <w:spacing w:after="0"/>
        <w:ind w:left="0"/>
        <w:jc w:val="both"/>
      </w:pPr>
      <w:r>
        <w:rPr>
          <w:rFonts w:ascii="Times New Roman"/>
          <w:b w:val="false"/>
          <w:i w:val="false"/>
          <w:color w:val="000000"/>
          <w:sz w:val="28"/>
        </w:rPr>
        <w:t>
                      лечебных учреждений и подразделений</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одну койку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Верхняя одежда и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летний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 госпитальное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 процедурное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Постельные принадлежности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Наволочка подушечная верхняя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Подушка перовая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Простыня хлопчатобумажная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Пододеяльник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шерстяное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хлопчатобумажное (покрывало)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Теплые вещи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шерстяная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шерстяной с утеплителем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утепленный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байковый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хранения и дезинфекции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Галоши на валенки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обеспечиваются военные госпитали, отдельные медицинские батальоны и роты, лазареты и медицинские пункты.</w:t>
      </w:r>
    </w:p>
    <w:p>
      <w:pPr>
        <w:spacing w:after="0"/>
        <w:ind w:left="0"/>
        <w:jc w:val="both"/>
      </w:pPr>
      <w:r>
        <w:rPr>
          <w:rFonts w:ascii="Times New Roman"/>
          <w:b w:val="false"/>
          <w:i w:val="false"/>
          <w:color w:val="000000"/>
          <w:sz w:val="28"/>
        </w:rPr>
        <w:t>
      Кабинеты врачей (врачей поликлиник) и лечебно-диагностических отделений (кабинеты) физиотерапевтических отделений (кабинетов), медпункты обеспечиваются из расчета на одну кушетку: 1 подушка на 6 лет, 3 простыни на 1 год, 2 наволочки подушечные верхние на 1 год.</w:t>
      </w:r>
    </w:p>
    <w:p>
      <w:pPr>
        <w:spacing w:after="0"/>
        <w:ind w:left="0"/>
        <w:jc w:val="both"/>
      </w:pPr>
      <w:r>
        <w:rPr>
          <w:rFonts w:ascii="Times New Roman"/>
          <w:b w:val="false"/>
          <w:i w:val="false"/>
          <w:color w:val="000000"/>
          <w:sz w:val="28"/>
        </w:rPr>
        <w:t>
      Полотенце хлопчатобумажное, положенное врачам в клиниках, разрешается заменять на полотенце бумажное 50 м в месяц.</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Для инфекционных, хирургических и гнойных отделений госпиталей дополнительно выдаются на 1 год 3 комплекта нательного белья, 3 наволочки подушечные верхние и 4 простыни.</w:t>
      </w:r>
    </w:p>
    <w:p>
      <w:pPr>
        <w:spacing w:after="0"/>
        <w:ind w:left="0"/>
        <w:jc w:val="both"/>
      </w:pPr>
      <w:r>
        <w:rPr>
          <w:rFonts w:ascii="Times New Roman"/>
          <w:b w:val="false"/>
          <w:i w:val="false"/>
          <w:color w:val="000000"/>
          <w:sz w:val="28"/>
        </w:rPr>
        <w:t>
      2. Халаты хлопчатобумажные медицинские отпускаются для лиц, посещающих больных в госпиталях и лазаретах, на 30 процентов штатного количества коек.</w:t>
      </w:r>
    </w:p>
    <w:p>
      <w:pPr>
        <w:spacing w:after="0"/>
        <w:ind w:left="0"/>
        <w:jc w:val="both"/>
      </w:pPr>
      <w:r>
        <w:rPr>
          <w:rFonts w:ascii="Times New Roman"/>
          <w:b w:val="false"/>
          <w:i w:val="false"/>
          <w:color w:val="000000"/>
          <w:sz w:val="28"/>
        </w:rPr>
        <w:t>
      3. Для операционных и перевязочных нужд дополнительно отпускаются:</w:t>
      </w:r>
    </w:p>
    <w:p>
      <w:pPr>
        <w:spacing w:after="0"/>
        <w:ind w:left="0"/>
        <w:jc w:val="both"/>
      </w:pPr>
      <w:r>
        <w:rPr>
          <w:rFonts w:ascii="Times New Roman"/>
          <w:b w:val="false"/>
          <w:i w:val="false"/>
          <w:color w:val="000000"/>
          <w:sz w:val="28"/>
        </w:rPr>
        <w:t>
      полотенца хлопчатобумажные по 4 штуки на 1 год на 50 процентов штатного количества коек;</w:t>
      </w:r>
    </w:p>
    <w:p>
      <w:pPr>
        <w:spacing w:after="0"/>
        <w:ind w:left="0"/>
        <w:jc w:val="both"/>
      </w:pPr>
      <w:r>
        <w:rPr>
          <w:rFonts w:ascii="Times New Roman"/>
          <w:b w:val="false"/>
          <w:i w:val="false"/>
          <w:color w:val="000000"/>
          <w:sz w:val="28"/>
        </w:rPr>
        <w:t>
      наволочки подушечные верхних по 3 штуки на 1 год на 10 процентов штатного количества коек;</w:t>
      </w:r>
    </w:p>
    <w:p>
      <w:pPr>
        <w:spacing w:after="0"/>
        <w:ind w:left="0"/>
        <w:jc w:val="both"/>
      </w:pPr>
      <w:r>
        <w:rPr>
          <w:rFonts w:ascii="Times New Roman"/>
          <w:b w:val="false"/>
          <w:i w:val="false"/>
          <w:color w:val="000000"/>
          <w:sz w:val="28"/>
        </w:rPr>
        <w:t>
      простыни по 4 штуки на 1 год на 50 процентов штатного количества коек.</w:t>
      </w:r>
    </w:p>
    <w:p>
      <w:pPr>
        <w:spacing w:after="0"/>
        <w:ind w:left="0"/>
        <w:jc w:val="both"/>
      </w:pPr>
      <w:r>
        <w:rPr>
          <w:rFonts w:ascii="Times New Roman"/>
          <w:b w:val="false"/>
          <w:i w:val="false"/>
          <w:color w:val="000000"/>
          <w:sz w:val="28"/>
        </w:rPr>
        <w:t>
      4. Разрешается выдавать вместо пододеяльника - пододеяльник набивной, вместо подушки перовой – подушки с искусственным наполнителем, вместо простыни хлопчатобумажной – простынь набивную, вместо наволочки подушечной верхней – наволочку подушечную верхнею набивную.</w:t>
      </w:r>
    </w:p>
    <w:p>
      <w:pPr>
        <w:spacing w:after="0"/>
        <w:ind w:left="0"/>
        <w:jc w:val="both"/>
      </w:pPr>
      <w:r>
        <w:rPr>
          <w:rFonts w:ascii="Times New Roman"/>
          <w:b w:val="false"/>
          <w:i w:val="false"/>
          <w:color w:val="000000"/>
          <w:sz w:val="28"/>
        </w:rPr>
        <w:t>
      5. Мешки спальные отпускаются только туберкулезным отделениям госпиталей, а также по 2 штуки на каждый штатный санитарный автомобиль.</w:t>
      </w:r>
    </w:p>
    <w:p>
      <w:pPr>
        <w:spacing w:after="0"/>
        <w:ind w:left="0"/>
        <w:jc w:val="both"/>
      </w:pPr>
      <w:r>
        <w:rPr>
          <w:rFonts w:ascii="Times New Roman"/>
          <w:b w:val="false"/>
          <w:i w:val="false"/>
          <w:color w:val="000000"/>
          <w:sz w:val="28"/>
        </w:rPr>
        <w:t>
      6. Мешки для хранения и дезинфекции вещей отпускаются на 100 процентов штатного количества коек.</w:t>
      </w:r>
    </w:p>
    <w:bookmarkStart w:name="z29" w:id="29"/>
    <w:p>
      <w:pPr>
        <w:spacing w:after="0"/>
        <w:ind w:left="0"/>
        <w:jc w:val="both"/>
      </w:pPr>
      <w:r>
        <w:rPr>
          <w:rFonts w:ascii="Times New Roman"/>
          <w:b w:val="false"/>
          <w:i w:val="false"/>
          <w:color w:val="000000"/>
          <w:sz w:val="28"/>
        </w:rPr>
        <w:t>
                                  Норма № 21</w:t>
      </w:r>
    </w:p>
    <w:bookmarkEnd w:id="29"/>
    <w:p>
      <w:pPr>
        <w:spacing w:after="0"/>
        <w:ind w:left="0"/>
        <w:jc w:val="both"/>
      </w:pPr>
      <w:r>
        <w:rPr>
          <w:rFonts w:ascii="Times New Roman"/>
          <w:b w:val="false"/>
          <w:i w:val="false"/>
          <w:color w:val="000000"/>
          <w:sz w:val="28"/>
        </w:rPr>
        <w:t>
             снабжения вещевым и санитарно-хозяйственным имуществом</w:t>
      </w:r>
    </w:p>
    <w:p>
      <w:pPr>
        <w:spacing w:after="0"/>
        <w:ind w:left="0"/>
        <w:jc w:val="both"/>
      </w:pPr>
      <w:r>
        <w:rPr>
          <w:rFonts w:ascii="Times New Roman"/>
          <w:b w:val="false"/>
          <w:i w:val="false"/>
          <w:color w:val="000000"/>
          <w:sz w:val="28"/>
        </w:rPr>
        <w:t>
                     гинекологических отделений госпиталей</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одну койку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хлопчатобумажная женская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утепленный женский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полушерстяное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летнее (покрывало)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перовая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женский госпитальный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 хлопчатобумажная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Start w:name="z30" w:id="30"/>
    <w:p>
      <w:pPr>
        <w:spacing w:after="0"/>
        <w:ind w:left="0"/>
        <w:jc w:val="both"/>
      </w:pPr>
      <w:r>
        <w:rPr>
          <w:rFonts w:ascii="Times New Roman"/>
          <w:b w:val="false"/>
          <w:i w:val="false"/>
          <w:color w:val="000000"/>
          <w:sz w:val="28"/>
        </w:rPr>
        <w:t>
                                  Норма № 22</w:t>
      </w:r>
    </w:p>
    <w:bookmarkEnd w:id="30"/>
    <w:p>
      <w:pPr>
        <w:spacing w:after="0"/>
        <w:ind w:left="0"/>
        <w:jc w:val="both"/>
      </w:pPr>
      <w:r>
        <w:rPr>
          <w:rFonts w:ascii="Times New Roman"/>
          <w:b w:val="false"/>
          <w:i w:val="false"/>
          <w:color w:val="000000"/>
          <w:sz w:val="28"/>
        </w:rPr>
        <w:t>
         снабжения спецодеждой военнослужащих медицинских и ветеринарных</w:t>
      </w:r>
    </w:p>
    <w:p>
      <w:pPr>
        <w:spacing w:after="0"/>
        <w:ind w:left="0"/>
        <w:jc w:val="both"/>
      </w:pPr>
      <w:r>
        <w:rPr>
          <w:rFonts w:ascii="Times New Roman"/>
          <w:b w:val="false"/>
          <w:i w:val="false"/>
          <w:color w:val="000000"/>
          <w:sz w:val="28"/>
        </w:rPr>
        <w:t>
            частей, учреждений и подразделений (инвентарное имущество)</w:t>
      </w:r>
    </w:p>
    <w:p>
      <w:pPr>
        <w:spacing w:after="0"/>
        <w:ind w:left="0"/>
        <w:jc w:val="both"/>
      </w:pPr>
      <w:r>
        <w:rPr>
          <w:rFonts w:ascii="Times New Roman"/>
          <w:b w:val="false"/>
          <w:i w:val="false"/>
          <w:color w:val="000000"/>
          <w:sz w:val="28"/>
        </w:rPr>
        <w:t>
               (врачам, среднему и младшему медицинскому персоналу</w:t>
      </w:r>
    </w:p>
    <w:p>
      <w:pPr>
        <w:spacing w:after="0"/>
        <w:ind w:left="0"/>
        <w:jc w:val="both"/>
      </w:pPr>
      <w:r>
        <w:rPr>
          <w:rFonts w:ascii="Times New Roman"/>
          <w:b w:val="false"/>
          <w:i w:val="false"/>
          <w:color w:val="000000"/>
          <w:sz w:val="28"/>
        </w:rPr>
        <w:t>
                        подразделений, частей и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хлопчатобумажный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мужской медицинский с длинными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мужской медицинский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Полотенце хлопчатобумажное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мужские медицинские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женские медицинские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Рубаха хлопчатобумажная для хирургов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хлопчатобумажные для хирургов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хлопчатобумажные для хирургов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Халаты хлопчатобумажные хирургические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женский медицинский с длинными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женский медицинский с короткими рукавами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противочумный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противочумный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противочумный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Рубахи нательные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изолирующий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Выдаются для дежурства в стационаре и боксах.</w:t>
      </w:r>
    </w:p>
    <w:p>
      <w:pPr>
        <w:spacing w:after="0"/>
        <w:ind w:left="0"/>
        <w:jc w:val="both"/>
      </w:pPr>
      <w:r>
        <w:rPr>
          <w:rFonts w:ascii="Times New Roman"/>
          <w:b w:val="false"/>
          <w:i w:val="false"/>
          <w:color w:val="000000"/>
          <w:sz w:val="28"/>
        </w:rPr>
        <w:t>
      2. Выдается врачам, среднему, младшему медицинскому (госпитали, лазареты, медицинские роты, поликлиники) и ветеринарному персоналу, работающим в подразделениях, частях и учреждениях.</w:t>
      </w:r>
    </w:p>
    <w:p>
      <w:pPr>
        <w:spacing w:after="0"/>
        <w:ind w:left="0"/>
        <w:jc w:val="both"/>
      </w:pPr>
      <w:r>
        <w:rPr>
          <w:rFonts w:ascii="Times New Roman"/>
          <w:b w:val="false"/>
          <w:i w:val="false"/>
          <w:color w:val="000000"/>
          <w:sz w:val="28"/>
        </w:rPr>
        <w:t>
      3. Выдаются для хирургов в отделениях хирургического профиля и ветеринарных лазаретов.</w:t>
      </w:r>
    </w:p>
    <w:p>
      <w:pPr>
        <w:spacing w:after="0"/>
        <w:ind w:left="0"/>
        <w:jc w:val="both"/>
      </w:pPr>
      <w:r>
        <w:rPr>
          <w:rFonts w:ascii="Times New Roman"/>
          <w:b w:val="false"/>
          <w:i w:val="false"/>
          <w:color w:val="000000"/>
          <w:sz w:val="28"/>
        </w:rPr>
        <w:t>
      4. Выдается персоналу, занятому на работах по дератизации.</w:t>
      </w:r>
    </w:p>
    <w:p>
      <w:pPr>
        <w:spacing w:after="0"/>
        <w:ind w:left="0"/>
        <w:jc w:val="both"/>
      </w:pPr>
      <w:r>
        <w:rPr>
          <w:rFonts w:ascii="Times New Roman"/>
          <w:b w:val="false"/>
          <w:i w:val="false"/>
          <w:color w:val="000000"/>
          <w:sz w:val="28"/>
        </w:rPr>
        <w:t>
      5. Фартук прорезиненный, перчатки резиновые, нарукавники, очки и респиратор выдаются только военнослужащим, занятым на расфасовке, и фармацевтам, работающим с кислотами и ядовитыми веществами.</w:t>
      </w:r>
    </w:p>
    <w:p>
      <w:pPr>
        <w:spacing w:after="0"/>
        <w:ind w:left="0"/>
        <w:jc w:val="both"/>
      </w:pPr>
      <w:r>
        <w:rPr>
          <w:rFonts w:ascii="Times New Roman"/>
          <w:b w:val="false"/>
          <w:i w:val="false"/>
          <w:color w:val="000000"/>
          <w:sz w:val="28"/>
        </w:rPr>
        <w:t>
      6. Выдается персоналу, работающему в водолечебных кабинетах, отделениях и душевых приемных отделений.</w:t>
      </w:r>
    </w:p>
    <w:p>
      <w:pPr>
        <w:spacing w:after="0"/>
        <w:ind w:left="0"/>
        <w:jc w:val="both"/>
      </w:pPr>
      <w:r>
        <w:rPr>
          <w:rFonts w:ascii="Times New Roman"/>
          <w:b w:val="false"/>
          <w:i w:val="false"/>
          <w:color w:val="000000"/>
          <w:sz w:val="28"/>
        </w:rPr>
        <w:t>
      7. Выдается на персонал ветеринарных лазаретов.</w:t>
      </w:r>
    </w:p>
    <w:p>
      <w:pPr>
        <w:spacing w:after="0"/>
        <w:ind w:left="0"/>
        <w:jc w:val="both"/>
      </w:pPr>
      <w:r>
        <w:rPr>
          <w:rFonts w:ascii="Times New Roman"/>
          <w:b w:val="false"/>
          <w:i w:val="false"/>
          <w:color w:val="000000"/>
          <w:sz w:val="28"/>
        </w:rPr>
        <w:t>
      8. Выдается ветеринарным работникам для выполнения дезинфекционных работ.</w:t>
      </w:r>
    </w:p>
    <w:bookmarkStart w:name="z31" w:id="31"/>
    <w:p>
      <w:pPr>
        <w:spacing w:after="0"/>
        <w:ind w:left="0"/>
        <w:jc w:val="both"/>
      </w:pPr>
      <w:r>
        <w:rPr>
          <w:rFonts w:ascii="Times New Roman"/>
          <w:b w:val="false"/>
          <w:i w:val="false"/>
          <w:color w:val="000000"/>
          <w:sz w:val="28"/>
        </w:rPr>
        <w:t>
                                  Норма № 23</w:t>
      </w:r>
    </w:p>
    <w:bookmarkEnd w:id="31"/>
    <w:p>
      <w:pPr>
        <w:spacing w:after="0"/>
        <w:ind w:left="0"/>
        <w:jc w:val="both"/>
      </w:pPr>
      <w:r>
        <w:rPr>
          <w:rFonts w:ascii="Times New Roman"/>
          <w:b w:val="false"/>
          <w:i w:val="false"/>
          <w:color w:val="000000"/>
          <w:sz w:val="28"/>
        </w:rPr>
        <w:t>
             снабжения спецодеждой военнослужащих штатных комендантских</w:t>
      </w:r>
    </w:p>
    <w:p>
      <w:pPr>
        <w:spacing w:after="0"/>
        <w:ind w:left="0"/>
        <w:jc w:val="both"/>
      </w:pPr>
      <w:r>
        <w:rPr>
          <w:rFonts w:ascii="Times New Roman"/>
          <w:b w:val="false"/>
          <w:i w:val="false"/>
          <w:color w:val="000000"/>
          <w:sz w:val="28"/>
        </w:rPr>
        <w:t>
                частей и подразделений, инспекторов военной полиции</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 нагольная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из искусственной кожи с погонами со съемным утеплителем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из искусственной кожи со съемным утеплителем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белые из искусственной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Краги белые к перчаткам из искусственной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кирзовые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плечевым ремнем из искусственной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 регулировщика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Предметы спецодежды выдаются только на время несения службы.</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В районах с жарким климатом унты меховые выдаются сроком на 5 лет.</w:t>
      </w:r>
    </w:p>
    <w:bookmarkStart w:name="z32" w:id="32"/>
    <w:p>
      <w:pPr>
        <w:spacing w:after="0"/>
        <w:ind w:left="0"/>
        <w:jc w:val="both"/>
      </w:pPr>
      <w:r>
        <w:rPr>
          <w:rFonts w:ascii="Times New Roman"/>
          <w:b w:val="false"/>
          <w:i w:val="false"/>
          <w:color w:val="000000"/>
          <w:sz w:val="28"/>
        </w:rPr>
        <w:t>
                                   Норма № 24</w:t>
      </w:r>
    </w:p>
    <w:bookmarkEnd w:id="32"/>
    <w:p>
      <w:pPr>
        <w:spacing w:after="0"/>
        <w:ind w:left="0"/>
        <w:jc w:val="both"/>
      </w:pPr>
      <w:r>
        <w:rPr>
          <w:rFonts w:ascii="Times New Roman"/>
          <w:b w:val="false"/>
          <w:i w:val="false"/>
          <w:color w:val="000000"/>
          <w:sz w:val="28"/>
        </w:rPr>
        <w:t>
        снабжения специальной одеждой и имуществом частей и подразделений</w:t>
      </w:r>
    </w:p>
    <w:p>
      <w:pPr>
        <w:spacing w:after="0"/>
        <w:ind w:left="0"/>
        <w:jc w:val="both"/>
      </w:pPr>
      <w:r>
        <w:rPr>
          <w:rFonts w:ascii="Times New Roman"/>
          <w:b w:val="false"/>
          <w:i w:val="false"/>
          <w:color w:val="000000"/>
          <w:sz w:val="28"/>
        </w:rPr>
        <w:t>
      специального назначения, войсковой и оперативной разведки,</w:t>
      </w:r>
    </w:p>
    <w:p>
      <w:pPr>
        <w:spacing w:after="0"/>
        <w:ind w:left="0"/>
        <w:jc w:val="both"/>
      </w:pPr>
      <w:r>
        <w:rPr>
          <w:rFonts w:ascii="Times New Roman"/>
          <w:b w:val="false"/>
          <w:i w:val="false"/>
          <w:color w:val="000000"/>
          <w:sz w:val="28"/>
        </w:rPr>
        <w:t>
      горно-егерских и горно-стрелковых частей и подразделений,</w:t>
      </w:r>
    </w:p>
    <w:p>
      <w:pPr>
        <w:spacing w:after="0"/>
        <w:ind w:left="0"/>
        <w:jc w:val="both"/>
      </w:pPr>
      <w:r>
        <w:rPr>
          <w:rFonts w:ascii="Times New Roman"/>
          <w:b w:val="false"/>
          <w:i w:val="false"/>
          <w:color w:val="000000"/>
          <w:sz w:val="28"/>
        </w:rPr>
        <w:t>
      оперативных подразделений войсковой части 14776, подразделений</w:t>
      </w:r>
    </w:p>
    <w:p>
      <w:pPr>
        <w:spacing w:after="0"/>
        <w:ind w:left="0"/>
        <w:jc w:val="both"/>
      </w:pPr>
      <w:r>
        <w:rPr>
          <w:rFonts w:ascii="Times New Roman"/>
          <w:b w:val="false"/>
          <w:i w:val="false"/>
          <w:color w:val="000000"/>
          <w:sz w:val="28"/>
        </w:rPr>
        <w:t>
      оперативного реагирования и охраны специального назначения военной</w:t>
      </w:r>
    </w:p>
    <w:p>
      <w:pPr>
        <w:spacing w:after="0"/>
        <w:ind w:left="0"/>
        <w:jc w:val="both"/>
      </w:pPr>
      <w:r>
        <w:rPr>
          <w:rFonts w:ascii="Times New Roman"/>
          <w:b w:val="false"/>
          <w:i w:val="false"/>
          <w:color w:val="000000"/>
          <w:sz w:val="28"/>
        </w:rPr>
        <w:t>
      полиции, специалистов-расследователей авиационных происшествий</w:t>
      </w:r>
    </w:p>
    <w:p>
      <w:pPr>
        <w:spacing w:after="0"/>
        <w:ind w:left="0"/>
        <w:jc w:val="both"/>
      </w:pPr>
      <w:r>
        <w:rPr>
          <w:rFonts w:ascii="Times New Roman"/>
          <w:b w:val="false"/>
          <w:i w:val="false"/>
          <w:color w:val="000000"/>
          <w:sz w:val="28"/>
        </w:rPr>
        <w:t>
      органов безопасности полетов, а также поисково-спасательной</w:t>
      </w:r>
    </w:p>
    <w:p>
      <w:pPr>
        <w:spacing w:after="0"/>
        <w:ind w:left="0"/>
        <w:jc w:val="both"/>
      </w:pPr>
      <w:r>
        <w:rPr>
          <w:rFonts w:ascii="Times New Roman"/>
          <w:b w:val="false"/>
          <w:i w:val="false"/>
          <w:color w:val="000000"/>
          <w:sz w:val="28"/>
        </w:rPr>
        <w:t>
                  службы (подразделений)(инвентарное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Специальное имущество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тактическая для подразделений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для подразделений специального назначения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утепленный для подразделений специального назначения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горный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 (меховой) для подразделений специального назначения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летний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 (куртка) утепленная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меховые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Противопыльный шарф-платок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штурмовой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Забрало для штурмового шлема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для подразделений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гарантии завода изготовителя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Щит для подразделений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щитки на локти и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Бронежилет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Бронежилет (металлический)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скрытого 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Жилет разгрузочный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Жилет разгрузочный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тактической одежды для подразделений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многофункциональные для подразделений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Бахилы зимние для подразделений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тактические летние для подразделений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тактические демисезонные для подразделений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Жилет разгрузочный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Рюкзак с жесткой спинкой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Рюкзак горный (90-120л) с латами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транспортировочная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(косынка)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противоосколочные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стрелковые со сменными фильтрами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Наушники активные для стрельбы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универсальный для подразделений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Шапка-маска шерстяная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Маскировочная маска-накидка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трикотажная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кожаные горные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Накомарник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Полог противомоскитный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для подразделений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 летний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 зимний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 осенний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 весенний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штурмовые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Котелок комбинированный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котелку комбинированному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Палатка универсальная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Альпинистское и индивидуальное горное снаряжение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основной (веревка капроновая диаметром 10-12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вспомогательный (веревка капроновая диаметром 6-8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для страховки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Восьмерка металлическая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муфтой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10-ти зубовая универсальная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Ледоруб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Молоток альпинистский универсальный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альпинистский универсальный (обвязка)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Снегоступы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скальные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ледовые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специальная горная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(каска) альпиниста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Снаряжение, оборудование и имущество для боевых пловцов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5-7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9-12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сухого типа с ботами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и гамаши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утепленный для специалистов глубоководного погружения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дыхательная (полнолицевая)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Полумаска (полулицевая)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трубка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 в комплекте (баллон воздушный, компенсирующий жилет со встроенным бронежилетом с набором грузов, баллон 12-18 л., редуктор, набор шлангов, загубник)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открытого (закрытого) цикла дыхания (маломагнитный)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Грузовой пояс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водолазный с ножнами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водолазный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(консоль) водолазная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Водонепроницаемые часы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Подводный ручной фонарь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Аптечка водолазная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Буек контрольный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Лодка резиновая (надувная) с жестким дном на 4-8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 к аквалангам до 300 атмосфер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Страховочный шнур капроновый (15-20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Групповое горное снаряжение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Репшнур (веревка капроновая диаметром 50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Репшнур (веревка капроновая диаметром 25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Шнур лавинный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лавинная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Спусковое страховочное устройство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Закладка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с кейлоком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"восьмерка"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"жумар"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 – ролики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носилки (подвесная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Обмундирование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Пуховая куртка с брюками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ветрозащитный водонепроницаемый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Белье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утепленный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Термобелье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для низких температур (шерстяные)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Рейтузы шерстяные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Обувь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специальные горные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альпинистские утепленные на меху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прыжковые для подразделений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триконями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летние для подразделений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кожаные для подразделений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зимние для подразделений специального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с высоким голенищем (болотники)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полиуретановые с высоким голенищем (облегченные)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Спортивное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спортивная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или майка спортивная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купальные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Гражданская одежда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осенняя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(куртка) зимнее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(полусапожки)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Количество предметов отпускается из расчета на одного человека, кроме группового горного снаряжения. Групповое горное снаряжение отпускается из расчета на 3-5 человек.</w:t>
      </w:r>
    </w:p>
    <w:p>
      <w:pPr>
        <w:spacing w:after="0"/>
        <w:ind w:left="0"/>
        <w:jc w:val="both"/>
      </w:pPr>
      <w:r>
        <w:rPr>
          <w:rFonts w:ascii="Times New Roman"/>
          <w:b w:val="false"/>
          <w:i w:val="false"/>
          <w:color w:val="000000"/>
          <w:sz w:val="28"/>
        </w:rPr>
        <w:t>
      По данной норме также обеспечиваются военнослужащие, выполняющие международные обязательства за пределами территории Республики Казахстан. Цвет (расцветка) обмундирования и специального имущества определяется в зависимости от региона выполнения задач.</w:t>
      </w:r>
    </w:p>
    <w:p>
      <w:pPr>
        <w:spacing w:after="0"/>
        <w:ind w:left="0"/>
        <w:jc w:val="both"/>
      </w:pPr>
      <w:r>
        <w:rPr>
          <w:rFonts w:ascii="Times New Roman"/>
          <w:b w:val="false"/>
          <w:i w:val="false"/>
          <w:color w:val="000000"/>
          <w:sz w:val="28"/>
        </w:rPr>
        <w:t>
      Приобретение и обеспечение гражданской одеждой для подразделений особых групп специального назначения и оперативных подразделений воинских частей войсковой части 14776 осуществляется войсковой части 14776.</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Имущество, предназначенное для подразделений специального назначения и оперативных подразделений специального назначения войсковой части 14776.</w:t>
      </w:r>
    </w:p>
    <w:p>
      <w:pPr>
        <w:spacing w:after="0"/>
        <w:ind w:left="0"/>
        <w:jc w:val="both"/>
      </w:pPr>
      <w:r>
        <w:rPr>
          <w:rFonts w:ascii="Times New Roman"/>
          <w:b w:val="false"/>
          <w:i w:val="false"/>
          <w:color w:val="000000"/>
          <w:sz w:val="28"/>
        </w:rPr>
        <w:t>
      2. Имущество, предназначенное для частей и подразделений поисково-спасательной службы.</w:t>
      </w:r>
    </w:p>
    <w:p>
      <w:pPr>
        <w:spacing w:after="0"/>
        <w:ind w:left="0"/>
        <w:jc w:val="both"/>
      </w:pPr>
      <w:r>
        <w:rPr>
          <w:rFonts w:ascii="Times New Roman"/>
          <w:b w:val="false"/>
          <w:i w:val="false"/>
          <w:color w:val="000000"/>
          <w:sz w:val="28"/>
        </w:rPr>
        <w:t>
      3. Имущество, предназначенное для специалистов-расследователей авиационных происшествий органов безопасности полетов.</w:t>
      </w:r>
    </w:p>
    <w:p>
      <w:pPr>
        <w:spacing w:after="0"/>
        <w:ind w:left="0"/>
        <w:jc w:val="both"/>
      </w:pPr>
      <w:r>
        <w:rPr>
          <w:rFonts w:ascii="Times New Roman"/>
          <w:b w:val="false"/>
          <w:i w:val="false"/>
          <w:color w:val="000000"/>
          <w:sz w:val="28"/>
        </w:rPr>
        <w:t>
      4. Имущество, предназначенное для войсковой и оперативной разведки, горно-егерских и горно-стрелковых частей и подразделений.</w:t>
      </w:r>
    </w:p>
    <w:p>
      <w:pPr>
        <w:spacing w:after="0"/>
        <w:ind w:left="0"/>
        <w:jc w:val="both"/>
      </w:pPr>
      <w:r>
        <w:rPr>
          <w:rFonts w:ascii="Times New Roman"/>
          <w:b w:val="false"/>
          <w:i w:val="false"/>
          <w:color w:val="000000"/>
          <w:sz w:val="28"/>
        </w:rPr>
        <w:t>
      5. Имущество, предназначенное для войсковой части 36814.</w:t>
      </w:r>
    </w:p>
    <w:p>
      <w:pPr>
        <w:spacing w:after="0"/>
        <w:ind w:left="0"/>
        <w:jc w:val="both"/>
      </w:pPr>
      <w:r>
        <w:rPr>
          <w:rFonts w:ascii="Times New Roman"/>
          <w:b w:val="false"/>
          <w:i w:val="false"/>
          <w:color w:val="000000"/>
          <w:sz w:val="28"/>
        </w:rPr>
        <w:t>
      6. Имущество, предназначенное для подразделений охраны специального назначения военной полиции.</w:t>
      </w:r>
    </w:p>
    <w:p>
      <w:pPr>
        <w:spacing w:after="0"/>
        <w:ind w:left="0"/>
        <w:jc w:val="both"/>
      </w:pPr>
      <w:r>
        <w:rPr>
          <w:rFonts w:ascii="Times New Roman"/>
          <w:b w:val="false"/>
          <w:i w:val="false"/>
          <w:color w:val="000000"/>
          <w:sz w:val="28"/>
        </w:rPr>
        <w:t>
      7. Имущество, предназначенное для подразделений оперативного реагирования военной полиции.</w:t>
      </w:r>
    </w:p>
    <w:p>
      <w:pPr>
        <w:spacing w:after="0"/>
        <w:ind w:left="0"/>
        <w:jc w:val="both"/>
      </w:pPr>
      <w:r>
        <w:rPr>
          <w:rFonts w:ascii="Times New Roman"/>
          <w:b w:val="false"/>
          <w:i w:val="false"/>
          <w:color w:val="000000"/>
          <w:sz w:val="28"/>
        </w:rPr>
        <w:t>
      8. Имущество, предназначенное для подразделений особых групп специального назначения и оперативных подразделений воинских частей войсковой части 14776.</w:t>
      </w:r>
    </w:p>
    <w:p>
      <w:pPr>
        <w:spacing w:after="0"/>
        <w:ind w:left="0"/>
        <w:jc w:val="both"/>
      </w:pPr>
      <w:r>
        <w:rPr>
          <w:rFonts w:ascii="Times New Roman"/>
          <w:b w:val="false"/>
          <w:i w:val="false"/>
          <w:color w:val="000000"/>
          <w:sz w:val="28"/>
        </w:rPr>
        <w:t>
      9. Имущество, предназначенное для штатных (нештатных) водолазов кораблей и судов ВМС.</w:t>
      </w:r>
    </w:p>
    <w:p>
      <w:pPr>
        <w:spacing w:after="0"/>
        <w:ind w:left="0"/>
        <w:jc w:val="both"/>
      </w:pPr>
      <w:r>
        <w:rPr>
          <w:rFonts w:ascii="Times New Roman"/>
          <w:b w:val="false"/>
          <w:i w:val="false"/>
          <w:color w:val="000000"/>
          <w:sz w:val="28"/>
        </w:rPr>
        <w:t>
      10. Имущество, предназначенное для подразделений специального назначения ВМС.</w:t>
      </w:r>
    </w:p>
    <w:p>
      <w:pPr>
        <w:spacing w:after="0"/>
        <w:ind w:left="0"/>
        <w:jc w:val="both"/>
      </w:pPr>
      <w:r>
        <w:rPr>
          <w:rFonts w:ascii="Times New Roman"/>
          <w:b w:val="false"/>
          <w:i w:val="false"/>
          <w:color w:val="000000"/>
          <w:sz w:val="28"/>
        </w:rPr>
        <w:t>
      11. Спортивной формой обеспечиваются военнослужащие подразделений специального назначения, участвующие в международных соревнованиях и военнослужащие, выполняющие международные обязательства за пределами территории Республики Казахстан.</w:t>
      </w:r>
    </w:p>
    <w:p>
      <w:pPr>
        <w:spacing w:after="0"/>
        <w:ind w:left="0"/>
        <w:jc w:val="both"/>
      </w:pPr>
      <w:r>
        <w:rPr>
          <w:rFonts w:ascii="Times New Roman"/>
          <w:b w:val="false"/>
          <w:i w:val="false"/>
          <w:color w:val="000000"/>
          <w:sz w:val="28"/>
        </w:rPr>
        <w:t>
      12. Для подразделений специального назначения дополнительно выдается питьевая система типа "CAMEL-BAG".</w:t>
      </w:r>
    </w:p>
    <w:p>
      <w:pPr>
        <w:spacing w:after="0"/>
        <w:ind w:left="0"/>
        <w:jc w:val="both"/>
      </w:pPr>
      <w:r>
        <w:rPr>
          <w:rFonts w:ascii="Times New Roman"/>
          <w:b w:val="false"/>
          <w:i w:val="false"/>
          <w:color w:val="000000"/>
          <w:sz w:val="28"/>
        </w:rPr>
        <w:t>
      13. Выдается в личное пользование.</w:t>
      </w:r>
    </w:p>
    <w:bookmarkStart w:name="z34" w:id="33"/>
    <w:p>
      <w:pPr>
        <w:spacing w:after="0"/>
        <w:ind w:left="0"/>
        <w:jc w:val="both"/>
      </w:pPr>
      <w:r>
        <w:rPr>
          <w:rFonts w:ascii="Times New Roman"/>
          <w:b w:val="false"/>
          <w:i w:val="false"/>
          <w:color w:val="000000"/>
          <w:sz w:val="28"/>
        </w:rPr>
        <w:t>
                                  Норма № 25</w:t>
      </w:r>
    </w:p>
    <w:bookmarkEnd w:id="33"/>
    <w:p>
      <w:pPr>
        <w:spacing w:after="0"/>
        <w:ind w:left="0"/>
        <w:jc w:val="both"/>
      </w:pPr>
      <w:r>
        <w:rPr>
          <w:rFonts w:ascii="Times New Roman"/>
          <w:b w:val="false"/>
          <w:i w:val="false"/>
          <w:color w:val="000000"/>
          <w:sz w:val="28"/>
        </w:rPr>
        <w:t>
               снабжения вещевым имуществом гражданского персонала</w:t>
      </w:r>
    </w:p>
    <w:p>
      <w:pPr>
        <w:spacing w:after="0"/>
        <w:ind w:left="0"/>
        <w:jc w:val="both"/>
      </w:pPr>
      <w:r>
        <w:rPr>
          <w:rFonts w:ascii="Times New Roman"/>
          <w:b w:val="false"/>
          <w:i w:val="false"/>
          <w:color w:val="000000"/>
          <w:sz w:val="28"/>
        </w:rPr>
        <w:t>
                      военизированной и сторожевой охраны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полевая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хлопчатобумажные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хлопчатобумажные утепленные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теплые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с высокими берцами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 или поясной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овчинный или полушубок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Валенки на резиновой подошве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обеспечивается личный состав штатных сторожевой и военизированной охраны, содержащихся по типовым штатам (штатному расписанию).</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Плащи брезентовые, тулупы (полушубки) и валенки на резиновой подошве выдаются из расчета на каждый наружный пост.</w:t>
      </w:r>
    </w:p>
    <w:bookmarkStart w:name="z33" w:id="34"/>
    <w:p>
      <w:pPr>
        <w:spacing w:after="0"/>
        <w:ind w:left="0"/>
        <w:jc w:val="both"/>
      </w:pPr>
      <w:r>
        <w:rPr>
          <w:rFonts w:ascii="Times New Roman"/>
          <w:b w:val="false"/>
          <w:i w:val="false"/>
          <w:color w:val="000000"/>
          <w:sz w:val="28"/>
        </w:rPr>
        <w:t>
                                   Норма № 26</w:t>
      </w:r>
    </w:p>
    <w:bookmarkEnd w:id="34"/>
    <w:p>
      <w:pPr>
        <w:spacing w:after="0"/>
        <w:ind w:left="0"/>
        <w:jc w:val="both"/>
      </w:pPr>
      <w:r>
        <w:rPr>
          <w:rFonts w:ascii="Times New Roman"/>
          <w:b w:val="false"/>
          <w:i w:val="false"/>
          <w:color w:val="000000"/>
          <w:sz w:val="28"/>
        </w:rPr>
        <w:t>
                  снабжения обмундированием парадной формы одежды</w:t>
      </w:r>
    </w:p>
    <w:p>
      <w:pPr>
        <w:spacing w:after="0"/>
        <w:ind w:left="0"/>
        <w:jc w:val="both"/>
      </w:pPr>
      <w:r>
        <w:rPr>
          <w:rFonts w:ascii="Times New Roman"/>
          <w:b w:val="false"/>
          <w:i w:val="false"/>
          <w:color w:val="000000"/>
          <w:sz w:val="28"/>
        </w:rPr>
        <w:t>
              военнослужащих почетного караула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 двумя чехлами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 с погонами, воротником из каракуля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в сапоги установленного цвета с кантами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белого цвета с погонами и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Форменная фланелевая блуза синего цвета с погончиками и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Форменная верхняя рубаха белого цвета с погончиками и брюки навыпуск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кожаные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кожаные утепленные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хлопчатобумажные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знаменосца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ассистентов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Парадная форма одежды носится только при нахождении в составе почетного караула и на парадах войск.</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Выдается военнослужащим, кроме военнослужащих Военно-морских сил, частей морской пехоты.</w:t>
      </w:r>
    </w:p>
    <w:p>
      <w:pPr>
        <w:spacing w:after="0"/>
        <w:ind w:left="0"/>
        <w:jc w:val="both"/>
      </w:pPr>
      <w:r>
        <w:rPr>
          <w:rFonts w:ascii="Times New Roman"/>
          <w:b w:val="false"/>
          <w:i w:val="false"/>
          <w:color w:val="000000"/>
          <w:sz w:val="28"/>
        </w:rPr>
        <w:t>
      2. Выдается офицерскому составу Военно-морских сил, частей морской пехоты.</w:t>
      </w:r>
    </w:p>
    <w:p>
      <w:pPr>
        <w:spacing w:after="0"/>
        <w:ind w:left="0"/>
        <w:jc w:val="both"/>
      </w:pPr>
      <w:r>
        <w:rPr>
          <w:rFonts w:ascii="Times New Roman"/>
          <w:b w:val="false"/>
          <w:i w:val="false"/>
          <w:color w:val="000000"/>
          <w:sz w:val="28"/>
        </w:rPr>
        <w:t>
      3. Выдается старшинам и матросам Военно-морских сил, частей морской пехоты.</w:t>
      </w:r>
    </w:p>
    <w:p>
      <w:pPr>
        <w:spacing w:after="0"/>
        <w:ind w:left="0"/>
        <w:jc w:val="both"/>
      </w:pPr>
      <w:r>
        <w:rPr>
          <w:rFonts w:ascii="Times New Roman"/>
          <w:b w:val="false"/>
          <w:i w:val="false"/>
          <w:color w:val="000000"/>
          <w:sz w:val="28"/>
        </w:rPr>
        <w:t>
      4. Для офицерского состава Военно-морских сил, частей морской пехоты вместо пояса парадного золотистого цвета выдается пояс парадный золотистого цвета с креплением для кортика.</w:t>
      </w:r>
    </w:p>
    <w:bookmarkStart w:name="z35" w:id="35"/>
    <w:p>
      <w:pPr>
        <w:spacing w:after="0"/>
        <w:ind w:left="0"/>
        <w:jc w:val="both"/>
      </w:pPr>
      <w:r>
        <w:rPr>
          <w:rFonts w:ascii="Times New Roman"/>
          <w:b w:val="false"/>
          <w:i w:val="false"/>
          <w:color w:val="000000"/>
          <w:sz w:val="28"/>
        </w:rPr>
        <w:t>
                                 Норма № 27</w:t>
      </w:r>
    </w:p>
    <w:bookmarkEnd w:id="35"/>
    <w:p>
      <w:pPr>
        <w:spacing w:after="0"/>
        <w:ind w:left="0"/>
        <w:jc w:val="both"/>
      </w:pPr>
      <w:r>
        <w:rPr>
          <w:rFonts w:ascii="Times New Roman"/>
          <w:b w:val="false"/>
          <w:i w:val="false"/>
          <w:color w:val="000000"/>
          <w:sz w:val="28"/>
        </w:rPr>
        <w:t>
            снабжения парадным обмундированием военных дирижеров и</w:t>
      </w:r>
    </w:p>
    <w:p>
      <w:pPr>
        <w:spacing w:after="0"/>
        <w:ind w:left="0"/>
        <w:jc w:val="both"/>
      </w:pPr>
      <w:r>
        <w:rPr>
          <w:rFonts w:ascii="Times New Roman"/>
          <w:b w:val="false"/>
          <w:i w:val="false"/>
          <w:color w:val="000000"/>
          <w:sz w:val="28"/>
        </w:rPr>
        <w:t>
           военнослужащих духового оркестра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Парадное обмундирование военных дирижеров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белого цвета с околышем цвета морской волны с кантом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установленного цвета с кантом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серого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белого цвета с погонами и брюки навыпуск цвета морской волны с кантами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 погонами и брюки навыпуск цвета морской волны с кантами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утепленное стального цвета с воротником из каракуля серого цвета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цвета темной полыни с воротником из каракуля серого цвета и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Парадное обмундирование военнослужащих духового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установленного цвета с кантом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серого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 погонами и брюки навыпуск цвета морской волны с кантами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утепленное цвета темной полыни с воротником из каракуля серого цвета и погонами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с двумя металлическими наконечниками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Концертное обмундирование (униформа) для дирижеров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закрытый белого цвета с погонами (с эполетом) и брюки навыпуск черного цвета с кантом желтого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Пояс-кушак бирюзового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с двумя металлическими наконечниками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Концертное обмундирование (униформа) для военнослужащих духового оркестра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закрытый бирюзового цвета с погонами (с эполетом) и брюки навыпуск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 с одним металлическим наконечником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Концертное обмундирование (униформа) носится при проведении торжественных мероприятий и концертах.</w:t>
      </w:r>
    </w:p>
    <w:p>
      <w:pPr>
        <w:spacing w:after="0"/>
        <w:ind w:left="0"/>
        <w:jc w:val="both"/>
      </w:pPr>
      <w:r>
        <w:rPr>
          <w:rFonts w:ascii="Times New Roman"/>
          <w:b w:val="false"/>
          <w:i w:val="false"/>
          <w:color w:val="000000"/>
          <w:sz w:val="28"/>
        </w:rPr>
        <w:t>
      По данной норме также обеспечивается гражданский персонал, входящий в состав духового оркестра.</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Start w:name="z36" w:id="36"/>
    <w:p>
      <w:pPr>
        <w:spacing w:after="0"/>
        <w:ind w:left="0"/>
        <w:jc w:val="both"/>
      </w:pPr>
      <w:r>
        <w:rPr>
          <w:rFonts w:ascii="Times New Roman"/>
          <w:b w:val="false"/>
          <w:i w:val="false"/>
          <w:color w:val="000000"/>
          <w:sz w:val="28"/>
        </w:rPr>
        <w:t>
                                  Норма № 28</w:t>
      </w:r>
    </w:p>
    <w:bookmarkEnd w:id="36"/>
    <w:p>
      <w:pPr>
        <w:spacing w:after="0"/>
        <w:ind w:left="0"/>
        <w:jc w:val="both"/>
      </w:pPr>
      <w:r>
        <w:rPr>
          <w:rFonts w:ascii="Times New Roman"/>
          <w:b w:val="false"/>
          <w:i w:val="false"/>
          <w:color w:val="000000"/>
          <w:sz w:val="28"/>
        </w:rPr>
        <w:t>
               снабжения вещевым имуществом Центрального ансамбля</w:t>
      </w:r>
    </w:p>
    <w:p>
      <w:pPr>
        <w:spacing w:after="0"/>
        <w:ind w:left="0"/>
        <w:jc w:val="both"/>
      </w:pPr>
      <w:r>
        <w:rPr>
          <w:rFonts w:ascii="Times New Roman"/>
          <w:b w:val="false"/>
          <w:i w:val="false"/>
          <w:color w:val="000000"/>
          <w:sz w:val="28"/>
        </w:rPr>
        <w:t>
      Министерства обороны Республики Казахстан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брюки навыпуск установленного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также обеспечивается гражданский персонал, входящий в состав Центрального ансамбля Министерства обороны Республики Казахстан.</w:t>
      </w:r>
    </w:p>
    <w:bookmarkStart w:name="z37" w:id="37"/>
    <w:p>
      <w:pPr>
        <w:spacing w:after="0"/>
        <w:ind w:left="0"/>
        <w:jc w:val="both"/>
      </w:pPr>
      <w:r>
        <w:rPr>
          <w:rFonts w:ascii="Times New Roman"/>
          <w:b w:val="false"/>
          <w:i w:val="false"/>
          <w:color w:val="000000"/>
          <w:sz w:val="28"/>
        </w:rPr>
        <w:t>
                                   Норма № 29</w:t>
      </w:r>
    </w:p>
    <w:bookmarkEnd w:id="37"/>
    <w:p>
      <w:pPr>
        <w:spacing w:after="0"/>
        <w:ind w:left="0"/>
        <w:jc w:val="both"/>
      </w:pPr>
      <w:r>
        <w:rPr>
          <w:rFonts w:ascii="Times New Roman"/>
          <w:b w:val="false"/>
          <w:i w:val="false"/>
          <w:color w:val="000000"/>
          <w:sz w:val="28"/>
        </w:rPr>
        <w:t>
          снабжения спецодеждой военнослужащих, гражданского персонала,</w:t>
      </w:r>
    </w:p>
    <w:p>
      <w:pPr>
        <w:spacing w:after="0"/>
        <w:ind w:left="0"/>
        <w:jc w:val="both"/>
      </w:pPr>
      <w:r>
        <w:rPr>
          <w:rFonts w:ascii="Times New Roman"/>
          <w:b w:val="false"/>
          <w:i w:val="false"/>
          <w:color w:val="000000"/>
          <w:sz w:val="28"/>
        </w:rPr>
        <w:t>
                занятых на работах в продовольственной службе</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Начальникам столовых (камбузов), дежурным по столовой, солдатам и матросам, назначенным на резку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хлопчатобумажная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Нарукавники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Поварам (кокам) всех категорий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хлопчатобумажная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Брюки хлопчатобумажные поварские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Тапочки кожаные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Начальникам и кладовщикам продовольственных складов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хлопчатобумажный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Начальникам хлебопекарен, их заместителям, инструкторам по хлебопечению, начальникам отделений хлебопечения, лаборантам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Халат хлопчатобумажный белого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Пекарям всех категорий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Рубашка хлопчатобумажная для пекарей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Брюки хлопчатобумажные поварские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Полотенце хлопчатобумажное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Тапочки кожаные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Военнослужащим и гражданскому персоналу, занятым на работах по погрузке и перевозке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комбинированные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Военнослужащим и гражданскому персоналу, занятым на работах по погрузке и перевозке мяса, забое и разделке туш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клеенчатый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Нарукавники клеенчатые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 комбинированные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Халат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Военнослужащим суточного наряда по столовой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 хлопчатобумажный поварской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хлопчатобумажная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Колпаки поварские и нарукавники хлопчатобумажные начальникам столовых и дежурным по столовой не выдаются.</w:t>
      </w:r>
    </w:p>
    <w:p>
      <w:pPr>
        <w:spacing w:after="0"/>
        <w:ind w:left="0"/>
        <w:jc w:val="both"/>
      </w:pPr>
      <w:r>
        <w:rPr>
          <w:rFonts w:ascii="Times New Roman"/>
          <w:b w:val="false"/>
          <w:i w:val="false"/>
          <w:color w:val="000000"/>
          <w:sz w:val="28"/>
        </w:rPr>
        <w:t>
      2. Дежурный врач и другие лица, проверяющие кухни-столовые, обеспечиваются куртками за счет их наличия по норме содержания.</w:t>
      </w:r>
    </w:p>
    <w:bookmarkStart w:name="z38" w:id="38"/>
    <w:p>
      <w:pPr>
        <w:spacing w:after="0"/>
        <w:ind w:left="0"/>
        <w:jc w:val="both"/>
      </w:pPr>
      <w:r>
        <w:rPr>
          <w:rFonts w:ascii="Times New Roman"/>
          <w:b w:val="false"/>
          <w:i w:val="false"/>
          <w:color w:val="000000"/>
          <w:sz w:val="28"/>
        </w:rPr>
        <w:t>
                                  Норма № 30</w:t>
      </w:r>
    </w:p>
    <w:bookmarkEnd w:id="38"/>
    <w:p>
      <w:pPr>
        <w:spacing w:after="0"/>
        <w:ind w:left="0"/>
        <w:jc w:val="both"/>
      </w:pPr>
      <w:r>
        <w:rPr>
          <w:rFonts w:ascii="Times New Roman"/>
          <w:b w:val="false"/>
          <w:i w:val="false"/>
          <w:color w:val="000000"/>
          <w:sz w:val="28"/>
        </w:rPr>
        <w:t>
               снабжения спецодеждой военнослужащих и гражданского</w:t>
      </w:r>
    </w:p>
    <w:p>
      <w:pPr>
        <w:spacing w:after="0"/>
        <w:ind w:left="0"/>
        <w:jc w:val="both"/>
      </w:pPr>
      <w:r>
        <w:rPr>
          <w:rFonts w:ascii="Times New Roman"/>
          <w:b w:val="false"/>
          <w:i w:val="false"/>
          <w:color w:val="000000"/>
          <w:sz w:val="28"/>
        </w:rPr>
        <w:t>
                       персонала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предметов </w:t>
            </w:r>
          </w:p>
          <w:p>
            <w:pPr>
              <w:spacing w:after="20"/>
              <w:ind w:left="20"/>
              <w:jc w:val="both"/>
            </w:pPr>
            <w:r>
              <w:rPr>
                <w:rFonts w:ascii="Times New Roman"/>
                <w:b w:val="false"/>
                <w:i w:val="false"/>
                <w:color w:val="000000"/>
                <w:sz w:val="20"/>
              </w:rPr>
              <w:t>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работающим в неотапливаемых помещениях складов (баз) и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Телогрейка ватная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Шаровары ватные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рабочие или перчатки трикотажные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Шлем хлопчатобумажный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Занятыми погрузочно-разгрузочными работами и обслуживанием техники на складах (базах), начальникам складов (хранилищ) и кладовщикам материальных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 брюки) хлопчатобумажные защитного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комбинированные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Работающим в химических лабораториях и лабораториях ГСМ, а также занятым на работах по отбору проб химических продуктов (в том числе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Сапоги кирзовые на маслобензостойкой подошве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Перчатки кислотощелочестойкие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Фартук защитный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Нарукавники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Сапоги кислотощелочестойкие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Начальникам складов (хранилищ) и кладовщикам химических веществ 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изолирующий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Работающим в пороховых складах и пиротехникам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Галоши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 комбинированные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Работающим с разрушающими химическими веществами и аккумуляторщикам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изолирующий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3.Перчатки кислотощелочестойкие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Галоши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Выполняющим электротехнические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резиновые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Галоши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Работающим на электрогазосварке и резке металлов, у горнов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 брюки) зимний для сварщиков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 брюки) летний для сварщиков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Шлем со светофильтром (щиток для сварщиков)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Очки светозащитные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Галоши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Перчатки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Шлем хлопчатобумажный зимний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Занятым на работах по ковке лошадей, кузнецам, сапожникам и шорникам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Рукавицы брезентовые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трикотажные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Наборщикам и печатникам типографий, картографических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трикотажные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Занятым на работах по эксплуатации котельных и теплосиловых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Костюм (куртка и брюки,) хлопчатобумажный защитного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 брюки)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Сапоги или ботинки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Занятым на работах по эксплуатации инженерных сетей и санитарно-технических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 брюки)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комбинированные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Костюм (куртка и брюки, с резиновыми сапогами) для понтонеров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Дрессировщикам, инструкторам и вожатым служебных собак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 брюки) хлопчатобумажный защитного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Куртка и брюки для дрессировки собак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Пальто для дрессировки собак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Рукава для дрессировки собак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Разгрузочный жилет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Постоянно занятым на работах по приемке и хранению этилированного бензина, а также по заправке машин этим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Фуражка полевая хлопчатобумажная защитного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Шапка-ушанка меховая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Костюм (крутка и брюки) хлопчатобумажный защитного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Белье нательное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Рукавицы комбинированные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Непосредственно выполняющим работы по ремонту, настройке и эксплуатации радиолокационных станций и других радиоэлектронных устройств в электромагнитном поле сверхвысокой частоты, превышающем допустимые нормы, или работающим в зоне воздействия такого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Механикам ПРС, РЛС, мастерам по ремонту стрелкового оружия, подъемных механизмов, агрегатов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Костюм (куртка и брюки) хлопчатобумажный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Занятым на строительных и ремонтных работах: саперам, плотникам, кровельщикам, мостовикам, слесарям, токарям и др. специалистам, связанным с механической обработкой металлов и земляными работами, дорожным мастерам, штукатурам, каменщикам, малярам.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Рукавицы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 брюки)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Фуражка хлопчатобумажная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Ботинки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Занятым на мойке боевых, строевых и транспортных машин на моечный пост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Сапоги резиновые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прорезиненные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Выполняющим работы на высоте и по зачистке цистерн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Пояс предохранительный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Каска защитная пластмассовая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Занятым на работах по ремонту кораблей, катеров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 брюки)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Очки защитные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Работающим в лабораториях, радиомастерских, архивах, библиотеках, киномеханикам, фото и кинолабораториях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Начальникам маяков, техникам маяков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Костюм хлопчатобумажный, хлопчатобумажный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Плащ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Ботинки юфтевые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Куртка утепленная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Начальникам групп навигационных огней маяка и маячной группы из 2-3 установок, радиомаяка, створа огней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Плащ прорезиненный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Ботинки юфтевые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Сапоги резиновые с удлиненными голенищами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Костюм (куртка и брюки) утепленный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Валенки с галошами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Очки светозащитные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Рукавицы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Рукавицы меховые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Фуражка хлопчатобумажная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Участвующим в работе промерных партий: командирам, инженерам-гидрографам, инженерам-геодезистам, инженерам-топографам, прорабам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Плащ прорезиненный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Ботинки юфтевые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Сапоги резиновые с удлиненными голенищами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Костюм из водоупорной ткани со съемным утеплителем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Рукавицы меховые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Костюм (куртка и брюки) утепленный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Очки светозащитные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Работающим в группах антенных устройств узлов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Куртка и брюки из водоупорной ткани с утеплителем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 брюки) хлопчатобумажный защитного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Плащ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Перчатки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Подшлемник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Рукавицы хлопчатобумажные на меху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Работающим на дизельных электростанциях и высоковольтных устройствах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Костюм (куртка и брюки) хлопчатобумажный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комбинированные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Сапоги резиновые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Галоши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Боты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Наушники противошумные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Электрикам и линейным надсмотрщикам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Телогрейка ватная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Шаровары ватные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Плащ брезентовый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брезентовые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Галоши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 диэлектрические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Работающим с металлизированным волокном в группах обслуживания авиавооружений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кожаные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 хлопчатобумажная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Расчетам штатных подразделений радиационной, химической и биологической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Подшлемник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Белье нательное (термобелье)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 противоосколочные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Бронежилет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Расчетам штатных подразделений радиационной, химической и биологической защиты и специальной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Подшлемник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Белье нательное термозащитное (термобелье)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 защитные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Водолазам всех категорий при работе под водой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Феска или шерстяной подшлемник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Свитер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Рейтузы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Чулки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Носки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Носки или чулки меховые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 шерстяные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Фал или канат капроновый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Военнослужащим войск ПВО, несущим боевое дежурство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Берет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Утепленные куртка и брюки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Сандалеты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Военнослужащим съемочных групп пресс-службы Министерства обороны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Пилотка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Жилет хлопчатобумажный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Военнослужащим учреждений военных сообщений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Жилет сигнальный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Военнослужащим военной полиции, несущим службу по обеспечению общественного порядка и безопасности дорожного движения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Термобелье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Брюки тактические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Рубашка с длинными рукавами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Рубашка с короткими руковами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Кепи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Костюм (куртка и брюки) демисезонный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компл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Костюм (куртка брюки) зимний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Свитер (куртка) утепленный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Перчатки утепленные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Ботинки с высокими берцами установленного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Военнослужащим, проходящим воинскую службу в стратегических, оперативно-стратегических, оперативно-тактических органов военного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Куртка с длинными рукавами и брюки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Куртка с короткими рукавами и брюки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Военнослужащим, получающим флотскую форму 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Куртка с длинными рукавами и брюки навыпуск песочного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Куртка с короткими рукавами и брюки навыпуск песочного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Куртка и брюки навыпуск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Утепленные куртка и брюки установленнотго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Гражданский персонал, занимающий должности заместителей и помощников Министра обороны Республики Казахстан, начальников структурных подразделений Министерства обороны, Генерального штаба 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Куртка с длинными рукавами и брюки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Куртка с короткими рукавами и брюки установленного цвета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Шапка из каракуля установленного цвета с козырьком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Плащ-накидка с ремнем для 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Фуражка полевая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Полевые куртка и брюки прямого покроя камуфляжной расцветки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Полевые утепленные куртка и брюки прямого покроя камуфляжной расцветки с шапкой шерстяной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Ботинки кожаные с высокими берцами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Ботинки кожаные с высокими берцами утепленные черного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Футболка однотонного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Ремень полевой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Сумка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Сумка (рюкзак) с несессером для личных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Вместо телогрейки ватной и шаровар ватных разрешается выдавать куртку и брюки утепленные установленного цвета 1 комплект на 3 года.</w:t>
      </w:r>
    </w:p>
    <w:p>
      <w:pPr>
        <w:spacing w:after="0"/>
        <w:ind w:left="0"/>
        <w:jc w:val="both"/>
      </w:pPr>
      <w:r>
        <w:rPr>
          <w:rFonts w:ascii="Times New Roman"/>
          <w:b w:val="false"/>
          <w:i w:val="false"/>
          <w:color w:val="000000"/>
          <w:sz w:val="28"/>
        </w:rPr>
        <w:t>
      2. Валенки в районах с жарким климатом выдаются на 4 года.</w:t>
      </w:r>
    </w:p>
    <w:p>
      <w:pPr>
        <w:spacing w:after="0"/>
        <w:ind w:left="0"/>
        <w:jc w:val="both"/>
      </w:pPr>
      <w:r>
        <w:rPr>
          <w:rFonts w:ascii="Times New Roman"/>
          <w:b w:val="false"/>
          <w:i w:val="false"/>
          <w:color w:val="000000"/>
          <w:sz w:val="28"/>
        </w:rPr>
        <w:t>
      3. Фартук прорезиненный выдается только тем, кто работает с горюче-смазочными материалами и красками.</w:t>
      </w:r>
    </w:p>
    <w:p>
      <w:pPr>
        <w:spacing w:after="0"/>
        <w:ind w:left="0"/>
        <w:jc w:val="both"/>
      </w:pPr>
      <w:r>
        <w:rPr>
          <w:rFonts w:ascii="Times New Roman"/>
          <w:b w:val="false"/>
          <w:i w:val="false"/>
          <w:color w:val="000000"/>
          <w:sz w:val="28"/>
        </w:rPr>
        <w:t>
      4. Выдается также специалистам-расследователям авиационных происшествий органов безопасности полетов.</w:t>
      </w:r>
    </w:p>
    <w:p>
      <w:pPr>
        <w:spacing w:after="0"/>
        <w:ind w:left="0"/>
        <w:jc w:val="both"/>
      </w:pPr>
      <w:r>
        <w:rPr>
          <w:rFonts w:ascii="Times New Roman"/>
          <w:b w:val="false"/>
          <w:i w:val="false"/>
          <w:color w:val="000000"/>
          <w:sz w:val="28"/>
        </w:rPr>
        <w:t>
      5. Сапоги кирзовые на маслобензостойкой подошве выдаются только занятым на работах по отбору проб химических продуктов (в том числе горюче-смазочными материалами).</w:t>
      </w:r>
    </w:p>
    <w:p>
      <w:pPr>
        <w:spacing w:after="0"/>
        <w:ind w:left="0"/>
        <w:jc w:val="both"/>
      </w:pPr>
      <w:r>
        <w:rPr>
          <w:rFonts w:ascii="Times New Roman"/>
          <w:b w:val="false"/>
          <w:i w:val="false"/>
          <w:color w:val="000000"/>
          <w:sz w:val="28"/>
        </w:rPr>
        <w:t>
      6. Данные предметы в указанном количестве отпускаются на лабораторию и выдаются дежурным для работы с кислотами и щелочами.</w:t>
      </w:r>
    </w:p>
    <w:p>
      <w:pPr>
        <w:spacing w:after="0"/>
        <w:ind w:left="0"/>
        <w:jc w:val="both"/>
      </w:pPr>
      <w:r>
        <w:rPr>
          <w:rFonts w:ascii="Times New Roman"/>
          <w:b w:val="false"/>
          <w:i w:val="false"/>
          <w:color w:val="000000"/>
          <w:sz w:val="28"/>
        </w:rPr>
        <w:t>
      7. Рукавицы комбинированные пиротехникам не выдаются.</w:t>
      </w:r>
    </w:p>
    <w:p>
      <w:pPr>
        <w:spacing w:after="0"/>
        <w:ind w:left="0"/>
        <w:jc w:val="both"/>
      </w:pPr>
      <w:r>
        <w:rPr>
          <w:rFonts w:ascii="Times New Roman"/>
          <w:b w:val="false"/>
          <w:i w:val="false"/>
          <w:color w:val="000000"/>
          <w:sz w:val="28"/>
        </w:rPr>
        <w:t>
      8. Костюм зимний для сварщиков выдается только работающим в зимнее время в неотапливаемых помещениях или на открытом воздухе. Вместо костюма зимнего и летнего разрешается выдавать соответственно телогрейку и шаровары ватные и костюм брезентовый.</w:t>
      </w:r>
    </w:p>
    <w:p>
      <w:pPr>
        <w:spacing w:after="0"/>
        <w:ind w:left="0"/>
        <w:jc w:val="both"/>
      </w:pPr>
      <w:r>
        <w:rPr>
          <w:rFonts w:ascii="Times New Roman"/>
          <w:b w:val="false"/>
          <w:i w:val="false"/>
          <w:color w:val="000000"/>
          <w:sz w:val="28"/>
        </w:rPr>
        <w:t>
      9. Шлем выдается электросварщикам и резчикам вольтовой дугой вместо очков светозащитных.</w:t>
      </w:r>
    </w:p>
    <w:p>
      <w:pPr>
        <w:spacing w:after="0"/>
        <w:ind w:left="0"/>
        <w:jc w:val="both"/>
      </w:pPr>
      <w:r>
        <w:rPr>
          <w:rFonts w:ascii="Times New Roman"/>
          <w:b w:val="false"/>
          <w:i w:val="false"/>
          <w:color w:val="000000"/>
          <w:sz w:val="28"/>
        </w:rPr>
        <w:t>
      10. Галоши и перчатки диэлектрические выдаются электросварщикам и электрорезчикам.</w:t>
      </w:r>
    </w:p>
    <w:p>
      <w:pPr>
        <w:spacing w:after="0"/>
        <w:ind w:left="0"/>
        <w:jc w:val="both"/>
      </w:pPr>
      <w:r>
        <w:rPr>
          <w:rFonts w:ascii="Times New Roman"/>
          <w:b w:val="false"/>
          <w:i w:val="false"/>
          <w:color w:val="000000"/>
          <w:sz w:val="28"/>
        </w:rPr>
        <w:t>
      11. Сапожникам и шорникам выдается фартук хлопчатобумажный темный, рукавицы брезентовые не выдаются.</w:t>
      </w:r>
    </w:p>
    <w:p>
      <w:pPr>
        <w:spacing w:after="0"/>
        <w:ind w:left="0"/>
        <w:jc w:val="both"/>
      </w:pPr>
      <w:r>
        <w:rPr>
          <w:rFonts w:ascii="Times New Roman"/>
          <w:b w:val="false"/>
          <w:i w:val="false"/>
          <w:color w:val="000000"/>
          <w:sz w:val="28"/>
        </w:rPr>
        <w:t>
      12. Костюм брезентовый выдается зольщикам.</w:t>
      </w:r>
    </w:p>
    <w:p>
      <w:pPr>
        <w:spacing w:after="0"/>
        <w:ind w:left="0"/>
        <w:jc w:val="both"/>
      </w:pPr>
      <w:r>
        <w:rPr>
          <w:rFonts w:ascii="Times New Roman"/>
          <w:b w:val="false"/>
          <w:i w:val="false"/>
          <w:color w:val="000000"/>
          <w:sz w:val="28"/>
        </w:rPr>
        <w:t>
      13. Костюм для понтонеров и перчатки выдаются по числу дежурных сантехников.</w:t>
      </w:r>
    </w:p>
    <w:p>
      <w:pPr>
        <w:spacing w:after="0"/>
        <w:ind w:left="0"/>
        <w:jc w:val="both"/>
      </w:pPr>
      <w:r>
        <w:rPr>
          <w:rFonts w:ascii="Times New Roman"/>
          <w:b w:val="false"/>
          <w:i w:val="false"/>
          <w:color w:val="000000"/>
          <w:sz w:val="28"/>
        </w:rPr>
        <w:t>
      14. Выдается в кино и фотолабораториях.</w:t>
      </w:r>
    </w:p>
    <w:p>
      <w:pPr>
        <w:spacing w:after="0"/>
        <w:ind w:left="0"/>
        <w:jc w:val="both"/>
      </w:pPr>
      <w:r>
        <w:rPr>
          <w:rFonts w:ascii="Times New Roman"/>
          <w:b w:val="false"/>
          <w:i w:val="false"/>
          <w:color w:val="000000"/>
          <w:sz w:val="28"/>
        </w:rPr>
        <w:t>
      15. Костюм с утеплителем, подшлемник шерстяной и рукавицы на меху выдаются антенщикам-монтажникам, верхолазам и мастерам антенщикам.</w:t>
      </w:r>
    </w:p>
    <w:p>
      <w:pPr>
        <w:spacing w:after="0"/>
        <w:ind w:left="0"/>
        <w:jc w:val="both"/>
      </w:pPr>
      <w:r>
        <w:rPr>
          <w:rFonts w:ascii="Times New Roman"/>
          <w:b w:val="false"/>
          <w:i w:val="false"/>
          <w:color w:val="000000"/>
          <w:sz w:val="28"/>
        </w:rPr>
        <w:t>
      16. Рукавицы комбинированные и наушники противошумные выдаются только дизелистам.</w:t>
      </w:r>
    </w:p>
    <w:p>
      <w:pPr>
        <w:spacing w:after="0"/>
        <w:ind w:left="0"/>
        <w:jc w:val="both"/>
      </w:pPr>
      <w:r>
        <w:rPr>
          <w:rFonts w:ascii="Times New Roman"/>
          <w:b w:val="false"/>
          <w:i w:val="false"/>
          <w:color w:val="000000"/>
          <w:sz w:val="28"/>
        </w:rPr>
        <w:t>
      17. Сапоги резиновые, галоши, боты и перчатки диэлектрические выдаются только дежурным.</w:t>
      </w:r>
    </w:p>
    <w:p>
      <w:pPr>
        <w:spacing w:after="0"/>
        <w:ind w:left="0"/>
        <w:jc w:val="both"/>
      </w:pPr>
      <w:r>
        <w:rPr>
          <w:rFonts w:ascii="Times New Roman"/>
          <w:b w:val="false"/>
          <w:i w:val="false"/>
          <w:color w:val="000000"/>
          <w:sz w:val="28"/>
        </w:rPr>
        <w:t>
      18. Костюмами для работы с металлизированным волокном обеспечивают Силы воздушной обороны.</w:t>
      </w:r>
    </w:p>
    <w:p>
      <w:pPr>
        <w:spacing w:after="0"/>
        <w:ind w:left="0"/>
        <w:jc w:val="both"/>
      </w:pPr>
      <w:r>
        <w:rPr>
          <w:rFonts w:ascii="Times New Roman"/>
          <w:b w:val="false"/>
          <w:i w:val="false"/>
          <w:color w:val="000000"/>
          <w:sz w:val="28"/>
        </w:rPr>
        <w:t>
      19. Выдается в личное пользование.</w:t>
      </w:r>
    </w:p>
    <w:p>
      <w:pPr>
        <w:spacing w:after="0"/>
        <w:ind w:left="0"/>
        <w:jc w:val="both"/>
      </w:pPr>
      <w:r>
        <w:rPr>
          <w:rFonts w:ascii="Times New Roman"/>
          <w:b w:val="false"/>
          <w:i w:val="false"/>
          <w:color w:val="000000"/>
          <w:sz w:val="28"/>
        </w:rPr>
        <w:t>
      20. Военнослужащим частей морской пехоты не выдается.</w:t>
      </w:r>
    </w:p>
    <w:p>
      <w:pPr>
        <w:spacing w:after="0"/>
        <w:ind w:left="0"/>
        <w:jc w:val="both"/>
      </w:pPr>
      <w:r>
        <w:rPr>
          <w:rFonts w:ascii="Times New Roman"/>
          <w:b w:val="false"/>
          <w:i w:val="false"/>
          <w:color w:val="000000"/>
          <w:sz w:val="28"/>
        </w:rPr>
        <w:t>
      21.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22. Военнослужащим-женщинам выдается куртка с короткими рукавами и юбка установленного цвета.</w:t>
      </w:r>
    </w:p>
    <w:p>
      <w:pPr>
        <w:spacing w:after="0"/>
        <w:ind w:left="0"/>
        <w:jc w:val="both"/>
      </w:pPr>
      <w:r>
        <w:rPr>
          <w:rFonts w:ascii="Times New Roman"/>
          <w:b w:val="false"/>
          <w:i w:val="false"/>
          <w:color w:val="000000"/>
          <w:sz w:val="28"/>
        </w:rPr>
        <w:t>
      23. Военнослужащим-женщинам выдается куртка с короткими рукавами и юбка установленного цвета.</w:t>
      </w:r>
    </w:p>
    <w:p>
      <w:pPr>
        <w:spacing w:after="0"/>
        <w:ind w:left="0"/>
        <w:jc w:val="both"/>
      </w:pPr>
      <w:r>
        <w:rPr>
          <w:rFonts w:ascii="Times New Roman"/>
          <w:b w:val="false"/>
          <w:i w:val="false"/>
          <w:color w:val="000000"/>
          <w:sz w:val="28"/>
        </w:rPr>
        <w:t>
      24. Женщинам выдается куртка с короткими рукавами и юбка установленного цвета.</w:t>
      </w:r>
    </w:p>
    <w:p>
      <w:pPr>
        <w:spacing w:after="0"/>
        <w:ind w:left="0"/>
        <w:jc w:val="both"/>
      </w:pPr>
      <w:r>
        <w:rPr>
          <w:rFonts w:ascii="Times New Roman"/>
          <w:b w:val="false"/>
          <w:i w:val="false"/>
          <w:color w:val="000000"/>
          <w:sz w:val="28"/>
        </w:rPr>
        <w:t>
      25. Военнослужащим-женщинам, при убытии в отпуск по уходу за ребенком, сроки носки предметов вещевого имущества приостанавливаются, при выходе из отпуска – возобновляются.</w:t>
      </w:r>
    </w:p>
    <w:bookmarkStart w:name="z39" w:id="39"/>
    <w:p>
      <w:pPr>
        <w:spacing w:after="0"/>
        <w:ind w:left="0"/>
        <w:jc w:val="both"/>
      </w:pPr>
      <w:r>
        <w:rPr>
          <w:rFonts w:ascii="Times New Roman"/>
          <w:b w:val="false"/>
          <w:i w:val="false"/>
          <w:color w:val="000000"/>
          <w:sz w:val="28"/>
        </w:rPr>
        <w:t>
                                   Норма № 31</w:t>
      </w:r>
    </w:p>
    <w:bookmarkEnd w:id="39"/>
    <w:p>
      <w:pPr>
        <w:spacing w:after="0"/>
        <w:ind w:left="0"/>
        <w:jc w:val="both"/>
      </w:pPr>
      <w:r>
        <w:rPr>
          <w:rFonts w:ascii="Times New Roman"/>
          <w:b w:val="false"/>
          <w:i w:val="false"/>
          <w:color w:val="000000"/>
          <w:sz w:val="28"/>
        </w:rPr>
        <w:t>
          снабжения вещевым имуществом военнослужащих Аэромобильных войск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хлопчатобумажный десантный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специальные для прыжков с парашютом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шерстяные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Рукавицы на меху двупалые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Рюкзак десантный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штурмовой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песочного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также обеспечиваются военнослужащие воинских частей и подразделений других видов и родов войск, курсанты военных учебных заведений, совершающие прыжки с парашютом.</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Военнослужащим Казахстанского миротворческого батальона костюм штурмовой выдается 2 комплекта на 1 год.</w:t>
      </w:r>
    </w:p>
    <w:p>
      <w:pPr>
        <w:spacing w:after="0"/>
        <w:ind w:left="0"/>
        <w:jc w:val="both"/>
      </w:pPr>
      <w:r>
        <w:rPr>
          <w:rFonts w:ascii="Times New Roman"/>
          <w:b w:val="false"/>
          <w:i w:val="false"/>
          <w:color w:val="000000"/>
          <w:sz w:val="28"/>
        </w:rPr>
        <w:t>
      2. Выдаются только военнослужащим Казахстанского миротворческого батальона.</w:t>
      </w:r>
    </w:p>
    <w:bookmarkStart w:name="z40" w:id="40"/>
    <w:p>
      <w:pPr>
        <w:spacing w:after="0"/>
        <w:ind w:left="0"/>
        <w:jc w:val="both"/>
      </w:pPr>
      <w:r>
        <w:rPr>
          <w:rFonts w:ascii="Times New Roman"/>
          <w:b w:val="false"/>
          <w:i w:val="false"/>
          <w:color w:val="000000"/>
          <w:sz w:val="28"/>
        </w:rPr>
        <w:t>
                                  Норма № 32</w:t>
      </w:r>
    </w:p>
    <w:bookmarkEnd w:id="40"/>
    <w:p>
      <w:pPr>
        <w:spacing w:after="0"/>
        <w:ind w:left="0"/>
        <w:jc w:val="both"/>
      </w:pPr>
      <w:r>
        <w:rPr>
          <w:rFonts w:ascii="Times New Roman"/>
          <w:b w:val="false"/>
          <w:i w:val="false"/>
          <w:color w:val="000000"/>
          <w:sz w:val="28"/>
        </w:rPr>
        <w:t>
                  снабжения летным обмундированием и штурманским</w:t>
      </w:r>
    </w:p>
    <w:p>
      <w:pPr>
        <w:spacing w:after="0"/>
        <w:ind w:left="0"/>
        <w:jc w:val="both"/>
      </w:pPr>
      <w:r>
        <w:rPr>
          <w:rFonts w:ascii="Times New Roman"/>
          <w:b w:val="false"/>
          <w:i w:val="false"/>
          <w:color w:val="000000"/>
          <w:sz w:val="28"/>
        </w:rPr>
        <w:t>
            снаряжением летного состава, штатных руководителей полетов,</w:t>
      </w:r>
    </w:p>
    <w:p>
      <w:pPr>
        <w:spacing w:after="0"/>
        <w:ind w:left="0"/>
        <w:jc w:val="both"/>
      </w:pPr>
      <w:r>
        <w:rPr>
          <w:rFonts w:ascii="Times New Roman"/>
          <w:b w:val="false"/>
          <w:i w:val="false"/>
          <w:color w:val="000000"/>
          <w:sz w:val="28"/>
        </w:rPr>
        <w:t>
            офицеров боевого применения авиации (инвентарное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 32 с изменениями, внесенными приказом Министра обороны РК от 13.12.2021 </w:t>
      </w:r>
      <w:r>
        <w:rPr>
          <w:rFonts w:ascii="Times New Roman"/>
          <w:b w:val="false"/>
          <w:i w:val="false"/>
          <w:color w:val="000000"/>
          <w:sz w:val="28"/>
        </w:rPr>
        <w:t>№ 878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районах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 климатом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 и умеренным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Утепленные куртка с меховым воротником и брюки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демисезонные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кожаная летного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летный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(рубаха и кальсоны) нательное утепленное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(куртка и брюки) летние с головным убором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полетные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 облегченные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Подшлемник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шелковое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летные комбинированные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 плюшевого переплетения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 представительские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 представительский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представительская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 представительский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представительская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представительский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Летное обмундирование по данной норме выдается личному составу, входящему в экипаж воздушного судна, преподавательскому составу авиационных и военных учебных учреждений. Специалистам органов безопасности полетов государственной авиации Республики Казахстан стоящих на летных должностях летное обмундирование выдается по сокращенной норме. Летному составу государственной авиации летное обмундирование выдается согласно перечню должностей, утвержденных главнокомандующим Силами воздушной обороны Вооруженных Сил. Обеспечение летным обмундированием производится Силами воздушной обороны.</w:t>
      </w:r>
    </w:p>
    <w:p>
      <w:pPr>
        <w:spacing w:after="0"/>
        <w:ind w:left="0"/>
        <w:jc w:val="both"/>
      </w:pPr>
      <w:r>
        <w:rPr>
          <w:rFonts w:ascii="Times New Roman"/>
          <w:b w:val="false"/>
          <w:i w:val="false"/>
          <w:color w:val="000000"/>
          <w:sz w:val="28"/>
        </w:rPr>
        <w:t>
      При увольнении в запас или отставке разрешается по их желанию и ходатайству командира части оставлять в собственность независимо от срока носки предметы личного обмундирования за плату по розничным ценам с учетом износа, но не менее 25 процентов стоимости этих новых предметов.</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Куртка шевретовая военнослужащим по призыву не выдается.</w:t>
      </w:r>
    </w:p>
    <w:p>
      <w:pPr>
        <w:spacing w:after="0"/>
        <w:ind w:left="0"/>
        <w:jc w:val="both"/>
      </w:pPr>
      <w:r>
        <w:rPr>
          <w:rFonts w:ascii="Times New Roman"/>
          <w:b w:val="false"/>
          <w:i w:val="false"/>
          <w:color w:val="000000"/>
          <w:sz w:val="28"/>
        </w:rPr>
        <w:t>
      2. Свитер шерстяной, подшлемники хлопчатобумажные, очки, перчатки, носки, белье (рубаха и кальсоны) нательное шерстяное (шелковое), футболка, халаты, носки меховые, носки шерстяные плюшевого переплетения, ботинки полетные, ботинки полетные облегченные, выданные по истечении срока носки, переходят в их собственность.</w:t>
      </w:r>
    </w:p>
    <w:p>
      <w:pPr>
        <w:spacing w:after="0"/>
        <w:ind w:left="0"/>
        <w:jc w:val="both"/>
      </w:pPr>
      <w:r>
        <w:rPr>
          <w:rFonts w:ascii="Times New Roman"/>
          <w:b w:val="false"/>
          <w:i w:val="false"/>
          <w:color w:val="000000"/>
          <w:sz w:val="28"/>
        </w:rPr>
        <w:t>
      3. Унты меховые выдаются летному составу и инженерно-техническому составу летных экипажей фронтовой, военно-транспортной и армейской авиации. Военнослужащим, получающим унты меховые, срок носки ботинок полетных увеличивается на 1 год.</w:t>
      </w:r>
    </w:p>
    <w:p>
      <w:pPr>
        <w:spacing w:after="0"/>
        <w:ind w:left="0"/>
        <w:jc w:val="both"/>
      </w:pPr>
      <w:r>
        <w:rPr>
          <w:rFonts w:ascii="Times New Roman"/>
          <w:b w:val="false"/>
          <w:i w:val="false"/>
          <w:color w:val="000000"/>
          <w:sz w:val="28"/>
        </w:rPr>
        <w:t>
      4. Белье нательное шелковое и халат хлопчатобумажный выдаются только летному составу, получающему высотно-компенсирующие костюмы.</w:t>
      </w:r>
    </w:p>
    <w:p>
      <w:pPr>
        <w:spacing w:after="0"/>
        <w:ind w:left="0"/>
        <w:jc w:val="both"/>
      </w:pPr>
      <w:r>
        <w:rPr>
          <w:rFonts w:ascii="Times New Roman"/>
          <w:b w:val="false"/>
          <w:i w:val="false"/>
          <w:color w:val="000000"/>
          <w:sz w:val="28"/>
        </w:rPr>
        <w:t>
      5. Носки меховые, носки шерстяные плюшевого переплетения выдаются летному составу, получающему ботинки полетные.</w:t>
      </w:r>
    </w:p>
    <w:p>
      <w:pPr>
        <w:spacing w:after="0"/>
        <w:ind w:left="0"/>
        <w:jc w:val="both"/>
      </w:pPr>
      <w:r>
        <w:rPr>
          <w:rFonts w:ascii="Times New Roman"/>
          <w:b w:val="false"/>
          <w:i w:val="false"/>
          <w:color w:val="000000"/>
          <w:sz w:val="28"/>
        </w:rPr>
        <w:t>
      6. Выдается только экипажам воздушных судов военно-транспортной и армейской авиации, совершающим полеты в ближнее и дальнее зарубежье.</w:t>
      </w:r>
    </w:p>
    <w:p>
      <w:pPr>
        <w:spacing w:after="0"/>
        <w:ind w:left="0"/>
        <w:jc w:val="both"/>
      </w:pPr>
      <w:r>
        <w:rPr>
          <w:rFonts w:ascii="Times New Roman"/>
          <w:b w:val="false"/>
          <w:i w:val="false"/>
          <w:color w:val="000000"/>
          <w:sz w:val="28"/>
        </w:rPr>
        <w:t>
      7. Выдается летному составу, выполняющему полеты на высотах свыше 1 200 метров.</w:t>
      </w:r>
    </w:p>
    <w:p>
      <w:pPr>
        <w:spacing w:after="0"/>
        <w:ind w:left="0"/>
        <w:jc w:val="both"/>
      </w:pPr>
      <w:r>
        <w:rPr>
          <w:rFonts w:ascii="Times New Roman"/>
          <w:b w:val="false"/>
          <w:i w:val="false"/>
          <w:color w:val="000000"/>
          <w:sz w:val="28"/>
        </w:rPr>
        <w:t>
      8. Выдается только летному составу фронтовой и армейской авиации.</w:t>
      </w:r>
    </w:p>
    <w:p>
      <w:pPr>
        <w:spacing w:after="0"/>
        <w:ind w:left="0"/>
        <w:jc w:val="both"/>
      </w:pPr>
      <w:r>
        <w:rPr>
          <w:rFonts w:ascii="Times New Roman"/>
          <w:b w:val="false"/>
          <w:i w:val="false"/>
          <w:color w:val="000000"/>
          <w:sz w:val="28"/>
        </w:rPr>
        <w:t>
      9. Противоперегрузочный костюм выдается летному составу фронтовой, учебно-реактивной авиации (где предусмотрено использование противоперегрузочного костюма конструкцией летательного аппарата).</w:t>
      </w:r>
    </w:p>
    <w:p>
      <w:pPr>
        <w:spacing w:after="0"/>
        <w:ind w:left="0"/>
        <w:jc w:val="both"/>
      </w:pPr>
      <w:r>
        <w:rPr>
          <w:rFonts w:ascii="Times New Roman"/>
          <w:b w:val="false"/>
          <w:i w:val="false"/>
          <w:color w:val="000000"/>
          <w:sz w:val="28"/>
        </w:rPr>
        <w:t>
      10. Высотный морской спасательный комплект выдается летному составу фронтовой авиации (при полетах на высотах свыше 1200 метров), совершаюшему полеты над водной поверхностью.</w:t>
      </w:r>
    </w:p>
    <w:p>
      <w:pPr>
        <w:spacing w:after="0"/>
        <w:ind w:left="0"/>
        <w:jc w:val="both"/>
      </w:pPr>
      <w:r>
        <w:rPr>
          <w:rFonts w:ascii="Times New Roman"/>
          <w:b w:val="false"/>
          <w:i w:val="false"/>
          <w:color w:val="000000"/>
          <w:sz w:val="28"/>
        </w:rPr>
        <w:t>
      11. Морской спасательный комплект выдается летному составу (при полетах на высотах ниже 1200 метров), совершаюшему полеты над водной поверхностью.</w:t>
      </w:r>
    </w:p>
    <w:p>
      <w:pPr>
        <w:spacing w:after="0"/>
        <w:ind w:left="0"/>
        <w:jc w:val="both"/>
      </w:pPr>
      <w:r>
        <w:rPr>
          <w:rFonts w:ascii="Times New Roman"/>
          <w:b w:val="false"/>
          <w:i w:val="false"/>
          <w:color w:val="000000"/>
          <w:sz w:val="28"/>
        </w:rPr>
        <w:t>
      12. Выдается летно-подьемному составу (всех наименований летных должностей).</w:t>
      </w:r>
    </w:p>
    <w:p>
      <w:pPr>
        <w:spacing w:after="0"/>
        <w:ind w:left="0"/>
        <w:jc w:val="both"/>
      </w:pPr>
      <w:r>
        <w:rPr>
          <w:rFonts w:ascii="Times New Roman"/>
          <w:b w:val="false"/>
          <w:i w:val="false"/>
          <w:color w:val="000000"/>
          <w:sz w:val="28"/>
        </w:rPr>
        <w:t>
      13. Выдается летчикам и штурманам (всех наименований летных должностей), штатным руководителям полетов, офицерам боевого управления.</w:t>
      </w:r>
    </w:p>
    <w:p>
      <w:pPr>
        <w:spacing w:after="0"/>
        <w:ind w:left="0"/>
        <w:jc w:val="both"/>
      </w:pPr>
      <w:r>
        <w:rPr>
          <w:rFonts w:ascii="Times New Roman"/>
          <w:b w:val="false"/>
          <w:i w:val="false"/>
          <w:color w:val="000000"/>
          <w:sz w:val="28"/>
        </w:rPr>
        <w:t>
      14. Выдается летчикам и штурманам (всех наименований летных должностей).</w:t>
      </w:r>
    </w:p>
    <w:p>
      <w:pPr>
        <w:spacing w:after="0"/>
        <w:ind w:left="0"/>
        <w:jc w:val="both"/>
      </w:pPr>
      <w:r>
        <w:rPr>
          <w:rFonts w:ascii="Times New Roman"/>
          <w:b w:val="false"/>
          <w:i w:val="false"/>
          <w:color w:val="000000"/>
          <w:sz w:val="28"/>
        </w:rPr>
        <w:t>
      15. Выдается летчикам и штурманам (военно-транспортной авиации).</w:t>
      </w:r>
    </w:p>
    <w:bookmarkStart w:name="z41" w:id="41"/>
    <w:p>
      <w:pPr>
        <w:spacing w:after="0"/>
        <w:ind w:left="0"/>
        <w:jc w:val="both"/>
      </w:pPr>
      <w:r>
        <w:rPr>
          <w:rFonts w:ascii="Times New Roman"/>
          <w:b w:val="false"/>
          <w:i w:val="false"/>
          <w:color w:val="000000"/>
          <w:sz w:val="28"/>
        </w:rPr>
        <w:t>
                                  Норма № 33</w:t>
      </w:r>
    </w:p>
    <w:bookmarkEnd w:id="41"/>
    <w:p>
      <w:pPr>
        <w:spacing w:after="0"/>
        <w:ind w:left="0"/>
        <w:jc w:val="both"/>
      </w:pPr>
      <w:r>
        <w:rPr>
          <w:rFonts w:ascii="Times New Roman"/>
          <w:b w:val="false"/>
          <w:i w:val="false"/>
          <w:color w:val="000000"/>
          <w:sz w:val="28"/>
        </w:rPr>
        <w:t>
               снабжения летным обмундированием курсантов военных</w:t>
      </w:r>
    </w:p>
    <w:p>
      <w:pPr>
        <w:spacing w:after="0"/>
        <w:ind w:left="0"/>
        <w:jc w:val="both"/>
      </w:pPr>
      <w:r>
        <w:rPr>
          <w:rFonts w:ascii="Times New Roman"/>
          <w:b w:val="false"/>
          <w:i w:val="false"/>
          <w:color w:val="000000"/>
          <w:sz w:val="28"/>
        </w:rPr>
        <w:t>
                авиационных учебных заведений летчиков (штурманов)</w:t>
      </w:r>
    </w:p>
    <w:p>
      <w:pPr>
        <w:spacing w:after="0"/>
        <w:ind w:left="0"/>
        <w:jc w:val="both"/>
      </w:pPr>
      <w:r>
        <w:rPr>
          <w:rFonts w:ascii="Times New Roman"/>
          <w:b w:val="false"/>
          <w:i w:val="false"/>
          <w:color w:val="000000"/>
          <w:sz w:val="28"/>
        </w:rPr>
        <w:t>
                            (инвентарное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 33 с изменениями, внесенными приказом Министра обороны РК от 13.12.2021 </w:t>
      </w:r>
      <w:r>
        <w:rPr>
          <w:rFonts w:ascii="Times New Roman"/>
          <w:b w:val="false"/>
          <w:i w:val="false"/>
          <w:color w:val="000000"/>
          <w:sz w:val="28"/>
        </w:rPr>
        <w:t>№ 878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районах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 климатом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 и умеренным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брюки демисезонные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летный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(куртка и брюки) летний с головным убором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 облегченные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полетные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полетные комбинированые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обороны РК от 13.12.2021 </w:t>
            </w:r>
            <w:r>
              <w:rPr>
                <w:rFonts w:ascii="Times New Roman"/>
                <w:b w:val="false"/>
                <w:i w:val="false"/>
                <w:color w:val="ff0000"/>
                <w:sz w:val="20"/>
              </w:rPr>
              <w:t>№ 878</w:t>
            </w:r>
            <w:r>
              <w:rPr>
                <w:rFonts w:ascii="Times New Roman"/>
                <w:b w:val="false"/>
                <w:i w:val="false"/>
                <w:color w:val="ff0000"/>
                <w:sz w:val="20"/>
              </w:rPr>
              <w:t>.</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Летное обмундирование по данной норме выдается курсантскому составу авиационных учреждений и военных учебных заведений Республики Казахстан согласно перечню должностей, утвержденных главнокомандующим Силами воздушной обороны Вооруженных Сил.</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 имеющих центральные базы и склады,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Также выдается личному составу Центра парашютной подготовки.</w:t>
      </w:r>
    </w:p>
    <w:p>
      <w:pPr>
        <w:spacing w:after="0"/>
        <w:ind w:left="0"/>
        <w:jc w:val="both"/>
      </w:pPr>
      <w:r>
        <w:rPr>
          <w:rFonts w:ascii="Times New Roman"/>
          <w:b w:val="false"/>
          <w:i w:val="false"/>
          <w:color w:val="000000"/>
          <w:sz w:val="28"/>
        </w:rPr>
        <w:t>
      2. Носки шерстяные по истечению сроков носки переходят в собственность военнослужащих.</w:t>
      </w:r>
    </w:p>
    <w:p>
      <w:pPr>
        <w:spacing w:after="0"/>
        <w:ind w:left="0"/>
        <w:jc w:val="both"/>
      </w:pPr>
      <w:r>
        <w:rPr>
          <w:rFonts w:ascii="Times New Roman"/>
          <w:b w:val="false"/>
          <w:i w:val="false"/>
          <w:color w:val="000000"/>
          <w:sz w:val="28"/>
        </w:rPr>
        <w:t>
      3. Выдается летно-подьемному составу (всех наименований летных должностей).</w:t>
      </w:r>
    </w:p>
    <w:p>
      <w:pPr>
        <w:spacing w:after="0"/>
        <w:ind w:left="0"/>
        <w:jc w:val="both"/>
      </w:pPr>
      <w:r>
        <w:rPr>
          <w:rFonts w:ascii="Times New Roman"/>
          <w:b w:val="false"/>
          <w:i w:val="false"/>
          <w:color w:val="000000"/>
          <w:sz w:val="28"/>
        </w:rPr>
        <w:t>
      4. Выдается летчикам и штурманам (всех наименований летных должностей), штатным руководителям полетов, офицерам боевого управления.</w:t>
      </w:r>
    </w:p>
    <w:p>
      <w:pPr>
        <w:spacing w:after="0"/>
        <w:ind w:left="0"/>
        <w:jc w:val="both"/>
      </w:pPr>
      <w:r>
        <w:rPr>
          <w:rFonts w:ascii="Times New Roman"/>
          <w:b w:val="false"/>
          <w:i w:val="false"/>
          <w:color w:val="000000"/>
          <w:sz w:val="28"/>
        </w:rPr>
        <w:t>
      5. Выдается летчикам и штурманам (всех наименований летных должностей),курсантам военных учебных заведений летных специальностей.</w:t>
      </w:r>
    </w:p>
    <w:p>
      <w:pPr>
        <w:spacing w:after="0"/>
        <w:ind w:left="0"/>
        <w:jc w:val="both"/>
      </w:pPr>
      <w:r>
        <w:rPr>
          <w:rFonts w:ascii="Times New Roman"/>
          <w:b w:val="false"/>
          <w:i w:val="false"/>
          <w:color w:val="000000"/>
          <w:sz w:val="28"/>
        </w:rPr>
        <w:t>
      6. Выдается летчикам и штурманам (всех наименований летных должностей).</w:t>
      </w:r>
    </w:p>
    <w:p>
      <w:pPr>
        <w:spacing w:after="0"/>
        <w:ind w:left="0"/>
        <w:jc w:val="both"/>
      </w:pPr>
      <w:r>
        <w:rPr>
          <w:rFonts w:ascii="Times New Roman"/>
          <w:b w:val="false"/>
          <w:i w:val="false"/>
          <w:color w:val="000000"/>
          <w:sz w:val="28"/>
        </w:rPr>
        <w:t>
      7. Выдается летчикам и штурманам (военно-транспортной авиации).</w:t>
      </w:r>
    </w:p>
    <w:bookmarkStart w:name="z42" w:id="42"/>
    <w:p>
      <w:pPr>
        <w:spacing w:after="0"/>
        <w:ind w:left="0"/>
        <w:jc w:val="both"/>
      </w:pPr>
      <w:r>
        <w:rPr>
          <w:rFonts w:ascii="Times New Roman"/>
          <w:b w:val="false"/>
          <w:i w:val="false"/>
          <w:color w:val="000000"/>
          <w:sz w:val="28"/>
        </w:rPr>
        <w:t>
                                  Норма № 34</w:t>
      </w:r>
    </w:p>
    <w:bookmarkEnd w:id="42"/>
    <w:p>
      <w:pPr>
        <w:spacing w:after="0"/>
        <w:ind w:left="0"/>
        <w:jc w:val="both"/>
      </w:pPr>
      <w:r>
        <w:rPr>
          <w:rFonts w:ascii="Times New Roman"/>
          <w:b w:val="false"/>
          <w:i w:val="false"/>
          <w:color w:val="000000"/>
          <w:sz w:val="28"/>
        </w:rPr>
        <w:t>
           снабжения техническим обмундированием инженерно-технического</w:t>
      </w:r>
    </w:p>
    <w:p>
      <w:pPr>
        <w:spacing w:after="0"/>
        <w:ind w:left="0"/>
        <w:jc w:val="both"/>
      </w:pPr>
      <w:r>
        <w:rPr>
          <w:rFonts w:ascii="Times New Roman"/>
          <w:b w:val="false"/>
          <w:i w:val="false"/>
          <w:color w:val="000000"/>
          <w:sz w:val="28"/>
        </w:rPr>
        <w:t>
              состава авиации и курсантов военных учебных заведений</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 районах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 климатом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 и умеренным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технический утепленный с меховым воротником с подстежкой и полукомбинезоном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хлопчатобумажный летний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технические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 зимний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 летний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 меху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установленного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закрытый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Шлем-маска шерстяная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Техническое обмундирование по данной норме выдается инженерно-техническому составу авиационных частей, учреждений и военных учебных заведений, техническому составу авиационно-технических, инженерно-аэродромных частей, частей связи и радиотехнического обеспечения и других воинских частей по обеспечению и обслуживанию авиации, специалистам органов безопасности полетов государственной авиации Республики Казахстан согласно перечню должностей, утвержденных главнокомандующим Силами воздушной обороны Вооруженных Сил. В Вооруженных Силах обеспечение техническим обмундированием производится Силами воздушной обороны.</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Рабочих и служащих авиачастей, состоящих на должностях инженерно-технического состава и непосредственно обслуживающих летательные аппараты, разрешается обеспечивать по норме инженерно-технического состава, вещи выдавать в инвентарное пользование.</w:t>
      </w:r>
    </w:p>
    <w:p>
      <w:pPr>
        <w:spacing w:after="0"/>
        <w:ind w:left="0"/>
        <w:jc w:val="both"/>
      </w:pPr>
      <w:r>
        <w:rPr>
          <w:rFonts w:ascii="Times New Roman"/>
          <w:b w:val="false"/>
          <w:i w:val="false"/>
          <w:color w:val="000000"/>
          <w:sz w:val="28"/>
        </w:rPr>
        <w:t>
      1. Свитер шерстяной технический, рукавицы на меху, перчатки утепленные, перчатки кожаные на меху, халат установленного цвета, берет установленного цвета, сандалеты, выданные офицерскому составу и военнослужащим по контракту, по истечении сроков носки переходят в их собственность, за исключением курсантов военно-учебных заведений.</w:t>
      </w:r>
    </w:p>
    <w:p>
      <w:pPr>
        <w:spacing w:after="0"/>
        <w:ind w:left="0"/>
        <w:jc w:val="both"/>
      </w:pPr>
      <w:r>
        <w:rPr>
          <w:rFonts w:ascii="Times New Roman"/>
          <w:b w:val="false"/>
          <w:i w:val="false"/>
          <w:color w:val="000000"/>
          <w:sz w:val="28"/>
        </w:rPr>
        <w:t>
      2. В районах с холодным и умеренным климатом унты меховые выдаются инженерно-техническому составу авиационных и специальных авиационных частей. Для военнослужащих, получающие унты меховые, срок носки ботинок зимних увеличивается на 1 год.</w:t>
      </w:r>
    </w:p>
    <w:p>
      <w:pPr>
        <w:spacing w:after="0"/>
        <w:ind w:left="0"/>
        <w:jc w:val="both"/>
      </w:pPr>
      <w:r>
        <w:rPr>
          <w:rFonts w:ascii="Times New Roman"/>
          <w:b w:val="false"/>
          <w:i w:val="false"/>
          <w:color w:val="000000"/>
          <w:sz w:val="28"/>
        </w:rPr>
        <w:t>
      3. Шлем с шумозаглушками зимний во всех климатических районах и шлем с шумозаглушками летний выдаются инженерно-техническому составу авиационных и специальных авиационных частей.</w:t>
      </w:r>
    </w:p>
    <w:p>
      <w:pPr>
        <w:spacing w:after="0"/>
        <w:ind w:left="0"/>
        <w:jc w:val="both"/>
      </w:pPr>
      <w:r>
        <w:rPr>
          <w:rFonts w:ascii="Times New Roman"/>
          <w:b w:val="false"/>
          <w:i w:val="false"/>
          <w:color w:val="000000"/>
          <w:sz w:val="28"/>
        </w:rPr>
        <w:t>
      4. Перчатки кожаные на меху выдаются офицерам инженерно-технического состава авиационных и специальных авиационных частей вместо рукавиц на меху и перчаток хлопчатобумажных теплых.</w:t>
      </w:r>
    </w:p>
    <w:p>
      <w:pPr>
        <w:spacing w:after="0"/>
        <w:ind w:left="0"/>
        <w:jc w:val="both"/>
      </w:pPr>
      <w:r>
        <w:rPr>
          <w:rFonts w:ascii="Times New Roman"/>
          <w:b w:val="false"/>
          <w:i w:val="false"/>
          <w:color w:val="000000"/>
          <w:sz w:val="28"/>
        </w:rPr>
        <w:t>
      5. Халат установленного цвета разрешается выдавать инженерно-техническому составу, обслуживающему точные приборы и аппаратуру.</w:t>
      </w:r>
    </w:p>
    <w:p>
      <w:pPr>
        <w:spacing w:after="0"/>
        <w:ind w:left="0"/>
        <w:jc w:val="both"/>
      </w:pPr>
      <w:r>
        <w:rPr>
          <w:rFonts w:ascii="Times New Roman"/>
          <w:b w:val="false"/>
          <w:i w:val="false"/>
          <w:color w:val="000000"/>
          <w:sz w:val="28"/>
        </w:rPr>
        <w:t>
      6. Для военнослужащих, получающих сандалеты, срок носки туфлей технических увеличивается на 1 год.</w:t>
      </w:r>
    </w:p>
    <w:p>
      <w:pPr>
        <w:spacing w:after="0"/>
        <w:ind w:left="0"/>
        <w:jc w:val="both"/>
      </w:pPr>
      <w:r>
        <w:rPr>
          <w:rFonts w:ascii="Times New Roman"/>
          <w:b w:val="false"/>
          <w:i w:val="false"/>
          <w:color w:val="000000"/>
          <w:sz w:val="28"/>
        </w:rPr>
        <w:t>
      7. Выдается авиационно-бортовым техникам самолета.</w:t>
      </w:r>
    </w:p>
    <w:p>
      <w:pPr>
        <w:spacing w:after="0"/>
        <w:ind w:left="0"/>
        <w:jc w:val="both"/>
      </w:pPr>
      <w:r>
        <w:rPr>
          <w:rFonts w:ascii="Times New Roman"/>
          <w:b w:val="false"/>
          <w:i w:val="false"/>
          <w:color w:val="000000"/>
          <w:sz w:val="28"/>
        </w:rPr>
        <w:t>
      8. Курсантам военно-учебных заведений не выдается.</w:t>
      </w:r>
    </w:p>
    <w:bookmarkStart w:name="z43" w:id="43"/>
    <w:p>
      <w:pPr>
        <w:spacing w:after="0"/>
        <w:ind w:left="0"/>
        <w:jc w:val="both"/>
      </w:pPr>
      <w:r>
        <w:rPr>
          <w:rFonts w:ascii="Times New Roman"/>
          <w:b w:val="false"/>
          <w:i w:val="false"/>
          <w:color w:val="000000"/>
          <w:sz w:val="28"/>
        </w:rPr>
        <w:t>
                                  Норма № 35</w:t>
      </w:r>
    </w:p>
    <w:bookmarkEnd w:id="43"/>
    <w:p>
      <w:pPr>
        <w:spacing w:after="0"/>
        <w:ind w:left="0"/>
        <w:jc w:val="both"/>
      </w:pPr>
      <w:r>
        <w:rPr>
          <w:rFonts w:ascii="Times New Roman"/>
          <w:b w:val="false"/>
          <w:i w:val="false"/>
          <w:color w:val="000000"/>
          <w:sz w:val="28"/>
        </w:rPr>
        <w:t>
                    снабжения зубной пастой военнослужащих</w:t>
      </w:r>
    </w:p>
    <w:p>
      <w:pPr>
        <w:spacing w:after="0"/>
        <w:ind w:left="0"/>
        <w:jc w:val="both"/>
      </w:pPr>
      <w:r>
        <w:rPr>
          <w:rFonts w:ascii="Times New Roman"/>
          <w:b w:val="false"/>
          <w:i w:val="false"/>
          <w:color w:val="000000"/>
          <w:sz w:val="28"/>
        </w:rPr>
        <w:t>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зубной пасты, тюбиков на одного человека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 призыву, курсанты военных учебных заведений, курсанты военных факультетов учебных заведений, воспитанники Кадетского корпуса и Республиканской школы "Жас улан"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Военнообязанные и проходящие военную подготовку студенты, призванные на сборы (стажировку)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и матросы, сержанты и старшины по призыву, курсанты военных учебных заведений, курсанты военных факультетов учебных заведений, воспитанники Кадетского корпуса и Республиканской школы "Жас улан", находящиеся на лечении или обследовании в военно-медицинских учреждениях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Вес зубной пасты в тюбике не менее 90 грамм.</w:t>
      </w:r>
    </w:p>
    <w:p>
      <w:pPr>
        <w:spacing w:after="0"/>
        <w:ind w:left="0"/>
        <w:jc w:val="both"/>
      </w:pPr>
      <w:r>
        <w:rPr>
          <w:rFonts w:ascii="Times New Roman"/>
          <w:b w:val="false"/>
          <w:i w:val="false"/>
          <w:color w:val="000000"/>
          <w:sz w:val="28"/>
        </w:rPr>
        <w:t xml:space="preserve">
      Дополнительно солдатам и матросам, сержантам и старшинам по призыву, курсантам военных учебных заведений, курсантам военных факультетов учебных заведений, воспитанникам Кадетского корпуса и Республиканской школы "Жас улан" выдается зубная щетка 1 шт. </w:t>
      </w:r>
    </w:p>
    <w:p>
      <w:pPr>
        <w:spacing w:after="0"/>
        <w:ind w:left="0"/>
        <w:jc w:val="both"/>
      </w:pPr>
      <w:r>
        <w:rPr>
          <w:rFonts w:ascii="Times New Roman"/>
          <w:b w:val="false"/>
          <w:i w:val="false"/>
          <w:color w:val="000000"/>
          <w:sz w:val="28"/>
        </w:rPr>
        <w:t>
      на 6 месяцев и футляр для зубной щетки 1 шт. на 1 год.</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зубной пасты и зубных щеток в размере 50 процентов от годовой потребности.</w:t>
      </w:r>
    </w:p>
    <w:bookmarkStart w:name="z44" w:id="44"/>
    <w:p>
      <w:pPr>
        <w:spacing w:after="0"/>
        <w:ind w:left="0"/>
        <w:jc w:val="both"/>
      </w:pPr>
      <w:r>
        <w:rPr>
          <w:rFonts w:ascii="Times New Roman"/>
          <w:b w:val="false"/>
          <w:i w:val="false"/>
          <w:color w:val="000000"/>
          <w:sz w:val="28"/>
        </w:rPr>
        <w:t>
                                  Норма № 36</w:t>
      </w:r>
    </w:p>
    <w:bookmarkEnd w:id="44"/>
    <w:p>
      <w:pPr>
        <w:spacing w:after="0"/>
        <w:ind w:left="0"/>
        <w:jc w:val="both"/>
      </w:pPr>
      <w:r>
        <w:rPr>
          <w:rFonts w:ascii="Times New Roman"/>
          <w:b w:val="false"/>
          <w:i w:val="false"/>
          <w:color w:val="000000"/>
          <w:sz w:val="28"/>
        </w:rPr>
        <w:t>
            снабжения хозяйственным мылом для санитарно-гигиенических</w:t>
      </w:r>
    </w:p>
    <w:p>
      <w:pPr>
        <w:spacing w:after="0"/>
        <w:ind w:left="0"/>
        <w:jc w:val="both"/>
      </w:pPr>
      <w:r>
        <w:rPr>
          <w:rFonts w:ascii="Times New Roman"/>
          <w:b w:val="false"/>
          <w:i w:val="false"/>
          <w:color w:val="000000"/>
          <w:sz w:val="28"/>
        </w:rPr>
        <w:t>
                надобностей военнослужащих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 (военнослужащие, гражданский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 гр. на одного человека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и хлебопеки воинских частей, кораблей, учреждений и военных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Подсобные рабочие столовых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воинских частей, связанные с загрязняющими работами: механики, мотористы, водители, трактористы, экипажи танков и самоходных артиллерийских установок, экипажи пусковых установок и радиолокационных станций, работники мастерских и складов, дезинфекторы, инструктора и вожатые служебных собак, слесаря, кузнецы, вулканизаторщики, лаборанты, грузчики, повозочные, сапожники, шорники, токари, аккумуляторщики, штукатуры, каменщики, саперы, маляры, наборщики типографий, печатники, кочегары, истопники, дизелисты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инженерно-технического состава и инженерно-аэродромной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корабельного состава и береговых баз соединений кораблей Военно-морских сил: машинисты, трюмные, электрики, торпедисты, мотористы, минеры и водолазы.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Мыло, предусмотренное данной нормой, выдается в места общего пользования.</w:t>
      </w:r>
    </w:p>
    <w:p>
      <w:pPr>
        <w:spacing w:after="0"/>
        <w:ind w:left="0"/>
        <w:jc w:val="both"/>
      </w:pPr>
      <w:r>
        <w:rPr>
          <w:rFonts w:ascii="Times New Roman"/>
          <w:b w:val="false"/>
          <w:i w:val="false"/>
          <w:color w:val="000000"/>
          <w:sz w:val="28"/>
        </w:rPr>
        <w:t>
      Взамен мыла хозяйственного разрешается выдавать мыло туалетное твердое или мыло туалетное жидкое.</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мыла хозяйственного в размере 50 процентов от годовой потребности.</w:t>
      </w:r>
    </w:p>
    <w:bookmarkStart w:name="z46" w:id="45"/>
    <w:p>
      <w:pPr>
        <w:spacing w:after="0"/>
        <w:ind w:left="0"/>
        <w:jc w:val="both"/>
      </w:pPr>
      <w:r>
        <w:rPr>
          <w:rFonts w:ascii="Times New Roman"/>
          <w:b w:val="false"/>
          <w:i w:val="false"/>
          <w:color w:val="000000"/>
          <w:sz w:val="28"/>
        </w:rPr>
        <w:t>
                                  Норма № 37</w:t>
      </w:r>
    </w:p>
    <w:bookmarkEnd w:id="45"/>
    <w:p>
      <w:pPr>
        <w:spacing w:after="0"/>
        <w:ind w:left="0"/>
        <w:jc w:val="both"/>
      </w:pPr>
      <w:r>
        <w:rPr>
          <w:rFonts w:ascii="Times New Roman"/>
          <w:b w:val="false"/>
          <w:i w:val="false"/>
          <w:color w:val="000000"/>
          <w:sz w:val="28"/>
        </w:rPr>
        <w:t>
                   снабжения туалетным мылом военнослужащих</w:t>
      </w:r>
    </w:p>
    <w:p>
      <w:pPr>
        <w:spacing w:after="0"/>
        <w:ind w:left="0"/>
        <w:jc w:val="both"/>
      </w:pPr>
      <w:r>
        <w:rPr>
          <w:rFonts w:ascii="Times New Roman"/>
          <w:b w:val="false"/>
          <w:i w:val="false"/>
          <w:color w:val="000000"/>
          <w:sz w:val="28"/>
        </w:rPr>
        <w:t>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 гр. на одного человека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помывки в бане и санитарно-гигиенических надобностей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туалетных надобностей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 призыву, курсанты военных учебных заведений, курсанты военных факультетов учебных заведений, воспитанники Кадетского корпуса и Республиканской школы "Жас улан"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 подготовку студенты, призванные на сборы (стажировку)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матросы, сержанты и старшины по призыву, курсанты военных учебных заведений, курсанты военных факультетов учебных заведений, воспитанники Кадетского корпуса и Республиканской школы "Жас улан", находящиеся на лечении или обследовании в военно-медицинских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и хлебопеки воинских частей, кораблей, учреждений и военных учебных заведений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Личному составу плановых караулов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сержанты и солдаты (матросы), проходящие воинскую службу по контракту, имеющий право на питание по нормам, устанавливаемым Министерством обороны Республики Казахстан (выдается в места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сержанты и солдаты (матросы), проходящие воинскую службу по контракту при несении боевого дежурства (выдается в места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госпиталей, поликлиник, лазаретов, медицинских пунктов, медико-санитарных батальонов и рот, военно-врачебных комиссий, паталогоанатомических и санитарно-эпидемиологических лабораторий и отрядов, ветеринарных лазаретов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При отсутствии туалетного мыла разрешается заменять его мылом хозяйственным с содержанием жирных кислот не менее 60 процентов.</w:t>
      </w:r>
    </w:p>
    <w:p>
      <w:pPr>
        <w:spacing w:after="0"/>
        <w:ind w:left="0"/>
        <w:jc w:val="both"/>
      </w:pPr>
      <w:r>
        <w:rPr>
          <w:rFonts w:ascii="Times New Roman"/>
          <w:b w:val="false"/>
          <w:i w:val="false"/>
          <w:color w:val="000000"/>
          <w:sz w:val="28"/>
        </w:rPr>
        <w:t>
      Дополнительно солдатам, матросам, сержантам и старшинам по призыву, курсантам военных учебных заведений, курсантам военных факультетов учебных заведений, воспитанникам Кадетского корпуса и Республиканской школы "Жас улан" выдается футляр для мыла туалетного в количестве 1 шт. на 1 год.</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мыла туалетного и футляров для мыла в размере 50 процентов от годовой потребности.</w:t>
      </w:r>
    </w:p>
    <w:bookmarkStart w:name="z45" w:id="46"/>
    <w:p>
      <w:pPr>
        <w:spacing w:after="0"/>
        <w:ind w:left="0"/>
        <w:jc w:val="both"/>
      </w:pPr>
      <w:r>
        <w:rPr>
          <w:rFonts w:ascii="Times New Roman"/>
          <w:b w:val="false"/>
          <w:i w:val="false"/>
          <w:color w:val="000000"/>
          <w:sz w:val="28"/>
        </w:rPr>
        <w:t>
                                  Норма № 38</w:t>
      </w:r>
    </w:p>
    <w:bookmarkEnd w:id="46"/>
    <w:p>
      <w:pPr>
        <w:spacing w:after="0"/>
        <w:ind w:left="0"/>
        <w:jc w:val="both"/>
      </w:pPr>
      <w:r>
        <w:rPr>
          <w:rFonts w:ascii="Times New Roman"/>
          <w:b w:val="false"/>
          <w:i w:val="false"/>
          <w:color w:val="000000"/>
          <w:sz w:val="28"/>
        </w:rPr>
        <w:t>
                   снабжения туалетной бумагой военнослужащих</w:t>
      </w:r>
    </w:p>
    <w:p>
      <w:pPr>
        <w:spacing w:after="0"/>
        <w:ind w:left="0"/>
        <w:jc w:val="both"/>
      </w:pPr>
      <w:r>
        <w:rPr>
          <w:rFonts w:ascii="Times New Roman"/>
          <w:b w:val="false"/>
          <w:i w:val="false"/>
          <w:color w:val="000000"/>
          <w:sz w:val="28"/>
        </w:rPr>
        <w:t>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рулонов туалетной бумаги на одного человека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матросы, сержанты и старшины по призыву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учебных заведений, курсанты военных факультетов учебных заведений, воспитанники Кадетского корпуса и Республиканской школы "Жас улан"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матросы, сержанты и старшины по призыву, курсанты военных учебных заведений, курсанты военных факультетов учебных заведений, воспитанники Кадетского корпуса и Республиканской школы "Жас улан", находящиеся на лечении или обследовании в военно-медицинских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 подготовку студенты, призванные на сборы (стажировку)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Один рулон туалетной бумаги должен быть не менее 50 метров.</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туалетной бумаги в размере 50 процентов от годовой потребности.</w:t>
      </w:r>
    </w:p>
    <w:bookmarkStart w:name="z47" w:id="47"/>
    <w:p>
      <w:pPr>
        <w:spacing w:after="0"/>
        <w:ind w:left="0"/>
        <w:jc w:val="both"/>
      </w:pPr>
      <w:r>
        <w:rPr>
          <w:rFonts w:ascii="Times New Roman"/>
          <w:b w:val="false"/>
          <w:i w:val="false"/>
          <w:color w:val="000000"/>
          <w:sz w:val="28"/>
        </w:rPr>
        <w:t>
                                  Норма № 39</w:t>
      </w:r>
    </w:p>
    <w:bookmarkEnd w:id="47"/>
    <w:p>
      <w:pPr>
        <w:spacing w:after="0"/>
        <w:ind w:left="0"/>
        <w:jc w:val="both"/>
      </w:pPr>
      <w:r>
        <w:rPr>
          <w:rFonts w:ascii="Times New Roman"/>
          <w:b w:val="false"/>
          <w:i w:val="false"/>
          <w:color w:val="000000"/>
          <w:sz w:val="28"/>
        </w:rPr>
        <w:t>
          расхода синтетических моющих средств в граммах на 1 кг сухого</w:t>
      </w:r>
    </w:p>
    <w:p>
      <w:pPr>
        <w:spacing w:after="0"/>
        <w:ind w:left="0"/>
        <w:jc w:val="both"/>
      </w:pPr>
      <w:r>
        <w:rPr>
          <w:rFonts w:ascii="Times New Roman"/>
          <w:b w:val="false"/>
          <w:i w:val="false"/>
          <w:color w:val="000000"/>
          <w:sz w:val="28"/>
        </w:rPr>
        <w:t>
          белья в зависимости от его загрязненности и жесткости воды при</w:t>
      </w:r>
    </w:p>
    <w:p>
      <w:pPr>
        <w:spacing w:after="0"/>
        <w:ind w:left="0"/>
        <w:jc w:val="both"/>
      </w:pPr>
      <w:r>
        <w:rPr>
          <w:rFonts w:ascii="Times New Roman"/>
          <w:b w:val="false"/>
          <w:i w:val="false"/>
          <w:color w:val="000000"/>
          <w:sz w:val="28"/>
        </w:rPr>
        <w:t>
                         механической и ручной стирке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белья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загрязненности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Стиральный порошок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умягченной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жесткой воде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(цветное)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Нательное (теплое)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хлопчатобумажные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наметы палаток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Разрешается вместо стирального порошка использовать гель для стирки изделий из белых и цветных тканей.</w:t>
      </w:r>
    </w:p>
    <w:p>
      <w:pPr>
        <w:spacing w:after="0"/>
        <w:ind w:left="0"/>
        <w:jc w:val="both"/>
      </w:pPr>
      <w:r>
        <w:rPr>
          <w:rFonts w:ascii="Times New Roman"/>
          <w:b w:val="false"/>
          <w:i w:val="false"/>
          <w:color w:val="000000"/>
          <w:sz w:val="28"/>
        </w:rPr>
        <w:t>
      Степень загрязненности белья характеризуется следующими показателями:</w:t>
      </w:r>
    </w:p>
    <w:p>
      <w:pPr>
        <w:spacing w:after="0"/>
        <w:ind w:left="0"/>
        <w:jc w:val="both"/>
      </w:pPr>
      <w:r>
        <w:rPr>
          <w:rFonts w:ascii="Times New Roman"/>
          <w:b w:val="false"/>
          <w:i w:val="false"/>
          <w:color w:val="000000"/>
          <w:sz w:val="28"/>
        </w:rPr>
        <w:t>
      1 степень – слабо загрязненное белье из числа нового и мало бывшего в употреблении;</w:t>
      </w:r>
    </w:p>
    <w:p>
      <w:pPr>
        <w:spacing w:after="0"/>
        <w:ind w:left="0"/>
        <w:jc w:val="both"/>
      </w:pPr>
      <w:r>
        <w:rPr>
          <w:rFonts w:ascii="Times New Roman"/>
          <w:b w:val="false"/>
          <w:i w:val="false"/>
          <w:color w:val="000000"/>
          <w:sz w:val="28"/>
        </w:rPr>
        <w:t>
      2 степень – средне загрязненное белье, не затертое без пятен;</w:t>
      </w:r>
    </w:p>
    <w:p>
      <w:pPr>
        <w:spacing w:after="0"/>
        <w:ind w:left="0"/>
        <w:jc w:val="both"/>
      </w:pPr>
      <w:r>
        <w:rPr>
          <w:rFonts w:ascii="Times New Roman"/>
          <w:b w:val="false"/>
          <w:i w:val="false"/>
          <w:color w:val="000000"/>
          <w:sz w:val="28"/>
        </w:rPr>
        <w:t>
      3 степень – сильнозагрязненное белье с пятнами, затертыми местами;</w:t>
      </w:r>
    </w:p>
    <w:p>
      <w:pPr>
        <w:spacing w:after="0"/>
        <w:ind w:left="0"/>
        <w:jc w:val="both"/>
      </w:pPr>
      <w:r>
        <w:rPr>
          <w:rFonts w:ascii="Times New Roman"/>
          <w:b w:val="false"/>
          <w:i w:val="false"/>
          <w:color w:val="000000"/>
          <w:sz w:val="28"/>
        </w:rPr>
        <w:t>
      4 степень – особо загрязненное белье (кухонные полотенца, портянки и нательное белье личного состава воинских частей и подразделений).</w:t>
      </w:r>
    </w:p>
    <w:p>
      <w:pPr>
        <w:spacing w:after="0"/>
        <w:ind w:left="0"/>
        <w:jc w:val="both"/>
      </w:pPr>
      <w:r>
        <w:rPr>
          <w:rFonts w:ascii="Times New Roman"/>
          <w:b w:val="false"/>
          <w:i w:val="false"/>
          <w:color w:val="000000"/>
          <w:sz w:val="28"/>
        </w:rPr>
        <w:t>
      При стирке белья ручным способом расход моющих средств на 1 кг сухого белья составляет: порошок стиральный – 40 гр.</w:t>
      </w:r>
    </w:p>
    <w:p>
      <w:pPr>
        <w:spacing w:after="0"/>
        <w:ind w:left="0"/>
        <w:jc w:val="both"/>
      </w:pPr>
      <w:r>
        <w:rPr>
          <w:rFonts w:ascii="Times New Roman"/>
          <w:b w:val="false"/>
          <w:i w:val="false"/>
          <w:color w:val="000000"/>
          <w:sz w:val="28"/>
        </w:rPr>
        <w:t>
      При использовании бытовых стиральных машин порошок стиральный отпускается по норме установленной для стиральной машины.</w:t>
      </w:r>
    </w:p>
    <w:p>
      <w:pPr>
        <w:spacing w:after="0"/>
        <w:ind w:left="0"/>
        <w:jc w:val="both"/>
      </w:pPr>
      <w:r>
        <w:rPr>
          <w:rFonts w:ascii="Times New Roman"/>
          <w:b w:val="false"/>
          <w:i w:val="false"/>
          <w:color w:val="000000"/>
          <w:sz w:val="28"/>
        </w:rPr>
        <w:t>
      Степень жесткости воды подтверждается анализами местных санитарно эпидемиологических станций.</w:t>
      </w:r>
    </w:p>
    <w:p>
      <w:pPr>
        <w:spacing w:after="0"/>
        <w:ind w:left="0"/>
        <w:jc w:val="both"/>
      </w:pPr>
      <w:r>
        <w:rPr>
          <w:rFonts w:ascii="Times New Roman"/>
          <w:b w:val="false"/>
          <w:i w:val="false"/>
          <w:color w:val="000000"/>
          <w:sz w:val="28"/>
        </w:rPr>
        <w:t>
      Моющие и отбеливающие материалы, получаемые подразделениями, частями и соединениями на банно-прачечные нужды, расходовать на другие цели не допускается.</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необходимо содержать переходящий запас стиральных моющих средств в размере 50 процентов от годовой потребности.</w:t>
      </w:r>
    </w:p>
    <w:bookmarkStart w:name="z48" w:id="48"/>
    <w:p>
      <w:pPr>
        <w:spacing w:after="0"/>
        <w:ind w:left="0"/>
        <w:jc w:val="both"/>
      </w:pPr>
      <w:r>
        <w:rPr>
          <w:rFonts w:ascii="Times New Roman"/>
          <w:b w:val="false"/>
          <w:i w:val="false"/>
          <w:color w:val="000000"/>
          <w:sz w:val="28"/>
        </w:rPr>
        <w:t>
                                  Норма № 40</w:t>
      </w:r>
    </w:p>
    <w:bookmarkEnd w:id="48"/>
    <w:p>
      <w:pPr>
        <w:spacing w:after="0"/>
        <w:ind w:left="0"/>
        <w:jc w:val="both"/>
      </w:pPr>
      <w:r>
        <w:rPr>
          <w:rFonts w:ascii="Times New Roman"/>
          <w:b w:val="false"/>
          <w:i w:val="false"/>
          <w:color w:val="000000"/>
          <w:sz w:val="28"/>
        </w:rPr>
        <w:t>
              снабжения материалами для текущего и среднего ремонта</w:t>
      </w:r>
    </w:p>
    <w:p>
      <w:pPr>
        <w:spacing w:after="0"/>
        <w:ind w:left="0"/>
        <w:jc w:val="both"/>
      </w:pPr>
      <w:r>
        <w:rPr>
          <w:rFonts w:ascii="Times New Roman"/>
          <w:b w:val="false"/>
          <w:i w:val="false"/>
          <w:color w:val="000000"/>
          <w:sz w:val="28"/>
        </w:rPr>
        <w:t>
                      обмундирования и обуви военнослужащих</w:t>
      </w:r>
    </w:p>
    <w:bookmarkStart w:name="z49" w:id="49"/>
    <w:p>
      <w:pPr>
        <w:spacing w:after="0"/>
        <w:ind w:left="0"/>
        <w:jc w:val="both"/>
      </w:pPr>
      <w:r>
        <w:rPr>
          <w:rFonts w:ascii="Times New Roman"/>
          <w:b w:val="false"/>
          <w:i w:val="false"/>
          <w:color w:val="000000"/>
          <w:sz w:val="28"/>
        </w:rPr>
        <w:t>
                            Раздел 1. Мелкий ремонт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человека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материала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обуви и ухода за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формованные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Косяки металлические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для косяков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подошвенные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 черный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Шнурки обувные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обмундирования и ухода за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10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 белого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 18 мм защитного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нательного или теплого белья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 белого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бельевые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Раздел 2. Средний ремонт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человека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материала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футболок, трусов, нательного и теплого белья (на 1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эластичная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плащей, плащ-палаток хлопчатобумажных на 1 предмет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10, 44 ЛХ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катушки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прорезиненный,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предметов обмундирования и спецодежды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суконный, шерстяной,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металлические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защитная или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рубашечные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 (на одного портного)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постельных принадлежностей (в комплекте: простыни, наволочка подушечная верхняя, одеяло, полотенце)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ремонта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 набойки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пористая на набойки и подметки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резиновые формованные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 подошвенные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Косячки металлические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к косячкам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обеспечиваются солдаты и матросы, сержанты и старшины, проходящие службу по призыву, курсанты военных учебных заведений, воспитанники Кадетского корпуса и РШ "Жас улан", военнообязанные и проходящие военную подготовку студенты, призванные на сборы (стажировку).</w:t>
      </w:r>
    </w:p>
    <w:p>
      <w:pPr>
        <w:spacing w:after="0"/>
        <w:ind w:left="0"/>
        <w:jc w:val="both"/>
      </w:pPr>
      <w:r>
        <w:rPr>
          <w:rFonts w:ascii="Times New Roman"/>
          <w:b w:val="false"/>
          <w:i w:val="false"/>
          <w:color w:val="000000"/>
          <w:sz w:val="28"/>
        </w:rPr>
        <w:t>
      Для ремонта обмундирования также используются материалы и фурнитура, получаемые от распорки списанного имущества.</w:t>
      </w:r>
    </w:p>
    <w:p>
      <w:pPr>
        <w:spacing w:after="0"/>
        <w:ind w:left="0"/>
        <w:jc w:val="both"/>
      </w:pPr>
      <w:r>
        <w:rPr>
          <w:rFonts w:ascii="Times New Roman"/>
          <w:b w:val="false"/>
          <w:i w:val="false"/>
          <w:color w:val="000000"/>
          <w:sz w:val="28"/>
        </w:rPr>
        <w:t>
      Материалами для текущего ремонта обмундирования и обуви обеспечиваются комнаты бытового обслуживания, для среднего ремонта – вещевые ремонтные мастерские воинских частей.</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ремонтных материалов в размере 50 процентов от годовой потребности.</w:t>
      </w:r>
    </w:p>
    <w:p>
      <w:pPr>
        <w:spacing w:after="0"/>
        <w:ind w:left="0"/>
        <w:jc w:val="both"/>
      </w:pPr>
      <w:r>
        <w:rPr>
          <w:rFonts w:ascii="Times New Roman"/>
          <w:b w:val="false"/>
          <w:i w:val="false"/>
          <w:color w:val="000000"/>
          <w:sz w:val="28"/>
        </w:rPr>
        <w:t>
      1. Длина ниток в одной катушке составляет 200 метров. Для ремонта флотской формы одежды вместо ниток защитного цвета отпускаются нитки черного цвета.</w:t>
      </w:r>
    </w:p>
    <w:p>
      <w:pPr>
        <w:spacing w:after="0"/>
        <w:ind w:left="0"/>
        <w:jc w:val="both"/>
      </w:pPr>
      <w:r>
        <w:rPr>
          <w:rFonts w:ascii="Times New Roman"/>
          <w:b w:val="false"/>
          <w:i w:val="false"/>
          <w:color w:val="000000"/>
          <w:sz w:val="28"/>
        </w:rPr>
        <w:t>
      2. Тесьма эластичная (резинка бельевая) отпускается для ремонта трусов и кальсон.</w:t>
      </w:r>
    </w:p>
    <w:bookmarkStart w:name="z51" w:id="51"/>
    <w:p>
      <w:pPr>
        <w:spacing w:after="0"/>
        <w:ind w:left="0"/>
        <w:jc w:val="both"/>
      </w:pPr>
      <w:r>
        <w:rPr>
          <w:rFonts w:ascii="Times New Roman"/>
          <w:b w:val="false"/>
          <w:i w:val="false"/>
          <w:color w:val="000000"/>
          <w:sz w:val="28"/>
        </w:rPr>
        <w:t>
                                  Норма № 41</w:t>
      </w:r>
    </w:p>
    <w:bookmarkEnd w:id="51"/>
    <w:p>
      <w:pPr>
        <w:spacing w:after="0"/>
        <w:ind w:left="0"/>
        <w:jc w:val="both"/>
      </w:pPr>
      <w:r>
        <w:rPr>
          <w:rFonts w:ascii="Times New Roman"/>
          <w:b w:val="false"/>
          <w:i w:val="false"/>
          <w:color w:val="000000"/>
          <w:sz w:val="28"/>
        </w:rPr>
        <w:t>
                    снабжения материалами для капитального</w:t>
      </w:r>
    </w:p>
    <w:p>
      <w:pPr>
        <w:spacing w:after="0"/>
        <w:ind w:left="0"/>
        <w:jc w:val="both"/>
      </w:pPr>
      <w:r>
        <w:rPr>
          <w:rFonts w:ascii="Times New Roman"/>
          <w:b w:val="false"/>
          <w:i w:val="false"/>
          <w:color w:val="000000"/>
          <w:sz w:val="28"/>
        </w:rPr>
        <w:t>
                          ремонта вещевого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100 единиц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материала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кожаной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Подошва резиновая формованная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 подошвы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резиновые формованные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 набойки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стелечная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Юфть обувная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кв.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 ручной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 машинный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подошвенные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Блочки обувные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наждачное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пог.м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обувная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отделочный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обувные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 армированные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 обувной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Шнурки хлопчатобумажные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 жировой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валенок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подошвенный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обувные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 обувной светлый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пальто, бушлатов и курток утепленных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костюмная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 карманов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Крючки и петли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полушубков и тулупов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 карманов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ремонта матрацев ватных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 матрацный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ремонта постельных принадлежностей (в комплекте - наволочка подушечная, простыня и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 армированные для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ремонта курток и брюк хлопчатобумажных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костюмная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Для ремонта палаток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 от распорки палаток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полотно палаточное суровое с комбинированной пропиткой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 комбинированная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 льняная или полульняная с комбинированной пропиткой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льняное консервированное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 отбельная с отделкой "ОП"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суровая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фляжная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ремонта имущества используются в первую очередь материалы и фурнитура, получаемые от распорки списанного имущества.</w:t>
      </w:r>
    </w:p>
    <w:p>
      <w:pPr>
        <w:spacing w:after="0"/>
        <w:ind w:left="0"/>
        <w:jc w:val="both"/>
      </w:pPr>
      <w:r>
        <w:rPr>
          <w:rFonts w:ascii="Times New Roman"/>
          <w:b w:val="false"/>
          <w:i w:val="false"/>
          <w:color w:val="000000"/>
          <w:sz w:val="28"/>
        </w:rPr>
        <w:t>
      Размеры пуговиц, номера и цвет ниток, гвоздей, тексов, крючков и петель определяются исходя из наименования предметов, подлежащих ремонту.</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ремонтных материалов в размере 50 процентов от годовой потребности.</w:t>
      </w:r>
    </w:p>
    <w:p>
      <w:pPr>
        <w:spacing w:after="0"/>
        <w:ind w:left="0"/>
        <w:jc w:val="both"/>
      </w:pPr>
      <w:r>
        <w:rPr>
          <w:rFonts w:ascii="Times New Roman"/>
          <w:b w:val="false"/>
          <w:i w:val="false"/>
          <w:color w:val="000000"/>
          <w:sz w:val="28"/>
        </w:rPr>
        <w:t>
      1. При ремонте обуви на кожаном низе вместо подошв формованных, резиновых или пластин резиновых отпускается кожа подошвенная 24 кг или подметки кожаные.</w:t>
      </w:r>
    </w:p>
    <w:p>
      <w:pPr>
        <w:spacing w:after="0"/>
        <w:ind w:left="0"/>
        <w:jc w:val="both"/>
      </w:pPr>
      <w:r>
        <w:rPr>
          <w:rFonts w:ascii="Times New Roman"/>
          <w:b w:val="false"/>
          <w:i w:val="false"/>
          <w:color w:val="000000"/>
          <w:sz w:val="28"/>
        </w:rPr>
        <w:t>
      2. Пластина резиновая на подошвы отпускается взамен подошв формованных резиновых.</w:t>
      </w:r>
    </w:p>
    <w:p>
      <w:pPr>
        <w:spacing w:after="0"/>
        <w:ind w:left="0"/>
        <w:jc w:val="both"/>
      </w:pPr>
      <w:r>
        <w:rPr>
          <w:rFonts w:ascii="Times New Roman"/>
          <w:b w:val="false"/>
          <w:i w:val="false"/>
          <w:color w:val="000000"/>
          <w:sz w:val="28"/>
        </w:rPr>
        <w:t>
      3. Пластина резиновая на набойки отпускается взамен каблуков формованных.</w:t>
      </w:r>
    </w:p>
    <w:p>
      <w:pPr>
        <w:spacing w:after="0"/>
        <w:ind w:left="0"/>
        <w:jc w:val="both"/>
      </w:pPr>
      <w:r>
        <w:rPr>
          <w:rFonts w:ascii="Times New Roman"/>
          <w:b w:val="false"/>
          <w:i w:val="false"/>
          <w:color w:val="000000"/>
          <w:sz w:val="28"/>
        </w:rPr>
        <w:t>
      4. Для ремонта хромовой обуви вместо юфти отпускается хром обувной черный 600 кв. дм.</w:t>
      </w:r>
    </w:p>
    <w:p>
      <w:pPr>
        <w:spacing w:after="0"/>
        <w:ind w:left="0"/>
        <w:jc w:val="both"/>
      </w:pPr>
      <w:r>
        <w:rPr>
          <w:rFonts w:ascii="Times New Roman"/>
          <w:b w:val="false"/>
          <w:i w:val="false"/>
          <w:color w:val="000000"/>
          <w:sz w:val="28"/>
        </w:rPr>
        <w:t>
      5. Текс машинный отпускается предприятиям, имеющим затяжные машины, взамен текса ручного.</w:t>
      </w:r>
    </w:p>
    <w:p>
      <w:pPr>
        <w:spacing w:after="0"/>
        <w:ind w:left="0"/>
        <w:jc w:val="both"/>
      </w:pPr>
      <w:r>
        <w:rPr>
          <w:rFonts w:ascii="Times New Roman"/>
          <w:b w:val="false"/>
          <w:i w:val="false"/>
          <w:color w:val="000000"/>
          <w:sz w:val="28"/>
        </w:rPr>
        <w:t>
      6. Блочки и шнурки отпускаются для ремонта ботинок.</w:t>
      </w:r>
    </w:p>
    <w:p>
      <w:pPr>
        <w:spacing w:after="0"/>
        <w:ind w:left="0"/>
        <w:jc w:val="both"/>
      </w:pPr>
      <w:r>
        <w:rPr>
          <w:rFonts w:ascii="Times New Roman"/>
          <w:b w:val="false"/>
          <w:i w:val="false"/>
          <w:color w:val="000000"/>
          <w:sz w:val="28"/>
        </w:rPr>
        <w:t>
      7. Для хромовой обуви вместо крема обувного жирового отпускается крем обувной черный 0,3 кг.</w:t>
      </w:r>
    </w:p>
    <w:p>
      <w:pPr>
        <w:spacing w:after="0"/>
        <w:ind w:left="0"/>
        <w:jc w:val="both"/>
      </w:pPr>
      <w:r>
        <w:rPr>
          <w:rFonts w:ascii="Times New Roman"/>
          <w:b w:val="false"/>
          <w:i w:val="false"/>
          <w:color w:val="000000"/>
          <w:sz w:val="28"/>
        </w:rPr>
        <w:t>
      8. Ткань хлопчатобумажная для карманов отпускается на 20 процентов ремонтируемых изделий (для ремонта брюк хлопчатобумажных не отпускается).</w:t>
      </w:r>
    </w:p>
    <w:bookmarkStart w:name="z52" w:id="52"/>
    <w:p>
      <w:pPr>
        <w:spacing w:after="0"/>
        <w:ind w:left="0"/>
        <w:jc w:val="both"/>
      </w:pPr>
      <w:r>
        <w:rPr>
          <w:rFonts w:ascii="Times New Roman"/>
          <w:b w:val="false"/>
          <w:i w:val="false"/>
          <w:color w:val="000000"/>
          <w:sz w:val="28"/>
        </w:rPr>
        <w:t>
                                  Норма № 42</w:t>
      </w:r>
    </w:p>
    <w:bookmarkEnd w:id="52"/>
    <w:p>
      <w:pPr>
        <w:spacing w:after="0"/>
        <w:ind w:left="0"/>
        <w:jc w:val="both"/>
      </w:pPr>
      <w:r>
        <w:rPr>
          <w:rFonts w:ascii="Times New Roman"/>
          <w:b w:val="false"/>
          <w:i w:val="false"/>
          <w:color w:val="000000"/>
          <w:sz w:val="28"/>
        </w:rPr>
        <w:t>
               снабжения прачечным и вспомогательным оборудованием</w:t>
      </w:r>
    </w:p>
    <w:bookmarkStart w:name="z53" w:id="53"/>
    <w:p>
      <w:pPr>
        <w:spacing w:after="0"/>
        <w:ind w:left="0"/>
        <w:jc w:val="both"/>
      </w:pPr>
      <w:r>
        <w:rPr>
          <w:rFonts w:ascii="Times New Roman"/>
          <w:b w:val="false"/>
          <w:i w:val="false"/>
          <w:color w:val="000000"/>
          <w:sz w:val="28"/>
        </w:rPr>
        <w:t>
                   1. Норма снабжения прачечным оборудованием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оборудования за год в тоннах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50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емкостью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стирально-отжимная емкостью 50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стирально-отжимная емкостью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стирально-отжимная емкостью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бытовая емкостью до 7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бытовая емкостью до 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 бытовая емкостью до 3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емкостью 50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емкостью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емкостью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50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(барабан) емкостью 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 (пресс) производительностью до 50 кг/час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 (пресс) производительностью до 25 кг/час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годового объема стирки белья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bl>
    <w:p>
      <w:pPr>
        <w:spacing w:after="0"/>
        <w:ind w:left="0"/>
        <w:jc w:val="left"/>
      </w:pP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2. Нормы снабжения вспомогательным оборудованием</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 численностью: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p>
            <w:pPr>
              <w:spacing w:after="20"/>
              <w:ind w:left="20"/>
              <w:jc w:val="both"/>
            </w:pPr>
            <w:r>
              <w:rPr>
                <w:rFonts w:ascii="Times New Roman"/>
                <w:b w:val="false"/>
                <w:i w:val="false"/>
                <w:color w:val="000000"/>
                <w:sz w:val="20"/>
              </w:rPr>
              <w:t>
и более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белья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Дезинфекционный бучильник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моющего раствора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Замочный чан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Утюг электрический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Прищепки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стирки обмундирования личного состава на каждую роту или приравненное подразделение также выдается одна бытовая стиральная машина, которая устанавливается в специально отведенном месте.</w:t>
      </w:r>
    </w:p>
    <w:p>
      <w:pPr>
        <w:spacing w:after="0"/>
        <w:ind w:left="0"/>
        <w:jc w:val="both"/>
      </w:pPr>
      <w:r>
        <w:rPr>
          <w:rFonts w:ascii="Times New Roman"/>
          <w:b w:val="false"/>
          <w:i w:val="false"/>
          <w:color w:val="000000"/>
          <w:sz w:val="28"/>
        </w:rPr>
        <w:t>
      Объем стирки белья и обмундирования на одного военнослужащего в месяц составляет:</w:t>
      </w:r>
    </w:p>
    <w:p>
      <w:pPr>
        <w:spacing w:after="0"/>
        <w:ind w:left="0"/>
        <w:jc w:val="both"/>
      </w:pPr>
      <w:r>
        <w:rPr>
          <w:rFonts w:ascii="Times New Roman"/>
          <w:b w:val="false"/>
          <w:i w:val="false"/>
          <w:color w:val="000000"/>
          <w:sz w:val="28"/>
        </w:rPr>
        <w:t>
      летом – 6,0 кг;</w:t>
      </w:r>
    </w:p>
    <w:p>
      <w:pPr>
        <w:spacing w:after="0"/>
        <w:ind w:left="0"/>
        <w:jc w:val="both"/>
      </w:pPr>
      <w:r>
        <w:rPr>
          <w:rFonts w:ascii="Times New Roman"/>
          <w:b w:val="false"/>
          <w:i w:val="false"/>
          <w:color w:val="000000"/>
          <w:sz w:val="28"/>
        </w:rPr>
        <w:t>
      зимой – 9,0 кг.</w:t>
      </w:r>
    </w:p>
    <w:p>
      <w:pPr>
        <w:spacing w:after="0"/>
        <w:ind w:left="0"/>
        <w:jc w:val="both"/>
      </w:pPr>
      <w:r>
        <w:rPr>
          <w:rFonts w:ascii="Times New Roman"/>
          <w:b w:val="false"/>
          <w:i w:val="false"/>
          <w:color w:val="000000"/>
          <w:sz w:val="28"/>
        </w:rPr>
        <w:t>
      Госпиталям, медицинским пунктам, медицинским батальонам и ротам на 1 койку – 17 кг в месяц.</w:t>
      </w:r>
    </w:p>
    <w:p>
      <w:pPr>
        <w:spacing w:after="0"/>
        <w:ind w:left="0"/>
        <w:jc w:val="both"/>
      </w:pPr>
      <w:r>
        <w:rPr>
          <w:rFonts w:ascii="Times New Roman"/>
          <w:b w:val="false"/>
          <w:i w:val="false"/>
          <w:color w:val="000000"/>
          <w:sz w:val="28"/>
        </w:rPr>
        <w:t>
      Нормы стирки специальной одежды в месяц:</w:t>
      </w:r>
    </w:p>
    <w:p>
      <w:pPr>
        <w:spacing w:after="0"/>
        <w:ind w:left="0"/>
        <w:jc w:val="both"/>
      </w:pPr>
      <w:r>
        <w:rPr>
          <w:rFonts w:ascii="Times New Roman"/>
          <w:b w:val="false"/>
          <w:i w:val="false"/>
          <w:color w:val="000000"/>
          <w:sz w:val="28"/>
        </w:rPr>
        <w:t>
      на одного медицинского работника – 2,5 кг;</w:t>
      </w:r>
    </w:p>
    <w:p>
      <w:pPr>
        <w:spacing w:after="0"/>
        <w:ind w:left="0"/>
        <w:jc w:val="both"/>
      </w:pPr>
      <w:r>
        <w:rPr>
          <w:rFonts w:ascii="Times New Roman"/>
          <w:b w:val="false"/>
          <w:i w:val="false"/>
          <w:color w:val="000000"/>
          <w:sz w:val="28"/>
        </w:rPr>
        <w:t>
      на работника столовой (повар, хлебопек) – 13 кг;</w:t>
      </w:r>
    </w:p>
    <w:p>
      <w:pPr>
        <w:spacing w:after="0"/>
        <w:ind w:left="0"/>
        <w:jc w:val="both"/>
      </w:pPr>
      <w:r>
        <w:rPr>
          <w:rFonts w:ascii="Times New Roman"/>
          <w:b w:val="false"/>
          <w:i w:val="false"/>
          <w:color w:val="000000"/>
          <w:sz w:val="28"/>
        </w:rPr>
        <w:t>
      на одного рабочего столовой – 1 кг;</w:t>
      </w:r>
    </w:p>
    <w:p>
      <w:pPr>
        <w:spacing w:after="0"/>
        <w:ind w:left="0"/>
        <w:jc w:val="both"/>
      </w:pPr>
      <w:r>
        <w:rPr>
          <w:rFonts w:ascii="Times New Roman"/>
          <w:b w:val="false"/>
          <w:i w:val="false"/>
          <w:color w:val="000000"/>
          <w:sz w:val="28"/>
        </w:rPr>
        <w:t>
      на штатную должность, на которую положена специальная одежда – 1 кг.</w:t>
      </w:r>
    </w:p>
    <w:bookmarkStart w:name="z55" w:id="55"/>
    <w:p>
      <w:pPr>
        <w:spacing w:after="0"/>
        <w:ind w:left="0"/>
        <w:jc w:val="both"/>
      </w:pPr>
      <w:r>
        <w:rPr>
          <w:rFonts w:ascii="Times New Roman"/>
          <w:b w:val="false"/>
          <w:i w:val="false"/>
          <w:color w:val="000000"/>
          <w:sz w:val="28"/>
        </w:rPr>
        <w:t>
                                  Норма № 43</w:t>
      </w:r>
    </w:p>
    <w:bookmarkEnd w:id="55"/>
    <w:p>
      <w:pPr>
        <w:spacing w:after="0"/>
        <w:ind w:left="0"/>
        <w:jc w:val="both"/>
      </w:pPr>
      <w:r>
        <w:rPr>
          <w:rFonts w:ascii="Times New Roman"/>
          <w:b w:val="false"/>
          <w:i w:val="false"/>
          <w:color w:val="000000"/>
          <w:sz w:val="28"/>
        </w:rPr>
        <w:t>
                 снабжения техническими средствами вещевой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технических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 численностью: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w:t>
            </w:r>
          </w:p>
          <w:p>
            <w:pPr>
              <w:spacing w:after="20"/>
              <w:ind w:left="20"/>
              <w:jc w:val="both"/>
            </w:pPr>
            <w:r>
              <w:rPr>
                <w:rFonts w:ascii="Times New Roman"/>
                <w:b w:val="false"/>
                <w:i w:val="false"/>
                <w:color w:val="000000"/>
                <w:sz w:val="20"/>
              </w:rPr>
              <w:t xml:space="preserve">
технических средств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примечания, применяемого при выдаче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Полевая баня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прачечная (ММП-2, ММП-2М и другие модификации полевых прачечных)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мастерская по химической чистке обмундирования (ПМХО, ПМХО-М и другие модификации мастерских по химической чистке)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мастерская по ремонту вещевого имущества (ПРМ-В, ПРМ-В2, ПМВ и другие модификации мастерских по ремонту вещевого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паспортными данными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тактико-техническими характеристиками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Разрешается эксплуатация дезинфекционно-душевой установки вместо полевой бани.</w:t>
      </w:r>
    </w:p>
    <w:p>
      <w:pPr>
        <w:spacing w:after="0"/>
        <w:ind w:left="0"/>
        <w:jc w:val="both"/>
      </w:pPr>
      <w:r>
        <w:rPr>
          <w:rFonts w:ascii="Times New Roman"/>
          <w:b w:val="false"/>
          <w:i w:val="false"/>
          <w:color w:val="000000"/>
          <w:sz w:val="28"/>
        </w:rPr>
        <w:t>
      2. Выдаются воинским частям материального обеспечения центрального и регионального подчинения, а также военным госпиталям, в зависимости от объемов стирки белья, а также базам хранения.</w:t>
      </w:r>
    </w:p>
    <w:p>
      <w:pPr>
        <w:spacing w:after="0"/>
        <w:ind w:left="0"/>
        <w:jc w:val="both"/>
      </w:pPr>
      <w:r>
        <w:rPr>
          <w:rFonts w:ascii="Times New Roman"/>
          <w:b w:val="false"/>
          <w:i w:val="false"/>
          <w:color w:val="000000"/>
          <w:sz w:val="28"/>
        </w:rPr>
        <w:t>
      3. Выдаются вещевым складам центрального и регионального подчинения, а также базам хранения.</w:t>
      </w:r>
    </w:p>
    <w:bookmarkStart w:name="z56" w:id="56"/>
    <w:p>
      <w:pPr>
        <w:spacing w:after="0"/>
        <w:ind w:left="0"/>
        <w:jc w:val="both"/>
      </w:pPr>
      <w:r>
        <w:rPr>
          <w:rFonts w:ascii="Times New Roman"/>
          <w:b w:val="false"/>
          <w:i w:val="false"/>
          <w:color w:val="000000"/>
          <w:sz w:val="28"/>
        </w:rPr>
        <w:t>
                                   Норма № 44</w:t>
      </w:r>
    </w:p>
    <w:bookmarkEnd w:id="56"/>
    <w:p>
      <w:pPr>
        <w:spacing w:after="0"/>
        <w:ind w:left="0"/>
        <w:jc w:val="both"/>
      </w:pPr>
      <w:r>
        <w:rPr>
          <w:rFonts w:ascii="Times New Roman"/>
          <w:b w:val="false"/>
          <w:i w:val="false"/>
          <w:color w:val="000000"/>
          <w:sz w:val="28"/>
        </w:rPr>
        <w:t>
              снабжения швейно-обувным оборудованием и инструментом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оборудование и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Оборудование и инвентарь для портновских мастерских (для одного портного)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швейная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закройные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 бытовой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Наперсток портновский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глажения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 головных уборов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Оборудование и инвентарь для сапожных мастерских (для одного сапожника)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сапожный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прямые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кривые разных размеров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сапожный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затяжные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кусачки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прямые сапожные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кривые сапожные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сапожный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плоский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Сталька для правки ножей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винтовая для шильев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Тексодер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Оборудование и инвентарь для комнат бытового обслуживания (на каждую комнату бытового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Утюг электрический бытовой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Доска гладильная бытовая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Машинка для стрижки волос (электрическая)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Машинка для стрижки волос (механическая)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парикмахерские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 головных уборов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Сапожный инструмент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Плакаты для бытовой комнаты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Хозяйственные материалы и инвентарь для вещевых складов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упаковочная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хозяйственные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Веревки хозяйственные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металлический или деревянный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Кольцеметр (для определения размеров головных уборов)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упаковочная или оберточная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склеивающая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хлопчатобумажные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или карандаш специальный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 с набором пломб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Клеймонумератор (штамп для клеймения)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 для клеймения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клеймения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бунтовые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 повозкам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 грузовым автомашинам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для перевозки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Специальное имущество для ремонта и хранения воздушно-десантной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75 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323 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87 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216 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бунтовый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швейно-обувного оборудования и инструментов в размере 30 процентов от годовой потребности.</w:t>
      </w:r>
    </w:p>
    <w:bookmarkStart w:name="z57" w:id="57"/>
    <w:p>
      <w:pPr>
        <w:spacing w:after="0"/>
        <w:ind w:left="0"/>
        <w:jc w:val="both"/>
      </w:pPr>
      <w:r>
        <w:rPr>
          <w:rFonts w:ascii="Times New Roman"/>
          <w:b w:val="false"/>
          <w:i w:val="false"/>
          <w:color w:val="000000"/>
          <w:sz w:val="28"/>
        </w:rPr>
        <w:t>
                                  Норма № 45</w:t>
      </w:r>
    </w:p>
    <w:bookmarkEnd w:id="57"/>
    <w:p>
      <w:pPr>
        <w:spacing w:after="0"/>
        <w:ind w:left="0"/>
        <w:jc w:val="both"/>
      </w:pPr>
      <w:r>
        <w:rPr>
          <w:rFonts w:ascii="Times New Roman"/>
          <w:b w:val="false"/>
          <w:i w:val="false"/>
          <w:color w:val="000000"/>
          <w:sz w:val="28"/>
        </w:rPr>
        <w:t>
              снабжения запасными частями и ремонтно-эксплутационными</w:t>
      </w:r>
    </w:p>
    <w:p>
      <w:pPr>
        <w:spacing w:after="0"/>
        <w:ind w:left="0"/>
        <w:jc w:val="both"/>
      </w:pPr>
      <w:r>
        <w:rPr>
          <w:rFonts w:ascii="Times New Roman"/>
          <w:b w:val="false"/>
          <w:i w:val="false"/>
          <w:color w:val="000000"/>
          <w:sz w:val="28"/>
        </w:rPr>
        <w:t>
          материалами на ремонт технологического оборудования в прачечных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запасных частей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снабжения на одну машину в год,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пускатели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клиновые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 для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Равентух полубелый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Норма расхода материалов установлена из расчета смены "одежды" каландров 1 раз в год при односменной работе машин.</w:t>
      </w:r>
    </w:p>
    <w:bookmarkStart w:name="z58" w:id="58"/>
    <w:p>
      <w:pPr>
        <w:spacing w:after="0"/>
        <w:ind w:left="0"/>
        <w:jc w:val="both"/>
      </w:pPr>
      <w:r>
        <w:rPr>
          <w:rFonts w:ascii="Times New Roman"/>
          <w:b w:val="false"/>
          <w:i w:val="false"/>
          <w:color w:val="000000"/>
          <w:sz w:val="28"/>
        </w:rPr>
        <w:t>
                                  Норма № 46</w:t>
      </w:r>
    </w:p>
    <w:bookmarkEnd w:id="58"/>
    <w:p>
      <w:pPr>
        <w:spacing w:after="0"/>
        <w:ind w:left="0"/>
        <w:jc w:val="both"/>
      </w:pPr>
      <w:r>
        <w:rPr>
          <w:rFonts w:ascii="Times New Roman"/>
          <w:b w:val="false"/>
          <w:i w:val="false"/>
          <w:color w:val="000000"/>
          <w:sz w:val="28"/>
        </w:rPr>
        <w:t>
                  снабжения банно-прачечным инвентарем воинских</w:t>
      </w:r>
    </w:p>
    <w:p>
      <w:pPr>
        <w:spacing w:after="0"/>
        <w:ind w:left="0"/>
        <w:jc w:val="both"/>
      </w:pPr>
      <w:r>
        <w:rPr>
          <w:rFonts w:ascii="Times New Roman"/>
          <w:b w:val="false"/>
          <w:i w:val="false"/>
          <w:color w:val="000000"/>
          <w:sz w:val="28"/>
        </w:rPr>
        <w:t>
                             частей и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 численностью: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 более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 оцинкованный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посадочное место в бане по 1 шт.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банный (мочалка)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2 шт в год на каждого солдата и матроса, сержанта и старшину, проходящих службу по призыву, курсанта военных учебных заведений, курсанта военных факультетов учебных заведений, воспитанника Кадетского корпуса и РШ "Жас улан"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резиновый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Дезинфекционная камера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Отпуск имущества по данной норме производится по фактической потребности только частям, подразделениям, в которых организованы самостоятельная помывка личного состава и стирка белья. Разрешается производить замену тазов оцинкованных на пластмассовые со сроком эксплуатации 1 год.</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банно-прачечного инвентаря в размере 50 процентов от годовой потребности.</w:t>
      </w:r>
    </w:p>
    <w:bookmarkStart w:name="z59" w:id="59"/>
    <w:p>
      <w:pPr>
        <w:spacing w:after="0"/>
        <w:ind w:left="0"/>
        <w:jc w:val="both"/>
      </w:pPr>
      <w:r>
        <w:rPr>
          <w:rFonts w:ascii="Times New Roman"/>
          <w:b w:val="false"/>
          <w:i w:val="false"/>
          <w:color w:val="000000"/>
          <w:sz w:val="28"/>
        </w:rPr>
        <w:t>
                                  Норма № 47</w:t>
      </w:r>
    </w:p>
    <w:bookmarkEnd w:id="59"/>
    <w:p>
      <w:pPr>
        <w:spacing w:after="0"/>
        <w:ind w:left="0"/>
        <w:jc w:val="both"/>
      </w:pPr>
      <w:r>
        <w:rPr>
          <w:rFonts w:ascii="Times New Roman"/>
          <w:b w:val="false"/>
          <w:i w:val="false"/>
          <w:color w:val="000000"/>
          <w:sz w:val="28"/>
        </w:rPr>
        <w:t>
                  снабжения спортивным имуществом военнослужащих,</w:t>
      </w:r>
    </w:p>
    <w:p>
      <w:pPr>
        <w:spacing w:after="0"/>
        <w:ind w:left="0"/>
        <w:jc w:val="both"/>
      </w:pPr>
      <w:r>
        <w:rPr>
          <w:rFonts w:ascii="Times New Roman"/>
          <w:b w:val="false"/>
          <w:i w:val="false"/>
          <w:color w:val="000000"/>
          <w:sz w:val="28"/>
        </w:rPr>
        <w:t>
                  отпускаемое готовыми изделиями (централизованно)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Бейсболка (кепка) спортивная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утепленный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парадный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(шорты) спортивные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спортивная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спортивный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обеспечиваются только спортсмены штатных команд Спортивного комитета – Центрального спортивного клуба Армии, Центра парашютной подготовки Вооруженных Сил, члены сборных команд видов, родов войск, региональных командований и ВУЗов, спортсмены, привлекаемые на соревнования, чемпионаты (турниры) Вооруженных Сил, республиканского и международного значения, военнослужащие отдела охраны специального назначения военной полиции, члены делегаций, участвующие на спортивных мероприятий, проводимых под эгидой Всемирного совета армейского спорта, Спартакиады и чемпионаты СНГ, международные учения.</w:t>
      </w:r>
    </w:p>
    <w:p>
      <w:pPr>
        <w:spacing w:after="0"/>
        <w:ind w:left="0"/>
        <w:jc w:val="both"/>
      </w:pPr>
      <w:r>
        <w:rPr>
          <w:rFonts w:ascii="Times New Roman"/>
          <w:b w:val="false"/>
          <w:i w:val="false"/>
          <w:color w:val="000000"/>
          <w:sz w:val="28"/>
        </w:rPr>
        <w:t>
      Обеспечение спортивным имуществом осуществляется Спортивным комитетом – Центральным спортивным клубом Армии и управлениями Главнокомандующих видами Вооруженных Сил, государственными учреждениями.</w:t>
      </w:r>
    </w:p>
    <w:bookmarkStart w:name="z60" w:id="60"/>
    <w:p>
      <w:pPr>
        <w:spacing w:after="0"/>
        <w:ind w:left="0"/>
        <w:jc w:val="both"/>
      </w:pPr>
      <w:r>
        <w:rPr>
          <w:rFonts w:ascii="Times New Roman"/>
          <w:b w:val="false"/>
          <w:i w:val="false"/>
          <w:color w:val="000000"/>
          <w:sz w:val="28"/>
        </w:rPr>
        <w:t>
                                  Норма № 48</w:t>
      </w:r>
    </w:p>
    <w:bookmarkEnd w:id="60"/>
    <w:p>
      <w:pPr>
        <w:spacing w:after="0"/>
        <w:ind w:left="0"/>
        <w:jc w:val="both"/>
      </w:pPr>
      <w:r>
        <w:rPr>
          <w:rFonts w:ascii="Times New Roman"/>
          <w:b w:val="false"/>
          <w:i w:val="false"/>
          <w:color w:val="000000"/>
          <w:sz w:val="28"/>
        </w:rPr>
        <w:t>
                   снабжения спортивным имуществом, инвентарем и</w:t>
      </w:r>
    </w:p>
    <w:p>
      <w:pPr>
        <w:spacing w:after="0"/>
        <w:ind w:left="0"/>
        <w:jc w:val="both"/>
      </w:pPr>
      <w:r>
        <w:rPr>
          <w:rFonts w:ascii="Times New Roman"/>
          <w:b w:val="false"/>
          <w:i w:val="false"/>
          <w:color w:val="000000"/>
          <w:sz w:val="28"/>
        </w:rPr>
        <w:t>
                     оборудованием воинских частей и учреждений</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(кораблям), учреждениям численностью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учебным заведениям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сборных команд видов, родов войск, региональных командований и ВУЗов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специального помещения </w:t>
            </w:r>
          </w:p>
          <w:p>
            <w:pPr>
              <w:spacing w:after="20"/>
              <w:ind w:left="20"/>
              <w:jc w:val="both"/>
            </w:pPr>
            <w:r>
              <w:rPr>
                <w:rFonts w:ascii="Times New Roman"/>
                <w:b w:val="false"/>
                <w:i w:val="false"/>
                <w:color w:val="000000"/>
                <w:sz w:val="20"/>
              </w:rPr>
              <w:t>
не менее 10х 8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специального помещения  не менее 20 х 8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спортивного комплекса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игровых площадок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футбольных полей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250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251 до 500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на каждые 250 человек</w:t>
            </w:r>
          </w:p>
          <w:p>
            <w:pPr>
              <w:spacing w:after="20"/>
              <w:ind w:left="20"/>
              <w:jc w:val="both"/>
            </w:pPr>
            <w:r>
              <w:rPr>
                <w:rFonts w:ascii="Times New Roman"/>
                <w:b w:val="false"/>
                <w:i w:val="false"/>
                <w:color w:val="000000"/>
                <w:sz w:val="20"/>
              </w:rPr>
              <w:t>
численностью</w:t>
            </w:r>
          </w:p>
          <w:p>
            <w:pPr>
              <w:spacing w:after="20"/>
              <w:ind w:left="20"/>
              <w:jc w:val="both"/>
            </w:pPr>
            <w:r>
              <w:rPr>
                <w:rFonts w:ascii="Times New Roman"/>
                <w:b w:val="false"/>
                <w:i w:val="false"/>
                <w:color w:val="000000"/>
                <w:sz w:val="20"/>
              </w:rPr>
              <w:t>
сверх 500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роту</w:t>
            </w:r>
          </w:p>
          <w:p>
            <w:pPr>
              <w:spacing w:after="20"/>
              <w:ind w:left="20"/>
              <w:jc w:val="both"/>
            </w:pPr>
            <w:r>
              <w:rPr>
                <w:rFonts w:ascii="Times New Roman"/>
                <w:b w:val="false"/>
                <w:i w:val="false"/>
                <w:color w:val="000000"/>
                <w:sz w:val="20"/>
              </w:rPr>
              <w:t>
(группу)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учебное заведение (школу)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имущество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футбольная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вратарская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Щитки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гоночный лыжный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тяжелоатлетическое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тяжелоатлетические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борцовское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борцовские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боксерские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зубной (капа)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эластичные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ветрозащитный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дзюдо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самбо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казакша курес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для защиты паха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 для защиты ног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для армейского рукопашного боя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для армейского рукопашного боя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Инвентарь и оборудование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гимнастические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Жерди к брусьям</w:t>
            </w:r>
          </w:p>
          <w:p>
            <w:pPr>
              <w:spacing w:after="20"/>
              <w:ind w:left="20"/>
              <w:jc w:val="both"/>
            </w:pPr>
            <w:r>
              <w:rPr>
                <w:rFonts w:ascii="Times New Roman"/>
                <w:b w:val="false"/>
                <w:i w:val="false"/>
                <w:color w:val="000000"/>
                <w:sz w:val="20"/>
              </w:rPr>
              <w:t xml:space="preserve">
(запасные)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гимнастические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w:t>
            </w:r>
          </w:p>
          <w:p>
            <w:pPr>
              <w:spacing w:after="20"/>
              <w:ind w:left="20"/>
              <w:jc w:val="both"/>
            </w:pPr>
            <w:r>
              <w:rPr>
                <w:rFonts w:ascii="Times New Roman"/>
                <w:b w:val="false"/>
                <w:i w:val="false"/>
                <w:color w:val="000000"/>
                <w:sz w:val="20"/>
              </w:rPr>
              <w:t>
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гимнастический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Перекладина гимнастическая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лазания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перетягивания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борцовский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 спортивное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(татами даянг)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спасательный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тренировочная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 разных весов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 16, 24 и 32 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Помост тяжелоатлетический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спортивные 500 гр, 700 гр.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 напольный в сборе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боксерская для пневматической груши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боксерская пневматическая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 груше боксерской пневматической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боксерская насыпная на блоке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боксерский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боксерская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боксерские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 металлический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 стационарный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 передвижной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баскетбольные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баскетбольных колец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баскетбольный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волейбольная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волейбольный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футбольная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футбольный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 футбольные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для настольного тенниса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гоночные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лыжные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к ботинкам лыжным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тренажеры универсальные: для мышц спины, грудных мышц, мышц рук, для мышц ног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со штуцером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Наушники-глушители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(хронометр)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 судейский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мерная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Измерительное колесо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 стартовый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 пневматическая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Труба зрительная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армспорта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Эспандер кистевой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Лыжи армейские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к лыжам армейским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универсальные к лыжам армейским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номера (1-100)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необходимо содержать переходящий запас спортивного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спортивного имущества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Каждому военнослужащему отдела охраны специального назначения военной полиции выдаются кимоно для рукопашного боя 1 комплект на 2 года, футы для защиты ног 1 пара на 2 года, ботинки борцовские 1 пара на 2 года, перчатки для рукопашного боя 1 пара на 2 года, шлем для рукопашного боя 1 шт. на 2 года, протектор зубной (капа) 1 шт. на 1 год, бандаж для защиты паха 1 шт. на 1 год.</w:t>
      </w:r>
    </w:p>
    <w:p>
      <w:pPr>
        <w:spacing w:after="0"/>
        <w:ind w:left="0"/>
        <w:jc w:val="both"/>
      </w:pPr>
      <w:r>
        <w:rPr>
          <w:rFonts w:ascii="Times New Roman"/>
          <w:b w:val="false"/>
          <w:i w:val="false"/>
          <w:color w:val="000000"/>
          <w:sz w:val="28"/>
        </w:rPr>
        <w:t>
      Отделу охраны специального назначения военной полиции выдаются платформа боксерская для пневматической груши 1 шт. на 10 лет, груша боксерская пневматическая 1 шт. на 1 год, камера к груше боксерской пневматической 1 шт. на 2 года, груша боксерская насыпная на блоке 1 шт. на 2 года, лапа боксерская 2 пары на 1 год, маты гимнастические 4 шт. на 3 года.</w:t>
      </w:r>
    </w:p>
    <w:p>
      <w:pPr>
        <w:spacing w:after="0"/>
        <w:ind w:left="0"/>
        <w:jc w:val="both"/>
      </w:pPr>
      <w:r>
        <w:rPr>
          <w:rFonts w:ascii="Times New Roman"/>
          <w:b w:val="false"/>
          <w:i w:val="false"/>
          <w:color w:val="000000"/>
          <w:sz w:val="28"/>
        </w:rPr>
        <w:t>
      Обеспечение спортивным имуществом осуществляется Спортивным комитетом – Центральным спортивным клубом Армии и управлениями Главнокомандующих видами Вооруженных Сил, государственными учреждениями.</w:t>
      </w:r>
    </w:p>
    <w:bookmarkStart w:name="z61" w:id="61"/>
    <w:p>
      <w:pPr>
        <w:spacing w:after="0"/>
        <w:ind w:left="0"/>
        <w:jc w:val="both"/>
      </w:pPr>
      <w:r>
        <w:rPr>
          <w:rFonts w:ascii="Times New Roman"/>
          <w:b w:val="false"/>
          <w:i w:val="false"/>
          <w:color w:val="000000"/>
          <w:sz w:val="28"/>
        </w:rPr>
        <w:t>
                                  Норма № 49</w:t>
      </w:r>
    </w:p>
    <w:bookmarkEnd w:id="61"/>
    <w:p>
      <w:pPr>
        <w:spacing w:after="0"/>
        <w:ind w:left="0"/>
        <w:jc w:val="both"/>
      </w:pPr>
      <w:r>
        <w:rPr>
          <w:rFonts w:ascii="Times New Roman"/>
          <w:b w:val="false"/>
          <w:i w:val="false"/>
          <w:color w:val="000000"/>
          <w:sz w:val="28"/>
        </w:rPr>
        <w:t>
                 снабжения специальным имуществом для физической</w:t>
      </w:r>
    </w:p>
    <w:p>
      <w:pPr>
        <w:spacing w:after="0"/>
        <w:ind w:left="0"/>
        <w:jc w:val="both"/>
      </w:pPr>
      <w:r>
        <w:rPr>
          <w:rFonts w:ascii="Times New Roman"/>
          <w:b w:val="false"/>
          <w:i w:val="false"/>
          <w:color w:val="000000"/>
          <w:sz w:val="28"/>
        </w:rPr>
        <w:t>
                         подготовки летного состава</w:t>
      </w:r>
    </w:p>
    <w:p>
      <w:pPr>
        <w:spacing w:after="0"/>
        <w:ind w:left="0"/>
        <w:jc w:val="both"/>
      </w:pPr>
      <w:r>
        <w:rPr>
          <w:rFonts w:ascii="Times New Roman"/>
          <w:b w:val="false"/>
          <w:i w:val="false"/>
          <w:color w:val="000000"/>
          <w:sz w:val="28"/>
        </w:rPr>
        <w:t>
                Сил воздушной обороны, Аэромобильных войск и Центра</w:t>
      </w:r>
    </w:p>
    <w:p>
      <w:pPr>
        <w:spacing w:after="0"/>
        <w:ind w:left="0"/>
        <w:jc w:val="both"/>
      </w:pPr>
      <w:r>
        <w:rPr>
          <w:rFonts w:ascii="Times New Roman"/>
          <w:b w:val="false"/>
          <w:i w:val="false"/>
          <w:color w:val="000000"/>
          <w:sz w:val="28"/>
        </w:rPr>
        <w:t>
                             парашютной подготовки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(годности)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 авиаэскадрилья, Центр парашютной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 военный институт СВО, учебный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(подразделение) Аэромобильных войск, совершающая прыжки с парашютом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к батуту (запасная)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Качель вращающаяся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 гимнастическое подвижное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 гимнастическое стационарное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 лопингу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2" w:id="62"/>
    <w:p>
      <w:pPr>
        <w:spacing w:after="0"/>
        <w:ind w:left="0"/>
        <w:jc w:val="both"/>
      </w:pPr>
      <w:r>
        <w:rPr>
          <w:rFonts w:ascii="Times New Roman"/>
          <w:b w:val="false"/>
          <w:i w:val="false"/>
          <w:color w:val="000000"/>
          <w:sz w:val="28"/>
        </w:rPr>
        <w:t>
                                  Норма № 50</w:t>
      </w:r>
    </w:p>
    <w:bookmarkEnd w:id="62"/>
    <w:p>
      <w:pPr>
        <w:spacing w:after="0"/>
        <w:ind w:left="0"/>
        <w:jc w:val="both"/>
      </w:pPr>
      <w:r>
        <w:rPr>
          <w:rFonts w:ascii="Times New Roman"/>
          <w:b w:val="false"/>
          <w:i w:val="false"/>
          <w:color w:val="000000"/>
          <w:sz w:val="28"/>
        </w:rPr>
        <w:t>
            снабжения спецодеждой и снаряжением, специальным имуществом</w:t>
      </w:r>
    </w:p>
    <w:p>
      <w:pPr>
        <w:spacing w:after="0"/>
        <w:ind w:left="0"/>
        <w:jc w:val="both"/>
      </w:pPr>
      <w:r>
        <w:rPr>
          <w:rFonts w:ascii="Times New Roman"/>
          <w:b w:val="false"/>
          <w:i w:val="false"/>
          <w:color w:val="000000"/>
          <w:sz w:val="28"/>
        </w:rPr>
        <w:t>
                         Центра парашютной подготовки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Центр парашютной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(эксплуатации) в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 выдаче данного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Спецодежда и снаряжение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полетов в аэродинамическом комплексе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специальный для парашютных прыжков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групповой парашютной акробатики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купольной парашютной акробатики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парашютных прыжков на точность приземления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облегающий для индивидуальной парашютной акробатики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воздушной видеосъемки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специальных парашютных прыжков (тактический)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воздушной видеосъемки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групповой парашютной акробатики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защитный для индивидуальной парашютной акробатики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защитный для купольной парашютной акробатики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учебно-тренировочных парашютных прыжков и полетов в аэродинамическом комплексе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защитный (мягкий)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защитные парашютные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защитные парашютные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защитные парашютные (зимние)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специальная для парашютных прыжков на точность приземления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Термобелье эластичное (зимнее)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(жилет) догрузочный для выравнивания парашютистов по весу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Специальное имущество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машина для ремонта парашютов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точности приземления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групповой акробатики (тележки)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 для безопасного приземления парашютиста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Полотнища для укладки и хранения парашютов на старте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точности приземления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(указатель направления ветра)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квадрат с захватами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Укладочные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наземной видеосъемки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Выдается во временное пользование как инвентарное имущество.</w:t>
      </w:r>
    </w:p>
    <w:p>
      <w:pPr>
        <w:spacing w:after="0"/>
        <w:ind w:left="0"/>
        <w:jc w:val="both"/>
      </w:pPr>
      <w:r>
        <w:rPr>
          <w:rFonts w:ascii="Times New Roman"/>
          <w:b w:val="false"/>
          <w:i w:val="false"/>
          <w:color w:val="000000"/>
          <w:sz w:val="28"/>
        </w:rPr>
        <w:t>
      2. Выдается в пользование как индивидуальное имущество.</w:t>
      </w:r>
    </w:p>
    <w:bookmarkStart w:name="z63" w:id="63"/>
    <w:p>
      <w:pPr>
        <w:spacing w:after="0"/>
        <w:ind w:left="0"/>
        <w:jc w:val="both"/>
      </w:pPr>
      <w:r>
        <w:rPr>
          <w:rFonts w:ascii="Times New Roman"/>
          <w:b w:val="false"/>
          <w:i w:val="false"/>
          <w:color w:val="000000"/>
          <w:sz w:val="28"/>
        </w:rPr>
        <w:t>
                                   Норма № 51</w:t>
      </w:r>
    </w:p>
    <w:bookmarkEnd w:id="63"/>
    <w:p>
      <w:pPr>
        <w:spacing w:after="0"/>
        <w:ind w:left="0"/>
        <w:jc w:val="both"/>
      </w:pPr>
      <w:r>
        <w:rPr>
          <w:rFonts w:ascii="Times New Roman"/>
          <w:b w:val="false"/>
          <w:i w:val="false"/>
          <w:color w:val="000000"/>
          <w:sz w:val="28"/>
        </w:rPr>
        <w:t>
                 снабжения палатками воинских частей и учреждений</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палаток и количество (компл)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применяемый при выдаче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40-местные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20-местные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военнослужащих: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 военнослужащих-женщин, воспитанников РШ "Жас улан" и офицеров запаса, привлекаемых на сборы (на 10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 курсантов ВУЗов, воспитанников Кадетского корпуса, солдат и сержантов по призыву, солдат, сержантов запаса и студентов, привлекаемых на сборы (на 40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батальона (дивизиона)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 бригады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батальону (дивизиону)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батальона (дивизиона)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Гигиенический пункт батальона (дивизиона)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информационно воспитательной работы батальона (дивизиона)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бытового обслуживания батальона (дивизиона)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личных вещей военнослужащих и имущества роты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просушки обмундирования и обуви роты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полевой бани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пункт (батальона, дивизиона и роты материального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столовая для приема пищи офицерами, офицерами запаса, привлекаемыми на сборы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столовая для приема пищи военнослужащими по контракту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столовая для приема пищи курсантами ВУЗов, воспитанниками Кадетского корпуса и РШ "Жас улан", солдатами и сержантами по призыву, солдатами и сержантами запаса и студентами, привлекаемыми на сборы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продовольствия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дежурного по столовой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поваров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медицинских отрядов, полевых госпиталей, лазаретов и других медицинских подразделений в полевых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физио-лечебный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анестезиологии 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пунктов приема личного состава: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явки и приема команд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офицеров и военнослужащих по контракту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солдат и сержантов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медосмотра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офицеров и военнослужащих по контракту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 санитарной обработки солдат и сержантов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оформления вещевых аттестатов и отправки личных вещей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пункта приема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сбора прибывающей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приема и распределения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выдачи противогазов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поисково-спасательной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подвижного маловысотного взвода войск ПВО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и ремонта парашютов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обеспечиваются воинские части (подразделения) при размещении в полевых условиях:</w:t>
      </w:r>
    </w:p>
    <w:p>
      <w:pPr>
        <w:spacing w:after="0"/>
        <w:ind w:left="0"/>
        <w:jc w:val="both"/>
      </w:pPr>
      <w:r>
        <w:rPr>
          <w:rFonts w:ascii="Times New Roman"/>
          <w:b w:val="false"/>
          <w:i w:val="false"/>
          <w:color w:val="000000"/>
          <w:sz w:val="28"/>
        </w:rPr>
        <w:t>
      в процессе боевой подготовки (на период полевых учений и выходов, лагерных сборов, длительных маршей с суточным отдыхом);</w:t>
      </w:r>
    </w:p>
    <w:p>
      <w:pPr>
        <w:spacing w:after="0"/>
        <w:ind w:left="0"/>
        <w:jc w:val="both"/>
      </w:pPr>
      <w:r>
        <w:rPr>
          <w:rFonts w:ascii="Times New Roman"/>
          <w:b w:val="false"/>
          <w:i w:val="false"/>
          <w:color w:val="000000"/>
          <w:sz w:val="28"/>
        </w:rPr>
        <w:t>
      при выполнении задач по ликвидации последствий катастроф и стихийных бедствий, чрезвычайного положения, в зонах вооруженных конфликтов;</w:t>
      </w:r>
    </w:p>
    <w:p>
      <w:pPr>
        <w:spacing w:after="0"/>
        <w:ind w:left="0"/>
        <w:jc w:val="both"/>
      </w:pPr>
      <w:r>
        <w:rPr>
          <w:rFonts w:ascii="Times New Roman"/>
          <w:b w:val="false"/>
          <w:i w:val="false"/>
          <w:color w:val="000000"/>
          <w:sz w:val="28"/>
        </w:rPr>
        <w:t>
      в иных чрезвычайных ситуациях, а также при выполнении других задач, связанных с отрывом войск от пунктов постоянной дислокации;</w:t>
      </w:r>
    </w:p>
    <w:p>
      <w:pPr>
        <w:spacing w:after="0"/>
        <w:ind w:left="0"/>
        <w:jc w:val="both"/>
      </w:pPr>
      <w:r>
        <w:rPr>
          <w:rFonts w:ascii="Times New Roman"/>
          <w:b w:val="false"/>
          <w:i w:val="false"/>
          <w:color w:val="000000"/>
          <w:sz w:val="28"/>
        </w:rPr>
        <w:t>
      Вместо 40-местной палатки разрешается выдавать палатку УСБ-56 (унифицированную санитарно-барачную), вместо 20-местной палатки – палатку УСТ-56 (унифицированную санитарно-техническую), палатку УЗ-68 (унифицированную зимнею), палатку УЛ-68 (унифицированную летнею) палатку лагерную и палатку подсобного назначения.</w:t>
      </w:r>
    </w:p>
    <w:p>
      <w:pPr>
        <w:spacing w:after="0"/>
        <w:ind w:left="0"/>
        <w:jc w:val="both"/>
      </w:pPr>
      <w:r>
        <w:rPr>
          <w:rFonts w:ascii="Times New Roman"/>
          <w:b w:val="false"/>
          <w:i w:val="false"/>
          <w:color w:val="000000"/>
          <w:sz w:val="28"/>
        </w:rPr>
        <w:t>
      При размещении военнослужащих авиационных частей на полевом аэродроме обеспечиваются палатками:</w:t>
      </w:r>
    </w:p>
    <w:p>
      <w:pPr>
        <w:spacing w:after="0"/>
        <w:ind w:left="0"/>
        <w:jc w:val="both"/>
      </w:pPr>
      <w:r>
        <w:rPr>
          <w:rFonts w:ascii="Times New Roman"/>
          <w:b w:val="false"/>
          <w:i w:val="false"/>
          <w:color w:val="000000"/>
          <w:sz w:val="28"/>
        </w:rPr>
        <w:t>
      столовая для приема пищи военнослужащими по летному пайку – 1 палатка 40-местная;</w:t>
      </w:r>
    </w:p>
    <w:p>
      <w:pPr>
        <w:spacing w:after="0"/>
        <w:ind w:left="0"/>
        <w:jc w:val="both"/>
      </w:pPr>
      <w:r>
        <w:rPr>
          <w:rFonts w:ascii="Times New Roman"/>
          <w:b w:val="false"/>
          <w:i w:val="false"/>
          <w:color w:val="000000"/>
          <w:sz w:val="28"/>
        </w:rPr>
        <w:t>
      столовая для приема пищи военнослужащими по инженерно-техническому пайку – 1 палатка 40-местная;</w:t>
      </w:r>
    </w:p>
    <w:p>
      <w:pPr>
        <w:spacing w:after="0"/>
        <w:ind w:left="0"/>
        <w:jc w:val="both"/>
      </w:pPr>
      <w:r>
        <w:rPr>
          <w:rFonts w:ascii="Times New Roman"/>
          <w:b w:val="false"/>
          <w:i w:val="false"/>
          <w:color w:val="000000"/>
          <w:sz w:val="28"/>
        </w:rPr>
        <w:t>
      столовая для приема пищи военнослужащими по общевойсковому пайку – 1 палатка 40-местная;</w:t>
      </w:r>
    </w:p>
    <w:p>
      <w:pPr>
        <w:spacing w:after="0"/>
        <w:ind w:left="0"/>
        <w:jc w:val="both"/>
      </w:pPr>
      <w:r>
        <w:rPr>
          <w:rFonts w:ascii="Times New Roman"/>
          <w:b w:val="false"/>
          <w:i w:val="false"/>
          <w:color w:val="000000"/>
          <w:sz w:val="28"/>
        </w:rPr>
        <w:t>
      комната для хозяйственных работ столовой – 1 палатка подсобного назначения;</w:t>
      </w:r>
    </w:p>
    <w:p>
      <w:pPr>
        <w:spacing w:after="0"/>
        <w:ind w:left="0"/>
        <w:jc w:val="both"/>
      </w:pPr>
      <w:r>
        <w:rPr>
          <w:rFonts w:ascii="Times New Roman"/>
          <w:b w:val="false"/>
          <w:i w:val="false"/>
          <w:color w:val="000000"/>
          <w:sz w:val="28"/>
        </w:rPr>
        <w:t>
      комната для перелетающего летного состава – 1 палатка 20-местная;</w:t>
      </w:r>
    </w:p>
    <w:p>
      <w:pPr>
        <w:spacing w:after="0"/>
        <w:ind w:left="0"/>
        <w:jc w:val="both"/>
      </w:pPr>
      <w:r>
        <w:rPr>
          <w:rFonts w:ascii="Times New Roman"/>
          <w:b w:val="false"/>
          <w:i w:val="false"/>
          <w:color w:val="000000"/>
          <w:sz w:val="28"/>
        </w:rPr>
        <w:t>
      комната дежурных экипажей – 1 палатка лагерная;</w:t>
      </w:r>
    </w:p>
    <w:p>
      <w:pPr>
        <w:spacing w:after="0"/>
        <w:ind w:left="0"/>
        <w:jc w:val="both"/>
      </w:pPr>
      <w:r>
        <w:rPr>
          <w:rFonts w:ascii="Times New Roman"/>
          <w:b w:val="false"/>
          <w:i w:val="false"/>
          <w:color w:val="000000"/>
          <w:sz w:val="28"/>
        </w:rPr>
        <w:t>
      комната дежурного по аэродромно-техническому обеспечению – 1 палатка лагерная;</w:t>
      </w:r>
    </w:p>
    <w:p>
      <w:pPr>
        <w:spacing w:after="0"/>
        <w:ind w:left="0"/>
        <w:jc w:val="both"/>
      </w:pPr>
      <w:r>
        <w:rPr>
          <w:rFonts w:ascii="Times New Roman"/>
          <w:b w:val="false"/>
          <w:i w:val="false"/>
          <w:color w:val="000000"/>
          <w:sz w:val="28"/>
        </w:rPr>
        <w:t>
      класс подготовки летного состава – 1 палатка 20-местная;</w:t>
      </w:r>
    </w:p>
    <w:p>
      <w:pPr>
        <w:spacing w:after="0"/>
        <w:ind w:left="0"/>
        <w:jc w:val="both"/>
      </w:pPr>
      <w:r>
        <w:rPr>
          <w:rFonts w:ascii="Times New Roman"/>
          <w:b w:val="false"/>
          <w:i w:val="false"/>
          <w:color w:val="000000"/>
          <w:sz w:val="28"/>
        </w:rPr>
        <w:t>
      комната поисково-спасательной службы – 1 палатка 20-местная.</w:t>
      </w:r>
    </w:p>
    <w:p>
      <w:pPr>
        <w:spacing w:after="0"/>
        <w:ind w:left="0"/>
        <w:jc w:val="both"/>
      </w:pPr>
      <w:r>
        <w:rPr>
          <w:rFonts w:ascii="Times New Roman"/>
          <w:b w:val="false"/>
          <w:i w:val="false"/>
          <w:color w:val="000000"/>
          <w:sz w:val="28"/>
        </w:rPr>
        <w:t>
      Обеспечение остальных элементов полевого лагеря для авиационных частей (обеспечение палатками) производится как для воинских частей Сухопутных войск.</w:t>
      </w:r>
    </w:p>
    <w:p>
      <w:pPr>
        <w:spacing w:after="0"/>
        <w:ind w:left="0"/>
        <w:jc w:val="both"/>
      </w:pPr>
      <w:r>
        <w:rPr>
          <w:rFonts w:ascii="Times New Roman"/>
          <w:b w:val="false"/>
          <w:i w:val="false"/>
          <w:color w:val="000000"/>
          <w:sz w:val="28"/>
        </w:rPr>
        <w:t>
      Разрешается приобретать и обеспечивать воинские части палатками надувными.</w:t>
      </w:r>
    </w:p>
    <w:p>
      <w:pPr>
        <w:spacing w:after="0"/>
        <w:ind w:left="0"/>
        <w:jc w:val="both"/>
      </w:pPr>
      <w:r>
        <w:rPr>
          <w:rFonts w:ascii="Times New Roman"/>
          <w:b w:val="false"/>
          <w:i w:val="false"/>
          <w:color w:val="000000"/>
          <w:sz w:val="28"/>
        </w:rPr>
        <w:t>
      Для приема официальных делегаций в полевых условиях разрешается приобретать палаточный комплекс. Состав палаточного комплекса и дизайнерское оформление могут изменяться в зависимости проводимых мероприятий.</w:t>
      </w:r>
    </w:p>
    <w:p>
      <w:pPr>
        <w:spacing w:after="0"/>
        <w:ind w:left="0"/>
        <w:jc w:val="both"/>
      </w:pPr>
      <w:r>
        <w:rPr>
          <w:rFonts w:ascii="Times New Roman"/>
          <w:b w:val="false"/>
          <w:i w:val="false"/>
          <w:color w:val="000000"/>
          <w:sz w:val="28"/>
        </w:rPr>
        <w:t>
      Палатки, срок эксплуатации которых истек, но годные к дальнейшему использованию, с учета не списываются и находятся в эксплуатации до полного их износа. Данные о фактической эксплуатации ведутся в паспорте палатки.</w:t>
      </w:r>
    </w:p>
    <w:p>
      <w:pPr>
        <w:spacing w:after="0"/>
        <w:ind w:left="0"/>
        <w:jc w:val="both"/>
      </w:pPr>
      <w:r>
        <w:rPr>
          <w:rFonts w:ascii="Times New Roman"/>
          <w:b w:val="false"/>
          <w:i w:val="false"/>
          <w:color w:val="000000"/>
          <w:sz w:val="28"/>
        </w:rPr>
        <w:t>
      1. Разрешается размещать офицеров, военнослужащих-женщин, воспитанников РШ "Жас улан" и офицеров запаса, привлекаемых на сборы, в 40-местной палатке 20 человек в один ярус.</w:t>
      </w:r>
    </w:p>
    <w:p>
      <w:pPr>
        <w:spacing w:after="0"/>
        <w:ind w:left="0"/>
        <w:jc w:val="both"/>
      </w:pPr>
      <w:r>
        <w:rPr>
          <w:rFonts w:ascii="Times New Roman"/>
          <w:b w:val="false"/>
          <w:i w:val="false"/>
          <w:color w:val="000000"/>
          <w:sz w:val="28"/>
        </w:rPr>
        <w:t>
      2. Вместо одной палатки 40-местной разрешается выдавать две палатки 20-местные.</w:t>
      </w:r>
    </w:p>
    <w:bookmarkStart w:name="z64" w:id="64"/>
    <w:p>
      <w:pPr>
        <w:spacing w:after="0"/>
        <w:ind w:left="0"/>
        <w:jc w:val="both"/>
      </w:pPr>
      <w:r>
        <w:rPr>
          <w:rFonts w:ascii="Times New Roman"/>
          <w:b w:val="false"/>
          <w:i w:val="false"/>
          <w:color w:val="000000"/>
          <w:sz w:val="28"/>
        </w:rPr>
        <w:t>
                                  Норма № 52</w:t>
      </w:r>
    </w:p>
    <w:bookmarkEnd w:id="64"/>
    <w:p>
      <w:pPr>
        <w:spacing w:after="0"/>
        <w:ind w:left="0"/>
        <w:jc w:val="both"/>
      </w:pPr>
      <w:r>
        <w:rPr>
          <w:rFonts w:ascii="Times New Roman"/>
          <w:b w:val="false"/>
          <w:i w:val="false"/>
          <w:color w:val="000000"/>
          <w:sz w:val="28"/>
        </w:rPr>
        <w:t>
                 снабжения ветошью воинских частей и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Регламентное обслуживание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применяемый при выдаче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обслуживание (ЕО)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сезонное обслуживание (СО)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кратковременное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Снабжение ветошью производится на 1 единицу автомобильной (бронетанковой) техники в килограммах.</w:t>
      </w:r>
    </w:p>
    <w:p>
      <w:pPr>
        <w:spacing w:after="0"/>
        <w:ind w:left="0"/>
        <w:jc w:val="both"/>
      </w:pPr>
      <w:r>
        <w:rPr>
          <w:rFonts w:ascii="Times New Roman"/>
          <w:b w:val="false"/>
          <w:i w:val="false"/>
          <w:color w:val="000000"/>
          <w:sz w:val="28"/>
        </w:rPr>
        <w:t>
      Для снабжения разрешается использовать ветошь, полученную от распорки вещевого имущества или других материальных средств.</w:t>
      </w:r>
    </w:p>
    <w:bookmarkStart w:name="z65" w:id="65"/>
    <w:p>
      <w:pPr>
        <w:spacing w:after="0"/>
        <w:ind w:left="0"/>
        <w:jc w:val="both"/>
      </w:pPr>
      <w:r>
        <w:rPr>
          <w:rFonts w:ascii="Times New Roman"/>
          <w:b w:val="false"/>
          <w:i w:val="false"/>
          <w:color w:val="000000"/>
          <w:sz w:val="28"/>
        </w:rPr>
        <w:t>
                                  Норма № 53</w:t>
      </w:r>
    </w:p>
    <w:bookmarkEnd w:id="65"/>
    <w:p>
      <w:pPr>
        <w:spacing w:after="0"/>
        <w:ind w:left="0"/>
        <w:jc w:val="both"/>
      </w:pPr>
      <w:r>
        <w:rPr>
          <w:rFonts w:ascii="Times New Roman"/>
          <w:b w:val="false"/>
          <w:i w:val="false"/>
          <w:color w:val="000000"/>
          <w:sz w:val="28"/>
        </w:rPr>
        <w:t>
                  снабжения воинских частей и учреждений Боевыми</w:t>
      </w:r>
    </w:p>
    <w:p>
      <w:pPr>
        <w:spacing w:after="0"/>
        <w:ind w:left="0"/>
        <w:jc w:val="both"/>
      </w:pPr>
      <w:r>
        <w:rPr>
          <w:rFonts w:ascii="Times New Roman"/>
          <w:b w:val="false"/>
          <w:i w:val="false"/>
          <w:color w:val="000000"/>
          <w:sz w:val="28"/>
        </w:rPr>
        <w:t>
                    Знаменами и вымпелами Министра обороны</w:t>
      </w:r>
    </w:p>
    <w:p>
      <w:pPr>
        <w:spacing w:after="0"/>
        <w:ind w:left="0"/>
        <w:jc w:val="both"/>
      </w:pPr>
      <w:r>
        <w:rPr>
          <w:rFonts w:ascii="Times New Roman"/>
          <w:b w:val="false"/>
          <w:i w:val="false"/>
          <w:color w:val="000000"/>
          <w:sz w:val="28"/>
        </w:rPr>
        <w:t>
                и начальника Генерального штаба Вооруженных Сил</w:t>
      </w:r>
    </w:p>
    <w:p>
      <w:pPr>
        <w:spacing w:after="0"/>
        <w:ind w:left="0"/>
        <w:jc w:val="both"/>
      </w:pPr>
      <w:r>
        <w:rPr>
          <w:rFonts w:ascii="Times New Roman"/>
          <w:b w:val="false"/>
          <w:i w:val="false"/>
          <w:color w:val="000000"/>
          <w:sz w:val="28"/>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предметов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фигурный наконечник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с двумя кистями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Перевязи для военнослужащих знаменной группы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Переходящий вымпел Министра обороны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Переходящий вымпел начальника Генерального штаба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Порядок изготовления и вручения воинским частям Боевых Знамен и вымпелов Министра обороны и начальника Генерального штаба Вооруженных Сил Республики Казахстан определяется документами Министерства обороны Республики Казахстан.</w:t>
      </w:r>
    </w:p>
    <w:bookmarkStart w:name="z66" w:id="66"/>
    <w:p>
      <w:pPr>
        <w:spacing w:after="0"/>
        <w:ind w:left="0"/>
        <w:jc w:val="left"/>
      </w:pPr>
      <w:r>
        <w:rPr>
          <w:rFonts w:ascii="Times New Roman"/>
          <w:b/>
          <w:i w:val="false"/>
          <w:color w:val="000000"/>
        </w:rPr>
        <w:t xml:space="preserve"> Перечень районов Республики Казахстан с холодным,</w:t>
      </w:r>
      <w:r>
        <w:br/>
      </w:r>
      <w:r>
        <w:rPr>
          <w:rFonts w:ascii="Times New Roman"/>
          <w:b/>
          <w:i w:val="false"/>
          <w:color w:val="000000"/>
        </w:rPr>
        <w:t>умеренным и жарким климатом для определения потребности в</w:t>
      </w:r>
      <w:r>
        <w:br/>
      </w:r>
      <w:r>
        <w:rPr>
          <w:rFonts w:ascii="Times New Roman"/>
          <w:b/>
          <w:i w:val="false"/>
          <w:color w:val="000000"/>
        </w:rPr>
        <w:t>выдаче отдельных предметов вещевого имущества военнослужащим</w:t>
      </w:r>
    </w:p>
    <w:bookmarkEnd w:id="66"/>
    <w:bookmarkStart w:name="z67" w:id="67"/>
    <w:p>
      <w:pPr>
        <w:spacing w:after="0"/>
        <w:ind w:left="0"/>
        <w:jc w:val="both"/>
      </w:pPr>
      <w:r>
        <w:rPr>
          <w:rFonts w:ascii="Times New Roman"/>
          <w:b w:val="false"/>
          <w:i w:val="false"/>
          <w:color w:val="000000"/>
          <w:sz w:val="28"/>
        </w:rPr>
        <w:t>
      1. Районы с холодным климатом:</w:t>
      </w:r>
    </w:p>
    <w:bookmarkEnd w:id="67"/>
    <w:p>
      <w:pPr>
        <w:spacing w:after="0"/>
        <w:ind w:left="0"/>
        <w:jc w:val="both"/>
      </w:pPr>
      <w:r>
        <w:rPr>
          <w:rFonts w:ascii="Times New Roman"/>
          <w:b w:val="false"/>
          <w:i w:val="false"/>
          <w:color w:val="000000"/>
          <w:sz w:val="28"/>
        </w:rPr>
        <w:t>
      Костанайская, Северо-Казахстанская, Акмолинская, Карагандинская, Павлодарская, Восточно-Казахстанская области. Территория Алматинской области, расположенная севернее озера Балхаш и восточнее озера Алаколь (Илийский, Каратальский, Бурлютибинский, Алакольский районы).</w:t>
      </w:r>
    </w:p>
    <w:bookmarkStart w:name="z68" w:id="68"/>
    <w:p>
      <w:pPr>
        <w:spacing w:after="0"/>
        <w:ind w:left="0"/>
        <w:jc w:val="both"/>
      </w:pPr>
      <w:r>
        <w:rPr>
          <w:rFonts w:ascii="Times New Roman"/>
          <w:b w:val="false"/>
          <w:i w:val="false"/>
          <w:color w:val="000000"/>
          <w:sz w:val="28"/>
        </w:rPr>
        <w:t>
      2. Районы с жарким климатом:</w:t>
      </w:r>
    </w:p>
    <w:bookmarkEnd w:id="68"/>
    <w:p>
      <w:pPr>
        <w:spacing w:after="0"/>
        <w:ind w:left="0"/>
        <w:jc w:val="both"/>
      </w:pPr>
      <w:r>
        <w:rPr>
          <w:rFonts w:ascii="Times New Roman"/>
          <w:b w:val="false"/>
          <w:i w:val="false"/>
          <w:color w:val="000000"/>
          <w:sz w:val="28"/>
        </w:rPr>
        <w:t>
      Кызылординская, Южно-Казахстанская, Жамбылская области. Территория Алматинской области, расположенная южнее озера Балхаш, а также Жездинский и Приозерный районы Карагандинской области. Район Каспийского моря.</w:t>
      </w:r>
    </w:p>
    <w:bookmarkStart w:name="z69" w:id="69"/>
    <w:p>
      <w:pPr>
        <w:spacing w:after="0"/>
        <w:ind w:left="0"/>
        <w:jc w:val="both"/>
      </w:pPr>
      <w:r>
        <w:rPr>
          <w:rFonts w:ascii="Times New Roman"/>
          <w:b w:val="false"/>
          <w:i w:val="false"/>
          <w:color w:val="000000"/>
          <w:sz w:val="28"/>
        </w:rPr>
        <w:t>
      3. Районы с умеренным климатом:</w:t>
      </w:r>
    </w:p>
    <w:bookmarkEnd w:id="69"/>
    <w:p>
      <w:pPr>
        <w:spacing w:after="0"/>
        <w:ind w:left="0"/>
        <w:jc w:val="both"/>
      </w:pPr>
      <w:r>
        <w:rPr>
          <w:rFonts w:ascii="Times New Roman"/>
          <w:b w:val="false"/>
          <w:i w:val="false"/>
          <w:color w:val="000000"/>
          <w:sz w:val="28"/>
        </w:rPr>
        <w:t>
      Все местности Республики Казахстан, не отнесенные в соответствии с настоящим перечнем к районам с холодным и жарким климатом.</w:t>
      </w:r>
    </w:p>
    <w:p>
      <w:pPr>
        <w:spacing w:after="0"/>
        <w:ind w:left="0"/>
        <w:jc w:val="both"/>
      </w:pPr>
      <w:r>
        <w:rPr>
          <w:rFonts w:ascii="Times New Roman"/>
          <w:b w:val="false"/>
          <w:i w:val="false"/>
          <w:color w:val="000000"/>
          <w:sz w:val="28"/>
        </w:rPr>
        <w:t>
      При изменении административно-территориального деления (упразднение, переименование, объединение, образование новых административных единиц) нормы снабжения применяются в пределах границ, установленных настоящим перечнем.</w:t>
      </w:r>
    </w:p>
    <w:bookmarkStart w:name="z70" w:id="70"/>
    <w:p>
      <w:pPr>
        <w:spacing w:after="0"/>
        <w:ind w:left="0"/>
        <w:jc w:val="left"/>
      </w:pPr>
      <w:r>
        <w:rPr>
          <w:rFonts w:ascii="Times New Roman"/>
          <w:b/>
          <w:i w:val="false"/>
          <w:color w:val="000000"/>
        </w:rPr>
        <w:t xml:space="preserve"> Перечень предметов вещевого имущества, которыми снабжаются</w:t>
      </w:r>
      <w:r>
        <w:br/>
      </w:r>
      <w:r>
        <w:rPr>
          <w:rFonts w:ascii="Times New Roman"/>
          <w:b/>
          <w:i w:val="false"/>
          <w:color w:val="000000"/>
        </w:rPr>
        <w:t>при увольнении в запас солдаты и матросы, сержанты и</w:t>
      </w:r>
      <w:r>
        <w:br/>
      </w:r>
      <w:r>
        <w:rPr>
          <w:rFonts w:ascii="Times New Roman"/>
          <w:b/>
          <w:i w:val="false"/>
          <w:color w:val="000000"/>
        </w:rPr>
        <w:t>старшины, проходившие службу по призыву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 применяемого при выдаче данного предмета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Солдаты и сержанты (армейская форма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с погонами и брюки прямого покроя камуфляжной расцветки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с погонами и брюки прямого покроя камуфляжной расцветки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Матросы, старшины и сержанты (флотская форма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 меховым воротником черного цвета и погонами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 цвета с погончиками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или кашне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хромовые черного цвета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поясной черного цвета с латунной пряжкой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Солдатам и сержантам Аэромобильных войск, частей морской пехоты вместо рубахи нательной (футболки) разрешается выдавать тельняшку.</w:t>
      </w:r>
    </w:p>
    <w:p>
      <w:pPr>
        <w:spacing w:after="0"/>
        <w:ind w:left="0"/>
        <w:jc w:val="both"/>
      </w:pPr>
      <w:r>
        <w:rPr>
          <w:rFonts w:ascii="Times New Roman"/>
          <w:b w:val="false"/>
          <w:i w:val="false"/>
          <w:color w:val="000000"/>
          <w:sz w:val="28"/>
        </w:rPr>
        <w:t>
      Предметы вещевого имущества, указанные в перчне списываются с баланса воинской части по ведомости.</w:t>
      </w:r>
    </w:p>
    <w:p>
      <w:pPr>
        <w:spacing w:after="0"/>
        <w:ind w:left="0"/>
        <w:jc w:val="both"/>
      </w:pPr>
      <w:r>
        <w:rPr>
          <w:rFonts w:ascii="Times New Roman"/>
          <w:b w:val="false"/>
          <w:i w:val="false"/>
          <w:color w:val="000000"/>
          <w:sz w:val="28"/>
        </w:rPr>
        <w:t>
      1. Только для солдат и сержантов по призыву Аэромобильных войск, частей морской пехоты.</w:t>
      </w:r>
    </w:p>
    <w:p>
      <w:pPr>
        <w:spacing w:after="0"/>
        <w:ind w:left="0"/>
        <w:jc w:val="both"/>
      </w:pPr>
      <w:r>
        <w:rPr>
          <w:rFonts w:ascii="Times New Roman"/>
          <w:b w:val="false"/>
          <w:i w:val="false"/>
          <w:color w:val="000000"/>
          <w:sz w:val="28"/>
        </w:rPr>
        <w:t>
      2. Выдаются в зимнее время.</w:t>
      </w:r>
    </w:p>
    <w:p>
      <w:pPr>
        <w:spacing w:after="0"/>
        <w:ind w:left="0"/>
        <w:jc w:val="both"/>
      </w:pPr>
      <w:r>
        <w:rPr>
          <w:rFonts w:ascii="Times New Roman"/>
          <w:b w:val="false"/>
          <w:i w:val="false"/>
          <w:color w:val="000000"/>
          <w:sz w:val="28"/>
        </w:rPr>
        <w:t>
      3. В летнее время вместо белья нательного выдаются футболки и трусы.</w:t>
      </w:r>
    </w:p>
    <w:p>
      <w:pPr>
        <w:spacing w:after="0"/>
        <w:ind w:left="0"/>
        <w:jc w:val="both"/>
      </w:pPr>
      <w:r>
        <w:rPr>
          <w:rFonts w:ascii="Times New Roman"/>
          <w:b w:val="false"/>
          <w:i w:val="false"/>
          <w:color w:val="000000"/>
          <w:sz w:val="28"/>
        </w:rPr>
        <w:t>
      4. Вместо ремня полевого разрешается выдавать ремень поясной с латунной пряжкой.</w:t>
      </w:r>
    </w:p>
    <w:p>
      <w:pPr>
        <w:spacing w:after="0"/>
        <w:ind w:left="0"/>
        <w:jc w:val="both"/>
      </w:pPr>
      <w:r>
        <w:rPr>
          <w:rFonts w:ascii="Times New Roman"/>
          <w:b w:val="false"/>
          <w:i w:val="false"/>
          <w:color w:val="000000"/>
          <w:sz w:val="28"/>
        </w:rPr>
        <w:t>
      5. В летнее время вместо тельняшки и кальсон выдаются тельняшка-безрукавка и трусы.</w:t>
      </w:r>
    </w:p>
    <w:bookmarkStart w:name="z71" w:id="71"/>
    <w:p>
      <w:pPr>
        <w:spacing w:after="0"/>
        <w:ind w:left="0"/>
        <w:jc w:val="left"/>
      </w:pPr>
      <w:r>
        <w:rPr>
          <w:rFonts w:ascii="Times New Roman"/>
          <w:b/>
          <w:i w:val="false"/>
          <w:color w:val="000000"/>
        </w:rPr>
        <w:t xml:space="preserve"> Перечень фурнитуры, входящей в комплект предметов</w:t>
      </w:r>
      <w:r>
        <w:br/>
      </w:r>
      <w:r>
        <w:rPr>
          <w:rFonts w:ascii="Times New Roman"/>
          <w:b/>
          <w:i w:val="false"/>
          <w:color w:val="000000"/>
        </w:rPr>
        <w:t>военной формы одежды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Входящая в комплект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с эмблемой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на тулью (для фуражек военнослужащих СВО)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нашивка на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ремешок золотистого цвета (для фуражек)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околыш и козырек фуражки (для высшего офицерского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на козырек фуражки (для военнослужащих ВМС, частей морской пехоты, почетного караула и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пуговица диаметром 14 мм (для фуражек)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(погончики)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звезды (звездочки, нашивки) по воинским званиям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диаметром 14 мм на погоны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 "КZ"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нарукавные знаки принадлежности к Вооруженным силам, к видам Вооруженных Сил, родам войск (кроме рубашек и свитеров)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воротник и обшлага мундиров (тужурок) (для высшего офицерского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воинским званиям на тужурках для офицерского состава ВМС корабельного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курсам обучения для курсантов и воспитанников (кроме рубашек и свитеров)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орнамент с якорем на воротниках парадных тужурок черного цвета у офицерского состава ВМС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на воротниках на парадных тужурках черного цвета сержантов, старшин, солдат и матросов ВМС, проходящих службу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годам службы на повседневных и парадных тужурках черного цвета сержантов, старшин, солдат и матросов ВМС, проходящих службу для военнослужащих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нагрудная нашивка "Қазақстан" на летнее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нагрудная нашивка "Группа крови" на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нагрудная нашивка с указанием воинского звания на зимнее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нарукавная нашивка с указанием воинского звания на полевое обмундирование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с указанием воинского звания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классности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среднего (высшего) военного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Кадетского корпуса (РШ "Жас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Данные предметы фурнитуры выдаются единовременно с занесением в карточку учета имущества личного пользования военнослужащего. Нагрудный знак об окончании среднего (высшего) военного учебного заведения и нагрудный знак об окончании Кадетского корпуса (РШ "Жас улан") выдаются единожды по окончанию учебного заведения. Нагрудный знак классности выдается по первому и в последствии очередному присвоению классности военнослужащему.</w:t>
      </w:r>
    </w:p>
    <w:p>
      <w:pPr>
        <w:spacing w:after="0"/>
        <w:ind w:left="0"/>
        <w:jc w:val="both"/>
      </w:pPr>
      <w:r>
        <w:rPr>
          <w:rFonts w:ascii="Times New Roman"/>
          <w:b w:val="false"/>
          <w:i w:val="false"/>
          <w:color w:val="000000"/>
          <w:sz w:val="28"/>
        </w:rPr>
        <w:t>
      1. Выдача фурнитуры осуществляется к соответствующему предмету формы одежды на срок его носки и списывается прямым расходом с книг учета.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