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a2b7" w14:textId="493a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всеобщего военного обучения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15 апреля 2015 года № 196. Зарегистрирован в Министерстве юстиции Республики Казахстан 3 июля 2015 года № 11562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16 февраля 2012 года «О воинской службе и статусе военнослужащих»,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всеобщего военного обучения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организационно-мобилизационной работы Генерального штаба Вооруженных Сил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копию настоящего приказа направить на официальное опубликование в периодические печатные издания и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настоящий приказ разместить на официальном веб-сайте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Службы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охраны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генерал-майор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 А. Куренбеков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 Н. Абыкаев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апреля 2015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обороны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2015 года № 196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Программа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всеобщего военного обучения граждан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6781"/>
        <w:gridCol w:w="2802"/>
        <w:gridCol w:w="3304"/>
      </w:tblGrid>
      <w:tr>
        <w:trPr>
          <w:trHeight w:val="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тематики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проведения</w:t>
            </w:r>
          </w:p>
        </w:tc>
      </w:tr>
      <w:tr>
        <w:trPr>
          <w:trHeight w:val="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Вводная</w:t>
            </w:r>
          </w:p>
        </w:tc>
      </w:tr>
      <w:tr>
        <w:trPr>
          <w:trHeight w:val="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родного Отечества – священный долг и обязанность каждого гражданина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Лекция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Гражданская оборона</w:t>
            </w:r>
          </w:p>
        </w:tc>
      </w:tr>
      <w:tr>
        <w:trPr>
          <w:trHeight w:val="12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Современные средства поражения. Основные мероприятия по защите населения в чрезвычайных ситуациях. Индивидуальные и коллективные средства защиты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Лекция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Стихийные бедствия, их характеристика и возможные последствия, порядок оповещения населения о стихийных бедствиях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Лекция</w:t>
            </w:r>
          </w:p>
        </w:tc>
      </w:tr>
      <w:tr>
        <w:trPr>
          <w:trHeight w:val="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первой медицинской помощи при ранениях, травмах. Средства и способы наложения повязок, остановки кровотечения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занятие</w:t>
            </w:r>
          </w:p>
        </w:tc>
      </w:tr>
      <w:tr>
        <w:trPr>
          <w:trHeight w:val="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индивидуальной 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Их классификация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занятие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Тактическая подготовка</w:t>
            </w:r>
          </w:p>
        </w:tc>
      </w:tr>
      <w:tr>
        <w:trPr>
          <w:trHeight w:val="1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общевойскового боя. Система огня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Лекция</w:t>
            </w:r>
          </w:p>
        </w:tc>
      </w:tr>
      <w:tr>
        <w:trPr>
          <w:trHeight w:val="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солдата в бою. Солдат в наступлении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Лекция</w:t>
            </w:r>
          </w:p>
        </w:tc>
      </w:tr>
      <w:tr>
        <w:trPr>
          <w:trHeight w:val="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Солдат в обороне. Отделение в обороне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Лекция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Огневая подготовка</w:t>
            </w:r>
          </w:p>
        </w:tc>
      </w:tr>
      <w:tr>
        <w:trPr>
          <w:trHeight w:val="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Материальная часть стрелкового оружия (автомат Калашникова, пистолет Макарова, ручной противотанковый гранатомет). Разборка и сборка автомата (пулемета)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занятие</w:t>
            </w:r>
          </w:p>
        </w:tc>
      </w:tr>
      <w:tr>
        <w:trPr>
          <w:trHeight w:val="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безопасности при обращении с оружием, боеприпасами и взрывчатыми веществами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занятие</w:t>
            </w:r>
          </w:p>
        </w:tc>
      </w:tr>
      <w:tr>
        <w:trPr>
          <w:trHeight w:val="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 правила стрельбы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Лекция</w:t>
            </w:r>
          </w:p>
        </w:tc>
      </w:tr>
      <w:tr>
        <w:trPr>
          <w:trHeight w:val="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подготовка автомата к стрельбе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занятие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Инженерная подготовка</w:t>
            </w:r>
          </w:p>
        </w:tc>
      </w:tr>
      <w:tr>
        <w:trPr>
          <w:trHeight w:val="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Инженерное оборудование и маскировка позиций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Лекция</w:t>
            </w:r>
          </w:p>
        </w:tc>
      </w:tr>
      <w:tr>
        <w:trPr>
          <w:trHeight w:val="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одиночных и парных окопов для стрельбы из автомата, пулемета и гранатомета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занятие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Общевоинские уставы Вооруженных Сил, других войск и воинских формирований Республики Казахстан</w:t>
            </w:r>
          </w:p>
        </w:tc>
      </w:tr>
      <w:tr>
        <w:trPr>
          <w:trHeight w:val="4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Понятие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общевоинских уставах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Вооруженных Сил, других войск и воинских формирований Республики Казахстан. Значение общевоинских уставов в жизни и деятельности воинского коллектива. Общие обязанности военнослужащих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Лекция</w:t>
            </w:r>
          </w:p>
        </w:tc>
      </w:tr>
      <w:tr>
        <w:trPr>
          <w:trHeight w:val="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Воинские звания, знаки различия. Назначение, состав и вооружение суточного наряда роты. Обязанности суточного наряда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Лекция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Военная топография</w:t>
            </w:r>
          </w:p>
        </w:tc>
      </w:tr>
      <w:tr>
        <w:trPr>
          <w:trHeight w:val="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Ориентирование на местности без карты и движение по азимуту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занятие</w:t>
            </w:r>
          </w:p>
        </w:tc>
      </w:tr>
      <w:tr>
        <w:trPr>
          <w:trHeight w:val="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часов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