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13af" w14:textId="9991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формы проверочного листа в области защиты и поддержки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июня 2015 года № 417. Зарегистрирован в Министерстве юстиции Республики Казахстан 4 июля 2015 года № 11566. Утратил силу приказом Министра национальной экономики Республики Казахстан от 26 декабря 2015 года № 797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26.12.2015 </w:t>
      </w:r>
      <w:r>
        <w:rPr>
          <w:rFonts w:ascii="Times New Roman"/>
          <w:b w:val="false"/>
          <w:i w:val="false"/>
          <w:color w:val="ff0000"/>
          <w:sz w:val="28"/>
        </w:rPr>
        <w:t>№ 797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критерии оценки степени риска в области защиты и поддержки субъектов частного предпринимательства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настоящему приказу;</w:t>
      </w:r>
      <w:r>
        <w:br/>
      </w:r>
      <w:r>
        <w:rPr>
          <w:rFonts w:ascii="Times New Roman"/>
          <w:b w:val="false"/>
          <w:i w:val="false"/>
          <w:color w:val="000000"/>
          <w:sz w:val="28"/>
        </w:rPr>
        <w:t>
</w:t>
      </w:r>
      <w:r>
        <w:rPr>
          <w:rFonts w:ascii="Times New Roman"/>
          <w:b w:val="false"/>
          <w:i w:val="false"/>
          <w:color w:val="000000"/>
          <w:sz w:val="28"/>
        </w:rPr>
        <w:t>
      2) форму проверочного листа в области защиты и поддержки субъектов частного предпринимательства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октября 2014 года № 47 «Об утверждении критериев оценки степени риска в области защиты и поддержки субъектов частного предпринимательства» (зарегистрированный в Реестре государственной регистрации нормативных правовых актов Республики Казахстан за № 9858, опубликованный в газете «Казахстанская правда» от 12 февраля 2015 года № 28 (27904));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октября 2014 года № 48 «Об утверждении формы проверочного листа в области защиты и поддержки субъектов частного предпринимательства» (зарегистрированный в Реестре государственной регистрации нормативных правовых актов Республики Казахстан за № 9857, опубликованный в газете «Казахстанская правда» от 12 февраля 2015 года № 28 (27904)).</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 по правовой</w:t>
      </w:r>
      <w:r>
        <w:br/>
      </w:r>
      <w:r>
        <w:rPr>
          <w:rFonts w:ascii="Times New Roman"/>
          <w:b w:val="false"/>
          <w:i w:val="false"/>
          <w:color w:val="000000"/>
          <w:sz w:val="28"/>
        </w:rPr>
        <w:t>
</w:t>
      </w:r>
      <w:r>
        <w:rPr>
          <w:rFonts w:ascii="Times New Roman"/>
          <w:b w:val="false"/>
          <w:i/>
          <w:color w:val="000000"/>
          <w:sz w:val="28"/>
        </w:rPr>
        <w:t>      статистике и специальным учетам</w:t>
      </w:r>
      <w:r>
        <w:br/>
      </w:r>
      <w:r>
        <w:rPr>
          <w:rFonts w:ascii="Times New Roman"/>
          <w:b w:val="false"/>
          <w:i w:val="false"/>
          <w:color w:val="000000"/>
          <w:sz w:val="28"/>
        </w:rPr>
        <w:t>
</w:t>
      </w:r>
      <w:r>
        <w:rPr>
          <w:rFonts w:ascii="Times New Roman"/>
          <w:b w:val="false"/>
          <w:i/>
          <w:color w:val="000000"/>
          <w:sz w:val="28"/>
        </w:rPr>
        <w:t xml:space="preserve">      Генеральной прокуратуры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_____________________ С. Айтпаева</w:t>
      </w:r>
      <w:r>
        <w:br/>
      </w:r>
      <w:r>
        <w:rPr>
          <w:rFonts w:ascii="Times New Roman"/>
          <w:b w:val="false"/>
          <w:i w:val="false"/>
          <w:color w:val="000000"/>
          <w:sz w:val="28"/>
        </w:rPr>
        <w:t>
</w:t>
      </w:r>
      <w:r>
        <w:rPr>
          <w:rFonts w:ascii="Times New Roman"/>
          <w:b w:val="false"/>
          <w:i/>
          <w:color w:val="000000"/>
          <w:sz w:val="28"/>
        </w:rPr>
        <w:t>      «____»___________ 2015 год</w:t>
      </w:r>
    </w:p>
    <w:bookmarkStart w:name="z1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июня 2015 года № 417</w:t>
      </w:r>
      <w:r>
        <w:br/>
      </w:r>
      <w:r>
        <w:rPr>
          <w:rFonts w:ascii="Times New Roman"/>
          <w:b w:val="false"/>
          <w:i w:val="false"/>
          <w:color w:val="000000"/>
          <w:sz w:val="28"/>
        </w:rPr>
        <w:t>
 </w:t>
      </w:r>
    </w:p>
    <w:bookmarkEnd w:id="1"/>
    <w:bookmarkStart w:name="z14" w:id="2"/>
    <w:p>
      <w:pPr>
        <w:spacing w:after="0"/>
        <w:ind w:left="0"/>
        <w:jc w:val="left"/>
      </w:pPr>
      <w:r>
        <w:rPr>
          <w:rFonts w:ascii="Times New Roman"/>
          <w:b/>
          <w:i w:val="false"/>
          <w:color w:val="000000"/>
        </w:rPr>
        <w:t xml:space="preserve"> 
Критерии оценки степени риска в области защиты и поддержки</w:t>
      </w:r>
      <w:r>
        <w:br/>
      </w:r>
      <w:r>
        <w:rPr>
          <w:rFonts w:ascii="Times New Roman"/>
          <w:b/>
          <w:i w:val="false"/>
          <w:color w:val="000000"/>
        </w:rPr>
        <w:t>
субъектов частного предпринимательства</w:t>
      </w:r>
    </w:p>
    <w:bookmarkEnd w:id="2"/>
    <w:bookmarkStart w:name="z16" w:id="3"/>
    <w:p>
      <w:pPr>
        <w:spacing w:after="0"/>
        <w:ind w:left="0"/>
        <w:jc w:val="both"/>
      </w:pPr>
      <w:r>
        <w:rPr>
          <w:rFonts w:ascii="Times New Roman"/>
          <w:b w:val="false"/>
          <w:i w:val="false"/>
          <w:color w:val="000000"/>
          <w:sz w:val="28"/>
        </w:rPr>
        <w:t>
      1. Настоящие критерии оценки степени риска в области защиты и поддержки субъектов частного предпринимательства (далее – Критерии)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для отнесения проверяемых субъектов к степеням риска и отбора проверяемых субъектов при проведении выборочных проверок.</w:t>
      </w:r>
      <w:r>
        <w:br/>
      </w:r>
      <w:r>
        <w:rPr>
          <w:rFonts w:ascii="Times New Roman"/>
          <w:b w:val="false"/>
          <w:i w:val="false"/>
          <w:color w:val="000000"/>
          <w:sz w:val="28"/>
        </w:rPr>
        <w:t>
</w:t>
      </w:r>
      <w:r>
        <w:rPr>
          <w:rFonts w:ascii="Times New Roman"/>
          <w:b w:val="false"/>
          <w:i w:val="false"/>
          <w:color w:val="000000"/>
          <w:sz w:val="28"/>
        </w:rPr>
        <w:t>
      Проверяемые субъекты – государственные органы и их территориальные подразделения, осуществляющие государственный контроль и надзор в сферах деятельности субъектов частного предпринимательства, лицензирование или выдачу иных разрешительных документов, прием уведомлений на осуществление предпринимательской деятельности или иных действий, и юридические лица, осуществляющие государственную поддержку субъектам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Выборочная проверка осуществляется по вопросам соблюдения проверяемыми субъектами порядка:</w:t>
      </w:r>
      <w:r>
        <w:br/>
      </w:r>
      <w:r>
        <w:rPr>
          <w:rFonts w:ascii="Times New Roman"/>
          <w:b w:val="false"/>
          <w:i w:val="false"/>
          <w:color w:val="000000"/>
          <w:sz w:val="28"/>
        </w:rPr>
        <w:t>
</w:t>
      </w:r>
      <w:r>
        <w:rPr>
          <w:rFonts w:ascii="Times New Roman"/>
          <w:b w:val="false"/>
          <w:i w:val="false"/>
          <w:color w:val="000000"/>
          <w:sz w:val="28"/>
        </w:rPr>
        <w:t>
      1) осуществления государственного контроля и надзора в сферах деятельности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2)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r>
        <w:br/>
      </w:r>
      <w:r>
        <w:rPr>
          <w:rFonts w:ascii="Times New Roman"/>
          <w:b w:val="false"/>
          <w:i w:val="false"/>
          <w:color w:val="000000"/>
          <w:sz w:val="28"/>
        </w:rPr>
        <w:t>
</w:t>
      </w:r>
      <w:r>
        <w:rPr>
          <w:rFonts w:ascii="Times New Roman"/>
          <w:b w:val="false"/>
          <w:i w:val="false"/>
          <w:color w:val="000000"/>
          <w:sz w:val="28"/>
        </w:rPr>
        <w:t xml:space="preserve">
      3) осуществления государственной поддержки. </w:t>
      </w:r>
      <w:r>
        <w:br/>
      </w:r>
      <w:r>
        <w:rPr>
          <w:rFonts w:ascii="Times New Roman"/>
          <w:b w:val="false"/>
          <w:i w:val="false"/>
          <w:color w:val="000000"/>
          <w:sz w:val="28"/>
        </w:rPr>
        <w:t>
</w:t>
      </w:r>
      <w:r>
        <w:rPr>
          <w:rFonts w:ascii="Times New Roman"/>
          <w:b w:val="false"/>
          <w:i w:val="false"/>
          <w:color w:val="000000"/>
          <w:sz w:val="28"/>
        </w:rPr>
        <w:t>
      3. Критерии оценки степени риска в области защиты и поддержки субъектов частного предпринимательства для выборочных проверок формируются посредством субъективных критериев.</w:t>
      </w:r>
      <w:r>
        <w:br/>
      </w:r>
      <w:r>
        <w:rPr>
          <w:rFonts w:ascii="Times New Roman"/>
          <w:b w:val="false"/>
          <w:i w:val="false"/>
          <w:color w:val="000000"/>
          <w:sz w:val="28"/>
        </w:rPr>
        <w:t>
</w:t>
      </w:r>
      <w:r>
        <w:rPr>
          <w:rFonts w:ascii="Times New Roman"/>
          <w:b w:val="false"/>
          <w:i w:val="false"/>
          <w:color w:val="000000"/>
          <w:sz w:val="28"/>
        </w:rPr>
        <w:t>
      4.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может быть чаще одного раза в год.</w:t>
      </w:r>
      <w:r>
        <w:br/>
      </w:r>
      <w:r>
        <w:rPr>
          <w:rFonts w:ascii="Times New Roman"/>
          <w:b w:val="false"/>
          <w:i w:val="false"/>
          <w:color w:val="000000"/>
          <w:sz w:val="28"/>
        </w:rPr>
        <w:t>
</w:t>
      </w:r>
      <w:r>
        <w:rPr>
          <w:rFonts w:ascii="Times New Roman"/>
          <w:b w:val="false"/>
          <w:i w:val="false"/>
          <w:color w:val="000000"/>
          <w:sz w:val="28"/>
        </w:rPr>
        <w:t xml:space="preserve">
      5. Для оценки степени риска используются результаты мониторинга отчетности и сведений, представляемых проверяемыми субъектами, данные автоматизированных информационных систем, проводимых государственными органами, учреждениями и отраслевыми организациями и результаты предыдущих проверок. </w:t>
      </w:r>
      <w:r>
        <w:br/>
      </w:r>
      <w:r>
        <w:rPr>
          <w:rFonts w:ascii="Times New Roman"/>
          <w:b w:val="false"/>
          <w:i w:val="false"/>
          <w:color w:val="000000"/>
          <w:sz w:val="28"/>
        </w:rPr>
        <w:t>
</w:t>
      </w:r>
      <w:r>
        <w:rPr>
          <w:rFonts w:ascii="Times New Roman"/>
          <w:b w:val="false"/>
          <w:i w:val="false"/>
          <w:color w:val="000000"/>
          <w:sz w:val="28"/>
        </w:rPr>
        <w:t>
      6. Оценка степени риска проверяемых субъектов и отнесение их к высокой или не отнесенной к высокой группе риска осуществляется по следующим субъективным критериям:</w:t>
      </w:r>
      <w:r>
        <w:br/>
      </w:r>
      <w:r>
        <w:rPr>
          <w:rFonts w:ascii="Times New Roman"/>
          <w:b w:val="false"/>
          <w:i w:val="false"/>
          <w:color w:val="000000"/>
          <w:sz w:val="28"/>
        </w:rPr>
        <w:t>
      1) по вопросам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r>
        <w:br/>
      </w:r>
      <w:r>
        <w:rPr>
          <w:rFonts w:ascii="Times New Roman"/>
          <w:b w:val="false"/>
          <w:i w:val="false"/>
          <w:color w:val="000000"/>
          <w:sz w:val="28"/>
        </w:rPr>
        <w:t>
      уменьшение количества проведенных проверок по сравнению с прошедшим отчетным периодом равняется к степени риска 0;</w:t>
      </w:r>
      <w:r>
        <w:br/>
      </w:r>
      <w:r>
        <w:rPr>
          <w:rFonts w:ascii="Times New Roman"/>
          <w:b w:val="false"/>
          <w:i w:val="false"/>
          <w:color w:val="000000"/>
          <w:sz w:val="28"/>
        </w:rPr>
        <w:t>
      увеличение количества проведенных проверок по сравнению с прошедшим отчетным периодом до 10 % включительно равняется к степени риска 20;</w:t>
      </w:r>
      <w:r>
        <w:br/>
      </w:r>
      <w:r>
        <w:rPr>
          <w:rFonts w:ascii="Times New Roman"/>
          <w:b w:val="false"/>
          <w:i w:val="false"/>
          <w:color w:val="000000"/>
          <w:sz w:val="28"/>
        </w:rPr>
        <w:t>
</w:t>
      </w:r>
      <w:r>
        <w:rPr>
          <w:rFonts w:ascii="Times New Roman"/>
          <w:b w:val="false"/>
          <w:i w:val="false"/>
          <w:color w:val="000000"/>
          <w:sz w:val="28"/>
        </w:rPr>
        <w:t>
      увеличение количества проведенных проверок по сравнению с прошедшим отчетным периодом до 20 % включительно равняется к степени риска 40;</w:t>
      </w:r>
      <w:r>
        <w:br/>
      </w:r>
      <w:r>
        <w:rPr>
          <w:rFonts w:ascii="Times New Roman"/>
          <w:b w:val="false"/>
          <w:i w:val="false"/>
          <w:color w:val="000000"/>
          <w:sz w:val="28"/>
        </w:rPr>
        <w:t>
</w:t>
      </w:r>
      <w:r>
        <w:rPr>
          <w:rFonts w:ascii="Times New Roman"/>
          <w:b w:val="false"/>
          <w:i w:val="false"/>
          <w:color w:val="000000"/>
          <w:sz w:val="28"/>
        </w:rPr>
        <w:t>
      увеличение количества проведенных проверок по сравнению с прошедшим отчетным периодом более чем на 20 % равняется к степени риска 60;</w:t>
      </w:r>
      <w:r>
        <w:br/>
      </w:r>
      <w:r>
        <w:rPr>
          <w:rFonts w:ascii="Times New Roman"/>
          <w:b w:val="false"/>
          <w:i w:val="false"/>
          <w:color w:val="000000"/>
          <w:sz w:val="28"/>
        </w:rPr>
        <w:t>
</w:t>
      </w:r>
      <w:r>
        <w:rPr>
          <w:rFonts w:ascii="Times New Roman"/>
          <w:b w:val="false"/>
          <w:i w:val="false"/>
          <w:color w:val="000000"/>
          <w:sz w:val="28"/>
        </w:rPr>
        <w:t>
      2) по вопросам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r>
        <w:br/>
      </w:r>
      <w:r>
        <w:rPr>
          <w:rFonts w:ascii="Times New Roman"/>
          <w:b w:val="false"/>
          <w:i w:val="false"/>
          <w:color w:val="000000"/>
          <w:sz w:val="28"/>
        </w:rPr>
        <w:t>
</w:t>
      </w:r>
      <w:r>
        <w:rPr>
          <w:rFonts w:ascii="Times New Roman"/>
          <w:b w:val="false"/>
          <w:i w:val="false"/>
          <w:color w:val="000000"/>
          <w:sz w:val="28"/>
        </w:rPr>
        <w:t>
      уменьшение количества отказов в выдаче разрешения по сравнению с прошедшим отчетным периодом равняется к степени риска 0;</w:t>
      </w:r>
      <w:r>
        <w:br/>
      </w:r>
      <w:r>
        <w:rPr>
          <w:rFonts w:ascii="Times New Roman"/>
          <w:b w:val="false"/>
          <w:i w:val="false"/>
          <w:color w:val="000000"/>
          <w:sz w:val="28"/>
        </w:rPr>
        <w:t>
</w:t>
      </w:r>
      <w:r>
        <w:rPr>
          <w:rFonts w:ascii="Times New Roman"/>
          <w:b w:val="false"/>
          <w:i w:val="false"/>
          <w:color w:val="000000"/>
          <w:sz w:val="28"/>
        </w:rPr>
        <w:t>
      увеличение количества отказов в выдаче разрешения по сравнению с прошедшим отчетным периодом до 10 % включительно равняется к степени риска 20;</w:t>
      </w:r>
      <w:r>
        <w:br/>
      </w:r>
      <w:r>
        <w:rPr>
          <w:rFonts w:ascii="Times New Roman"/>
          <w:b w:val="false"/>
          <w:i w:val="false"/>
          <w:color w:val="000000"/>
          <w:sz w:val="28"/>
        </w:rPr>
        <w:t>
</w:t>
      </w:r>
      <w:r>
        <w:rPr>
          <w:rFonts w:ascii="Times New Roman"/>
          <w:b w:val="false"/>
          <w:i w:val="false"/>
          <w:color w:val="000000"/>
          <w:sz w:val="28"/>
        </w:rPr>
        <w:t>
      увеличение количества отказов в выдаче разрешения по сравнению с прошедшим отчетным периодом до 20 % включительно равняется к степени риска 40;</w:t>
      </w:r>
      <w:r>
        <w:br/>
      </w:r>
      <w:r>
        <w:rPr>
          <w:rFonts w:ascii="Times New Roman"/>
          <w:b w:val="false"/>
          <w:i w:val="false"/>
          <w:color w:val="000000"/>
          <w:sz w:val="28"/>
        </w:rPr>
        <w:t>
</w:t>
      </w:r>
      <w:r>
        <w:rPr>
          <w:rFonts w:ascii="Times New Roman"/>
          <w:b w:val="false"/>
          <w:i w:val="false"/>
          <w:color w:val="000000"/>
          <w:sz w:val="28"/>
        </w:rPr>
        <w:t>
      увеличение количества отказов в выдаче разрешения по сравнению с прошедшим отчетным периодом более чем на 20 % равняется к степени риска 60;</w:t>
      </w:r>
      <w:r>
        <w:br/>
      </w:r>
      <w:r>
        <w:rPr>
          <w:rFonts w:ascii="Times New Roman"/>
          <w:b w:val="false"/>
          <w:i w:val="false"/>
          <w:color w:val="000000"/>
          <w:sz w:val="28"/>
        </w:rPr>
        <w:t>
</w:t>
      </w:r>
      <w:r>
        <w:rPr>
          <w:rFonts w:ascii="Times New Roman"/>
          <w:b w:val="false"/>
          <w:i w:val="false"/>
          <w:color w:val="000000"/>
          <w:sz w:val="28"/>
        </w:rPr>
        <w:t>
      3) по вопросам соблюдения проверяемыми субъектами порядка осуществления государственной поддержки:</w:t>
      </w:r>
      <w:r>
        <w:br/>
      </w:r>
      <w:r>
        <w:rPr>
          <w:rFonts w:ascii="Times New Roman"/>
          <w:b w:val="false"/>
          <w:i w:val="false"/>
          <w:color w:val="000000"/>
          <w:sz w:val="28"/>
        </w:rPr>
        <w:t>
</w:t>
      </w:r>
      <w:r>
        <w:rPr>
          <w:rFonts w:ascii="Times New Roman"/>
          <w:b w:val="false"/>
          <w:i w:val="false"/>
          <w:color w:val="000000"/>
          <w:sz w:val="28"/>
        </w:rPr>
        <w:t>
      уменьшение количества отказов в осуществлении государственной поддержки по сравнению с прошедшим отчетным периодом равняется к степени риска 0;</w:t>
      </w:r>
      <w:r>
        <w:br/>
      </w:r>
      <w:r>
        <w:rPr>
          <w:rFonts w:ascii="Times New Roman"/>
          <w:b w:val="false"/>
          <w:i w:val="false"/>
          <w:color w:val="000000"/>
          <w:sz w:val="28"/>
        </w:rPr>
        <w:t>
      увеличение количества отказов в осуществлении государственной поддержки по сравнению с прошедшим отчетным периодом до 10 % включительно равняется к степени риска 20;</w:t>
      </w:r>
      <w:r>
        <w:br/>
      </w:r>
      <w:r>
        <w:rPr>
          <w:rFonts w:ascii="Times New Roman"/>
          <w:b w:val="false"/>
          <w:i w:val="false"/>
          <w:color w:val="000000"/>
          <w:sz w:val="28"/>
        </w:rPr>
        <w:t>
      увеличение количества отказов в осуществлении государственной поддержки по сравнению с прошедшим отчетным периодом до 20 % включительно равняется к степени риска 40;</w:t>
      </w:r>
      <w:r>
        <w:br/>
      </w:r>
      <w:r>
        <w:rPr>
          <w:rFonts w:ascii="Times New Roman"/>
          <w:b w:val="false"/>
          <w:i w:val="false"/>
          <w:color w:val="000000"/>
          <w:sz w:val="28"/>
        </w:rPr>
        <w:t>
      увеличение количества отказов в осуществлении государственной поддержки по сравнению с прошедшим отчетным периодом более чем на</w:t>
      </w:r>
      <w:r>
        <w:br/>
      </w:r>
      <w:r>
        <w:rPr>
          <w:rFonts w:ascii="Times New Roman"/>
          <w:b w:val="false"/>
          <w:i w:val="false"/>
          <w:color w:val="000000"/>
          <w:sz w:val="28"/>
        </w:rPr>
        <w:t>
20 % равняется к степени риска 60.</w:t>
      </w:r>
      <w:r>
        <w:br/>
      </w:r>
      <w:r>
        <w:rPr>
          <w:rFonts w:ascii="Times New Roman"/>
          <w:b w:val="false"/>
          <w:i w:val="false"/>
          <w:color w:val="000000"/>
          <w:sz w:val="28"/>
        </w:rPr>
        <w:t>
</w:t>
      </w:r>
      <w:r>
        <w:rPr>
          <w:rFonts w:ascii="Times New Roman"/>
          <w:b w:val="false"/>
          <w:i w:val="false"/>
          <w:color w:val="000000"/>
          <w:sz w:val="28"/>
        </w:rPr>
        <w:t>
      7. В случае наличия территориальных подразделений проверяемого субъекта, мероприятия системы оценки степени риска применяются в отношении территориальных подразделений каждого проверяемого субъекта с целью определения территориальных подразделений с высокой вероятностью нарушения прав и законных интересов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8. При распределении проверяемых субъектов по группам высокой и не отнесенных к высокой степени риска используются результаты предыдущих проверок при их наличии.</w:t>
      </w:r>
      <w:r>
        <w:br/>
      </w:r>
      <w:r>
        <w:rPr>
          <w:rFonts w:ascii="Times New Roman"/>
          <w:b w:val="false"/>
          <w:i w:val="false"/>
          <w:color w:val="000000"/>
          <w:sz w:val="28"/>
        </w:rPr>
        <w:t>
      Использование результатов предыдущих проверок осуществляется в следующем порядке:</w:t>
      </w:r>
      <w:r>
        <w:br/>
      </w:r>
      <w:r>
        <w:rPr>
          <w:rFonts w:ascii="Times New Roman"/>
          <w:b w:val="false"/>
          <w:i w:val="false"/>
          <w:color w:val="000000"/>
          <w:sz w:val="28"/>
        </w:rPr>
        <w:t>
      1) определяется общее количество значительных и незначительных нарушений, выявленных по результатам предыдущей проверки;</w:t>
      </w:r>
      <w:r>
        <w:br/>
      </w:r>
      <w:r>
        <w:rPr>
          <w:rFonts w:ascii="Times New Roman"/>
          <w:b w:val="false"/>
          <w:i w:val="false"/>
          <w:color w:val="000000"/>
          <w:sz w:val="28"/>
        </w:rPr>
        <w:t>
      Перечень значительных и незначительных нарушений в области защиты и поддержки субъектов частного предпринимательства указан в Приложении к настоящим Критериям.</w:t>
      </w:r>
      <w:r>
        <w:br/>
      </w:r>
      <w:r>
        <w:rPr>
          <w:rFonts w:ascii="Times New Roman"/>
          <w:b w:val="false"/>
          <w:i w:val="false"/>
          <w:color w:val="000000"/>
          <w:sz w:val="28"/>
        </w:rPr>
        <w:t>
      2) осуществляется умножение общего количества значительных и незначительных нарушений на коэффициенты, а именно:</w:t>
      </w:r>
      <w:r>
        <w:br/>
      </w:r>
      <w:r>
        <w:rPr>
          <w:rFonts w:ascii="Times New Roman"/>
          <w:b w:val="false"/>
          <w:i w:val="false"/>
          <w:color w:val="000000"/>
          <w:sz w:val="28"/>
        </w:rPr>
        <w:t>
      количество значительных нарушений умножается на 0,7;</w:t>
      </w:r>
      <w:r>
        <w:br/>
      </w:r>
      <w:r>
        <w:rPr>
          <w:rFonts w:ascii="Times New Roman"/>
          <w:b w:val="false"/>
          <w:i w:val="false"/>
          <w:color w:val="000000"/>
          <w:sz w:val="28"/>
        </w:rPr>
        <w:t>
      количество незначительных нарушений умножается на 0,3;</w:t>
      </w:r>
      <w:r>
        <w:br/>
      </w:r>
      <w:r>
        <w:rPr>
          <w:rFonts w:ascii="Times New Roman"/>
          <w:b w:val="false"/>
          <w:i w:val="false"/>
          <w:color w:val="000000"/>
          <w:sz w:val="28"/>
        </w:rPr>
        <w:t>
      3) полученные результаты по значительным и незначительным нарушениям складываются и образуют общий показатель нарушений, выявленный по итогам предыдущей проверки;</w:t>
      </w:r>
      <w:r>
        <w:br/>
      </w:r>
      <w:r>
        <w:rPr>
          <w:rFonts w:ascii="Times New Roman"/>
          <w:b w:val="false"/>
          <w:i w:val="false"/>
          <w:color w:val="000000"/>
          <w:sz w:val="28"/>
        </w:rPr>
        <w:t>
      4) осуществляется сложение общего показателя нарушений, выявленного по итогам предыдущей проверки и процента, показывающего увеличение количества проведенных проверок, отказов в выдаче разрешения и осуществлении государственной поддержки по сравнению с прошедшим отчетным периодом;</w:t>
      </w:r>
      <w:r>
        <w:br/>
      </w:r>
      <w:r>
        <w:rPr>
          <w:rFonts w:ascii="Times New Roman"/>
          <w:b w:val="false"/>
          <w:i w:val="false"/>
          <w:color w:val="000000"/>
          <w:sz w:val="28"/>
        </w:rPr>
        <w:t xml:space="preserve">
      При распределении проверяемых субъектов по группам высокой и не отнесенных к высокой степени риска результаты предыдущих проверок применяются в отношении конкретного проверяемого субъекта. </w:t>
      </w:r>
      <w:r>
        <w:br/>
      </w:r>
      <w:r>
        <w:rPr>
          <w:rFonts w:ascii="Times New Roman"/>
          <w:b w:val="false"/>
          <w:i w:val="false"/>
          <w:color w:val="000000"/>
          <w:sz w:val="28"/>
        </w:rPr>
        <w:t>
</w:t>
      </w:r>
      <w:r>
        <w:rPr>
          <w:rFonts w:ascii="Times New Roman"/>
          <w:b w:val="false"/>
          <w:i w:val="false"/>
          <w:color w:val="000000"/>
          <w:sz w:val="28"/>
        </w:rPr>
        <w:t>
      9. По показателям степени риска проверяемый субъект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10. Списки выборочных проверок составляются с учетом:</w:t>
      </w:r>
      <w:r>
        <w:br/>
      </w:r>
      <w:r>
        <w:rPr>
          <w:rFonts w:ascii="Times New Roman"/>
          <w:b w:val="false"/>
          <w:i w:val="false"/>
          <w:color w:val="000000"/>
          <w:sz w:val="28"/>
        </w:rPr>
        <w:t>
      1) приоритетности проверяемых субъектов с наибольшим показателем степени риска по субъективным критериям;</w:t>
      </w:r>
      <w:r>
        <w:br/>
      </w:r>
      <w:r>
        <w:rPr>
          <w:rFonts w:ascii="Times New Roman"/>
          <w:b w:val="false"/>
          <w:i w:val="false"/>
          <w:color w:val="000000"/>
          <w:sz w:val="28"/>
        </w:rPr>
        <w:t>
      2) наибольшего непроверяемого периода.</w:t>
      </w:r>
      <w:r>
        <w:br/>
      </w:r>
      <w:r>
        <w:rPr>
          <w:rFonts w:ascii="Times New Roman"/>
          <w:b w:val="false"/>
          <w:i w:val="false"/>
          <w:color w:val="000000"/>
          <w:sz w:val="28"/>
        </w:rPr>
        <w:t>
</w:t>
      </w:r>
      <w:r>
        <w:rPr>
          <w:rFonts w:ascii="Times New Roman"/>
          <w:b w:val="false"/>
          <w:i w:val="false"/>
          <w:color w:val="000000"/>
          <w:sz w:val="28"/>
        </w:rPr>
        <w:t>
      11. Выборочные проверки проводятся на основании списков выборочных проверок, формируемых на полугодие по результатам анализа информации и оценки полугодовых данных последнего отчетного периода в сравнении с полугодовыми данными аналогичного периода предыдущего года.</w:t>
      </w:r>
    </w:p>
    <w:bookmarkEnd w:id="3"/>
    <w:bookmarkStart w:name="z17"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Критериям оценки степени  </w:t>
      </w:r>
      <w:r>
        <w:br/>
      </w:r>
      <w:r>
        <w:rPr>
          <w:rFonts w:ascii="Times New Roman"/>
          <w:b w:val="false"/>
          <w:i w:val="false"/>
          <w:color w:val="000000"/>
          <w:sz w:val="28"/>
        </w:rPr>
        <w:t xml:space="preserve">
риска в области защиты и  </w:t>
      </w:r>
      <w:r>
        <w:br/>
      </w:r>
      <w:r>
        <w:rPr>
          <w:rFonts w:ascii="Times New Roman"/>
          <w:b w:val="false"/>
          <w:i w:val="false"/>
          <w:color w:val="000000"/>
          <w:sz w:val="28"/>
        </w:rPr>
        <w:t>
поддержки субъектов частного</w:t>
      </w:r>
      <w:r>
        <w:br/>
      </w:r>
      <w:r>
        <w:rPr>
          <w:rFonts w:ascii="Times New Roman"/>
          <w:b w:val="false"/>
          <w:i w:val="false"/>
          <w:color w:val="000000"/>
          <w:sz w:val="28"/>
        </w:rPr>
        <w:t xml:space="preserve">
предпринимательства    </w:t>
      </w:r>
    </w:p>
    <w:bookmarkEnd w:id="4"/>
    <w:bookmarkStart w:name="z61" w:id="5"/>
    <w:p>
      <w:pPr>
        <w:spacing w:after="0"/>
        <w:ind w:left="0"/>
        <w:jc w:val="left"/>
      </w:pPr>
      <w:r>
        <w:rPr>
          <w:rFonts w:ascii="Times New Roman"/>
          <w:b/>
          <w:i w:val="false"/>
          <w:color w:val="000000"/>
        </w:rPr>
        <w:t xml:space="preserve"> 
Перечень значительных и незначительных нарушений в области</w:t>
      </w:r>
      <w:r>
        <w:br/>
      </w:r>
      <w:r>
        <w:rPr>
          <w:rFonts w:ascii="Times New Roman"/>
          <w:b/>
          <w:i w:val="false"/>
          <w:color w:val="000000"/>
        </w:rPr>
        <w:t>
защиты и поддержки субъектов частного предпринимательства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8707"/>
        <w:gridCol w:w="429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опубликованных на официальном интернет-ресурсе государственного органа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иных форм контроля и надзора, иной информации для проведения выборочной проверки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актов, касающихся критериев оценки степени риска для отбора проверяемых субъектов (объектов) при проведении выборочной проверки,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форм обязательной ведомственной отчетности по вопросам проверок проверяемых субъектов (объектов) и иных форм контроля и надзора с посещением в сфере частного предпринимательства, утвержденных совместным актом руководителей регулирующего государственного органа, уполномоченного органа по предпринимательству и уполномоченного органа по правовой статистике и специальным учетам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ведение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ежемесячной публикации сводных данных ведомственной отчетности на официальным интернет-ресурсе центрального и местного исполнительного органа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форм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опубликованных на официальном интернет-ресурсе государственного органа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по особому порядку проведения проверок в отношении конкретного субъекта частного предпринимательства не на основании полугодового графика, утвержденного регулирующим государственным органом или местным исполнительным органом, в соответствии с системой оценки рисков и без учета установленных временных интервалов по отношению к предшествующим проверкам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внеплановых проверок в отношении конкретного субъекта частного предпринимательства по основаниям, не предусмотренным </w:t>
            </w:r>
            <w:r>
              <w:rPr>
                <w:rFonts w:ascii="Times New Roman"/>
                <w:b w:val="false"/>
                <w:i w:val="false"/>
                <w:color w:val="000000"/>
                <w:sz w:val="20"/>
              </w:rPr>
              <w:t>пунктом 7</w:t>
            </w:r>
            <w:r>
              <w:rPr>
                <w:rFonts w:ascii="Times New Roman"/>
                <w:b w:val="false"/>
                <w:i w:val="false"/>
                <w:color w:val="000000"/>
                <w:sz w:val="20"/>
              </w:rPr>
              <w:t xml:space="preserve"> статьи 16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на основе оценки степени риска, выборочной и внеплановой проверки вне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r>
              <w:br/>
            </w:r>
            <w:r>
              <w:rPr>
                <w:rFonts w:ascii="Times New Roman"/>
                <w:b w:val="false"/>
                <w:i w:val="false"/>
                <w:color w:val="000000"/>
                <w:sz w:val="20"/>
              </w:rPr>
              <w:t>
</w:t>
            </w:r>
            <w:r>
              <w:rPr>
                <w:rFonts w:ascii="Times New Roman"/>
                <w:b w:val="false"/>
                <w:i w:val="false"/>
                <w:color w:val="000000"/>
                <w:sz w:val="20"/>
              </w:rPr>
              <w:t>1) соблюдением установленных правил обращения и функционирования взрывчатых веществ;</w:t>
            </w:r>
            <w:r>
              <w:br/>
            </w:r>
            <w:r>
              <w:rPr>
                <w:rFonts w:ascii="Times New Roman"/>
                <w:b w:val="false"/>
                <w:i w:val="false"/>
                <w:color w:val="000000"/>
                <w:sz w:val="20"/>
              </w:rPr>
              <w:t>
</w:t>
            </w:r>
            <w:r>
              <w:rPr>
                <w:rFonts w:ascii="Times New Roman"/>
                <w:b w:val="false"/>
                <w:i w:val="false"/>
                <w:color w:val="000000"/>
                <w:sz w:val="20"/>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3) атомной энергией, радиоактивными веществами;</w:t>
            </w:r>
            <w:r>
              <w:br/>
            </w:r>
            <w:r>
              <w:rPr>
                <w:rFonts w:ascii="Times New Roman"/>
                <w:b w:val="false"/>
                <w:i w:val="false"/>
                <w:color w:val="000000"/>
                <w:sz w:val="20"/>
              </w:rPr>
              <w:t>
</w:t>
            </w:r>
            <w:r>
              <w:rPr>
                <w:rFonts w:ascii="Times New Roman"/>
                <w:b w:val="false"/>
                <w:i w:val="false"/>
                <w:color w:val="000000"/>
                <w:sz w:val="20"/>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анонимным обращениям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фактам и обстоятельствам, выявленным в отношении неопределенных субъектов частного предпринимательства, которые не могли являться основанием для назначения внеплановой проверки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сроков уведомления о проведении проверки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без акта о назначении проверки, в том числе без указания в нем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17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0"/>
              </w:rPr>
              <w:t>Налоговым кодексом</w:t>
            </w:r>
            <w:r>
              <w:rPr>
                <w:rFonts w:ascii="Times New Roman"/>
                <w:b w:val="false"/>
                <w:i w:val="false"/>
                <w:color w:val="000000"/>
                <w:sz w:val="20"/>
              </w:rPr>
              <w:t xml:space="preserve">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извещения в письменном виде субъекта частного предпринимательства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извещения субъекта частного предпринимательства о начале проведения внеплановой проверки не менее чем за сутки до начала самой проверки с указанием предмета проведения проверки, за исключением случаев, предусмотренных подпунктами 2), 3), 4), 7) и 8) </w:t>
            </w:r>
            <w:r>
              <w:rPr>
                <w:rFonts w:ascii="Times New Roman"/>
                <w:b w:val="false"/>
                <w:i w:val="false"/>
                <w:color w:val="000000"/>
                <w:sz w:val="20"/>
              </w:rPr>
              <w:t>пункта 7</w:t>
            </w:r>
            <w:r>
              <w:rPr>
                <w:rFonts w:ascii="Times New Roman"/>
                <w:b w:val="false"/>
                <w:i w:val="false"/>
                <w:color w:val="000000"/>
                <w:sz w:val="20"/>
              </w:rPr>
              <w:t xml:space="preserve">, </w:t>
            </w:r>
            <w:r>
              <w:rPr>
                <w:rFonts w:ascii="Times New Roman"/>
                <w:b w:val="false"/>
                <w:i w:val="false"/>
                <w:color w:val="000000"/>
                <w:sz w:val="20"/>
              </w:rPr>
              <w:t>пунктами 10</w:t>
            </w:r>
            <w:r>
              <w:rPr>
                <w:rFonts w:ascii="Times New Roman"/>
                <w:b w:val="false"/>
                <w:i w:val="false"/>
                <w:color w:val="000000"/>
                <w:sz w:val="20"/>
              </w:rPr>
              <w:t xml:space="preserve"> и </w:t>
            </w:r>
            <w:r>
              <w:rPr>
                <w:rFonts w:ascii="Times New Roman"/>
                <w:b w:val="false"/>
                <w:i w:val="false"/>
                <w:color w:val="000000"/>
                <w:sz w:val="20"/>
              </w:rPr>
              <w:t>10-1</w:t>
            </w:r>
            <w:r>
              <w:rPr>
                <w:rFonts w:ascii="Times New Roman"/>
                <w:b w:val="false"/>
                <w:i w:val="false"/>
                <w:color w:val="000000"/>
                <w:sz w:val="20"/>
              </w:rPr>
              <w:t xml:space="preserve"> статьи 16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субъектов микропредпринимательства свыше пяти рабочих дней, субъектов малого, среднего и крупного предпринимательства свыше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0"/>
              </w:rPr>
              <w:t>
</w:t>
            </w:r>
            <w:r>
              <w:rPr>
                <w:rFonts w:ascii="Times New Roman"/>
                <w:b w:val="false"/>
                <w:i w:val="false"/>
                <w:color w:val="000000"/>
                <w:sz w:val="20"/>
              </w:rPr>
              <w:t>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0"/>
              </w:rPr>
              <w:t>
</w:t>
            </w:r>
            <w:r>
              <w:rPr>
                <w:rFonts w:ascii="Times New Roman"/>
                <w:b w:val="false"/>
                <w:i w:val="false"/>
                <w:color w:val="000000"/>
                <w:sz w:val="20"/>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r>
              <w:br/>
            </w: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не относящихся к технически сложным объектам – не более 4 часов рабочего дня и с продлением до 8 часов рабочего дня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продления проверки более одного раза руководителем органа контроля и надзора (либо лицом, его замещающим) на срок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приостановления проведения проверки не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вынесение акта о приостановлении либо возобновлении проверки при приостановлении или возобновлении проверки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20</w:t>
            </w:r>
            <w:r>
              <w:rPr>
                <w:rFonts w:ascii="Times New Roman"/>
                <w:b w:val="false"/>
                <w:i w:val="false"/>
                <w:color w:val="000000"/>
                <w:sz w:val="20"/>
              </w:rPr>
              <w:t xml:space="preserve">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указание в акте отбора образцов продукции информации, предусмотренной </w:t>
            </w:r>
            <w:r>
              <w:rPr>
                <w:rFonts w:ascii="Times New Roman"/>
                <w:b w:val="false"/>
                <w:i w:val="false"/>
                <w:color w:val="000000"/>
                <w:sz w:val="20"/>
              </w:rPr>
              <w:t>статьей 22</w:t>
            </w:r>
            <w:r>
              <w:rPr>
                <w:rFonts w:ascii="Times New Roman"/>
                <w:b w:val="false"/>
                <w:i w:val="false"/>
                <w:color w:val="000000"/>
                <w:sz w:val="20"/>
              </w:rPr>
              <w:t xml:space="preserve">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ограничений при проведении проверок, предусмотренных </w:t>
            </w:r>
            <w:r>
              <w:rPr>
                <w:rFonts w:ascii="Times New Roman"/>
                <w:b w:val="false"/>
                <w:i w:val="false"/>
                <w:color w:val="000000"/>
                <w:sz w:val="20"/>
              </w:rPr>
              <w:t>статьей 23</w:t>
            </w:r>
            <w:r>
              <w:rPr>
                <w:rFonts w:ascii="Times New Roman"/>
                <w:b w:val="false"/>
                <w:i w:val="false"/>
                <w:color w:val="000000"/>
                <w:sz w:val="20"/>
              </w:rPr>
              <w:t xml:space="preserve">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24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и обращение с просьбами, не относящимися к предмету проверки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проверяемым субъектом проверок по вопросам, не входящим в их компетенцию</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26 Закона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разрешения на всей территории Республики Казахстан ограничивается в случаях, предусмотренных нормативными правовыми актами Республики Казахстан, юридическая сила которых ниже законов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осуществляется не на равных основаниях и условиях для всех лиц, отвечающих квалификационным или разрешительным требованиям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16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рассмотрении документов заявителя при лицензировании и осуществлении разрешительной процедуры не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не в случаях, установленных законами, указами Президента Республики Казахстан или постановлениями Правительства Республики Казахстан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если лицензиарами являются местные исполнительные органы или территориальные органы центрального государственного органа не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выдачи лицензии с ограничением срока его действия, если это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лицензии и (или) приложения к лицензии либо мотивированного отказа в их выдаче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Взимание лицензионного сбора при выдаче приложений к лицензии (дубликатов приложений к лицензии)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выдаче лицензии и (или) приложения к лицензии в случаях, не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в случаях, не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переоформлении лицензии и (или) приложения требование от заявителей предоставления иных документов, за исключением документов предусмотренных подпунктами 1)-4) </w:t>
            </w:r>
            <w:r>
              <w:rPr>
                <w:rFonts w:ascii="Times New Roman"/>
                <w:b w:val="false"/>
                <w:i w:val="false"/>
                <w:color w:val="000000"/>
                <w:sz w:val="20"/>
              </w:rPr>
              <w:t>пункта 3</w:t>
            </w:r>
            <w:r>
              <w:rPr>
                <w:rFonts w:ascii="Times New Roman"/>
                <w:b w:val="false"/>
                <w:i w:val="false"/>
                <w:color w:val="000000"/>
                <w:sz w:val="20"/>
              </w:rPr>
              <w:t xml:space="preserve"> статьи</w:t>
            </w:r>
            <w:r>
              <w:rPr>
                <w:rFonts w:ascii="Times New Roman"/>
                <w:b w:val="false"/>
                <w:i w:val="false"/>
                <w:color w:val="000000"/>
                <w:sz w:val="20"/>
              </w:rPr>
              <w:t> </w:t>
            </w:r>
            <w:r>
              <w:rPr>
                <w:rFonts w:ascii="Times New Roman"/>
                <w:b w:val="false"/>
                <w:i w:val="false"/>
                <w:color w:val="000000"/>
                <w:sz w:val="20"/>
              </w:rPr>
              <w:t>33</w:t>
            </w:r>
            <w:r>
              <w:rPr>
                <w:rFonts w:ascii="Times New Roman"/>
                <w:b w:val="false"/>
                <w:i w:val="false"/>
                <w:color w:val="000000"/>
                <w:sz w:val="20"/>
              </w:rPr>
              <w:t> </w:t>
            </w:r>
            <w:r>
              <w:rPr>
                <w:rFonts w:ascii="Times New Roman"/>
                <w:b w:val="false"/>
                <w:i w:val="false"/>
                <w:color w:val="000000"/>
                <w:sz w:val="20"/>
              </w:rPr>
              <w:t>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переоформлении лицензии и (или) приложения к лицензии, инициированному по основаниям, предусмотренным подпунктами 1), 2), 4), 5), 6)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не в случае представления или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33 Закона о разрешениях и уведомлениях, а также не в случае соответствия заявителя квалификационным требованиям, если законами предусматривается необходимость такой проверки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оформления переоформленных лицензии и (или) приложения к лицензиям в электронной форме без соблюдения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лицензиаром позднее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нескольких лицензий и (или) приложений к лицензиям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в случаях, не предусмотренных частью пять</w:t>
            </w:r>
            <w:r>
              <w:rPr>
                <w:rFonts w:ascii="Times New Roman"/>
                <w:b w:val="false"/>
                <w:i w:val="false"/>
                <w:color w:val="000000"/>
                <w:sz w:val="20"/>
              </w:rPr>
              <w:t> </w:t>
            </w:r>
            <w:r>
              <w:rPr>
                <w:rFonts w:ascii="Times New Roman"/>
                <w:b w:val="false"/>
                <w:i w:val="false"/>
                <w:color w:val="000000"/>
                <w:sz w:val="20"/>
              </w:rPr>
              <w:t>пункта 4 и частью пять пункта 5 статьи 34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5</w:t>
            </w:r>
            <w:r>
              <w:rPr>
                <w:rFonts w:ascii="Times New Roman"/>
                <w:b w:val="false"/>
                <w:i w:val="false"/>
                <w:color w:val="000000"/>
                <w:sz w:val="20"/>
              </w:rPr>
              <w:t xml:space="preserve"> статьи 34</w:t>
            </w:r>
            <w:r>
              <w:rPr>
                <w:rFonts w:ascii="Times New Roman"/>
                <w:b w:val="false"/>
                <w:i w:val="false"/>
                <w:color w:val="000000"/>
                <w:sz w:val="20"/>
              </w:rPr>
              <w:t xml:space="preserve">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прекращения действия лицензии и (или) приложения к лицензии в случаях, не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разрешительными органами общих положений о лицензировании в сфере экспорта и импорта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не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отказа в выдаче разрешения второй категории по основаниям, не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мотивированного отказа в выдаче заявителю разрешения второй категории с нарушением сроков, установленных для выдачи разрешения второй категории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прекращения действия разрешения второй категории в случаях и в порядке, не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позднее двух рабочих дней со дня подачи соответствующего заявления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позднее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приостановления действия разрешения и (или) приложения к разрешению в порядке и по основаниям, не предусмотренным законами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проверки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позднее десяти рабочих дней со дня подачи заявителем заявления об устранении нарушений</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до момента истечения срока приостановления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лишения (отзыва) разрешения в порядке и (или) по основаниям, не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w:t>
            </w:r>
            <w:r>
              <w:rPr>
                <w:rFonts w:ascii="Times New Roman"/>
                <w:b w:val="false"/>
                <w:i w:val="false"/>
                <w:color w:val="000000"/>
                <w:sz w:val="20"/>
              </w:rPr>
              <w:t>статьи 46 Закона о разрешениях 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государственными органами, осуществляющими прием уведомлений, заявителям позднее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ведение разрешительными органами на постоянной основе государственного электронного реестра разрешений и уведомлений</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Осущестление проверяемым субъектом исключения уведомления из государственного электронного реестра разрешений и уведомлений не по заявлению заявителя, не по решению суда о запрещении деятельности или отдельных видов деятельности или действий физического или юридического лица, а также в иных случаях, не предусмотренных законами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государственной поддержки</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Предъявление требований к субъектам частного предпринимательства при осуществлении государственной поддержки, не установленных на уровне: </w:t>
            </w:r>
            <w:r>
              <w:br/>
            </w:r>
            <w:r>
              <w:rPr>
                <w:rFonts w:ascii="Times New Roman"/>
                <w:b w:val="false"/>
                <w:i w:val="false"/>
                <w:color w:val="000000"/>
                <w:sz w:val="20"/>
              </w:rPr>
              <w:t>
</w:t>
            </w:r>
            <w:r>
              <w:rPr>
                <w:rFonts w:ascii="Times New Roman"/>
                <w:b w:val="false"/>
                <w:i w:val="false"/>
                <w:color w:val="000000"/>
                <w:sz w:val="20"/>
              </w:rPr>
              <w:t>1) законов Республики Казахстан;</w:t>
            </w:r>
            <w:r>
              <w:br/>
            </w:r>
            <w:r>
              <w:rPr>
                <w:rFonts w:ascii="Times New Roman"/>
                <w:b w:val="false"/>
                <w:i w:val="false"/>
                <w:color w:val="000000"/>
                <w:sz w:val="20"/>
              </w:rPr>
              <w:t>
</w:t>
            </w:r>
            <w:r>
              <w:rPr>
                <w:rFonts w:ascii="Times New Roman"/>
                <w:b w:val="false"/>
                <w:i w:val="false"/>
                <w:color w:val="000000"/>
                <w:sz w:val="20"/>
              </w:rPr>
              <w:t>2)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3) постановлений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0"/>
              </w:rPr>
              <w:t>
</w:t>
            </w:r>
            <w:r>
              <w:rPr>
                <w:rFonts w:ascii="Times New Roman"/>
                <w:b w:val="false"/>
                <w:i w:val="false"/>
                <w:color w:val="000000"/>
                <w:sz w:val="20"/>
              </w:rPr>
              <w:t>5) нормативных правовых актов Национального Банка Республики Казахстан;</w:t>
            </w:r>
            <w:r>
              <w:br/>
            </w:r>
            <w:r>
              <w:rPr>
                <w:rFonts w:ascii="Times New Roman"/>
                <w:b w:val="false"/>
                <w:i w:val="false"/>
                <w:color w:val="000000"/>
                <w:sz w:val="20"/>
              </w:rPr>
              <w:t>
</w:t>
            </w:r>
            <w:r>
              <w:rPr>
                <w:rFonts w:ascii="Times New Roman"/>
                <w:b w:val="false"/>
                <w:i w:val="false"/>
                <w:color w:val="000000"/>
                <w:sz w:val="20"/>
              </w:rPr>
              <w:t>6) решений местных представительных органов</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порядка (правил, условий) осуществления государственной поддержки субъектам частного предпринимательства, установленного постановлением Правительства Республики Казахстан или иным нормативным правовым актам, юридическая сила которого ниже уровня постановления Правительства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r>
              <w:br/>
            </w:r>
            <w:r>
              <w:rPr>
                <w:rFonts w:ascii="Times New Roman"/>
                <w:b w:val="false"/>
                <w:i w:val="false"/>
                <w:color w:val="000000"/>
                <w:sz w:val="20"/>
              </w:rPr>
              <w:t>
</w:t>
            </w:r>
            <w:r>
              <w:rPr>
                <w:rFonts w:ascii="Times New Roman"/>
                <w:b w:val="false"/>
                <w:i w:val="false"/>
                <w:color w:val="000000"/>
                <w:sz w:val="20"/>
              </w:rPr>
              <w:t>- соблюдения сроков рассмотрения заявлений субъектов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соблюдения сроков осуществление государственной поддержки;</w:t>
            </w:r>
            <w:r>
              <w:br/>
            </w:r>
            <w:r>
              <w:rPr>
                <w:rFonts w:ascii="Times New Roman"/>
                <w:b w:val="false"/>
                <w:i w:val="false"/>
                <w:color w:val="000000"/>
                <w:sz w:val="20"/>
              </w:rPr>
              <w:t>
</w:t>
            </w: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r>
              <w:br/>
            </w:r>
            <w:r>
              <w:rPr>
                <w:rFonts w:ascii="Times New Roman"/>
                <w:b w:val="false"/>
                <w:i w:val="false"/>
                <w:color w:val="000000"/>
                <w:sz w:val="20"/>
              </w:rPr>
              <w:t>
</w:t>
            </w:r>
            <w:r>
              <w:rPr>
                <w:rFonts w:ascii="Times New Roman"/>
                <w:b w:val="false"/>
                <w:i w:val="false"/>
                <w:color w:val="000000"/>
                <w:sz w:val="20"/>
              </w:rPr>
              <w:t>- правомерного осуществления государственной поддержки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финансовой поддержки субъектам частного предпринимательства, порядок и форма, которой не утверждены постановлением Правительства Республики Казахстан или иным нормативным правовым актам, юридическая сила которого ниже уровня постановления Правительства Республики Казахстан</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bl>
    <w:bookmarkStart w:name="z62"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июня 2015 года № 417</w:t>
      </w:r>
    </w:p>
    <w:bookmarkEnd w:id="6"/>
    <w:p>
      <w:pPr>
        <w:spacing w:after="0"/>
        <w:ind w:left="0"/>
        <w:jc w:val="both"/>
      </w:pPr>
      <w:r>
        <w:rPr>
          <w:rFonts w:ascii="Times New Roman"/>
          <w:b w:val="false"/>
          <w:i w:val="false"/>
          <w:color w:val="000000"/>
          <w:sz w:val="28"/>
        </w:rPr>
        <w:t xml:space="preserve">      Форма     </w:t>
      </w:r>
    </w:p>
    <w:bookmarkStart w:name="z63" w:id="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в сфере защиты и поддержки субъектов частного                              предпринимательства</w:t>
      </w:r>
    </w:p>
    <w:bookmarkEnd w:id="7"/>
    <w:p>
      <w:pPr>
        <w:spacing w:after="0"/>
        <w:ind w:left="0"/>
        <w:jc w:val="both"/>
      </w:pPr>
      <w:r>
        <w:rPr>
          <w:rFonts w:ascii="Times New Roman"/>
          <w:b w:val="false"/>
          <w:i w:val="false"/>
          <w:color w:val="000000"/>
          <w:sz w:val="28"/>
        </w:rPr>
        <w:t>в отношении ________________________________________________________</w:t>
      </w:r>
      <w:r>
        <w:br/>
      </w:r>
      <w:r>
        <w:rPr>
          <w:rFonts w:ascii="Times New Roman"/>
          <w:b w:val="false"/>
          <w:i w:val="false"/>
          <w:color w:val="000000"/>
          <w:sz w:val="28"/>
        </w:rPr>
        <w:t>
    (наименование однородной группы проверяемых субъектов (объектов)</w:t>
      </w:r>
    </w:p>
    <w:p>
      <w:pPr>
        <w:spacing w:after="0"/>
        <w:ind w:left="0"/>
        <w:jc w:val="both"/>
      </w:pPr>
      <w:r>
        <w:rPr>
          <w:rFonts w:ascii="Times New Roman"/>
          <w:b w:val="false"/>
          <w:i w:val="false"/>
          <w:color w:val="000000"/>
          <w:sz w:val="28"/>
        </w:rPr>
        <w:t>Государственный орган, назначивший проверку Министерство национальной</w:t>
      </w:r>
      <w:r>
        <w:br/>
      </w: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(ИИН), БИН проверяемого субъекта (объекта) 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22"/>
        <w:gridCol w:w="4133"/>
        <w:gridCol w:w="2353"/>
        <w:gridCol w:w="2273"/>
        <w:gridCol w:w="1773"/>
        <w:gridCol w:w="12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Соблюдается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соблюдается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опубликованных на официальном интернет-ресурсе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иных форм контроля и надзора, иной информации для проведения выборочной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актов, касающихся критериев оценки степени риска для отбора проверяемых субъектов (объектов) при проведении выборочной проверки,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форм обязательной ведомственной отчетности по вопросам проверок проверяемых субъектов(объектов) и иных форм контроля и надзора с посещением в сфере частного предпринимательства, утвержденных совместным актом руководителей регулирующего государственного органа, уполномоченного органа по предпринимательству и уполномоченного органа по правовой статистике и специальным учетам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Ежемесячное публикация сводных данных ведомственной отчетности на официальным интернет-ресурсе центрального и местного исполнительного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форм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опубликованных на официальном интернет-ресурсе государственного органа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в отношении конкретного субъекта частного предпринимательства на основании полугодового графика, утвержденного регулирующим государственным органом или местным исполнительным органом, в соответствии  рисков и с учетом установленных временных интервалов по отношению к предшествующим проверкам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внеплановых проверок в отношении конкретного субъекта частного предпринимательства по основаниям, предусмотренным </w:t>
            </w:r>
            <w:r>
              <w:rPr>
                <w:rFonts w:ascii="Times New Roman"/>
                <w:b w:val="false"/>
                <w:i w:val="false"/>
                <w:color w:val="000000"/>
                <w:sz w:val="20"/>
              </w:rPr>
              <w:t>пунктом 7</w:t>
            </w:r>
            <w:r>
              <w:rPr>
                <w:rFonts w:ascii="Times New Roman"/>
                <w:b w:val="false"/>
                <w:i w:val="false"/>
                <w:color w:val="000000"/>
                <w:sz w:val="20"/>
              </w:rPr>
              <w:t xml:space="preserve"> статьи 16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по особому порядку проведения проверок на основе оценки степени риска, выборочной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проверок по особому порядку проведения проверок на основе оценки степени риска, выборочных проверок в отношении субъектов малого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r>
              <w:br/>
            </w:r>
            <w:r>
              <w:rPr>
                <w:rFonts w:ascii="Times New Roman"/>
                <w:b w:val="false"/>
                <w:i w:val="false"/>
                <w:color w:val="000000"/>
                <w:sz w:val="20"/>
              </w:rPr>
              <w:t>
</w:t>
            </w:r>
            <w:r>
              <w:rPr>
                <w:rFonts w:ascii="Times New Roman"/>
                <w:b w:val="false"/>
                <w:i w:val="false"/>
                <w:color w:val="000000"/>
                <w:sz w:val="20"/>
              </w:rPr>
              <w:t>1) соблюдением установленных правил обращения и функционирования взрывчатых веществ;</w:t>
            </w:r>
            <w:r>
              <w:br/>
            </w:r>
            <w:r>
              <w:rPr>
                <w:rFonts w:ascii="Times New Roman"/>
                <w:b w:val="false"/>
                <w:i w:val="false"/>
                <w:color w:val="000000"/>
                <w:sz w:val="20"/>
              </w:rPr>
              <w:t>
</w:t>
            </w:r>
            <w:r>
              <w:rPr>
                <w:rFonts w:ascii="Times New Roman"/>
                <w:b w:val="false"/>
                <w:i w:val="false"/>
                <w:color w:val="000000"/>
                <w:sz w:val="20"/>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3) атомной энергией, радиоактивными веществами;</w:t>
            </w:r>
            <w:r>
              <w:br/>
            </w:r>
            <w:r>
              <w:rPr>
                <w:rFonts w:ascii="Times New Roman"/>
                <w:b w:val="false"/>
                <w:i w:val="false"/>
                <w:color w:val="000000"/>
                <w:sz w:val="20"/>
              </w:rPr>
              <w:t>
</w:t>
            </w:r>
            <w:r>
              <w:rPr>
                <w:rFonts w:ascii="Times New Roman"/>
                <w:b w:val="false"/>
                <w:i w:val="false"/>
                <w:color w:val="000000"/>
                <w:sz w:val="20"/>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внеплановых проверок по анонимным обращениям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внеплановых проверок по фактам и обстоятельствам, выявленным в отношении конкретных субъектов частного предпринимательства и послужившим основанием для назначения внеплановой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уведомления о проведении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проверки на основании акта о назначении проверки с указанием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17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0"/>
              </w:rPr>
              <w:t>Налоговым</w:t>
            </w:r>
            <w:r>
              <w:rPr>
                <w:rFonts w:ascii="Times New Roman"/>
                <w:b w:val="false"/>
                <w:i w:val="false"/>
                <w:color w:val="000000"/>
                <w:sz w:val="20"/>
              </w:rPr>
              <w:t xml:space="preserve"> кодексом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извещения в письменном виде субъекта частного предпринимательства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извещения субъекта частного предпринимательства о начале проведения внеплановой проверки не менее чем за сутки до начала самой проверки с указанием предмета проведения проверки, за исключением случаев, предусмотренных подпунктами 2), 3), 4), 7) и 8) пункта 7, пунктами 10 и 10-1 </w:t>
            </w:r>
            <w:r>
              <w:rPr>
                <w:rFonts w:ascii="Times New Roman"/>
                <w:b w:val="false"/>
                <w:i w:val="false"/>
                <w:color w:val="000000"/>
                <w:sz w:val="20"/>
              </w:rPr>
              <w:t>статьи 16</w:t>
            </w:r>
            <w:r>
              <w:rPr>
                <w:rFonts w:ascii="Times New Roman"/>
                <w:b w:val="false"/>
                <w:i w:val="false"/>
                <w:color w:val="000000"/>
                <w:sz w:val="20"/>
              </w:rPr>
              <w:t xml:space="preserve">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субъектов микропредпринимательства в течение пяти рабочих дней, субъектов малого, среднего и крупного предпринимательства в течение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r>
              <w:br/>
            </w:r>
            <w:r>
              <w:rPr>
                <w:rFonts w:ascii="Times New Roman"/>
                <w:b w:val="false"/>
                <w:i w:val="false"/>
                <w:color w:val="000000"/>
                <w:sz w:val="20"/>
              </w:rPr>
              <w:t>
</w:t>
            </w:r>
            <w:r>
              <w:rPr>
                <w:rFonts w:ascii="Times New Roman"/>
                <w:b w:val="false"/>
                <w:i w:val="false"/>
                <w:color w:val="000000"/>
                <w:sz w:val="20"/>
              </w:rPr>
              <w:t>1) проверки в области санитарно-эпидемиологического контроля – до пятнадцати рабочих дней и с продлением до пятнадцати рабочих дней;</w:t>
            </w:r>
            <w:r>
              <w:br/>
            </w:r>
            <w:r>
              <w:rPr>
                <w:rFonts w:ascii="Times New Roman"/>
                <w:b w:val="false"/>
                <w:i w:val="false"/>
                <w:color w:val="000000"/>
                <w:sz w:val="20"/>
              </w:rPr>
              <w:t>
</w:t>
            </w:r>
            <w:r>
              <w:rPr>
                <w:rFonts w:ascii="Times New Roman"/>
                <w:b w:val="false"/>
                <w:i w:val="false"/>
                <w:color w:val="000000"/>
                <w:sz w:val="20"/>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r>
              <w:br/>
            </w:r>
            <w:r>
              <w:rPr>
                <w:rFonts w:ascii="Times New Roman"/>
                <w:b w:val="false"/>
                <w:i w:val="false"/>
                <w:color w:val="000000"/>
                <w:sz w:val="20"/>
              </w:rPr>
              <w:t>
</w:t>
            </w:r>
            <w:r>
              <w:rPr>
                <w:rFonts w:ascii="Times New Roman"/>
                <w:b w:val="false"/>
                <w:i w:val="false"/>
                <w:color w:val="000000"/>
                <w:sz w:val="20"/>
              </w:rPr>
              <w:t>относящихся к технически сложным объектам – не более пяти рабочих дней и с продлением до пяти рабочих дней;</w:t>
            </w:r>
            <w:r>
              <w:br/>
            </w:r>
            <w:r>
              <w:rPr>
                <w:rFonts w:ascii="Times New Roman"/>
                <w:b w:val="false"/>
                <w:i w:val="false"/>
                <w:color w:val="000000"/>
                <w:sz w:val="20"/>
              </w:rPr>
              <w:t>
</w:t>
            </w:r>
            <w:r>
              <w:rPr>
                <w:rFonts w:ascii="Times New Roman"/>
                <w:b w:val="false"/>
                <w:i w:val="false"/>
                <w:color w:val="000000"/>
                <w:sz w:val="20"/>
              </w:rPr>
              <w:t>не относящихся к технически сложным объектам – не более 4 часов рабочего дня и с продлением до 8 часов рабочего дня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продления проверки только один раз руководителем органа контроля и надзора (либо лицом, его замещающим) на срок не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приостановления проведения проверки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акта о приостановлении либо возобновлении проверки при приостановлении или возобновлении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20</w:t>
            </w:r>
            <w:r>
              <w:rPr>
                <w:rFonts w:ascii="Times New Roman"/>
                <w:b w:val="false"/>
                <w:i w:val="false"/>
                <w:color w:val="000000"/>
                <w:sz w:val="20"/>
              </w:rPr>
              <w:t xml:space="preserve">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Указание в акте отбора образцов продукции информации, предусмотренной </w:t>
            </w:r>
            <w:r>
              <w:rPr>
                <w:rFonts w:ascii="Times New Roman"/>
                <w:b w:val="false"/>
                <w:i w:val="false"/>
                <w:color w:val="000000"/>
                <w:sz w:val="20"/>
              </w:rPr>
              <w:t>статьей 22</w:t>
            </w:r>
            <w:r>
              <w:rPr>
                <w:rFonts w:ascii="Times New Roman"/>
                <w:b w:val="false"/>
                <w:i w:val="false"/>
                <w:color w:val="000000"/>
                <w:sz w:val="20"/>
              </w:rPr>
              <w:t xml:space="preserve">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ограничений при проведении проверок, предусмотренных </w:t>
            </w:r>
            <w:r>
              <w:rPr>
                <w:rFonts w:ascii="Times New Roman"/>
                <w:b w:val="false"/>
                <w:i w:val="false"/>
                <w:color w:val="000000"/>
                <w:sz w:val="20"/>
              </w:rPr>
              <w:t>статьей 23</w:t>
            </w:r>
            <w:r>
              <w:rPr>
                <w:rFonts w:ascii="Times New Roman"/>
                <w:b w:val="false"/>
                <w:i w:val="false"/>
                <w:color w:val="000000"/>
                <w:sz w:val="20"/>
              </w:rPr>
              <w:t xml:space="preserve">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24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предъявление требований и не обращение с просьбами, не относящимися к предмету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назначение проверяемым субъектом проверок по вопросам, не входящим в их компетенцию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26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(далее – Закон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разрешения на всей территории Республики Казахстан ограничивается только в случаях, предусмотренных законами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только в случаях, установленных законами, указами Президента Республики Казахстан или постановлениями Правительства Республики Казахстан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если лицензиарами являются местные исполнительные органы или территориальные органы центрального государственного органа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документов, предусмотренных подпунктами 2)-5)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выдачи лицензии без ограничения срока его действия, если иное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приложений к лицензии (дубликатов приложений к лицензии)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выдаче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переоформлении лицензии и (или) приложения не требование от заявителей предоставления иных документов, за исключением документов предусмотренных подпунктами 1)-4)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пунктами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w:t>
            </w:r>
            <w:r>
              <w:rPr>
                <w:rFonts w:ascii="Times New Roman"/>
                <w:b w:val="false"/>
                <w:i w:val="false"/>
                <w:color w:val="000000"/>
                <w:sz w:val="20"/>
              </w:rPr>
              <w:t>статьи 34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отказа в переоформлении лицензии и (или) приложения к лицензии, инициированному по основаниям, предусмотренным подпунктами 1), 2), 4), 5), 6) </w:t>
            </w:r>
            <w:r>
              <w:rPr>
                <w:rFonts w:ascii="Times New Roman"/>
                <w:b w:val="false"/>
                <w:i w:val="false"/>
                <w:color w:val="000000"/>
                <w:sz w:val="20"/>
              </w:rPr>
              <w:t>пункта 1</w:t>
            </w:r>
            <w:r>
              <w:rPr>
                <w:rFonts w:ascii="Times New Roman"/>
                <w:b w:val="false"/>
                <w:i w:val="false"/>
                <w:color w:val="000000"/>
                <w:sz w:val="20"/>
              </w:rPr>
              <w:t> </w:t>
            </w:r>
            <w:r>
              <w:rPr>
                <w:rFonts w:ascii="Times New Roman"/>
                <w:b w:val="false"/>
                <w:i w:val="false"/>
                <w:color w:val="000000"/>
                <w:sz w:val="20"/>
              </w:rPr>
              <w:t xml:space="preserve">статьи 33 Закона о разрешениях и уведомлениях, в случае непредставления или не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xml:space="preserve"> статьи 33 Закона о разрешениях и уведомлениях, а также в случае не соответствия заявителя квалификационным требованиям, если законами предусматривается необходимость такой проверки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оформления переоформленных лицензии и (или) приложения к лицензиям в электронной форме с соблюдением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переоформления лицензии и (или) приложения к лицензии лицензиаром в течение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только одной лицензии и (или) приложения к лицензии по выбору заявителя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отказа в переоформлении лицензий и (или) приложений к лицензии, инициированным по основаниям, предусмотренным пунктом 4 и 5 </w:t>
            </w:r>
            <w:r>
              <w:rPr>
                <w:rFonts w:ascii="Times New Roman"/>
                <w:b w:val="false"/>
                <w:i w:val="false"/>
                <w:color w:val="000000"/>
                <w:sz w:val="20"/>
              </w:rPr>
              <w:t>статьи 34</w:t>
            </w:r>
            <w:r>
              <w:rPr>
                <w:rFonts w:ascii="Times New Roman"/>
                <w:b w:val="false"/>
                <w:i w:val="false"/>
                <w:color w:val="000000"/>
                <w:sz w:val="20"/>
              </w:rPr>
              <w:t xml:space="preserve"> Закона о разрешениях и уведомлениях, только в случаях, предусмотренных частью пять</w:t>
            </w:r>
            <w:r>
              <w:rPr>
                <w:rFonts w:ascii="Times New Roman"/>
                <w:b w:val="false"/>
                <w:i w:val="false"/>
                <w:color w:val="000000"/>
                <w:sz w:val="20"/>
              </w:rPr>
              <w:t> </w:t>
            </w:r>
            <w:r>
              <w:rPr>
                <w:rFonts w:ascii="Times New Roman"/>
                <w:b w:val="false"/>
                <w:i w:val="false"/>
                <w:color w:val="000000"/>
                <w:sz w:val="20"/>
              </w:rPr>
              <w:t>пункта 4</w:t>
            </w:r>
            <w:r>
              <w:rPr>
                <w:rFonts w:ascii="Times New Roman"/>
                <w:b w:val="false"/>
                <w:i w:val="false"/>
                <w:color w:val="000000"/>
                <w:sz w:val="20"/>
              </w:rPr>
              <w:t xml:space="preserve"> и частью пять </w:t>
            </w:r>
            <w:r>
              <w:rPr>
                <w:rFonts w:ascii="Times New Roman"/>
                <w:b w:val="false"/>
                <w:i w:val="false"/>
                <w:color w:val="000000"/>
                <w:sz w:val="20"/>
              </w:rPr>
              <w:t>пункта 5</w:t>
            </w:r>
            <w:r>
              <w:rPr>
                <w:rFonts w:ascii="Times New Roman"/>
                <w:b w:val="false"/>
                <w:i w:val="false"/>
                <w:color w:val="000000"/>
                <w:sz w:val="20"/>
              </w:rPr>
              <w:t xml:space="preserve"> статьи 34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пунктами </w:t>
            </w:r>
            <w:r>
              <w:rPr>
                <w:rFonts w:ascii="Times New Roman"/>
                <w:b w:val="false"/>
                <w:i w:val="false"/>
                <w:color w:val="000000"/>
                <w:sz w:val="20"/>
              </w:rPr>
              <w:t>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Президента Республики Казахстан или постановлениями Правительства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прекращения действия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разрешительными органами общих положений о лицензировании в сфере экспорта и импорта экспорта и импорта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отказа в выдаче разрешения второй категории только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прекращения действия разрешения второй категории только в случаях и в порядке,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приостановления действия разрешения и (или) приложения к разрешению в порядке и по основаниям, предусмотренным законами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разрешительным органом проверку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в течение десяти рабочих дней со дня подачи заявителем заявления об устранении нарушений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разрешительным органом лишения (отзыва) разрешения в порядке и (или) по основаниям,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xml:space="preserve"> статьи 46 Закона о разрешениях и уведомлениях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разрешительными органами на постоянной основе государственного электронного реестра разрешений и уведомлений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проверяемым субъектом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области соблюдения проверяемыми субъектами порядка осуществления государственной поддержки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Предъявление требований к субъектам частного предпринимательства при осуществлении государственной поддержки, установленных на уровне:</w:t>
            </w:r>
            <w:r>
              <w:br/>
            </w:r>
            <w:r>
              <w:rPr>
                <w:rFonts w:ascii="Times New Roman"/>
                <w:b w:val="false"/>
                <w:i w:val="false"/>
                <w:color w:val="000000"/>
                <w:sz w:val="20"/>
              </w:rPr>
              <w:t>
</w:t>
            </w:r>
            <w:r>
              <w:rPr>
                <w:rFonts w:ascii="Times New Roman"/>
                <w:b w:val="false"/>
                <w:i w:val="false"/>
                <w:color w:val="000000"/>
                <w:sz w:val="20"/>
              </w:rPr>
              <w:t>1) законов Республики Казахстан;</w:t>
            </w:r>
            <w:r>
              <w:br/>
            </w:r>
            <w:r>
              <w:rPr>
                <w:rFonts w:ascii="Times New Roman"/>
                <w:b w:val="false"/>
                <w:i w:val="false"/>
                <w:color w:val="000000"/>
                <w:sz w:val="20"/>
              </w:rPr>
              <w:t>
</w:t>
            </w:r>
            <w:r>
              <w:rPr>
                <w:rFonts w:ascii="Times New Roman"/>
                <w:b w:val="false"/>
                <w:i w:val="false"/>
                <w:color w:val="000000"/>
                <w:sz w:val="20"/>
              </w:rPr>
              <w:t>2)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3) постановлений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нормативных правовых приказов министров Республики Казахстан и иных руководителей центральных государственных органов;</w:t>
            </w:r>
            <w:r>
              <w:br/>
            </w:r>
            <w:r>
              <w:rPr>
                <w:rFonts w:ascii="Times New Roman"/>
                <w:b w:val="false"/>
                <w:i w:val="false"/>
                <w:color w:val="000000"/>
                <w:sz w:val="20"/>
              </w:rPr>
              <w:t>
</w:t>
            </w:r>
            <w:r>
              <w:rPr>
                <w:rFonts w:ascii="Times New Roman"/>
                <w:b w:val="false"/>
                <w:i w:val="false"/>
                <w:color w:val="000000"/>
                <w:sz w:val="20"/>
              </w:rPr>
              <w:t>5) нормативных правовых актов Национального Банка;</w:t>
            </w:r>
            <w:r>
              <w:br/>
            </w:r>
            <w:r>
              <w:rPr>
                <w:rFonts w:ascii="Times New Roman"/>
                <w:b w:val="false"/>
                <w:i w:val="false"/>
                <w:color w:val="000000"/>
                <w:sz w:val="20"/>
              </w:rPr>
              <w:t>
</w:t>
            </w:r>
            <w:r>
              <w:rPr>
                <w:rFonts w:ascii="Times New Roman"/>
                <w:b w:val="false"/>
                <w:i w:val="false"/>
                <w:color w:val="000000"/>
                <w:sz w:val="20"/>
              </w:rPr>
              <w:t>6) решений местных представительных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Cоблюдение порядка (правил, условий) осуществления государственной поддержки субъектам частного предпринимательства, установленного постановлением Правительства Республики Казахстан или иным нормативным правовым актам, юридическая сила которого не ниже уровня постановления Правительства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r>
              <w:br/>
            </w:r>
            <w:r>
              <w:rPr>
                <w:rFonts w:ascii="Times New Roman"/>
                <w:b w:val="false"/>
                <w:i w:val="false"/>
                <w:color w:val="000000"/>
                <w:sz w:val="20"/>
              </w:rPr>
              <w:t>
</w:t>
            </w:r>
            <w:r>
              <w:rPr>
                <w:rFonts w:ascii="Times New Roman"/>
                <w:b w:val="false"/>
                <w:i w:val="false"/>
                <w:color w:val="000000"/>
                <w:sz w:val="20"/>
              </w:rPr>
              <w:t>- соблюдения сроков рассмотрения заявлений субъектов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соблюдения сроков осуществление государственной поддержки;</w:t>
            </w:r>
            <w:r>
              <w:br/>
            </w:r>
            <w:r>
              <w:rPr>
                <w:rFonts w:ascii="Times New Roman"/>
                <w:b w:val="false"/>
                <w:i w:val="false"/>
                <w:color w:val="000000"/>
                <w:sz w:val="20"/>
              </w:rPr>
              <w:t>
</w:t>
            </w: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законодательстве Республики Казахстан;</w:t>
            </w:r>
            <w:r>
              <w:br/>
            </w:r>
            <w:r>
              <w:rPr>
                <w:rFonts w:ascii="Times New Roman"/>
                <w:b w:val="false"/>
                <w:i w:val="false"/>
                <w:color w:val="000000"/>
                <w:sz w:val="20"/>
              </w:rPr>
              <w:t>
</w:t>
            </w:r>
            <w:r>
              <w:rPr>
                <w:rFonts w:ascii="Times New Roman"/>
                <w:b w:val="false"/>
                <w:i w:val="false"/>
                <w:color w:val="000000"/>
                <w:sz w:val="20"/>
              </w:rPr>
              <w:t>- правомерного осуществления государственной поддержки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государственной финансовой поддержки субъектам частного предпринимательства, порядок и форма, которой утверждены постановлением Правительства Республики Казахстан или иным нормативным правовым актам, юридическая сила которого выше уровня постановления Правительства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Должностное(ые) лицо(а) ____________  __________  ________________</w:t>
      </w:r>
      <w:r>
        <w:br/>
      </w:r>
      <w:r>
        <w:rPr>
          <w:rFonts w:ascii="Times New Roman"/>
          <w:b w:val="false"/>
          <w:i w:val="false"/>
          <w:color w:val="000000"/>
          <w:sz w:val="28"/>
        </w:rPr>
        <w:t>
                        (должность)    (подпись)  (фамилия, имя,</w:t>
      </w:r>
      <w:r>
        <w:br/>
      </w: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Руководитель проверяемого</w:t>
      </w:r>
      <w:r>
        <w:br/>
      </w:r>
      <w:r>
        <w:rPr>
          <w:rFonts w:ascii="Times New Roman"/>
          <w:b w:val="false"/>
          <w:i w:val="false"/>
          <w:color w:val="000000"/>
          <w:sz w:val="28"/>
        </w:rPr>
        <w:t>
субъекта_________________________________            ___________</w:t>
      </w:r>
      <w:r>
        <w:br/>
      </w:r>
      <w:r>
        <w:rPr>
          <w:rFonts w:ascii="Times New Roman"/>
          <w:b w:val="false"/>
          <w:i w:val="false"/>
          <w:color w:val="000000"/>
          <w:sz w:val="28"/>
        </w:rPr>
        <w:t>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