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1e3e" w14:textId="7301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услуги, оказываемой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июня 2015 года № 361. Зарегистрирован в Министерстве юстиции Республики Казахстан 8 июля 2015 года № 11574. Утратил силу приказом Министра образования и науки Республики Казахстан от 24 апреля 2020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24.04.2020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13.11.2019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"Аккредитация или продление срока аккредитации агентства по усыновлению"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13.11.2019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З.Ж.)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2015 года № 361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или продление срока аккредитации агентства по усыновлению"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образования и науки РК от 13.11.2019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или продление срока аккредитации агентства по усыновлению" (далее – государственная услуга) оказывается Комитетом по охране прав детей Министерства образования и науки Республики Казахстан (далее – услугодатель), через веб-портал "электронного правительства" www.egov.kz.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и/или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оказываемой государственной услуги – решение об аккредитации агентства по усыновлению либо мотивированное решение о продлении срока аккредитации агентства по усыновлению либо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или продление срока аккредитации агентства по усыновлению", утвержденного приказом Министра образования и науки Республики Казахстан от 13 апреля 2015 года № 198, зарегистрированным в Реестре государственной регистрации нормативных правовых актов за № 11184 (далее – Стандарт).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необходимого перечня документов согласно пункту 9 Стандарта.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 процесса оказания государственной услуги через услугодателя: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аккредитации агентства по усыновлению: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сотрудник канцелярии услугодателя проводит регистрацию документов услугополучателя в течение 1 (одного) календарного дня;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услугодатель в течение 2 (двух) календарных дней направляет для согласования документы в государственные органы, предоставляющие соответствующие заключение о возможности осуществления деятельности агентства на территории Республики Казахстан;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услугодатель проверяет на полноту представленные документы услугополучателя на соответствие условиям 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аккредитация агентства по усыновлению, утвержденных приказом Министра образования и науки Республики Казахстан от 9 декабря 2014 года № 513, зарегистрированным в Реестре государственной регистрации нормативных правовых актов за № 10372 и на основании заключение о возможности осуществления деятельности агентства на территории Республики Казахстан, выдает решение об аккредитации агентства по усыновлению либо отказ в аккредитации по основаниям, предусмотренным пунктом 10 Стандарта в течение 24 (двадцати четырех) календарных дней;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услугодателем выдается решение об аккредитации агентства по усыновлению услугополучателю либо отказ в аккредитации по основаниям, предусмотренным пунктом 10 Стандарта в течение 3 (трех) календарных дней.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действий при оказании государственной услуги через веб-портал "электронного правительства" (далее - портал):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 течение 1 (одного) календарного дня услугодателем осуществляется проверка и редактирование папок "Поступившие" и "На исполнении";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услугодатель в течение 2 (двух) календарных дней направляет для согласования документы в государственные органы, предоставляющие соответствующие заключение о возможности осуществления деятельности агентства на территории Республики Казахстан;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услугодатель в течение 24 (двадцати четырех) календарных дней, если все поля заполнены и приложения прикреплены верно, рассматривает полноты представленных документов услугополучателя на соответствие условиям 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аккредитация агентства по усыновлению, утвержденных приказом Министра образования и науки Республики Казахстан от 9 декабря 2014 года № 513, зарегистрированным в Реестре государственной регистрации нормативных правовых актов за № 10372 и на основании заключение о возможности осуществления деятельности агентства на территории Республики Казахстан, выдает решение об аккредитации агентства по усыновлению либо отказ в аккредитации по основаниям, предусмотренным пунктом 10 Стандарта;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услугодателем формируется и направляется решение об аккредитации услугополучателю либо отказ в аккредитации по основаниям, предусмотренным пунктом 10 Стандарта в течение 3 (трех) календарных дней.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продления срока аккредитации агентства по усыновлению: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сотрудник канцелярии услугодателя проводит регистрацию документов услугополучателя в течение 1 (одного) рабочего дня;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рассмотрение услугодателем заявление услугополучателя на соответствие требованиям и основаниям для продления срока аккредитации агентства и принятия мотивированного решения о продлении срока аккредитации агентства по усыновлению либо об отказе в продлении срока аккредитации агентства по усыновлению по основаниям, предусмотренным пунктом 10 Стандарта в течение 9 (девяти) рабочих дней;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услугодателем мотивированное решение о продлении срока аккредитации агентства по усыновлению либо об отказе в продлении срока аккредитации агентства по усыновлению направляется услугополучателю в течение 5 (пяти) рабочих дней.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действий при оказании государственной услуги через портал: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 течение 1 (одного) рабочего дня услугодателем осуществляется проверка и редактирование папок "Поступившие" и "На исполнении";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рассмотрение услугодателем заявление услугополучателя на соответствие требованиям и основаниям для продления срока аккредитации агентства и формирования мотивированного решения о продлении срока аккредитации агентства по усыновлению либо об отказе в продлении срока аккредитации агентства по усыновлению по основаниям, предусмотренным пунктом 10 Стандарта в течение 9 (девяти) рабочих дней;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услугодателем мотивированное решение о продлении срока аккредитации агентства по усыновлению либо об отказе в продлении срока аккредитации агентства по усыновлению направляется услугополучателю в течение 5 (пяти) рабочих дней.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оказании государственной услуги;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об аккредитации агентства по усыновлению либо мотивированное решение о продлении срока аккредитации агентства по усыновлению.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процессе оказания государственной услуги участвуют: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опеки, попечительства и международного усыновления;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председателя;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услугополучателя: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аккредитации агентства по усыновлению: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сотрудник канцелярии услугодателя регистрирует перечень документов в течение 2 (двух) часов и перенаправляет председателю;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председатель услугодателя в течение 2 (двух) часов перенаправляет документ заместителю председателя;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заместитель председателя услугодателя в течение 2 (двух) часов перенаправляет руководителю управления;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руководитель управления в течение 2 (двух) часов назначает ответственного исполнителя из числа сотрудников управления;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сотрудник управления в течение 2 (двух) календарных дней направляет для согласования документы в государственные органы, предоставляющие соответствующие заключения о возможности осуществления деятельности агентства на территории Республики Казахстан;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1-6) сотрудник управления в течение 23 (двадцати трех) календарных дней проверяет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агентства по усыновлению, утвержденных приказом Министра образования и науки Республики Казахстан от 9 декабря 2014 года № 513, зарегистрированным в Реестре государственной регистрации нормативных правовых актов за № 10372 и на основании заключение о возможности осуществления деятельности агентства на территории Республики Казахстан, формирует решение об аккредитации агентства по усыновлению либо отказ в аккредитации по основаниям, предусмотренным пунктом 10 Стандарта и направляет руководителю управления для проверки решения;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руководитель управления проверяет решение и направляет заместителю председателя для подписания в течение 2 (двух) часов;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1-8) заместитель председателя проверяет и подписывает решение в течение 2 (двух) часов;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1-9) председатель проверяет решение и подписывает в течение 2 (двух) часов;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1-10) сотрудник канцелярии услугодателя регистрирует решение в течение 2 (двух) часов и перенаправляет сотруднику управления для перенаправления услугополучателю;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1-11) сотрудник управления направляет решение об аккредитации агентства по усыновлению либо отказ в аккредитации услугополучателю в течение 3 (трех) календарных дней.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продления срока аккредитации агентства по усыновлению: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сотрудник канцелярии услугодателя регистрирует перечень документов в течение 2 (двух) часов и перенаправляет председателю;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председатель услугодателя в течение 2 (двух) часов перенаправляет документ заместителю председателя;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заместитель председателя услугодателя в течение 2 (двух) часов и перенаправляет руководителю управления;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руководитель управления в течение 2 (двух) часов назначает ответственного исполнителя из числа сотрудников управления;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сотрудник управления в течение 8 (восьми) рабочих дней рассматривает заявление услугополучателя на соответствие требованиям и основаниям для продления срока аккредитации агентства по усыновлению и формирует мотивированное решение о продлении срока аккредитации агентства по усыновлению и направляет руководителю управления для проверки решения;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руководитель управления проверяет решение и направляет заместителю председателя для подписания в течение 2 (двух) часов;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2-7) заместитель председателя проверяет и подписывает решение в течение 2 (двух) часов;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2-8) председатель проверяет решение и подписывает в течение 2 (двух) часов дня;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2-9) сотрудник канцелярии услугодателя регистрирует решение в течение 2 (двух) часов и перенаправляет сотруднику управления для перенаправления услугополучателю;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2-10) сотрудник управления направляет мотивированное решение о продлении срока аккредитации агентства по усыновлению либо об отказе в продлении срока аккредитации агентства по усыновлению услугополучателю в течение 5 (пяти) рабочих дней.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отправка электронного запроса осуществляется из "личного кабинета" услугополучателя. Запрос автоматически направляется государственному органу-адресату в соответствии с выбранной услугой.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услугополучателя отображается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бизнес-процесса оказания государственной услуги, с указанием срока выполнения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последовательность процедур (действий) услугодателя при оказании государственной услуги через портал: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портале подлинности данных о зарегистрированном услугополучателе посредством электронной цифровой подписью (далее - ЭЦП);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пользователем государственной услуги, вывод на экран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(подписание) запроса посредством ЭЦП услугополучателя заполненной формы (введенных данных) запроса оказания государственной услуги;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(запроса услугополучателя) и обработка запроса на портале;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услугодателем заявления услугополучателя;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результата государственной услуги разрешительного документа (письма о согласовании/заключения на ввоз/вывоз зарегистрированных и незарегистрированных в Республике Казахстан лекарственных средств и медицинских изделий) сформированного порталом. Электронный документ формируется с использованием ЭЦП руководителем услугодателя.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срока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усыновлению"</w:t>
            </w:r>
          </w:p>
        </w:tc>
      </w:tr>
    </w:tbl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бизнес-процесса оказания государственной услуги "Аккредитация или продление срока аккредитации агентства по усыновлению"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аккредитации агентства по усыновлению: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продления срока аккредитации агентства по усыновлению: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21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