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ec91" w14:textId="17fe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мая 2015 года № 401. Зарегистрирован в Министерстве юстиции Республики Казахстан 8 июля 2015 года № 11575.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bookmarkStart w:name="z5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"Выдача сертификата специалиста для допуска к клинической практике"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"Выдача свидетельства о присвоении квалификационной категории специалистам с медицинским образованием"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"Аккредитация медицинских организаций в целях признания соответствия их деятельности стандартам аккредитации"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5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 согласно приложению 6 к настоящему приказу;</w:t>
      </w:r>
    </w:p>
    <w:bookmarkEnd w:id="7"/>
    <w:bookmarkStart w:name="z5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"Выдача разрешения на проведение клинических исследований медицинских технологий"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5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5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29.05.2018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12.03.2019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19 марта 2014 года № 144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за № 9357, опубликован 2 июня 2014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20 мая 2014 года № 270 "Об утверждении регламентов государственной услуги "Выдача разрешения на проведение клинических исследований медицинских технологий"" (зарегистрирован в Реестре государственной регистрации нормативных правовых актов за № 9533, опубликован 30 июня 2014 года в информационно-правовой системе "Әділет").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для допуска к клинической практике"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21.11.2017 </w:t>
      </w:r>
      <w:r>
        <w:rPr>
          <w:rFonts w:ascii="Times New Roman"/>
          <w:b w:val="false"/>
          <w:i w:val="false"/>
          <w:color w:val="ff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сертификата специалиста для допуска к клинической практике" (далее – государственная услуга) оказывается территориальными подразделениями Комитета охраны общественного здоровья Министерства здравоохранения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специалиста для допуска к клинической практике",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результата оказания государственной услуги осуществляются через веб-портал "электронного правительства" www.egov.kz, www.elicense.kz (далее – портал).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специалиста для допуска к клинической практике (далее – сертификат) либо мотивированный ответ об отказе в выдаче сертификата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услугополучателя,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документов услугополучателя и передает на рассмотрение руководству. Руководство налагает резолюцию руководителю отдела, срок исполнения – 1 (один) рабочий день;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на полноту представленные документы. При неполном пакете документов, оформляет мотивированный ответ об отказе в оказании государственной услуги и вносит руководителю отдела для согласования, срок исполнения – 1 (один) рабочий день;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при полном пакете документов рассматривает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выявлении несоответствия, оформляет мотивированный ответ об отказе в выдаче сертификата и вносит руководителю отдела для согласования, срок исполнения – 2 (два) рабочих дня;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соответствии/несоответствии представленных документов вносит результат оказания государственной услуги на портал и направляет на подписание руководителю отдела и руководству услугодателя. Руководство подписывает результат оказания государственной услуги, срок исполнения – 1 (один) рабочий день.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руководителю отдела услугодателя;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 ответственному исполнителю;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полноты и соответствие представленных документов, при несоответствии направление мотивированного ответа об отказе рассмотрения заявления;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результата оказания государственной услуги руководителю;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оказание государственной услуги и определение исполнителя, срок исполнения – 1 (один) рабочий день;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при несоответствии направление мотивированного ответа об отказе рассмотрения заявления, срок исполнения – 2 (два) рабочих дня;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сертификата либо мотивированного ответа, срок исполнения – 1 (один) рабочий день;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сертификата либо мотивированного ответа об отказе в выдаче сертификата, срок исполнения – 1 (один) рабочий день.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услуги, услугополучатель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портал: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мотивированного ответа об отказе в авторизации в связи с неверно предоставленными данными услугополучателя;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 государственной услуги (далее –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на портале мотивированного ответа об отказе в запрашиваемой услуге в связи с неподтверждением подлинности ЭЦП услугополучателя;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для обработки запроса услугодателем;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результат оказания государственной услуги услугополучателю передается в "личный кабинет" в виде электронного документа, удостоверенного ЭЦП уполномоченного лица услугодателя.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к клинической практике"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</w:p>
        </w:tc>
      </w:tr>
    </w:tbl>
    <w:bookmarkStart w:name="z3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присвоении квалификационной категории специалистам с медицинским образованием"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21.11.2017 </w:t>
      </w:r>
      <w:r>
        <w:rPr>
          <w:rFonts w:ascii="Times New Roman"/>
          <w:b w:val="false"/>
          <w:i w:val="false"/>
          <w:color w:val="ff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о присвоении квалификационной категории специалистам с медицинским образованием" (далее – государственная услуга) оказывается территориальными подразделениями Комитета охраны общественного здоровья Министерства здравоохранения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присвоении квалификационной категории специалистам с медицинским образованием",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Cтандарт).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 присвоении квалификационной категории специалистам с медицинским образованием (далее – свидетельство) либо мотивированный ответ об отказе в выдаче свидетельства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Стандарта.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документов услугополучателя и передает на рассмотрение руководству. Руководство налагает резолюцию руководителю отдела. Руководитель отдела услугодателя определяет ответственного исполнителя, срок исполнения – 1 (один) рабочий день;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на полноту представленные документы. При неполном пакете документов, оформляет мотивированный ответ об отказе в оказании государственной услуги и вносит руководителю отдела для согласования, срок исполнения – 1 (один) рабочий день;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при полном пакете документов рассматривает на соответствие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выявлении несоответствии оформляет мотивированный ответ об отказе в выдаче сертификата и вносит руководителю отдела для согласования, срок исполнения – 2 (два) рабочих дня;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соответствии/несоответствии представленных документов вносит результат оказания государственной услуги на портал и направляет на подписание руководителю отдела и руководству услугодателя. Руководство подписывает результат оказания государственной услуги, срок исполнения – 1 (один) рабочий день.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руководителю отдела услугодателя;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 ответственному исполнителю;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полноты и соответствие представленных документов, при несоответствии направление мотивированного ответа об отказе рассмотрения заявления;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результата оказания государственной услуги уполномоченному лицу услугодателя;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услуги.</w:t>
      </w:r>
    </w:p>
    <w:bookmarkEnd w:id="90"/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оказание государственной услуги и определение исполнителя, срок исполнения – 1 (один) рабочий день;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при несоответствии направление мотивированного ответа об отказе рассмотрения заявления – срок исполнения 2 (два) рабочих дня;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результата оказания государственной услуги, срок исполнения – 1 (один) рабочий день;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услуги, срок исполнения – 1 (один) рабочий день.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услуги, услугополучатель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портал: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в портале мотивированного ответа об отказе в авторизации в связи с неверно предоставленными данными услугополучателя;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ЭЦП);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в портале мотивированного ответа об отказе в запрашиваемой услуге в связи с неподтверждением подлинности ЭЦП услугополучателя;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для обработки запроса услугодателем;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результат оказания государственной услуги услугополучателю передается в "личный кабинет" в виде электронного документа, удостоверенного ЭЦП уполномоченного лица услугодателя.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 государственной услуги.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</w:p>
        </w:tc>
      </w:tr>
    </w:tbl>
    <w:bookmarkStart w:name="z5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медицинских организаций в целях признания соответствия их деятельности стандартам аккредитации"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21.11.2017 </w:t>
      </w:r>
      <w:r>
        <w:rPr>
          <w:rFonts w:ascii="Times New Roman"/>
          <w:b w:val="false"/>
          <w:i w:val="false"/>
          <w:color w:val="ff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медицинских организаций в целях признания соответствия их деятельности стандартам аккредитации" (далее – государственная услуга) оказывается Комитетом охраны общественного здоровья Министерства здравоохранения Республики Казахстан (далее – Комитет), его территориальными подразделениями и организацией, аккредитованной уполномоченным органом в области здравоохранения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медицинских организаций в целях признания соответствия их деятельности стандартам аккредитации",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на оказание государственной услуги осуществляется через: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 – Комитет, территориальные подразделения Комитета и организация, аккредитованная уполномоченным органом в области здравоохранения;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об аккредитации (далее – свидетельство) либо мотивированный ответ об отказе в выдаче свидетельства,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30"/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поступления заявления на бумажном носителе, сотрудник канцелярии услугодателя осуществляет прием, регистрацию заявления услугополучателя в информационной системе "Система управления качеством медицинских услуг" (далее – ИС СУКМУ) и направляет руководству услугодателя. Руководство налагает резолюцию руководителю отдела. Руководитель отдела услугодателя определяет ответственного исполнителя, срок исполнения – 1 (один) рабочий день;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определяет полноту и правильность заполнения заявления. По результатам рассмотрения заявления услугополучателя извещают о датах проведения и привлекаемых экспертов к внешней комплексной оценке. Сведения об услугополучателе вносятся в ИС СУКМУ. В случае несоответствия предоставленного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направляет мотивированный ответ об отказе рассмотрения заявления в форме электронного документа, удостоверенного ЭЦП уполномоченного лица услугодателя, срок исполнения – 2 (два) рабочих дня;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формирует проект приказа графика проведения внешней комплексной оценки медицинских организаций, состав экспертных групп и вносит на утверждение руководству, срок исполнения – 10 (десять) рабочих дней;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регистрирует утвержденный график проведения внешней комплексной оценки медицинских организаций в ИС СУКМУ, срок исполнения – 1 (один) рабочий дней;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логины и пароли услугополучателям для внесения результатов самооценки в ИС СУКМУ, срок исполнения – 3 (три) рабочих дня;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выдает логины и пароли экспертной группе для внесения результатов внешней комплексной оценки медицинских организаций в ИС СУКМУ, срок исполнения – 3 (три) рабочих дня;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экспертная группа вносит в ИС СУКМУ результаты внешней комплексной оценки медицинской организаций, срок исполнения – 5 (пять) рабочих дней;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готовит материалы услугополучателей на рассмотрение комиссии по аккредитации. Принимает участие в качестве секретаря, оформляет протокол заседания, срок исполнения – 5 (пять) рабочих дней;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по итогам внешней комплексной оценки медицинских организаций и заседания комиссии по аккредитации принимает решение о выдаче либо об отказе в выдаче свидетельства, срок исполнения – 7 (семь) рабочих дней;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оформляет проект приказа по итогам внешней комплексной оценки медицинских организаций и вносит на утверждение руководству, срок исполнения – 7 (семь) рабочих дней;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вносит результат оказания государственной услуги в ИС СУКМУ, направляет на подписание руководителю управления и руководству, срок исполнения – 1 (один) рабочий день.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с прикреплением подтверждающих документов на бумажном носителе в канцелярию услугодателя или подает заявление в электронном формате через портал, с заполнением соответствующих полей и прикреплением документа, подтверждающего изменение наименования или организационно-правовой формы услугополучателя.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Комитета регистрирует заявление, полученное на бумажном носителе, с занесением всей необходимой информации в ИС СУКМУ и направляет руководству услугодателя. Руководство определяет ответственного исполнителя, срок исполнения – 1 (один) рабочий день;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определяет полноту представленных документов и правильность заполнения заявления. При неполном пакете документов, оформляет мотивированный ответ об отказе в оказании государственной услуги и вносит руководителю управления для согласования, срок исполнения – 1 (один) рабочий день;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при полном пакете документов формирует проект приказа о выдаче свидетельства, вносит на согласование руководителю управления и на утверждение руководству, срок исполнения – 2 (два) рабочих дня;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вносит результат оказания государственной услуги в ИС СУКМУ, направляет на подписание руководителю управления и руководству, срок исполнения – 1 (один) рабочий день.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номером НИКАД (нумерации и кодирования административных документов);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полноты представленных документов;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проекта приказа графика проведения внешней комплексной оценки медицинских организаций, состава экспертных групп и внесение на утверждение руководству;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внешней комплексной оценки медицинских организаций и внесение результатов оценки в ИС СУКМУ;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материалов услугополучателей для рассмотрения комиссии по аккредитации;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руководством о выдаче либо мотивированного ответа об отказе в выдаче свидетельства с внесением данного решения в ИС СУКМУ. Решения оформляются в виде приказа;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свидетельства либо мотивированного ответа об отказе в выдаче свидетельства в электронном формате на основании приказа руководителя Комитета;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отправка свидетельства или мотивированного ответа об отказе в выдаче свидетельства на портал в "личный кабинет" услугополучателя в электронном формате либо печать оформленного свидетельства или мотивированного ответа об отказе в оказании государственной услуги в электронном формате и выдача нарочно.</w:t>
      </w:r>
    </w:p>
    <w:bookmarkEnd w:id="162"/>
    <w:bookmarkStart w:name="z17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группа;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 аккредитации.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оказание государственной услуги и определение исполнителя, срок исполнения – 1 (один) рабочий день;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правильность заполнения заявления. В случае несоответствия предоставленного заявления направление мотивированного ответа об отказе рассмотрения заявления в форме электронного документа, удостоверенного ЭЦП уполномоченного лица услугодателя, срок исполнения – 2 (два) рабочих дня;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проекта приказа графика, проведения внешней комплексной оценки медицинских организаций, состав экспертных групп и вносит на утверждение руководству, срок исполнения – 10 (десять) рабочих дней;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утвержденного графика проведения внешней комплексной оценки медицинских организаций в ИС СУКМУ, срок исполнения – 1 (один) рабочих дней;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логинов и паролей услугополучателям, срок исполнения – 3 (три) рабочих дня;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логинов и паролей экспертам, срок исполнения – 3 (три) рабочих дня;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ИС СУКМУ результатов внешней комплексной оценки медицинской организации, срок исполнения – 5 (пять) рабочих дней;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материалов услугополучателей на рассмотрение комиссии по аккредитации. Принятие участия в качестве секретаря, оформление протокола заседания, срок исполнения – 5 (пять) рабочих дней;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выдаче либо об отказе свидетельства, срок исполнения – 7 (семь) рабочих дней;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проекта приказа по итогам внешней комплексной оценки медицинских организаций и внесение на утверждение руководству, срок исполнения – 7 (семь) рабочих дней;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результатов оказания государственной услуги в ИС СУКМУ, направление на подписание руководителю управления и руководству, срок исполнения – 1 (один) рабочий день.</w:t>
      </w:r>
    </w:p>
    <w:bookmarkEnd w:id="182"/>
    <w:bookmarkStart w:name="z1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 или к услугодателю.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 проведения внешней комплексной оценки медицинских организаций, в порядке очереди, без предварительной записи и ускоренного обслуживания;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услуги, услугополучатель (либо его представитель по доверенности)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в качестве юридического лица, о лицензии на право осуществления медицинской и (или) фармацевтической деятельности, являющиеся государственными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бизнес идентификационного номера (далее – БИН) (осуществляется для незарегистрированных услугополучателей на портале);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услугополучателе на портале путем ввода услугополучателем БИН или пароля (процесс авторизации) на портале для получения государственной услуги, запрос необходимой информации с информационной системы 1;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мотивированного ответа об отказе в авторизации в связи с неверно предоставленными данными услугополучателя;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в портале мотивированного ответа об отказе в запрашиваемой государственной услуге в связи с неподтверждением подлинности ЭЦП услугополучателя;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обработка ответственным исполнителем территориального подразделения Комитета электронного документа (запроса услугополучателя государственной услуги) в ИС СУКМУ;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проверка ответственным исполнителем территориального подразделения Комитета соответствия представления услугополучателем необходимых документов;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формирование мотивированного ответа об отказе рассмотрения заявления, в связи с имеющимися нарушениями в данных услугополучателя в ИС СУКМУ, в случае отсутствия нарушений в личный кабинет услугополучателя направляется извещение о месте, дате, времени проведения внешней комплексной оценки с последующей отправкой в личный кабинет услугополучателя в информационной системе государственной базы данных "Е-лицензирование" (далее – ИС ГБД "Е-лицензирование");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10 - создание ответственным исполнителем проекта приказа о выдаче свидетельства, при положительном результате внешней комплексной оценки либо мотивированного ответа об отказе при отрицательном результате проведения внешней комплексной оценки, направление на подпись руководителю Комитета;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11 - формирование ответственным исполнителем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лица.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территориального подразделения Комитета логина и пароля (процесс авторизации) в ИС СУКМУ для оказания государственной услуги;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СУКМУ подлинности данных о зарегистрированном специалисте через логин и пароль;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в ИС СУКМУ мотивированного ответа об отказе в авторизации в связи с имеющимися нарушениями в данных специалиста;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территориального подразделения Комитета типа услугополучателя, ввод регистрационных данных услугополучателя и выбор типа заявления. Вывод на экран формы запроса для оказания услуги, и заполнение формы запроса ответственным исполнителем Комитета заявления и формы сведений услугополучателя государственной услуги, предоставленных получателем государственной услуги на бумажных носителях, и прикрепления их к форме запроса;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шлюз "электронного правительства" (далее – ШЭП) в ИС ГБД "Е-лицензирование" о присвоении номера заявления (НИКАД);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направление электронного запроса, зарегистрированного в ИС СУКМУ, в ИС ГБД "Е-лицензирование";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обработка ответственным исполнителем территориального подразделения Комитета электронного документа (запроса услугополучателя государственной услуги) в ИС СУКМУ;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7 - проверка ответственным исполнителем территориального подразделения Комитета соответствия представления услугополучателем необходимых документов;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ответственным исполнителем территориального подразделения Комитета соответствия представления услугополучателем необходимых документов;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мотивированного ответа об отказе рассмотрения заявления в связи с имеющимися нарушениями в данных услугополучателя в ИС СУКМУ, в случае отсутствия нарушений в личный кабинет услугополучателя направляется извещение о месте, дате, и времени проведения внешней комплексной оценки с последующей отправкой в личный кабинет услугополучателя ИС ГБД "Е-лицензирование";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создание ответственным лицом проекта приказа о выдаче свидетельства, при положительном результате проведения внешней комплексной оценки либо мотивированного ответа об отказе при отрицательном результате проведения внешней комплексной оценки;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10 - создание ответственным исполнителем Комитета проекта приказа о выдаче свидетельства либо мотивированного ответа об отказе в форме электронного документа, направление на подпись руководителю Комитета;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11 - формирование ответственным исполнителем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лица;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12 – направление услугополучателю государственной услуги через шлюз электронного правительства в личный кабинет ИС ГБД "Е-лицензирование" результат услуги (электронное свидетельство или электронный мотивированный ответ об отказе в выдаче свидетельства), в личном кабинете ИС ГБД "Е-лицензирование";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13 - получение услугополучателем государственной услуги результата услуги (выдача свидетельства или мотивированного ответа об отказе) сформированной ИС ГБД "Е-лицензирование". Электронный документ формируется с использованием ЭЦП специалиста.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 государственной услуги.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целях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аккредитации"</w:t>
            </w:r>
            <w:r>
              <w:br/>
            </w:r>
          </w:p>
        </w:tc>
      </w:tr>
    </w:tbl>
    <w:bookmarkStart w:name="z23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1"/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СУКМУ – информационная система управления качеством медицинских услуг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- внешняя комплексная оценка</w:t>
      </w:r>
    </w:p>
    <w:bookmarkEnd w:id="223"/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</w:p>
        </w:tc>
      </w:tr>
    </w:tbl>
    <w:bookmarkStart w:name="z7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РК от 21.11.2017 </w:t>
      </w:r>
      <w:r>
        <w:rPr>
          <w:rFonts w:ascii="Times New Roman"/>
          <w:b w:val="false"/>
          <w:i w:val="false"/>
          <w:color w:val="ff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(далее – государственная услуга) оказывается Комитетом охраны общественного здоровья Министерства здравоохранения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компонентов", утвержденным приказом Министра здравоохранения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на ввоз на территорию Республики и (или) вывоз с территории Республики Казахстан органов (части органов) и (или) тканей человека, крови и ее компонентов (далее – лицензия) либо мотивированный ответ об отказе в выдаче лицензии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32"/>
    <w:bookmarkStart w:name="z24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органов (части органов) человека: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документов, время исполнения – в течение 1 (одного) часов;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определяет ответственного исполнителя, время исполнения – в течение 1 (одного) часа;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исполнитель, проверяет полноту представленных документов. В случае предоставления неполного пакета документа,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направляется мотивированный ответ об отказе рассмотрения заявления в бумажной формы или в форме электронного документа, удостоверенного ЭЦП уполномоченного лица услугодателя, время исполнения - в течение 1 (одного) часа;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документы на наличие (отсутствие) оснований для отказа в выдаче лицензии. По результатам рассмотрения документов ответственный исполнитель готовит и предоставляет на подпись руководителю проект приказа о выдаче либо об отказе в выдаче лицензии, время исполнения – в течение 1 (одного) часа;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приказ и направляет его ответственному исполнителю для исполнения, время исполнения -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оформляет лицензию либо мотивированный ответ об отказе в выдаче лицензии в форме электронного документа и направляет на подпись руководителю, время исполнения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лицензию либо мотивированный ответ об отказе в выдаче лицензии, время исполнения – в течение 1 (одного) часа.</w:t>
      </w:r>
    </w:p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ввоз, вывоз тканей человека, крови и ее компонентов срок исполнения: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полноту представленных документов. В случае предоставления неполного пакетов документа,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направляется мотивированный ответ об отказе рассмотрения заявления в бумажной форме или в форме электронного документа, удостоверенного ЭЦП уполномоченного лица услугодателя, срок исполнения – 1 (один) рабочий день;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документы на наличие (отсутствие) оснований для отказа в выдаче лицензии. По результатам рассмотрения документов ответственный исполнитель готовит и предоставляет на подпись руководителю проект приказа о выдачи либо об отказе в выдачи лицензии. Руководитель подписывает приказ и направляет его ответственному исполнителю для исполнения, срок исполнения – 1 (один) рабочий день;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лицензию либо мотивированный ответ об отказе в выдачи лицензии в форме электронного документа и направляет на подпись руководителю. Руководитель подписывает лицензию либо мотивированный ответ об отказе в выдачи лицензии, срок исполнения – 1 (один) рабочий день.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лицензия оформляется в электронной форме, распечатывается и заверяется печатью и подписью руководителя услугодателя.</w:t>
      </w:r>
    </w:p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полноты представленных документов. В случае предоставления неполного пакета документов, направление мотивированного ответа об отказе рассмотрения заявления;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на наличие (отсутствие) оснований для отказа в выдаче лицензии. Оформление проекта приказа;</w:t>
      </w:r>
    </w:p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приказа о выдаче либо об отказе в выдаче лицензии;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лицензии в форме электронного документа либо мотивированного ответа об отказе в выдаче лицензии;</w:t>
      </w:r>
    </w:p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(лицензия либо мотивированный ответ об отказе в выдаче лицензии), подписанный ЭЦП уполномоченного лица.</w:t>
      </w:r>
    </w:p>
    <w:bookmarkEnd w:id="251"/>
    <w:bookmarkStart w:name="z26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органов (части органов) человека: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время исполнения – в течение 1 (одного) часа;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исполнителя, время исполнения – в течение 1 (одного) часа;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предоставления неполного пакета документа, направление мотивированного ответа об отказе рассмотрения заявления, время исполнения – в течение 1 (одного) часа;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на наличие (отсутствие) оснований для отказа в выдаче лицензии. По результатам рассмотрения документов подготовка и предоставление на подпись руководству проект приказа о выдаче либо об отказе в выдаче лицензии, время исполнения – в течение 1 (одного) часа;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приказа и направление его для исполнения, время исполнения –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лицензии в форме электронного документа либо мотивированного ответа об отказе в выдаче лицензии и направление на подпись руководителю, время исполнения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подписание лицензии либо мотивированного ответа об отказе в выдаче лицензии, время исполнения – в течение 1 (одного) часа.</w:t>
      </w:r>
    </w:p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ввоз, вывоз тканей человека, крови и ее компонентов срок исполнения: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документов. Определение ответственного исполнителя. Ответственный исполнитель, проверяет полноту представленных документов. В случае предоставления неполного пакетов документа, направление мотивированного ответа об отказе рассмотрения заявления, срок исполнения – 1 (один) рабочий день;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проверка на наличие (отсутствие) оснований для отказа в выдаче лицензии. По результатам рассмотрения документов подготовка и предоставление на подпись руководству проекта приказа о выдаче либо об отказе в выдаче лицензии. Подписание приказа и направление его для исполнения, срок исполнения – 1 (один) рабочий день;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лицензии в форме электронного документа либо мотивированного ответа об отказе в выдаче лицензии и направление на подпись руководителю. Подписание результата оказания государственной услуги, срок исполнения – 1 (один) рабочий день.</w:t>
      </w:r>
    </w:p>
    <w:bookmarkStart w:name="z28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 или к услугодателю.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 очереди, без предварительной записи и ускоренного обслуживания;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услуги, услугополучатель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в информационной системе государственной базы данных (далее – ИС ГБД) "Е-лицензирование"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предоставляются и сохраняются сведения об услугополучателе с государственной базы данных "Юридические лица" (далее – ГБД ЮЛ) (осуществляется для незарегистрированных услугополучателей на ИС ГБД "Е-лицензирование");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"Е-лицензирование" для получения государственной услуги;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"Е-лицензирование" подлинности данных о зарегистрированном услугополучателе через бизнес идентификационный номер (далее – БИН) и пароль;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ИС ГБД "Е-лицензирование" мотивированного ответа об отказе в авторизации в связи с имеющимися нарушениями в данных услугополучателя;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 государственной услуги (далее -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– ШЭП) о данных услугополучателя ГБД ЮЛ;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ЮЛ;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мотивированного ответа об отказе запрашиваемой услуги в связи с неподтверждением данных услугополучателя в ГБД ЮЛ;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запросе, и БИН, указанным в регистрационном свидетельстве ЭЦП;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мотивированного ответа об отказе в запрашиваемой услуге в связи с неподтверждением подлинности ЭЦП услугополучателя;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данных по заявлению;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мотивированного ответа об отказе в запрашиваемой услуге в связи с имеющими нарушениями в данных услугополучателя указанных в заявлении ИС ГБД "Е-лицензирование";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 (лицензии либо мотивированного ответа об отказе в форме электронного документа),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мотивированного ответа об отказе в авторизации в связи с имеющимися нарушениями в данных сотрудника услугодателя;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услугополучателя;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мотивированного ответа об отказе о невозможности получения данных, в связи с отсутствием данных услугополучателя в ГБД ЮЛ;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ответственным исполнителем услугодателя формы запроса в части формы сведений и необходимых документов, предоставленных услугополучателем;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данных по заявлению;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мотивированного ответа об отказе в запрашиваемой услуге в связи с имеющими нарушениями в документах ИС ГБД "Е-лицензирование";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(лицензии либо мотивированного ответа об отказе в форме электронного документа), сформированной ИС ГБД "Е-лицензирование". Электронный документ формируется с использованием ЭЦП уполномоченного лица услугодателя;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создание ответственным исполнителем проекта приказа о выдаче лицензии, направление на подпись руководителю услугодателя;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11 - формирование ответственным исполнителем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лица.</w:t>
      </w:r>
    </w:p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(или)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человека,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компонентов"</w:t>
            </w:r>
          </w:p>
        </w:tc>
      </w:tr>
    </w:tbl>
    <w:bookmarkStart w:name="z31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02"/>
    <w:bookmarkStart w:name="z32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выдаче лицензии на ввоз и (или) вывоз органов (части органов) человека: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4"/>
    <w:p>
      <w:pPr>
        <w:spacing w:after="0"/>
        <w:ind w:left="0"/>
        <w:jc w:val="both"/>
      </w:pPr>
      <w:r>
        <w:drawing>
          <wp:inline distT="0" distB="0" distL="0" distR="0">
            <wp:extent cx="65659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выдаче лицензии на ввоз, вывоз тканей человека, крови и ее компонентов срок исполнения: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6"/>
    <w:p>
      <w:pPr>
        <w:spacing w:after="0"/>
        <w:ind w:left="0"/>
        <w:jc w:val="both"/>
      </w:pPr>
      <w:r>
        <w:drawing>
          <wp:inline distT="0" distB="0" distL="0" distR="0">
            <wp:extent cx="66802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</w:p>
        </w:tc>
      </w:tr>
    </w:tbl>
    <w:bookmarkStart w:name="z8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здравоохранения РК от 21.11.2017 </w:t>
      </w:r>
      <w:r>
        <w:rPr>
          <w:rFonts w:ascii="Times New Roman"/>
          <w:b w:val="false"/>
          <w:i w:val="false"/>
          <w:color w:val="ff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(далее – государственная услуга) оказывается Комитетом охраны общественного здоровья Министерства здравоохранения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ввоз на территорию Республики Казахстан и (или)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трансплантации;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 (далее – заключение);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выдаче заключении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18"/>
    <w:bookmarkStart w:name="z33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заключении: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документы на наличие (отсутствие) оснований для мотивированного ответа об отказе в выдаче заключении. По результатам рассмотрения документов ответственный исполнитель готовит и предоставляет на подпись руководителю проект приказа о результатах оказания государственной услуги, срок исполнения – 1 (один) рабочий день;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оформляет заключение либо мотивированный ответ об отказе в выдаче заключения в форме электронного документа и направляет на подпись руководителю, срок исполнения – </w:t>
      </w:r>
      <w:r>
        <w:rPr>
          <w:rFonts w:ascii="Times New Roman"/>
          <w:b w:val="false"/>
          <w:i w:val="false"/>
          <w:color w:val="000000"/>
          <w:sz w:val="28"/>
        </w:rPr>
        <w:t>1 (один) рабочий день;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подписывает заключение либо мотивированный ответ об отказе в выдаче заключения, срок исполнения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заключения:</w:t>
      </w:r>
    </w:p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документы на наличие (отсутствие) оснований для мотивированного ответа об отказе в выдаче заключении. По результатам рассмотрения документов ответственный исполнитель готовит и предоставляет на подпись руководителю проект приказа о результатах оказания государственной услуги, срок исполнения – 1 (один) рабочий день;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оформляет заключение либо мотивированный ответ об отказе в выдаче заключения в форме электронного документа и направляет на подпись руководителю, срок исполнения – 1 (один) рабочий день;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подписывает заключение либо мотивированный ответ об отказе в выдаче заключения, срок исполнения – 1 (один) рабочий день.</w:t>
      </w:r>
    </w:p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заключения на бумажном носителе, заключение оформляется в электронной форме, распечатывается и заверяется печатью и подписью руководителя услугодателя.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или электронный запрос с входящим номером;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полноты представленных документов.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предоставления неполного пакета документов, направление мотивированного ответа об отказе рассмотрения заявления;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приказа о выдаче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приказ о выдаче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заключения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(заключение), подписанный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заключении: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документы на наличие (отсутствие) оснований для мотивированного ответа об отказе в выдаче заключении. По результатам рассмотрения документов ответственный исполнитель готовит и предоставляет на подпись руководителю проект приказа о результатах оказания государственной услуги, срок исполнения – 1 (один) рабочий день;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оформляет заключение либо мотивированный ответ об отказе в выдаче заключения в форме электронного документа и направляет на подпись руководителю, срок исполнения – 1 (один) рабочий день;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подписывает заключение либо мотивированный ответ об отказе в выдаче заключения, срок исполнения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заключении:</w:t>
      </w:r>
    </w:p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документы на наличие (отсутствие) оснований для мотивированного ответа об отказе в выдаче заключении. По результатам рассмотрения документов ответственный исполнитель готовит и предоставляет на подпись руководителю проект приказа о результатах оказания государственной услуги, срок исполнения – 1 (один) рабочий день;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оформляет заключение либо мотивированный ответ об отказе в выдаче заключения в форме электронного документа и направляет на подпись руководителю, срок исполнения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подписывает заключение либо мотивированный ответ об отказе в выдаче заключения, срок исполнения – 1 (один) рабочий день.</w:t>
      </w:r>
    </w:p>
    <w:bookmarkStart w:name="z36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341"/>
    <w:bookmarkStart w:name="z3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342"/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 или к услугодателю;</w:t>
      </w:r>
    </w:p>
    <w:bookmarkEnd w:id="343"/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 услугополучатель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в информационной системе государственной базы данных (далее – ИС ГБД) "Е-лицензирование"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предоставляются и сохраняются сведения об услугополучателе с государственной базы данных "Юридические лица" (далее – ГБД ЮЛ) (осуществляется для незарегистрированных услугополучателей на ИС ГБД "Е-лицензирование");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"Е-лицензирование" для получения государственной услуги;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"Е-лицензирование" подлинности данных о зарегистрированном услугополучателе через бизнес идентификационный номер (далее – БИН) и пароль;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ИС ГБД "Е-лицензирование" мотивированного ответа об отказе в авторизации в связи с имеющимися нарушениями в данных услугополучателя;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– ШЭП) о данных услугополучателя ГБД ЮЛ;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ЮЛ;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мотивированного ответа об отказе запрашиваемой услуги в связи с неподтверждением данных услугополучателя в ГБД ЮЛ;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запросе, и БИН, указанным в регистрационном свидетельстве ЭЦП;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мотивированного ответа об отказе в запрашиваемой услуге в связи с неподтверждением подлинности ЭЦП услугополучателя;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данных по заявлению;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мотивированного ответа об отказе в запрашиваемой услуге в связи с имеющими нарушениями в данных услугополучателя указанных в заявлении ИС ГБД "Е-лицензирование";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канцелярии услугодателя логина и пароля (процесс авторизации) в ИС ГБД "Е-лицензирование" для оказания государственной услуги;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канцелярии услугодателя через логин и пароль;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ИС ГБД "Е-лицензирование" мотивированного ответа об отказе в авторизации в связи с имеющимися нарушениями в данных сотрудника канцелярии услугодателя;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канцелярии услугодателя услуги, указанной в настоящем регламенте государственной услуги (далее – Регламент), вывод на экран формы запроса для оказания услуги и ввод сотрудником канцелярии услугодателя данных услугополучателя;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услугополучателя;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мотивированного ответа о невозможности получения данных в связи с отсутствием данных услугополучателя в ГБД ЮЛ;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сотрудником канцелярии услугодателя формы запроса в части формы сведений и необходимых документов, предоставленных услугополучателем;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данных по заявлению;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мотивированного ответа об отказе в запрашиваемой услуге в связи с имеющими нарушениями в документах ИС ГБД "Е-лицензирование";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(разрешение либо мотивированного ответа об отказе в форме электронного документа), сформированной ИС ГБД "Е-лицензирование". Электронный документ формируется с использованием ЭЦП уполномоченного лица услугодателя;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создание ответственным исполнителем проекта приказа о выдаче разрешения, направление на подпись руководителю услугодателя;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11 - формирование ответственным исполнителем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лица.</w:t>
      </w:r>
    </w:p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костного мозга в случае их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проведения неродственной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трансплантации, а также образцов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тканей, биологических жидкостей и секретов,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продуктов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физиологических и патологических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или полученных в процессе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биомедицинских исследований"</w:t>
            </w:r>
          </w:p>
        </w:tc>
      </w:tr>
    </w:tbl>
    <w:bookmarkStart w:name="z40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7"/>
    <w:p>
      <w:pPr>
        <w:spacing w:after="0"/>
        <w:ind w:left="0"/>
        <w:jc w:val="both"/>
      </w:pPr>
      <w:r>
        <w:drawing>
          <wp:inline distT="0" distB="0" distL="0" distR="0">
            <wp:extent cx="72898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</w:p>
        </w:tc>
      </w:tr>
    </w:tbl>
    <w:bookmarkStart w:name="z10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здравоохранения РК от 12.03.2019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9"/>
    <w:bookmarkStart w:name="z6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 (далее – государственная услуга) оказывается филиалами некоммерческого акционерного общества "Фонд социального медицинского страхования" (далее – НАО "ФСМС") в областях, городах Астана, Алматы и Шымкент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страхования", утвержденным приказом Министра здравоохранения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6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1"/>
    <w:bookmarkStart w:name="z6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включение в базу данных субъектов здравоохранения, претендующих на оказание медицинских услуг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 либо уведомление об отклонении заявки для включения в базу данных субъектов здравоохранения, претендующих на оказание медицинских услуг в рамках ГОБМП и в системе ОСМС (далее – уведомление об отклонении)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82"/>
    <w:bookmarkStart w:name="z61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3"/>
    <w:bookmarkStart w:name="z6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представление услугополучателем заявки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(далее – заявка)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4"/>
    <w:bookmarkStart w:name="z61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85"/>
    <w:bookmarkStart w:name="z6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к услугодателю, сотрудник канцелярии филиала НАО "ФСМС" осуществляет прием заявки и прилагаемых к ней документов от услугополучателя, одновременно проверяет полноту представленных документов. В случае представления неполного пакета документов сотрудник канцелярии отказывает в приеме заявки услугополучателю. В случае представления полного пакета документов осуществляет регистрацию заявки в журнале регистрации заявок и передачу заявки и прилагаемых документов ответственному сотруднику отдела закупок медицинской помощи филиала НАО "ФСМС", срок исполнения – 15 минут;</w:t>
      </w:r>
    </w:p>
    <w:bookmarkEnd w:id="386"/>
    <w:bookmarkStart w:name="z6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2) ответственный сотрудник отдела закупок медицинской помощи филиала НАО "ФСМС" рассматривает заявку и прилагаемые к ней документы на соответствие предъявляемым требованиям; 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заявки и прилагаемых к ней документов предъявляемым требованиям, подготавливает сопроводительное письмо на имя Председателя Правления НАО "ФСМС" либо лица его замещающего, в случае отсутствия Председателя Правления НАО "ФСМС" (далее – руководитель НАО "ФСМС"), содержащее сведения об услугополучателе, для включения услугополучателя в базу данных субъектов здравоохранения, претендующих на оказание медицинских услуг в рамках ГОБМП и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установленным требованиям, оформляет уведомление об отклонении, срок исполнения – 1 (один) календарный день;</w:t>
      </w:r>
    </w:p>
    <w:bookmarkStart w:name="z6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филиала НАО "ФСМС" подписывает сопроводительное письмо о включении услугополучателя в базу данных субъектов здравоохранения, претендующих на оказание медицинских услуг в рамках ГОБМП и в системе ОСМС/уведомление об отклонении;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отдела закупок медицинской помощи филиала НАО "ФСМС" направляет сведения об услугополучателе с сопроводительным письмом посредством Системы электронного документооборота в НАО "ФСМС" либо передает уведомление об отклонении сотруднику канцелярии филиала НАО "ФСМС", срок исполнения – 1 (один) календарный день;</w:t>
      </w:r>
    </w:p>
    <w:bookmarkStart w:name="z6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НАО "ФСМС" либо лицо его замещающее накладывает резолюцию на сопроводительное письмо Департаменту организации и мониторинга закупа медицинской помощи НАО "ФСМС" для работы;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управления по организации закупа медицинских услуг Департамента по организации и мониторингу закупа медицинской помощи НАО "ФСМС" включает сведения потенциального поставщика услуг ГОБМП и/или ОСМС в базу данных субъектов здравоохранения, претендующих на оказание медицинских услуг в рамках ГОБМП и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филиала НАО "ФСМС" выдает нарочно услугополучателю уведомление об отклонении либо направляет уведомление об отклонении услугополучателю посредством почтовой связи, срок исполнения – 1 (один) календарный день.</w:t>
      </w:r>
    </w:p>
    <w:bookmarkStart w:name="z6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0"/>
    <w:bookmarkStart w:name="z6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заявка;</w:t>
      </w:r>
    </w:p>
    <w:bookmarkEnd w:id="391"/>
    <w:bookmarkStart w:name="z6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услугополучателя;</w:t>
      </w:r>
    </w:p>
    <w:bookmarkEnd w:id="392"/>
    <w:bookmarkStart w:name="z6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соответствии услугополучателя предъявляемым требованиям – подготовка сведений услугополучателя с сопроводительным письмом на руководителя НАО "ФСМС" для включения услугополучателя в базу данных субъектов здравоохранения, претендующих на оказание медицинских услуг в рамках ГОБМП и в системе ОСМС;</w:t>
      </w:r>
    </w:p>
    <w:bookmarkEnd w:id="393"/>
    <w:bookmarkStart w:name="z6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 несоответствии потенциального поставщика услуг ГОБМП и/или ОСМС предъявляемым требованиям - оформление уведомления об отклонении заявки;</w:t>
      </w:r>
    </w:p>
    <w:bookmarkEnd w:id="394"/>
    <w:bookmarkStart w:name="z6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филиала НАО "ФСМС" сопроводительного письма /уведомления об отклонении заявки;</w:t>
      </w:r>
    </w:p>
    <w:bookmarkEnd w:id="395"/>
    <w:bookmarkStart w:name="z6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наложение резолюции руководителем НАО "ФСМС"</w:t>
      </w:r>
    </w:p>
    <w:bookmarkEnd w:id="396"/>
    <w:bookmarkStart w:name="z6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включение услугополучателя в базу данных субъектов здравоохранения, претендующих на оказание медицинских услуг в рамках ГОБМП и в ОСМС;</w:t>
      </w:r>
    </w:p>
    <w:bookmarkEnd w:id="397"/>
    <w:bookmarkStart w:name="z6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или направление уведомления об отклонении заявки посредством почтовой связи услугополучателю.</w:t>
      </w:r>
    </w:p>
    <w:bookmarkEnd w:id="398"/>
    <w:bookmarkStart w:name="z62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9"/>
    <w:bookmarkStart w:name="z6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услугодателей, которые участвуют в процессе оказания государственной услуги:</w:t>
      </w:r>
    </w:p>
    <w:bookmarkEnd w:id="400"/>
    <w:bookmarkStart w:name="z6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филиала НАО "ФСМС";</w:t>
      </w:r>
    </w:p>
    <w:bookmarkEnd w:id="401"/>
    <w:bookmarkStart w:name="z6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отдела закупок медицинской помощи филиала НАО "ФСМС";</w:t>
      </w:r>
    </w:p>
    <w:bookmarkEnd w:id="402"/>
    <w:bookmarkStart w:name="z6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филиала НАО "ФСМС";</w:t>
      </w:r>
    </w:p>
    <w:bookmarkEnd w:id="403"/>
    <w:bookmarkStart w:name="z6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НАО "ФСМС"</w:t>
      </w:r>
    </w:p>
    <w:bookmarkEnd w:id="404"/>
    <w:bookmarkStart w:name="z6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сотрудник управления по организации закупа медицинских услуг Департамента по организации и мониторингу закупа медицинской помощи НАО "ФСМС".</w:t>
      </w:r>
    </w:p>
    <w:bookmarkEnd w:id="405"/>
    <w:bookmarkStart w:name="z6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6"/>
    <w:bookmarkStart w:name="z6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рассмотрение на полноту пакета документов, отказ в приеме документов в случае неполного пакета документов и в случае полноты представленных документов регистрация заявки и приложенных к ней документов для получения государственной услуги, срок исполнения – 15 (пятнадцать) минут;</w:t>
      </w:r>
    </w:p>
    <w:bookmarkEnd w:id="407"/>
    <w:bookmarkStart w:name="z6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заявки и прилагаемых документов на соответствие предъявляемым требованиям, подготовка сведений об услугополучателе с сопроводительным письмом/подготовка уведомления об отклонении заявки, срок исполнения – 1 (один) календарный день;</w:t>
      </w:r>
    </w:p>
    <w:bookmarkEnd w:id="408"/>
    <w:bookmarkStart w:name="z6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сопроводительного письма/уведомления об отклонении заявки, направление сведений об услугополучателе с сопроводительным письмом посредством Системы электронного документооборота в НАО "ФСМС" – 1 (один) календарный день;</w:t>
      </w:r>
    </w:p>
    <w:bookmarkEnd w:id="409"/>
    <w:bookmarkStart w:name="z6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наложение резолюции на сопроводительное письмо руководителем НАО "ФСМС" для принятия к работе Департаменту организации и мониторинга закупа медицинской помощи НАО "ФСМС";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услугополучателя в базу данных субъектов здравоохранения, претендующих на оказание медицинских услуг в рамках ГОБМП и в ОСМС либо выдача услугополучателю уведомления об отклонении заявки или направление уведомления услугополучателю посредством почтовой связи, срок исполнения –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 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и/или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</w:p>
        </w:tc>
      </w:tr>
    </w:tbl>
    <w:bookmarkStart w:name="z64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</w:p>
        </w:tc>
      </w:tr>
    </w:tbl>
    <w:bookmarkStart w:name="z11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проведение клинических исследований медицинских технологий"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здравоохранения РК от 21.11.2017 </w:t>
      </w:r>
      <w:r>
        <w:rPr>
          <w:rFonts w:ascii="Times New Roman"/>
          <w:b w:val="false"/>
          <w:i w:val="false"/>
          <w:color w:val="ff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3"/>
    <w:bookmarkStart w:name="z46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проведение клинических исследований медицинских технологий" (далее - государственная услуга) оказывается Министерством здравоохранения Республики Казахстан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проведение клинических исследований медицинских технологий", утвержденным приказом Министра здравоохранения и социального развития Республики Казахстан от 28 апреля 2015 года № 294, (зарегистрирован в Реестре государственной регистрации нормативных правовых актов под № 11356) (далее – Стандарт).</w:t>
      </w:r>
    </w:p>
    <w:bookmarkEnd w:id="414"/>
    <w:bookmarkStart w:name="z46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15"/>
    <w:bookmarkStart w:name="z46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16"/>
    <w:bookmarkStart w:name="z47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проведение клинических исследований либо мотивированный ответ об отказе выдачи разрешения.</w:t>
      </w:r>
    </w:p>
    <w:bookmarkEnd w:id="417"/>
    <w:bookmarkStart w:name="z47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18"/>
    <w:bookmarkStart w:name="z47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9"/>
    <w:bookmarkStart w:name="z47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0"/>
    <w:bookmarkStart w:name="z47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421"/>
    <w:bookmarkStart w:name="z47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Департамента науки и человеческих ресурсов Министерства здравоохранения Республики Казахстан (далее – Департамент) осуществляет прием и регистрацию документов для оказания государственной услуги. Руководитель услугополучателя определяет исполнителя, срок исполнения – 1 (один) рабочий день;</w:t>
      </w:r>
    </w:p>
    <w:bookmarkEnd w:id="422"/>
    <w:bookmarkStart w:name="z47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Департамента рассматривает заявки, проверяет полноту соответствие (несоответствие)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подготовку документов для отправки на экспертизу членам Ученого медицинского совета Министерства здравоохранения и социального развития Республики Казахстан (далее - Ученый совет). В случае неполноты и (или) несоответствия представленных документов установленным требованиям, готовит мотивированный ответ об отказе рассмотрения заявления, срок исполнения – 1 (один) рабочий день;</w:t>
      </w:r>
    </w:p>
    <w:bookmarkEnd w:id="423"/>
    <w:bookmarkStart w:name="z47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Ученого совета проводят экспертизу представленных документов, срок исполнения – 16 (шестнадцать) рабочих дней;</w:t>
      </w:r>
    </w:p>
    <w:bookmarkEnd w:id="424"/>
    <w:bookmarkStart w:name="z47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Департамента согласует с председателем Ученого совета дату проведения Ученого совета, срок исполнения - 1 (один) рабочий день;</w:t>
      </w:r>
    </w:p>
    <w:bookmarkEnd w:id="425"/>
    <w:bookmarkStart w:name="z47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Ученого совета рассматривают на заседании результаты экспертизы и принимают решение о выдаче разрешения либо о мотивированном ответе об отказе выдачи разрешения, срок исполнения – 1 (один) рабочий день;</w:t>
      </w:r>
    </w:p>
    <w:bookmarkEnd w:id="426"/>
    <w:bookmarkStart w:name="z48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Департамента оформляет и подписывает председателем Ученого совета разрешение либо мотивированный ответ об отказе выдачи разрешения, срок исполнения - 2 (два) рабочих дня.</w:t>
      </w:r>
    </w:p>
    <w:bookmarkEnd w:id="427"/>
    <w:bookmarkStart w:name="z48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28"/>
    <w:bookmarkStart w:name="z48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429"/>
    <w:bookmarkStart w:name="z48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30"/>
    <w:bookmarkStart w:name="z48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полноты и соответствия представленных документов, подготовка данных для направления на экспертизу членам Ученого совета либо направление мотивированного ответа об отказе рассмотрения заявления;</w:t>
      </w:r>
    </w:p>
    <w:bookmarkEnd w:id="431"/>
    <w:bookmarkStart w:name="z48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экспертизы представленных документов;</w:t>
      </w:r>
    </w:p>
    <w:bookmarkEnd w:id="432"/>
    <w:bookmarkStart w:name="z48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председателем Ученого совета даты проведения Ученого совета;</w:t>
      </w:r>
    </w:p>
    <w:bookmarkEnd w:id="433"/>
    <w:bookmarkStart w:name="z48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заседания Ученого совета и принятие решения о выдаче разрешения либо мотивированного ответа об отказе в выдаче разрешения;</w:t>
      </w:r>
    </w:p>
    <w:bookmarkEnd w:id="434"/>
    <w:bookmarkStart w:name="z48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 подписание разрешения либо мотивированного ответа об отказе в выдаче разрешения.</w:t>
      </w:r>
    </w:p>
    <w:bookmarkEnd w:id="435"/>
    <w:bookmarkStart w:name="z48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6"/>
    <w:bookmarkStart w:name="z49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437"/>
    <w:bookmarkStart w:name="z49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Департамента;</w:t>
      </w:r>
    </w:p>
    <w:bookmarkEnd w:id="438"/>
    <w:bookmarkStart w:name="z49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Ученый совет.</w:t>
      </w:r>
    </w:p>
    <w:bookmarkEnd w:id="439"/>
    <w:bookmarkStart w:name="z49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0"/>
    <w:bookmarkStart w:name="z49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документов. Определение ответственного исполнителя, срок исполнения – 1 (один) рабочий день;</w:t>
      </w:r>
    </w:p>
    <w:bookmarkEnd w:id="441"/>
    <w:bookmarkStart w:name="z49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полноты и соответствия представленных документов, подготовка данных для направления на экспертизу членам Ученого совета либо направление мотивированного ответа об отказе рассмотрения заявления, срок исполнения – 1 (один) рабочий день;</w:t>
      </w:r>
    </w:p>
    <w:bookmarkEnd w:id="442"/>
    <w:bookmarkStart w:name="z49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представленных документов, срок исполнения – 16 (шестнадцать) рабочих дней;</w:t>
      </w:r>
    </w:p>
    <w:bookmarkEnd w:id="443"/>
    <w:bookmarkStart w:name="z49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с председателем Ученого совета даты проведения Ученого совета, срок исполнения – 1 (один) рабочий день;</w:t>
      </w:r>
    </w:p>
    <w:bookmarkEnd w:id="444"/>
    <w:bookmarkStart w:name="z49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заседания Ученого совета и принятие решения о выдаче разрешения либо мотивированного ответа об отказе в выдаче разрешения, срок исполнения – 1 (один) рабочий день;</w:t>
      </w:r>
    </w:p>
    <w:bookmarkEnd w:id="445"/>
    <w:bookmarkStart w:name="z49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подписание разрешения либо мотивированного ответа мотивированного ответа об отказе в выдаче разрешения, срок исполнения – 2 (два) рабочих дня.</w:t>
      </w:r>
    </w:p>
    <w:bookmarkEnd w:id="446"/>
    <w:bookmarkStart w:name="z50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Регламенту.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технологий"</w:t>
            </w:r>
          </w:p>
        </w:tc>
      </w:tr>
    </w:tbl>
    <w:bookmarkStart w:name="z50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48"/>
    <w:bookmarkStart w:name="z50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9"/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</w:p>
        </w:tc>
      </w:tr>
    </w:tbl>
    <w:bookmarkStart w:name="z13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здравоохранения РК от 21.11.2017 </w:t>
      </w:r>
      <w:r>
        <w:rPr>
          <w:rFonts w:ascii="Times New Roman"/>
          <w:b w:val="false"/>
          <w:i w:val="false"/>
          <w:color w:val="ff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1"/>
    <w:bookmarkStart w:name="z50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(далее – государственная услуга) оказывается территориальными подразделениями Комитета охраны общественного здоровья Министерства здравоохранения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Казахстан", утверждено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изменением, внесенным приказом Министра здравоохранения РК от 29.05.2018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53"/>
    <w:bookmarkStart w:name="z51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специалиста (далее – сертификат), либо мотивированный ответ об отказе в выдаче сертификата в форме бумажного документа, с подписью уполномоченного лица услугодателя.</w:t>
      </w:r>
    </w:p>
    <w:bookmarkEnd w:id="454"/>
    <w:bookmarkStart w:name="z51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55"/>
    <w:bookmarkStart w:name="z51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6"/>
    <w:bookmarkStart w:name="z51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услугополучателя,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7"/>
    <w:bookmarkStart w:name="z51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8"/>
    <w:bookmarkStart w:name="z51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документов и передает на рассмотрение руководству услугодателя. Руководство услугодателя налагает резолюцию и передает документы услугополучателя руководителю отдела услугодателя. Руководитель отдела услугодателя определяет ответственного исполнителя, срок исполнения – 1 (один) рабочий день;</w:t>
      </w:r>
    </w:p>
    <w:bookmarkEnd w:id="459"/>
    <w:bookmarkStart w:name="z51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документы, оформляет результат оказания государственной услуги, срок исполнения –7 (семь) рабочих дней;</w:t>
      </w:r>
    </w:p>
    <w:bookmarkEnd w:id="460"/>
    <w:bookmarkStart w:name="z51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вносит результат оказания государственной услуги руководителю отдела услугодателя на подписание, срок исполнения – 1 (один) рабочий день; </w:t>
      </w:r>
    </w:p>
    <w:bookmarkEnd w:id="461"/>
    <w:bookmarkStart w:name="z51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в канцелярию. Сотрудник канцелярии услугодателя передает результат оказания государственной услуги в Государственную корпорацию через курьера, срок исполнения – 1 (один) рабочий день.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изменением, внесенным приказом Министра здравоохранения РК от 29.05.2018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63"/>
    <w:bookmarkStart w:name="z52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464"/>
    <w:bookmarkStart w:name="z52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65"/>
    <w:bookmarkStart w:name="z52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полноты и соответствие представленных документов, при несоответствии направление мотивированного ответа об отказе рассмотрения заявления; </w:t>
      </w:r>
    </w:p>
    <w:bookmarkEnd w:id="466"/>
    <w:bookmarkStart w:name="z52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сертификата, либо мотивированного ответа об отказе в выдаче сертификата в бумажной форме;</w:t>
      </w:r>
    </w:p>
    <w:bookmarkEnd w:id="467"/>
    <w:bookmarkStart w:name="z52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 подписание приказа;</w:t>
      </w:r>
    </w:p>
    <w:bookmarkEnd w:id="468"/>
    <w:bookmarkStart w:name="z52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результата оказания государственной услуги в Государственную корпорацию.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изменением, внесенным приказом Министра здравоохранения РК от 29.05.2018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6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0"/>
    <w:bookmarkStart w:name="z52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471"/>
    <w:bookmarkStart w:name="z52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услугодателя:</w:t>
      </w:r>
    </w:p>
    <w:bookmarkEnd w:id="472"/>
    <w:bookmarkStart w:name="z52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473"/>
    <w:bookmarkStart w:name="z53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474"/>
    <w:bookmarkStart w:name="z53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5"/>
    <w:bookmarkStart w:name="z53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и определение исполнителя, срок исполнения – 1 (один) рабочий день;</w:t>
      </w:r>
    </w:p>
    <w:bookmarkEnd w:id="476"/>
    <w:bookmarkStart w:name="z53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при несоответствии направление мотивированного ответа об отказе рассмотрения заявления, срок исполнения – 7 (семь) рабочих дней;</w:t>
      </w:r>
    </w:p>
    <w:bookmarkEnd w:id="477"/>
    <w:bookmarkStart w:name="z53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сертификата, либо мотивированного ответа, срок исполнения – 1 (один) рабочий день;</w:t>
      </w:r>
    </w:p>
    <w:bookmarkEnd w:id="478"/>
    <w:bookmarkStart w:name="z53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его передача в Государственную корпорацию через курьера, срок исполнения – 1 (один) рабочий день.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изменением, внесенным приказом Министра здравоохранения РК от 29.05.2018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здравоохранения РК от 29.05.2018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в процессе оказания государственной услуги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 главой 4 в соответствии с приказом Министра здравоохранения РК от 29.05.2018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481"/>
    <w:bookmarkStart w:name="z55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bookmarkEnd w:id="482"/>
    <w:bookmarkStart w:name="z55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bookmarkEnd w:id="483"/>
    <w:bookmarkStart w:name="z55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484"/>
    <w:bookmarkStart w:name="z55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485"/>
    <w:bookmarkStart w:name="z55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оператор Государственной корпорации сверяет данные из государственной базы данных физических лиц с оригиналами документов услугополучателя и возвращает оригиналы услугополучателю.</w:t>
      </w:r>
    </w:p>
    <w:bookmarkEnd w:id="486"/>
    <w:bookmarkStart w:name="z55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487"/>
    <w:bookmarkStart w:name="z55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88"/>
    <w:bookmarkStart w:name="z55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Государственной корпорации направляет принятые документы услугодателю – 3 часа.</w:t>
      </w:r>
    </w:p>
    <w:bookmarkEnd w:id="489"/>
    <w:bookmarkStart w:name="z56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90"/>
    <w:bookmarkStart w:name="z56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действий структурных подразделений услугодателя в процессе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91"/>
    <w:bookmarkStart w:name="z56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Государственной корпорации получает результат оказания государственной услуги от услугодателя – 3 часа;</w:t>
      </w:r>
    </w:p>
    <w:bookmarkEnd w:id="492"/>
    <w:bookmarkStart w:name="z56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Государственной корпорации выдает услугополучателю результат оказания государственной услуги – 20 минут.</w:t>
      </w:r>
    </w:p>
    <w:bookmarkEnd w:id="493"/>
    <w:bookmarkStart w:name="z56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 приложению, к настоящему регламенту государственной услуги."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"Допуск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приглашенных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 организациях,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Университете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здравоохранения РК от 29.05.2018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95"/>
    <w:bookmarkStart w:name="z56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6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Министра здравоохранения РК от 29.05.2018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</w:t>
      </w:r>
    </w:p>
    <w:bookmarkEnd w:id="497"/>
    <w:bookmarkStart w:name="z56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8"/>
    <w:bookmarkStart w:name="z57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 (далее – государственная услуга) оказывается Комитетом охраны общественного здоровья Министерства здравоохранения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499"/>
    <w:bookmarkStart w:name="z57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</w:p>
    <w:bookmarkEnd w:id="500"/>
    <w:bookmarkStart w:name="z57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01"/>
    <w:bookmarkStart w:name="z57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аккредитации субъекта здравоохранения, осуществляющего оценку профессиональной подготовленности и подтверждению соответствия квалификации специалистов в области здравоохранения (далее – свидетельство) либо мотивированный ответ об отказе в выдаче свидетельства,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2"/>
    <w:bookmarkStart w:name="z57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03"/>
    <w:bookmarkStart w:name="z57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 Государственной услуги</w:t>
      </w:r>
    </w:p>
    <w:bookmarkEnd w:id="504"/>
    <w:bookmarkStart w:name="z57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услугополучателя,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5"/>
    <w:bookmarkStart w:name="z57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06"/>
    <w:bookmarkStart w:name="z57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документов и передает на рассмотрение руководителю услугодателя. Руководитель услугодателя налагает резолюцию и передает документы услугополучателя руководителю управления услугодателя. Руководитель управления услугодателя определяет исполнителя услугодателя, срок исполнения – 1 (один) рабочий день;</w:t>
      </w:r>
    </w:p>
    <w:bookmarkEnd w:id="507"/>
    <w:bookmarkStart w:name="z57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в случаях предоставления неполного пакета документов и (или) документов с истекшим сроком действия оформляет мотивированный ответ об отказе в оказании государственной услуги. При полном пакете документов передает секретарю Объединенной комиссии по качеству медицинских услуг Министерства здравоохранения Республики Казахстан (далее – ОКК), срок исполнения – 1 (один) рабочий день;</w:t>
      </w:r>
    </w:p>
    <w:bookmarkEnd w:id="508"/>
    <w:bookmarkStart w:name="z58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ОКК выносит документы на заседание ОКК для рассмотрения на соответствие стандартам аккредитации. По результатам проведения заседания ОКК составляет протокол, срок исполнения – 8 (восемь) рабочих дней;</w:t>
      </w:r>
    </w:p>
    <w:bookmarkEnd w:id="509"/>
    <w:bookmarkStart w:name="z58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ОКК направляет копию протокола к услугодателю, срок исполнения – 2 (два) рабочих дня;</w:t>
      </w:r>
    </w:p>
    <w:bookmarkEnd w:id="510"/>
    <w:bookmarkStart w:name="z58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рекомендации ОКК исполнитель услугодателя оформляет проект приказа о выдаче либо об отказе в выдаче свидетельства об аккредитации и передает руководителю услугодателя на подписание, срок исполнения – 2 (два) рабочих дня;</w:t>
      </w:r>
    </w:p>
    <w:bookmarkEnd w:id="511"/>
    <w:bookmarkStart w:name="z58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передает исполнителю услугодателя. Исполнитель услугодателя оформляет свидетельство об аккредитации либо мотивированный ответ об отказе в выдаче свидетельства об аккредитации и передает сотруднику канцелярии услугодателя, срок исполнения – 1 (один) рабочий день.</w:t>
      </w:r>
    </w:p>
    <w:bookmarkEnd w:id="512"/>
    <w:bookmarkStart w:name="z58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13"/>
    <w:bookmarkStart w:name="z58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определение ответственного исполнителя;</w:t>
      </w:r>
    </w:p>
    <w:bookmarkEnd w:id="514"/>
    <w:bookmarkStart w:name="z58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полноты представленных документов: при неполном пакете документов – направление мотивированного ответа об отказе рассмотрения заявления, при полном пакете документов – передача секретарю ОКК;</w:t>
      </w:r>
    </w:p>
    <w:bookmarkEnd w:id="515"/>
    <w:bookmarkStart w:name="z58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на соответствие стандартам аккредитации и составление протокола;</w:t>
      </w:r>
    </w:p>
    <w:bookmarkEnd w:id="516"/>
    <w:bookmarkStart w:name="z58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протокола к услугодателю;</w:t>
      </w:r>
    </w:p>
    <w:bookmarkEnd w:id="517"/>
    <w:bookmarkStart w:name="z58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проекта приказа и передача руководителю услугодателя на подписание;</w:t>
      </w:r>
    </w:p>
    <w:bookmarkEnd w:id="518"/>
    <w:bookmarkStart w:name="z59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приказа и оформление результата оказания государственной услуги.</w:t>
      </w:r>
    </w:p>
    <w:bookmarkEnd w:id="519"/>
    <w:bookmarkStart w:name="z591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20"/>
    <w:bookmarkStart w:name="z59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521"/>
    <w:bookmarkStart w:name="z59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22"/>
    <w:bookmarkStart w:name="z59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23"/>
    <w:bookmarkStart w:name="z59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услугодателя;</w:t>
      </w:r>
    </w:p>
    <w:bookmarkEnd w:id="524"/>
    <w:bookmarkStart w:name="z59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услугодателя;</w:t>
      </w:r>
    </w:p>
    <w:bookmarkEnd w:id="525"/>
    <w:bookmarkStart w:name="z59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ОКК.</w:t>
      </w:r>
    </w:p>
    <w:bookmarkEnd w:id="526"/>
    <w:bookmarkStart w:name="z59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27"/>
    <w:bookmarkStart w:name="z59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 и определение исполнителя, срок исполнения – 1 (один) рабочий день;</w:t>
      </w:r>
    </w:p>
    <w:bookmarkEnd w:id="528"/>
    <w:bookmarkStart w:name="z60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полноты представленных документов, при несоответствии направление мотивированного ответа об отказе рассмотрения заявления либо при полном пакете передача документов секретарю ОКК, срок исполнения – 1 (один) рабочий день;</w:t>
      </w:r>
    </w:p>
    <w:bookmarkEnd w:id="529"/>
    <w:bookmarkStart w:name="z60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на заседании ОКК на соответствие стандартам аккредитации и составление протокола, срок исполнения – 8 (восемь) рабочих дней;</w:t>
      </w:r>
    </w:p>
    <w:bookmarkEnd w:id="530"/>
    <w:bookmarkStart w:name="z60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протокола секретарем ОКК к услугодателю, срок исполнения – 2 (два) рабочих дня;</w:t>
      </w:r>
    </w:p>
    <w:bookmarkEnd w:id="531"/>
    <w:bookmarkStart w:name="z60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исполнителем услугодателя оформление проекта приказа и передача руководителю услугодателя на подписание, срок исполнения – 2 (два) рабочих дня;</w:t>
      </w:r>
    </w:p>
    <w:bookmarkEnd w:id="532"/>
    <w:bookmarkStart w:name="z60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приказа руководителем услугодателя, и оформление результата оказания государственной услуги и передача сотруднику канцелярии услугодателя, срок исполнения – 1 (один) рабочий день.</w:t>
      </w:r>
    </w:p>
    <w:bookmarkEnd w:id="533"/>
    <w:bookmarkStart w:name="z60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подтверждение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  <w:r>
              <w:br/>
            </w:r>
          </w:p>
        </w:tc>
      </w:tr>
    </w:tbl>
    <w:bookmarkStart w:name="z607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35"/>
    <w:bookmarkStart w:name="z60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6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