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eb09" w14:textId="ba4e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624. Зарегистрирован в Министерстве юстиции Республики Казахстан 8 июля 2015 года № 11576. Утратил силу приказом Министра индустрии и инфраструктурного развития Республики Казахстан от 13 мая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13.05.2020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"Согласование строительства подъездных дорог и примыканий к автомобильным дорогам общего пользования"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09.09.2019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февраля 2014 года № 160 "Об утверждении регламентов государственных услуг в сфере автомобильных дорог" (зарегистрированный в Реестре государственной регистрации нормативных правовых N актов Республики Казахстан под № 9233, опубликованный в информационно-правовой системе "Әділет" 18 апреля 2014 года, в газете "Казахстанская правда" 8 октября 2014 года № 196 (27817).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по инвестициям и развитию Республики Казахстан (Пшембаев М.К.)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09.09.2019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4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(далее – государственная услуга) оказывается областными филиалами акционерного общества "Национальная компания "КазАвтоЖол"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утвержденным приказом Министра по инвестициям и развитию Республики Казахстан от 30 апреля 2015 года № 529 (зарегистрирован в Реестре государственной регистрации нормативных правовых актов за № 11327) (далее – Стандарт).</w:t>
      </w:r>
    </w:p>
    <w:bookmarkEnd w:id="8"/>
    <w:bookmarkStart w:name="z4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9"/>
    <w:bookmarkStart w:name="z4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10"/>
    <w:bookmarkStart w:name="z4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письменное согласование на размещение объектов наружной (визуальной) рекламы в полосе отвода автомобильных дорог общего пользования международного и республиканского значения (далее – письменное согласование), либо письменный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4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"/>
    <w:bookmarkStart w:name="z4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4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электронное заявление (далее - заявление)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4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4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пятнадцати минут с момента поступления заявления через портал регистрирует его и направляет на рассмотрение руководителю услугодателя.</w:t>
      </w:r>
    </w:p>
    <w:bookmarkEnd w:id="16"/>
    <w:bookmarkStart w:name="z4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18:30 часов, а также в выходные 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17"/>
    <w:bookmarkStart w:name="z4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заместителю руководителя;</w:t>
      </w:r>
    </w:p>
    <w:bookmarkEnd w:id="18"/>
    <w:bookmarkStart w:name="z4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19"/>
    <w:bookmarkStart w:name="z4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направляет на исполнение ответственному исполнителю;</w:t>
      </w:r>
    </w:p>
    <w:bookmarkEnd w:id="20"/>
    <w:bookmarkStart w:name="z4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четырех рабочих дней рассматривает заявление, оформляет и подписывает электронной цифровой подписью (далее - ЭЦП) руководителя услугодателя результат оказания государственной услуги;</w:t>
      </w:r>
    </w:p>
    <w:bookmarkEnd w:id="21"/>
    <w:bookmarkStart w:name="z4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выдача подписанного ЭЦП руководителя услугодателя (либо лицом его замещающим) результата оказания государственной услуги в течение двух часов через портал.</w:t>
      </w:r>
    </w:p>
    <w:bookmarkEnd w:id="22"/>
    <w:bookmarkStart w:name="z4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23"/>
    <w:bookmarkStart w:name="z4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24"/>
    <w:bookmarkStart w:name="z4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25"/>
    <w:bookmarkStart w:name="z4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26"/>
    <w:bookmarkStart w:name="z4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руководителя;</w:t>
      </w:r>
    </w:p>
    <w:bookmarkEnd w:id="27"/>
    <w:bookmarkStart w:name="z4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28"/>
    <w:bookmarkStart w:name="z4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исполнителем, а также оформление и направление на подписание результата оказания государственной услуги;</w:t>
      </w:r>
    </w:p>
    <w:bookmarkEnd w:id="29"/>
    <w:bookmarkStart w:name="z4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30"/>
    <w:bookmarkStart w:name="z4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31"/>
    <w:bookmarkStart w:name="z4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4"/>
    <w:bookmarkStart w:name="z4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6"/>
    <w:bookmarkStart w:name="z4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37"/>
    <w:bookmarkStart w:name="z4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38"/>
    <w:bookmarkStart w:name="z4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39"/>
    <w:bookmarkStart w:name="z4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через портал регистрирует его и направляет на рассмотрение руководителю услугодателя;</w:t>
      </w:r>
    </w:p>
    <w:bookmarkEnd w:id="40"/>
    <w:bookmarkStart w:name="z4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на рассмотрение заместителю руководителя услугодателя;</w:t>
      </w:r>
    </w:p>
    <w:bookmarkEnd w:id="41"/>
    <w:bookmarkStart w:name="z4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его на рассмотрение руководителю структурного подразделения;</w:t>
      </w:r>
    </w:p>
    <w:bookmarkEnd w:id="42"/>
    <w:bookmarkStart w:name="z4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направляет его на исполнение ответственному исполнителю;</w:t>
      </w:r>
    </w:p>
    <w:bookmarkEnd w:id="43"/>
    <w:bookmarkStart w:name="z4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заявление в течение четырех рабочих дней:</w:t>
      </w:r>
    </w:p>
    <w:bookmarkEnd w:id="44"/>
    <w:bookmarkStart w:name="z4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услуги;</w:t>
      </w:r>
    </w:p>
    <w:bookmarkEnd w:id="45"/>
    <w:bookmarkStart w:name="z4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структурного подразделения и заместителем руководителя услугодателя;</w:t>
      </w:r>
    </w:p>
    <w:bookmarkEnd w:id="46"/>
    <w:bookmarkStart w:name="z4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ЭЦП руководителя услугодателя результат оказания государственной услуги; </w:t>
      </w:r>
    </w:p>
    <w:bookmarkEnd w:id="47"/>
    <w:bookmarkStart w:name="z4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в течение двух часов через портал.</w:t>
      </w:r>
    </w:p>
    <w:bookmarkEnd w:id="48"/>
    <w:bookmarkStart w:name="z4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49"/>
    <w:bookmarkStart w:name="z4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4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услугодателя и последовательности процедур (действий) услугополучателя при оказании государственной услуги через портал:</w:t>
      </w:r>
    </w:p>
    <w:bookmarkEnd w:id="51"/>
    <w:bookmarkStart w:name="z4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 зарегистрированных услугополучателей на портале);</w:t>
      </w:r>
    </w:p>
    <w:bookmarkEnd w:id="52"/>
    <w:bookmarkStart w:name="z4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53"/>
    <w:bookmarkStart w:name="z4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54"/>
    <w:bookmarkStart w:name="z4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5"/>
    <w:bookmarkStart w:name="z4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виде, а также выбор услугополучателем регистрационного свидетельства ЭЦП для удостоверения (подписания) заявления;</w:t>
      </w:r>
    </w:p>
    <w:bookmarkEnd w:id="56"/>
    <w:bookmarkStart w:name="z4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57"/>
    <w:bookmarkStart w:name="z4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58"/>
    <w:bookmarkStart w:name="z4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регистрация и обработка электронного документа (заявления услугополучателя) в информационной системе государственной базе данных "Е-лицензирование" (далее - ИС ГБД "Е-лицензирование") услугодателем, а также процедуры (действия) услугодателя, предусмотренные пунктом 5 настоящего регламента;</w:t>
      </w:r>
    </w:p>
    <w:bookmarkEnd w:id="59"/>
    <w:bookmarkStart w:name="z4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результата оказания государственной услуги в "личном кабинете" услугополучателя на портале, сформированной в ИС ГБД "Е-лицензирование". Электронный документ формируется с использованием ЭЦП уполномоченного лица услугодателя.</w:t>
      </w:r>
    </w:p>
    <w:bookmarkEnd w:id="60"/>
    <w:bookmarkStart w:name="z4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4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значения" </w:t>
            </w:r>
          </w:p>
        </w:tc>
      </w:tr>
    </w:tbl>
    <w:bookmarkStart w:name="z4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 </w:t>
      </w:r>
    </w:p>
    <w:bookmarkEnd w:id="63"/>
    <w:bookmarkStart w:name="z4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57404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</w:tbl>
    <w:bookmarkStart w:name="z4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6"/>
    <w:bookmarkStart w:name="z4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09.09.2019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4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(далее – государственная услуга) оказывается областными филиалами акционерного общества "Национальная компания "КазАвтоЖол"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коммуникациями", утвержденным приказом Министра по инвестициям и развитию Республики Казахстан от 30 апреля  2015 года № 529 (зарегистрирован в Реестре государственной регистрации нормативных правовых актов за № 11327) (далее – Стандарт).</w:t>
      </w:r>
    </w:p>
    <w:bookmarkEnd w:id="71"/>
    <w:bookmarkStart w:name="z4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72"/>
    <w:bookmarkStart w:name="z4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73"/>
    <w:bookmarkStart w:name="z4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технического условия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 (далее – техническое условие) либо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4"/>
    <w:bookmarkStart w:name="z4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5"/>
    <w:bookmarkStart w:name="z49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6"/>
    <w:bookmarkStart w:name="z4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электронное заявление (далее - заявление)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7"/>
    <w:bookmarkStart w:name="z5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8"/>
    <w:bookmarkStart w:name="z5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пятнадцати минут с момента поступления заявления через портал регистрирует его и направляет на рассмотрение руководителю услугодателя.</w:t>
      </w:r>
    </w:p>
    <w:bookmarkEnd w:id="79"/>
    <w:bookmarkStart w:name="z5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18:30 часов, а также в выходные 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80"/>
    <w:bookmarkStart w:name="z5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заместителю руководителя;</w:t>
      </w:r>
    </w:p>
    <w:bookmarkEnd w:id="81"/>
    <w:bookmarkStart w:name="z5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82"/>
    <w:bookmarkStart w:name="z5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направляет на исполнение ответственному исполнителю;</w:t>
      </w:r>
    </w:p>
    <w:bookmarkEnd w:id="83"/>
    <w:bookmarkStart w:name="z5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четырех рабочих дней рассматривает заявление, оформляет и подписывает электронной цифровой подписью (далее - ЭЦП) руководителя услугодателя результат оказания государственной услуги;</w:t>
      </w:r>
    </w:p>
    <w:bookmarkEnd w:id="84"/>
    <w:bookmarkStart w:name="z5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выдача подписанного ЭЦП руководителя услугодателя (либо лицом его замещающим) результата оказания государственной в течение двух часов через портал.</w:t>
      </w:r>
    </w:p>
    <w:bookmarkEnd w:id="85"/>
    <w:bookmarkStart w:name="z5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86"/>
    <w:bookmarkStart w:name="z5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87"/>
    <w:bookmarkStart w:name="z5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88"/>
    <w:bookmarkStart w:name="z5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89"/>
    <w:bookmarkStart w:name="z5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руководителя;</w:t>
      </w:r>
    </w:p>
    <w:bookmarkEnd w:id="90"/>
    <w:bookmarkStart w:name="z5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91"/>
    <w:bookmarkStart w:name="z5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исполнителем, а также оформление и направление на подписание результата оказания государственной услуги;</w:t>
      </w:r>
    </w:p>
    <w:bookmarkEnd w:id="92"/>
    <w:bookmarkStart w:name="z5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93"/>
    <w:bookmarkStart w:name="z5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94"/>
    <w:bookmarkStart w:name="z5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5"/>
    <w:bookmarkStart w:name="z5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6"/>
    <w:bookmarkStart w:name="z5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97"/>
    <w:bookmarkStart w:name="z5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8"/>
    <w:bookmarkStart w:name="z5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99"/>
    <w:bookmarkStart w:name="z5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100"/>
    <w:bookmarkStart w:name="z5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101"/>
    <w:bookmarkStart w:name="z5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102"/>
    <w:bookmarkStart w:name="z5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заявления через портал регистрирует его и направляет на рассмотрение руководителю услугодателя;</w:t>
      </w:r>
    </w:p>
    <w:bookmarkEnd w:id="103"/>
    <w:bookmarkStart w:name="z5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на рассмотрение заместителю руководителя услугодателя;</w:t>
      </w:r>
    </w:p>
    <w:bookmarkEnd w:id="104"/>
    <w:bookmarkStart w:name="z5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его на рассмотрение руководителю структурного подразделения;</w:t>
      </w:r>
    </w:p>
    <w:bookmarkEnd w:id="105"/>
    <w:bookmarkStart w:name="z5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направляет его на исполнение ответственному исполнителю;</w:t>
      </w:r>
    </w:p>
    <w:bookmarkEnd w:id="106"/>
    <w:bookmarkStart w:name="z5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рассматривает заявление в течение четырех рабочих дней: </w:t>
      </w:r>
    </w:p>
    <w:bookmarkEnd w:id="107"/>
    <w:bookmarkStart w:name="z5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услуги;</w:t>
      </w:r>
    </w:p>
    <w:bookmarkEnd w:id="108"/>
    <w:bookmarkStart w:name="z5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структурного подразделения и заместителем руководителя услугодателя;</w:t>
      </w:r>
    </w:p>
    <w:bookmarkEnd w:id="109"/>
    <w:bookmarkStart w:name="z5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ЭЦП руководителя услугодателя результат оказания государственной услуги;</w:t>
      </w:r>
    </w:p>
    <w:bookmarkEnd w:id="110"/>
    <w:bookmarkStart w:name="z5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в течение двух часов через портал.</w:t>
      </w:r>
    </w:p>
    <w:bookmarkEnd w:id="111"/>
    <w:bookmarkStart w:name="z5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112"/>
    <w:bookmarkStart w:name="z5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113"/>
    <w:bookmarkStart w:name="z5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услугодателя и последовательности процедур (действий) услугополучателя при оказании государственной услуги через портал:</w:t>
      </w:r>
    </w:p>
    <w:bookmarkEnd w:id="114"/>
    <w:bookmarkStart w:name="z5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 зарегистрированных услугополучателей на портале);</w:t>
      </w:r>
    </w:p>
    <w:bookmarkEnd w:id="115"/>
    <w:bookmarkStart w:name="z5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116"/>
    <w:bookmarkStart w:name="z5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117"/>
    <w:bookmarkStart w:name="z5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18"/>
    <w:bookmarkStart w:name="z5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виде, а также выбор услугополучателем регистрационного свидетельства ЭЦП для удостоверения (подписания) заявления;</w:t>
      </w:r>
    </w:p>
    <w:bookmarkEnd w:id="119"/>
    <w:bookmarkStart w:name="z5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20"/>
    <w:bookmarkStart w:name="z5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121"/>
    <w:bookmarkStart w:name="z5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регистрация и обработка электронного документа (заявления услугополучателя) в информационной системе государственной базе данных "Е-лицензирование" (далее - ИС ГБД "Е-лицензирование") услугодателем, а также процедуры (действия) услугодателя, предусмотренные пунктом 5 настоящего регламента;</w:t>
      </w:r>
    </w:p>
    <w:bookmarkEnd w:id="122"/>
    <w:bookmarkStart w:name="z5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результата оказания государственной услуги в "личном кабинете" услугополучателя на портале, сформированной в ИС ГБД "Е-лицензирование". Электронный документ формируется с использованием ЭЦП уполномоченного лица услугодателя.</w:t>
      </w:r>
    </w:p>
    <w:bookmarkEnd w:id="123"/>
    <w:bookmarkStart w:name="z5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4"/>
    <w:bookmarkStart w:name="z5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 линиями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инженерными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коммуникациями"</w:t>
            </w:r>
          </w:p>
        </w:tc>
      </w:tr>
    </w:tbl>
    <w:bookmarkStart w:name="z5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 </w:t>
      </w:r>
    </w:p>
    <w:bookmarkEnd w:id="126"/>
    <w:bookmarkStart w:name="z5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58674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 линиями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инженерными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коммуникациями"</w:t>
            </w:r>
          </w:p>
        </w:tc>
      </w:tr>
    </w:tbl>
    <w:bookmarkStart w:name="z5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9"/>
    <w:bookmarkStart w:name="z5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16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строительства подъездных дорог и примыканий к автомобильным дорогам общего пользования"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09.09.2019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"/>
    <w:bookmarkStart w:name="z5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строительства подъездных дорог и примыканий к автомобильным дорогам общего пользования"  (далее – государственная услуга) оказывается областными филиалами акционерного общества "Национальная компания "КазАвтоЖол" 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строительства подъездных дорог и примыканий к автомобильным дорогам общего пользования", утвержденным приказом Министра по инвестициям и развитию Республики Казахстан от 30 апреля  2015 года № 529 (зарегистрирован в Реестре государственной регистрации нормативных правовых актов за № 11327) (далее – Стандарт).</w:t>
      </w:r>
    </w:p>
    <w:bookmarkEnd w:id="134"/>
    <w:bookmarkStart w:name="z5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35"/>
    <w:bookmarkStart w:name="z5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136"/>
    <w:bookmarkStart w:name="z5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технического условия на строительство подъездных дорог и примыканий к автомобильным дорогам общего пользования (далее – техническое условие) либо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7"/>
    <w:bookmarkStart w:name="z5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8"/>
    <w:bookmarkStart w:name="z56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9"/>
    <w:bookmarkStart w:name="z5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электронное заявление (далее - заявление)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0"/>
    <w:bookmarkStart w:name="z5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1"/>
    <w:bookmarkStart w:name="z5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пятнадцати минут с момента поступления заявления через портал регистрирует его и направляет на рассмотрение руководителю услугодателя.</w:t>
      </w:r>
    </w:p>
    <w:bookmarkEnd w:id="142"/>
    <w:bookmarkStart w:name="z5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18:30 часов, а также в выходные 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143"/>
    <w:bookmarkStart w:name="z5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заместителю руководителя;</w:t>
      </w:r>
    </w:p>
    <w:bookmarkEnd w:id="144"/>
    <w:bookmarkStart w:name="z5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145"/>
    <w:bookmarkStart w:name="z5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направляет на исполнение ответственному исполнителю;</w:t>
      </w:r>
    </w:p>
    <w:bookmarkEnd w:id="146"/>
    <w:bookmarkStart w:name="z5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четырех рабочих дней рассматривает заявление, оформляет и подписывает электронной цифровой подписью (далее - ЭЦП) руководителя услугодателя результат оказания государственной услуги;</w:t>
      </w:r>
    </w:p>
    <w:bookmarkEnd w:id="147"/>
    <w:bookmarkStart w:name="z5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выдача подписанного ЭЦП руководителя услугодателя (либо лицом его замещающим) результата оказания государственной услуги в течение двух часов через портал.</w:t>
      </w:r>
    </w:p>
    <w:bookmarkEnd w:id="148"/>
    <w:bookmarkStart w:name="z5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149"/>
    <w:bookmarkStart w:name="z5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150"/>
    <w:bookmarkStart w:name="z5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51"/>
    <w:bookmarkStart w:name="z5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152"/>
    <w:bookmarkStart w:name="z5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руководителя;</w:t>
      </w:r>
    </w:p>
    <w:bookmarkEnd w:id="153"/>
    <w:bookmarkStart w:name="z5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154"/>
    <w:bookmarkStart w:name="z5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исполнителем, а также оформление и направление на подписание результата оказания государственной услуги;</w:t>
      </w:r>
    </w:p>
    <w:bookmarkEnd w:id="155"/>
    <w:bookmarkStart w:name="z5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156"/>
    <w:bookmarkStart w:name="z5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157"/>
    <w:bookmarkStart w:name="z5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8"/>
    <w:bookmarkStart w:name="z5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9"/>
    <w:bookmarkStart w:name="z5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60"/>
    <w:bookmarkStart w:name="z5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1"/>
    <w:bookmarkStart w:name="z5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62"/>
    <w:bookmarkStart w:name="z5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163"/>
    <w:bookmarkStart w:name="z5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164"/>
    <w:bookmarkStart w:name="z5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165"/>
    <w:bookmarkStart w:name="z5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через портал регистрирует его и направляет на рассмотрение руководителю услугодателя;</w:t>
      </w:r>
    </w:p>
    <w:bookmarkEnd w:id="166"/>
    <w:bookmarkStart w:name="z5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на рассмотрение заместителю руководителя услугодателя;</w:t>
      </w:r>
    </w:p>
    <w:bookmarkEnd w:id="167"/>
    <w:bookmarkStart w:name="z5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его на рассмотрение руководителю структурного подразделения;</w:t>
      </w:r>
    </w:p>
    <w:bookmarkEnd w:id="168"/>
    <w:bookmarkStart w:name="z5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направляет его на исполнение ответственному исполнителю;</w:t>
      </w:r>
    </w:p>
    <w:bookmarkEnd w:id="169"/>
    <w:bookmarkStart w:name="z5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рассматривает заявление в течение четырех рабочих дней: </w:t>
      </w:r>
    </w:p>
    <w:bookmarkEnd w:id="170"/>
    <w:bookmarkStart w:name="z5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услуги;</w:t>
      </w:r>
    </w:p>
    <w:bookmarkEnd w:id="171"/>
    <w:bookmarkStart w:name="z5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структурного подразделения и заместителем руководителя услугодателя;</w:t>
      </w:r>
    </w:p>
    <w:bookmarkEnd w:id="172"/>
    <w:bookmarkStart w:name="z5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ЭЦП руководителя услугодателя результат оказания государственной услуги;</w:t>
      </w:r>
    </w:p>
    <w:bookmarkEnd w:id="173"/>
    <w:bookmarkStart w:name="z5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в течение двух часов через портал.</w:t>
      </w:r>
    </w:p>
    <w:bookmarkEnd w:id="174"/>
    <w:bookmarkStart w:name="z5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175"/>
    <w:bookmarkStart w:name="z59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176"/>
    <w:bookmarkStart w:name="z6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услугодателя и последовательности процедур (действий) услугополучателя при оказании государственной услуги через портал:</w:t>
      </w:r>
    </w:p>
    <w:bookmarkEnd w:id="177"/>
    <w:bookmarkStart w:name="z6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 зарегистрированных услугополучателей на портале);</w:t>
      </w:r>
    </w:p>
    <w:bookmarkEnd w:id="178"/>
    <w:bookmarkStart w:name="z6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179"/>
    <w:bookmarkStart w:name="z6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180"/>
    <w:bookmarkStart w:name="z6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81"/>
    <w:bookmarkStart w:name="z6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виде, а также выбор услугополучателем регистрационного свидетельства ЭЦП для удостоверения (подписания) заявления;     </w:t>
      </w:r>
    </w:p>
    <w:bookmarkEnd w:id="182"/>
    <w:bookmarkStart w:name="z6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83"/>
    <w:bookmarkStart w:name="z6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184"/>
    <w:bookmarkStart w:name="z6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регистрация и обработка электронного документа (заявления услугополучателя) в информационной системе государственной базе данных "Е-лицензирование" (далее - ИС ГБД "Е-лицензирование") услугодателем, а также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85"/>
    <w:bookmarkStart w:name="z6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результата оказания государственной услуги в "личном кабинете" услугополучателя на портале, сформированной в ИС ГБД "Е-лицензирование". Электронный документ формируется с использованием ЭЦП уполномоченного лица услугодателя.</w:t>
      </w:r>
    </w:p>
    <w:bookmarkEnd w:id="186"/>
    <w:bookmarkStart w:name="z6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7"/>
    <w:bookmarkStart w:name="z6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пользования"</w:t>
            </w:r>
          </w:p>
        </w:tc>
      </w:tr>
    </w:tbl>
    <w:bookmarkStart w:name="z61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 </w:t>
      </w:r>
    </w:p>
    <w:bookmarkEnd w:id="18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пользования"</w:t>
            </w:r>
          </w:p>
        </w:tc>
      </w:tr>
    </w:tbl>
    <w:bookmarkStart w:name="z61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