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a00e" w14:textId="417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 по специальностям 
на 2015 - 2016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июля 2015 года № 437. Зарегистрирован в Министерстве юстиции Республики Казахстан 8 июля 2015 года № 11577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приказа внесено изменение на государственном языке, текст на русском языке не меняется, в соответствии с приказом Министра образования и науки РК от 15.07.2016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 в целях реализации постановления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 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2015-2016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на 2015-2016 учебный год в разрезе специальностей по 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на 2015-2016 учебный год в разрезе специальностей по заочной сокращенной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  магистров  на 2015-2016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образовательный заказ на подготовку  докторов PhD на 2015-2016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(Исмагулова С.С.):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Балыкбаева Т.О.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2015 года № 437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2015-2016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очной форме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внесено изменение на государственном языке, текст на русском языке не меняется, в соответствии с приказом Министра образования и науки РК от 15.07.2016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4537"/>
        <w:gridCol w:w="1302"/>
        <w:gridCol w:w="1114"/>
        <w:gridCol w:w="1136"/>
        <w:gridCol w:w="1115"/>
        <w:gridCol w:w="986"/>
        <w:gridCol w:w="943"/>
        <w:gridCol w:w="945"/>
      </w:tblGrid>
      <w:tr>
        <w:trPr>
          <w:trHeight w:val="3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7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воспитание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(английский  язык)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9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 (немецкий язык)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 (французский язык)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 нерусским языком обучения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отношения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казахский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русский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и этнология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английский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немецкий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арабский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турецкий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корейский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китайский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японский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узбекский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уйгурский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французский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персидский язык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Право </w:t>
            </w:r>
          </w:p>
        </w:tc>
      </w:tr>
      <w:tr>
        <w:trPr>
          <w:trHeight w:val="4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7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Традиционное музыкальное искусство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Музейное дело и охрана памятников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Издательское дело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нормирование труда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  неорганических веществ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  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 и  проектирование текстильных материалов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летательных аппаратов и двигателей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системы и сети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Сельскохозяйственные науки 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 производства продуктов животноводства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и промышленное рыболовство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6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Логистика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  и гостиничный бизнес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Военное дело и безопасность 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4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4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</w:tc>
      </w:tr>
      <w:tr>
        <w:trPr>
          <w:trHeight w:val="3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рамках проекта 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гілік ел жастары - индустрия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а!»,  в том числе: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воспитание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(английский  язык)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  неорганических веществ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   (по отраслям)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Сельскохозяйственные науки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 производства продуктов животноводства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и промышленное рыболовство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  Афганистана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иностранных граждан по международным соглашениям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граждан Монголии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Казахстанском филиале Московского государственного университета  имени М.В.Ломоносова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  студентов в АОО «Назарбаев Университет»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 подготовительных отделений вузов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АОО «Назарбаев Университета»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Таджикистана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иностранных граждан для обучения на подготовительных отделениях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Казахстанско-Британский технический университет 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"Восход" Московского авиационного института </w:t>
            </w:r>
          </w:p>
        </w:tc>
      </w:tr>
      <w:tr>
        <w:trPr>
          <w:trHeight w:val="1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24.05.03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летательных аппаратов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09.03.01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и вычислительная техника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01.03.04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академия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2015 года № 437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2015-2016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заочной сокращенной форме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5529"/>
        <w:gridCol w:w="2064"/>
        <w:gridCol w:w="2064"/>
        <w:gridCol w:w="2065"/>
      </w:tblGrid>
      <w:tr>
        <w:trPr>
          <w:trHeight w:val="390" w:hRule="atLeast"/>
        </w:trPr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воспитание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 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 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(английский  язык)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9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2015 года № 437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магистров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и.о. Министра образования и науки РК от 19.10.2015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Министра образования и науки РК от 10.02.2016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15.07.2016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5737"/>
        <w:gridCol w:w="3237"/>
        <w:gridCol w:w="2816"/>
      </w:tblGrid>
      <w:tr>
        <w:trPr>
          <w:trHeight w:val="390" w:hRule="atLeast"/>
        </w:trPr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научно-педагогическое направление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профильное направление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начального обучения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6M011900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в школах с неказахским языком обучения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в школах с нерусским языком обучения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6M012300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Гуманитарные науки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6M021500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Исламоведение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Искусство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6M042000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6M042100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6M042200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документирование и документационное обеспечение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журналистика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6M052000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6M061300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45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6M071900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оборудование (по отраслям)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 (по областям применения)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6M072900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 (по отраслям)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непродовольственных товаров и изделий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6M073900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7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поисков и разведки МПИ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6M074900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Маркшейдерское дело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6M075300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6M075000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6M075500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Гидрогеология и инженерная геология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 науки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5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ресурсы и водопользование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6M080600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Мелиорации, рекультивация и охрана земель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6M081100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перевозок, движения и эксплуатация транспорта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6M090300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6M090400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6M090500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6M090700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6M090800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6M090900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6M091000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6M091100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и управление природопользованием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6M091200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 дело и безопасность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6M100200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6M120100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6M120200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437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докторов PhD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и.о. Министра образования и науки РК от 19.10.2015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 приказом Министра образования и науки РК от 10.02.2016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9245"/>
        <w:gridCol w:w="2418"/>
      </w:tblGrid>
      <w:tr>
        <w:trPr>
          <w:trHeight w:val="76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Исламоведение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Право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Технические науки и технологии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(по отраслям и областям применения)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отраслям)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оборудование (по отраслям)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проектирование текстильных материалов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6D074400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вычислительная техника и управление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 науки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3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ресурсы и водопользование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ресурсы и лесоводство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Услуги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 дело и безопасность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Ветеринария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