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b90e" w14:textId="27bb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июня 2015 года № 420. Зарегистрирован в Министерстве юстиции Республики Казахстан 8 июля 2015 года № 11585. Утратил силу приказом Министра здравоохранения Республики Казахстан от 30 декабря 2020 года № ҚР ДСМ-336/2020.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государственной регистрации и отзыва решения о государственной регистрации продукции, оказывающей вредное воздействие на здоровье человека,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некоторых приказов Министра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 № 420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и отзыва решения 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регистрации продукции, оказывающей вредное</w:t>
      </w:r>
      <w:r>
        <w:br/>
      </w:r>
      <w:r>
        <w:rPr>
          <w:rFonts w:ascii="Times New Roman"/>
          <w:b/>
          <w:i w:val="false"/>
          <w:color w:val="000000"/>
        </w:rPr>
        <w:t>воздействие на здоровье человека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государственной регистрации и отзыва решения о государственной регистрации продукции, оказывающей вредное воздействие на здоровье человека (далее – Правила), определяют порядок к проведению государственной регистрации и отзыва решения о государственной регистрации продукции, оказывающей вредное воздействие на здоровье человека.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регистрацию и отзыв решения о государственной регистрации продукции осуществляет ведомство государственного органа в сфере санитарно-эпидемиологического благополучия населения (далее – ведомство государственного органа).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– процедура оценки соответствия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(далее – ЕСЭГТ) или требованиям технических регламентов Евразийского экономического союза (далее – ТР ЕАЭС);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подлежащая государственной регистрации – отдельные виды продукции, которые могут оказать вредное воздействие на жизнь и здоровье человека при их обращении и безопасность которых подтверждается фактом наличия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– документ, подтверждающий безопасность продукции, удостоверяющий соответствие продукции ЕСЭГТ, ТР ЕАЭС и выдаваемый ведомством государственного органа по единой форме и в порядке,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30.05.2016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Государственная регистрация продукции и отзыв решения 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регистрации продукции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с выдачей свидетельства о государственной регистрации продукции осуществляется на этапе ее постановки к производству на территории Евразийского экономического союза (далее – ЕАЭС), продукции, впервые ввозимой на территорию ЕАЭС – до ее ввоза на территорию ЕАЭС.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30.05.2016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Государственной регистрации подлежит продукция, оказывающая вредное воздействие на здоровье человека, в соответствии с перечнем продукции, оказывающей вредное воздействие на здоровье человека, подлежащей государственной регистрации,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регистрация продукции включает в себя: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регистрацию заявления на получение свидетельства о государственной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(экспертизу) полноты представленных заявителем документов, включая результаты лабораторных исследований (испытаний) продукции на соответствие ЕСЭГТ и требованиям ТРЕАЭС размещенных в разделе "Техническое регулирование" сайта: www.eurasiancommission.org;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выдаче свидетельства о государственной регистрации на основании положительных результатов экспертизы представленной документации и результатов лабораторных исследований (испытаний)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о продукции в Реестр о государственной регистрации Республики Казахстан и в Единый Реестр свидетельств о государственной регистрации ЕАЭС (далее – Единый Реестр);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выдачу документа, подтверждающего безопасность продукции, в части ее соответствия ЕСЭГТ и ТР ЕАЭС (свидетельство о государственной регистрации) по форме, согласно Единой формы документа, подтверждающего безопасность продукции (товаров) (Единой форме свидетельства о государственной регистрации),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национальной экономики РК от 30.05.2016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(далее – государственная услуга) оказывается Комитетом контроля качества и безопасности товаров и услуг Министерства здравоохранения Республики Казахстан (далее – услугодатель) через: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перерегистрации – через канцелярию услугодателя.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к услугодателю при получении свидетельства о государственной регистрации или перерегистрации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(далее - свидетельство),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физическое или юридическое лицо (либо его представитель по доверенности) (далее - услугополучатель), направляет через канцелярию услугодателя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на таможенной территории Евразийского экономического союза (далее – ЕАЭС):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этикеток (упаковки) и их макеты на продукцию, заверенные заявителем;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вне таможенной территории ЕАЭС: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этикеток (упаковки) и их макеты на продукцию, заверенные заявителем;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протоколов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ввоз образцов подконтрольной продукции;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свойства.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на портал при получении свидетельства,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услугополучатель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на таможенной территории ЕАЭС: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этикеток (упаковки) и их макетов на продукцию, заверенные заявителем;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отбора образцов (проб), выданного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изготовителем в составе парфюмерно-косметической продукции наноматериалов, необходимо представить электронную копию сведений о наноматериале, включая его химическое название, размер частиц, а также физические и химические свойства;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вне таможенной территории ЕАЭС: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копии, заверенной заявителем;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этикеток (упаковки) и их макетов на продукцию, заверенные заявителем;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 научный отчет, экспертное заключение;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ввоз образцов подконтрольной продукции.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перерегистрации свидетельства услугополучатель направляет услугодателю через канцелярию услугодателя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ранее выданное свидетельство о государственной регистрации (оригинал).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организационно-правовой формы, юридического адреса, названия изготовителя продукции либо заявителя дополнительно предоставляется подтверждающий документ о соответствующих изменениях.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Переводы документов изготовителя (производителя) на иностранных языках предоставляются с переводом на казахский и русский языки, заверенные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документов: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услугодателя: услугополучателю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 в "личном кабинете" услугополучателя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свидетельства услугодателем составляет пятнадцать рабочих дней.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течении двух рабочих дней с момента регистрации документов, указанных в первой части настоящего пункта Правил, проверяет полноту представленных документов.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сотрудник ответственного структурного подразделения услугодателя в указанные сроки готовит мотивированный отказ в дальнейшем рассмотрении заявления.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услугополучателю в форме электронного документа.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ҚР ДСМ-39/2020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случае предоставления заявителем полного пакета документов, сотрудник ответственного структурного подразделения услугодателя в течении двух рабочих дней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соответствие требованиям настоящих Правил.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ҚР ДСМ-39/2020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соответствия документов, указанных в пункте 8 настоящих Правил, требованиям настоящих Правил, сотрудник ответственного структурного подразделения услугодателя в течении восьми рабочих дней проверяет соответствие заявленной продукции установленным требованиям.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Сотрудник ответственного структурного подразделения услугодателя после проведения проверки заявленной продукции, в течении пяти рабочих дней рассматривает заявление на соответствие требованиям настоящих Правил, при положительном заключении оформляет и выдает свидетельство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при отрицательном заключении в указанные сроки подготавливает и направляет заявителю мотивированный отказ в выдаче свидетельства.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случае сбоя информационной системы услугодатель в течение одного рабочего дня уведомляет оператора информационно-коммуникационной инфраструктуры "электронного правительства" (далее - оператор).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пункта Правил, составляет протокол о технической проблеме и подписывает его с услугодателем.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9-2 в соответствии с приказом Министра здравоохранения РК от 17.04.2020 </w:t>
      </w:r>
      <w:r>
        <w:rPr>
          <w:rFonts w:ascii="Times New Roman"/>
          <w:b w:val="false"/>
          <w:i w:val="false"/>
          <w:color w:val="00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Свидетельство о государственной регистрации является действительным с момента его выдачи до прекращения поставок продукции на территорию ЕАЭС и (или) изготовления продукции на территории ЕАЭС.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национальной экономики РК от 30.05.2016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Свидетельство о государственной регистрации и приложение (приложения) к нему относятся к бланкам строгой отчетности, обеспечивающим защиту от подделки.</w:t>
      </w:r>
    </w:p>
    <w:bookmarkEnd w:id="77"/>
    <w:bookmarkStart w:name="z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регистрация продукции и веществ, оказывающих вредное воздействие на здоровье человека, проводится на основании: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экспертной оценки опасности веществ и отдельных видов продукции для населения и среды обитания, указанной в паспорте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ЕСЭГТ и ТР ЕАЭС содержания веществ, отдельных компонентов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безопасности, предусматривающего меры по утилизации и уничтожения веществ и отдельных видов продукции, предотвращению их вредного воздействия на население и среду обитания.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национальной экономики РК от 30.05.2016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В оформлении свидетельства о государственной регистрации отказывается в следующих случаях: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товаров требованиям ЕСЭГТ и ТР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представлены документы и (или) сведения, не соответствующие требованиям настоящих Правил, представлен пакет документов не в полном объеме и содержащий недостоверную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продукции и условий их изготовления и оборота не могут быть на современном уровне развития науки установлены требования безопасности, а также отсутствуют методики определения и измерения в продукции и среде обитания человека опасных факторов такой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национальной экономики РК от 30.05.2016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Решение об отказе в государственной регистрации предоставляется в письменной форме или в форме электронного документа с обоснованием причин отказа ведомством государственного органа и направляется заявителю в течение трех рабочих дней после принятия решения о таком отказе.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национальной экономики РК от 30.05.2016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Решение об отказе обжалуется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1"/>
    <w:bookmarkStart w:name="z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Отзыв решения о государственной регистрации продукции ведомством государственного органа осуществляется при выявлении фактов несоответствия продукции требованиям ЕСЭГТ и ТР ЕАЭС.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национальной экономики РК от 30.05.2016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Ведомство государственного органа принимает решение об отзыве государственной регистрации продукции с последующим аннулированием свидетельства о государственной регистрации и исключением сведений о продукции из Единого Реестра.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размещенных на интернет-ресурсе услугодателя: gov.egov.kz; либо Министерства здравоохранения Республики Казахстан по адресу: 010000, г. Нур-Султан, проспект Мәңгілік ел, 8, Дом Министерств, 5 подъезд.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 лица, принявшего жалобу, срока и места получения ответа на поданную жалобу.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лица: указываются его фамилия, имя, отчество (при наличии), почтовый адрес, контактный телефон;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лица: его наименование, почтовый адрес, исходящий номер и дата.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отзыва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оказывающей вредное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здоровье человека</w:t>
            </w:r>
          </w:p>
        </w:tc>
      </w:tr>
    </w:tbl>
    <w:bookmarkStart w:name="z2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продукции,</w:t>
      </w:r>
      <w:r>
        <w:br/>
      </w:r>
      <w:r>
        <w:rPr>
          <w:rFonts w:ascii="Times New Roman"/>
          <w:b/>
          <w:i w:val="false"/>
          <w:color w:val="000000"/>
        </w:rPr>
        <w:t>оказывающей вредное воздействие на здоровье человека,</w:t>
      </w:r>
      <w:r>
        <w:br/>
      </w:r>
      <w:r>
        <w:rPr>
          <w:rFonts w:ascii="Times New Roman"/>
          <w:b/>
          <w:i w:val="false"/>
          <w:color w:val="000000"/>
        </w:rPr>
        <w:t>подлежащей государственной регистрации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национальной экономики РК от 30.05.2016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Государственной регистрации подлежит следующая продукция, оказывающая вредное воздействие на здоровье человека: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продукция (товары) бытовой химии;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опасные химические и биологические вещества и изготавливаемые на их основе препараты, представляющие потенциальную опасность для человека (кроме лекарственных средств), индивидуальные вещества (соединения) природного или искусственного происхождения, способные в условиях производства, применения, транспортировки, переработки, а также в бытовых условиях оказывать неблагоприятное воздействие на здоровье человека и окружающую природную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оборудование устройства и другие технические средства водоподготовки, предназначенные для использования в системах хозяйственно-питьевого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личной гигиены для взрослых.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отзыва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вредное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человека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национальной экономики РК от 30.05.2016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</w:tbl>
    <w:bookmarkStart w:name="z23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                     Заявление</w:t>
      </w:r>
    </w:p>
    <w:bookmarkEnd w:id="100"/>
    <w:bookmarkStart w:name="z2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государственную регистрацию (перерегистрацию) (необходимо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(наименование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01"/>
    <w:bookmarkStart w:name="z2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(копии документов): </w:t>
      </w:r>
    </w:p>
    <w:bookmarkEnd w:id="102"/>
    <w:bookmarkStart w:name="z2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bookmarkEnd w:id="103"/>
    <w:bookmarkStart w:name="z2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вредное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человека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здравоохранения РК от 17.04.2020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(уполномоченный орган)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Свидетельство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№ __________ от __ _________ ____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(наименование продукции, нормативные и (или) технические документы,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которыми изготовлена продукция, наименование и место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изготовителя (производителя),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прошла государственную регистрацию, внесена в Реестр свидетельств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и разрешена для производства, реализации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на основании (перечислить рассмотренные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протоколы исследований, наименование организации (испытательной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лаборатории, центра), проводившей исследования, другие рассмотренные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документы)):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о государственной регистрации устанавливается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весь период изготовления или поставок подконтрольной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(товаров) на территорию Евразийского экономического союза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уполномоченного лица,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и печать органа (учреждения),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                   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наличии)/подпись)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вредное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человека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Правила дополнены приложением 4 в соответствии с приказом Министра здравоохранения РК от 17.04.2020 № ҚР ДСМ-39/2020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695"/>
        <w:gridCol w:w="8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</w:t>
            </w:r>
          </w:p>
          <w:bookmarkEnd w:id="111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3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правительства": www.egov.kz (далее –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перерегистрации – через канцелярию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канцелярию услугодателя.</w:t>
            </w:r>
          </w:p>
          <w:bookmarkEnd w:id="114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5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6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бумажная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7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регистрации, либо мотивированный ответ об отказе в оказании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предоставления результата оказания государственной услуги: электронная и бумажная.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распечатывается и заверяется печатью и подписью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  <w:bookmarkEnd w:id="118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9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0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  <w:bookmarkEnd w:id="121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2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услугополучателя (либо его представителя по доверенности):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 изготавливаемой на таможенной территории Евразийского экономического союза (далее – ЕАЭС):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этикеток (упаковки) и их макеты на продукцию, заверенные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 изготавливаемой вне таможенной территории ЕАЭС: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этикеток (упаковки) и их макеты на продукцию, заверенные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протоколов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ввоз образцов подконтрольной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 изготавливаемой на таможенной территории ЕАЭС: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этикеток (упаковки) и их макетов на продукцию, заверенные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отбора образцов (проб), выданного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изготовителем в составе парфюмерно-косметической продукции наноматериалов, необходимо представить электронную копию сведений о наноматериале, включая его химическое название, размер частиц, а также физические и химические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 изготавливаемой вне таможенной территории ЕАЭС: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копии, заверенной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этикеток (упаковки) и их макетов на продукцию, заверенные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 научный отчет, экспертное заключение;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ввоз образцов подконтрольной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выданное свидетельство о государственной регистрации (оригинал).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организационно-правовой формы, юридического адреса, названия изготовителя продукции либо заявителя дополнительно предоставляется подтверждающий документ о соответствующих изменениях.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Переводы документов изготовителя (производителя) на иностранных языках предоставляются с переводом на казахский и русский языки, заверенные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14 июля 1997 года "О нотариате".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услугополучателем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канцелярию услугодателя: услугополучателю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портал: в "личном кабинете" услугополучателя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      </w:r>
          </w:p>
          <w:bookmarkEnd w:id="123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4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несоответствие подконтрольных товаров требованиям Единых санитарно-эпидемиологических и гигиенических требований к товарам, подлежащим санитарно-эпидемиологическому надзору (контролю),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 и технических регламентов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представленые документы и (или) сведения содержат недостоверную информацию или не соответствуют требованиям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в отношении продукции и условий их изготовления и оборота не могут быть на современном уровне развития науки установлены требования безопасности, а также отсутствуют методики определения и измерения в продукции и среде обитания человека опасных факторов такой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</w:t>
            </w:r>
          </w:p>
          <w:bookmarkEnd w:id="125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6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  <w:bookmarkEnd w:id="12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 № 420</w:t>
            </w:r>
          </w:p>
        </w:tc>
      </w:tr>
    </w:tbl>
    <w:bookmarkStart w:name="z3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Республики Казахстан</w:t>
      </w:r>
    </w:p>
    <w:bookmarkEnd w:id="128"/>
    <w:bookmarkStart w:name="z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2009 года № 546 "Об установлении Правил государственной 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(зарегистрированный в Реестре государственной регистрации нормативных правовых актов № 5858, опубликованный в Собрании актов центральных исполнительных и иных центральных государственных органов Республики Казахстан № 1, 2010 года).</w:t>
      </w:r>
    </w:p>
    <w:bookmarkEnd w:id="129"/>
    <w:bookmarkStart w:name="z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февраля 2011 года № 87 "О внесении дополнения в приказ Министра здравоохранения Республики Казахстан от 19 октября 2009 года № 546 "Об установлении Правил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(зарегистрированный в Реестре государственной регистрации нормативных правовых актов № 6838, опубликованный в газете "Казахстанская правда" от 27.04.2011 г., № 140 (26561).</w:t>
      </w:r>
    </w:p>
    <w:bookmarkEnd w:id="130"/>
    <w:bookmarkStart w:name="z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января 2012 года № 17 "О внесении изменений и дополнений в приказ Министра здравоохранения Республики Казахстан от 19 октября 2009 года № 546 "Об установлении Правил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(зарегистрированный в Реестре государственной регистрации нормативных правовых актов № 7434).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