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3576" w14:textId="2493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проведения убоя сельскохозяйственных животных, предназначенных для последующей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апреля 2015 года № 7-1/370. Зарегистрирован в Министерстве юстиции Республики Казахстан 8 июля 2015 года № 11591.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проведения убоя сельскохозяйственных животных, предназначенных для последующей реализации.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истечения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июня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7-1/370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убоя сельскохозяйственных животных,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последующей реализации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проведения убоя сельскохозяйственных животных, предназначенных для последующей реализации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(далее – Закон) и определяют порядок организации проведения убоя сельскохозяйственных животных, предназначенных для последующей реализации.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Сельскохозяйственные животные перед убоем подлежат предубойному ветеринарному осмотру и послеубойной ветеринарно-санитарной экспертизы туш и органов.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послеубойного ветеринарного осмотра на тушу ставится клеймо "предварительный осмотр".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Результаты предубойного ветеринарного осмотра сельскохозяйственных животных и послеубойного ветеринарного осмотра туш и органов регистрируются ветеринарным врачом в журнале учета результатов осмотра убойных животных и ветеринарно-санитарной экспертизы мяса и мясопродуктов на убойных пунктах (площадках) и мясокомбинатах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№ 9342), и вносятся в базу данных по идентификации сельскохозяйственных животных.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проведения убоя сельскохозяйственных животных, предназначенных для последующей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Убой сельскохозяйственных животных, предназначенных для последующей реализации, осуществляется на убойных пунктах или мясоперерабатывающих предприятиях, соответствующих ветеринарным (ветеринарно-санитарным) нормам,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и ветеринарным (ветеринарно-санитарным) требованиям к объектам производства, осуществляющим заготовку (убой животных), хранение, переработку и реализацию продукции и сырья животного происхождения,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сентября 2015 года № 7-1/832 (зарегистрирован в Реестре государственной регистрации нормативных правовых актов № 12208) (далее – ветеринарные (ветеринарно-санитарные) требования),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Ветеринарных (ветеринарно-санитарных)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приказом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 (далее – ветеринарные правила).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необходимо обеспечить соответствие мясоперерабатывающих предприятий нормативным правовым актам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 Республики Казахстан от 7 июля 2020 года "О здоровье народа и системе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убой сельскохозяйственных животных, предназначенных для последующей реализации, в местах, не соответствующих ветеринарным (ветеринарно-санитарным) требованиям.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период отсутствия убойных пунктов или мясоперерабатывающих предприятий убой сельскохозяйственных животных и проведение ветеринарного осмотра животного и продуктов его убоя осуществляются на убойных площадках (площадках по убою сельскохозяйственных животных).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Убой сельскохозяйственных животных осуществляется на убойных пунктах, мясоперерабатывающих предприятиях или на убойных площадках (площадках по убою сельскохозяйственных животных), имеющих учетные номера, присваиваемые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утвержденными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№ 10466).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сельского хозяйства РК от 20.10.2020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убоя животных на убойных площадках (площадках по убою сельскохозяйственных животных) ветеринарным врачом проводится: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у сельскохозяйственного животного индивидуального номера, ветеринарного паспорта,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утвержденными приказом Министра сельского хозяйства Республики Казахстан от 2 июня 2010 года № 367 (зарегистрирован в Реестре государственной регистрации нормативных правовых актов № 6321) (далее – Правила формирования и ведения базы данных);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предубойный ветеринарный осмотр с проведением термометрии сельскохозяйственных животных и послеубойный ветеринарный осмотр туш и органов, клеймение туш, в соответствии с ветеринарными правилами.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убое сельскохозяйственных животных на убойных площадках (площадках по убою сельскохозяйственных животных) туша сопровождается ветеринарной справкой о благополучии территории соответствующей административно-территориальной единицы с указанием результатов предубойного ветеринарного осмотра животного и послеубойного ветеринарного осмотра туш и органов, выданной специалистом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 выдачи ветеринарных документов).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реализацией туши и органы, полученные в результате убоя сельскохозяйственных животных на убойной площадке (площадке по убою сельскохозяйственных животных), проходят ветеринарно-санитарную экспертизу.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убоя на убойных пунктах или мясоперерабатывающих предприятиях ветеринарным врачом лаборатории ветеринарно-санитарной экспертизы или подразделением производственного контроля проводятся: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сопроводительного ветеринарного документа (ветеринарная справка или ветеринарный сертификат) на сельскохозяйственных животных (или отдельное животное), поступивших на убой, и соответствия сельскохозяйственных животных (или отдельного животного) сопроводительному ветеринарному документу;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у сельскохозяйственного животного индивидуального номера, ветеринарного паспорта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и сведений о проведенных ветеринарно-профилактических мероприятиях и диагностических исследованиях в базе данных по идентификации сельскохозяйственных животных или выписке из нее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предубойный ветеринарный осмотр животного с проведением термометрии и послеубойная ветеринарно-санитарная экспертиза туш и органов, выдача акта экспертизы (протокола испытаний), клеймение туши в соответствии с ветеринарными правилами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 (далее – акт экспертизы (протокол испытаний)).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убое сельскохозяйственных животных на убойных пунктах или мясоперерабатывающих предприятиях туша сопровождается ветеринарной справкой,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на основании акта экспертизы (протокола испытаний), выдаваемого ветеринарными лабораториями по результатам диагностики или ветеринарно-санитарной экспертизы перемещаемых (перевозимых) объектов. В ветеринарной справке указывается дата выдачи и номер акта экспертизы (протокола испытаний).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или ветеринарным врачам подразделения производственного контроля по определению соответствия животных, продукции и сырья животного происхождения ветеринарным нормативам не допускается выдавать ветеринарную справку на тушу, продукты убоя сельскохозяйственных животных, предназначенных для последующей реализации, не забитых на объектах, указанных в пункте 7 настоящих Правил.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и.о. Министра сельского хозяйства РК от 23.01.2025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на объектах внутренней торговли продукции (мяса и мясопродуктов) и сырья животного происхождения допускается при наличии ветеринарных документов, подтверждающих убой сельскохозяйственного животного в соответствии с требованиями настоящих Правил.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