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1d4" w14:textId="e341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 о. Министра по инвестициям и развитию Республики Казахстан от 28 мая 2015 года № 618. Зарегистрирован в Министерстве юстиции Республики Казахстан 9 июля 2015 года № 11611. Утратил силу приказом Министра индустрии и инфраструктурного развития Республики Казахстан от 15 мая 2019 года № 299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15.05.2019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индустрии и новых технологий Республики Казахстан от 2 июня 2014 года № 196 "Об утверждении Регламента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стройиндустрии" (зарегистрированный в Реестре государственной регистрации нормативных правовых актов Республики Казахстан за № 9569, опубликованный в информационно-правовой системе "Әділет" 11 июля 2014 года и в газете "Казахстанская правда" 19 февраля 2015 года за № 33(27909).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(частично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заключение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 (далее – заключение).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согласно пункту 9 Стандарта государственной услуги "Об утверждении стандарта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стройиндустрии" от 30 апреля 2015 года № 568 (зарегистрированный в Реестре государственной регистрации нормативных правовых актов за № 11474) (далее - Стандарт).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течении одного часа после поступления запроса на получение государственной услуги сотрудником канцелярии услугодателя, поступивших через портал от услугополучателей либо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заявки через портал на рассмотрение руководителю услугодателя сотрудником канцелярии услугодателя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руководителем услугодателя в течении четырех часов с содержанием документа и выбор ответственного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в течении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исполнителем документов, прикрепленных к запросу на полноту в соответствии с перечнем, указанным в пункте 9 Стандарта и на предмет их соответствия предъявляемым требованиям в срок не более четырнадцати календарных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в течение одного дня подготовка и внесение результата оказания государственной услуги исполнителем на рассмотрение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в течение одного дня подготовка и внесение мотивированного ответа о необходимости доработки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в течение одного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 в течение одного дня.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для рассмотрения ответственному сотруднику структурного подразделения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исполнителем документа и передача его для подписания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заключения услугополучателю.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регистрируется работником канцелярии услугодателя с присвоением регистрационного номера и даты, после чего обрабатывается и отправляется на портал, и передается руководителю услугодателя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ответственное структурное подразделение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в течение часа и передает заявку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рассматривает заявку: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 в течение четырнадцати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 в течение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оказания государственной услуги и его направление услугополучателю на портал в течение часа: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заключения на бумажном носителе результат оказания государственной услуги оформляется в электронной форме, распечатывается и заверяется подписью руководителя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порядка обращения и последовательности процедур (действий) услугодателя и услугополучателя при оказании государственной услуги приведены в Диаграммах № 1, 2 функционального взаимодействия при оказании электронной государственной услуги через веб-портал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Регламента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импортируемых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территории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товаров к товарам,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промышленной переработки в легкой,горно-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металлургической, химической, фармацевтической,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 и стройиндустрии"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последовательности процедур (действий) работников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импортируемых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территории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товаров к товарам,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промышленной переработки в легкой,горно-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металлургической, химической, фармацевтической,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 и стройиндустрии"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 функционального взаимодействия информационных систем, задействованных в оказании государственной услуги через услугодателя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2 функционального взаимодействия информационных систем, задействованных в оказании государственной услуги через услугополучателя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