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9e7" w14:textId="ce84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деятельности авиационных учебных центров и авиационного персонала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623. Зарегистрирован в Министерстве юстиции Республики Казахстан 9 июня 2015 года № 11612.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 авиационному персоналу"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сертификата авиационного учебного центра гражданской авиации"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транспорта и коммуникации Республики Казахстан от 9 апреля 2014 года № 243 "Об утверждении регламентов государственных услуг в сфере деятельности аэродромов (вертодромов), иностранных перевозчиков, авиационных учебных центров и авиационного персонала, авиационной безопасности и использования воздушного пространства" (зарегистрированный в Реестре государственной регистрации нормативных правовых актов за № 9463).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интранет-ресурсе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 авиационному персоналу"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Комитетом гражданской авиации Министерства индустрии и инфраструктурного развития Республики Казахстан (далее – услугодатель). </w:t>
      </w:r>
    </w:p>
    <w:bookmarkEnd w:id="7"/>
    <w:bookmarkStart w:name="z2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2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9"/>
    <w:bookmarkStart w:name="z2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0"/>
    <w:bookmarkStart w:name="z2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/бумажная.</w:t>
      </w:r>
    </w:p>
    <w:bookmarkEnd w:id="11"/>
    <w:bookmarkStart w:name="z2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свидетельства авиационному персоналу (далее – свидетельство) либо письменный мотивированный ответ услугодателя об отказе в оказании государственной услуги в случаях 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 авиационному персоналу", утвержденного приказом Министра по инвестициям и развитию Республики Казахстан от 28 апреля 2015 года № 518 "Об утверждении стандартов государственных услуг в сфере деятельности авиационных учебных центров и авиационного персонала" (далее – Стандарт) (зарегистрирован в Реестре государственной регистрации нормативных правовых актов за № 11401).</w:t>
      </w:r>
    </w:p>
    <w:bookmarkEnd w:id="12"/>
    <w:bookmarkStart w:name="z2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 пункту 9 Стандарта. </w:t>
      </w:r>
    </w:p>
    <w:bookmarkEnd w:id="14"/>
    <w:bookmarkStart w:name="z2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и передача их на рассмотрение руководителю услугодателя;</w:t>
      </w:r>
    </w:p>
    <w:bookmarkEnd w:id="16"/>
    <w:bookmarkStart w:name="z2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17"/>
    <w:bookmarkStart w:name="z2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18"/>
    <w:bookmarkStart w:name="z2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9"/>
    <w:bookmarkStart w:name="z2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ответственным исполнителем заявления на полноту в течение одного рабочего дня. В случае соответствия заявления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передача заявления услугополучателя на экспертизу государственному авиационному инспектору по медицине;</w:t>
      </w:r>
    </w:p>
    <w:bookmarkEnd w:id="20"/>
    <w:bookmarkStart w:name="z2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медицине в течение трех рабочих дней. В случае соответствия заявления требованиям медицины передача заявления на экспертизу государственному авиационному инспектору по авиационным учебным центрам;</w:t>
      </w:r>
    </w:p>
    <w:bookmarkEnd w:id="21"/>
    <w:bookmarkStart w:name="z2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заявления государственным авиационным инспектором по учебным центрам в течение трех рабочих дней. В случае соответствия заявления требованиям по учебным центрам передача заявления государственному авиационному инспектору по авиаперсоналу; </w:t>
      </w:r>
    </w:p>
    <w:bookmarkEnd w:id="22"/>
    <w:bookmarkStart w:name="z2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тематики заявления и принятие решения о возможности исполнения заявления государственным авиационным инспектором по авиаперсоналу в течение четырех рабочих дней и передача ответственному исполнителю заявления для заполнения свидетельства;</w:t>
      </w:r>
    </w:p>
    <w:bookmarkEnd w:id="23"/>
    <w:bookmarkStart w:name="z2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ответственным исполнителем свидетельства в течение двух рабочих дней и передача свидетельства руководителю управления либо оформление письменного мотивированного ответа об отказе в оказании государственной услуги;</w:t>
      </w:r>
    </w:p>
    <w:bookmarkEnd w:id="24"/>
    <w:bookmarkStart w:name="z2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свидетельства руководителем управления в течение одного рабочего дня.</w:t>
      </w:r>
    </w:p>
    <w:bookmarkEnd w:id="25"/>
    <w:bookmarkStart w:name="z2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2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7"/>
    <w:bookmarkStart w:name="z2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8"/>
    <w:bookmarkStart w:name="z2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полноту заявления ответственным исполнителем;</w:t>
      </w:r>
    </w:p>
    <w:bookmarkEnd w:id="29"/>
    <w:bookmarkStart w:name="z2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заявления государственным авиационным инспектором по медицине;</w:t>
      </w:r>
    </w:p>
    <w:bookmarkEnd w:id="30"/>
    <w:bookmarkStart w:name="z2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авиационным инспектором по авиационным учебным центрам;</w:t>
      </w:r>
    </w:p>
    <w:bookmarkEnd w:id="31"/>
    <w:bookmarkStart w:name="z2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авиаперсоналу;</w:t>
      </w:r>
    </w:p>
    <w:bookmarkEnd w:id="32"/>
    <w:bookmarkStart w:name="z2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свидетельства и передача его для подписания руководителю управления либо оформление письменного мотивированного ответа об отказе в оказании государственной услуги;</w:t>
      </w:r>
    </w:p>
    <w:bookmarkEnd w:id="33"/>
    <w:bookmarkStart w:name="z2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свидетельства либо мотивированного ответа об отказе в оказании государственной услуги;</w:t>
      </w:r>
    </w:p>
    <w:bookmarkEnd w:id="34"/>
    <w:bookmarkStart w:name="z2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или мотивированного ответа об отказе в оказании государственной услуги услугополучателю.</w:t>
      </w:r>
    </w:p>
    <w:bookmarkEnd w:id="35"/>
    <w:bookmarkStart w:name="z2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2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2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2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0"/>
    <w:bookmarkStart w:name="z2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(руководитель управления);</w:t>
      </w:r>
    </w:p>
    <w:bookmarkEnd w:id="41"/>
    <w:bookmarkStart w:name="z2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42"/>
    <w:bookmarkStart w:name="z2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медицине;</w:t>
      </w:r>
    </w:p>
    <w:bookmarkEnd w:id="43"/>
    <w:bookmarkStart w:name="z2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авиационному учебному центру;</w:t>
      </w:r>
    </w:p>
    <w:bookmarkEnd w:id="44"/>
    <w:bookmarkStart w:name="z2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авиационный инспектор по авиаперсоналу.</w:t>
      </w:r>
    </w:p>
    <w:bookmarkEnd w:id="45"/>
    <w:bookmarkStart w:name="z2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46"/>
    <w:bookmarkStart w:name="z2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услугодателя;</w:t>
      </w:r>
    </w:p>
    <w:bookmarkEnd w:id="47"/>
    <w:bookmarkStart w:name="z2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48"/>
    <w:bookmarkStart w:name="z2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49"/>
    <w:bookmarkStart w:name="z2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50"/>
    <w:bookmarkStart w:name="z2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срок не более одного рабочего дня со дня регистрации представленных документов услугополучателя, необходимых для оказания государственной услуги, проверяет полноту представленных документов. В случае полноты представленных документов передает представленные документы услугополучателя на экспертизу государственному авиационному инспектору по медицине;</w:t>
      </w:r>
    </w:p>
    <w:bookmarkEnd w:id="51"/>
    <w:bookmarkStart w:name="z2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медицине проводит экспертизу представленных документов в течение трех рабочих дней. В случае соответствия представленных документов требованиям медицины государственный авиационный инспектор по медицине передает представленные документы на экспертизу государственному авиационному инспектору по авиационным учебным центрам;</w:t>
      </w:r>
    </w:p>
    <w:bookmarkEnd w:id="52"/>
    <w:bookmarkStart w:name="z2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авиационным учебным центрам проводит экспертизу представленных документов в течение трех рабочих дней. В случае соответствия представленных документов требованиям по авиационным учебным центрам государственный авиационный инспектор по авиационным учебным центрам передает представленные документы государственному авиационному инспектору по авиаперсоналу;</w:t>
      </w:r>
    </w:p>
    <w:bookmarkEnd w:id="53"/>
    <w:bookmarkStart w:name="z2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авиационный инспектор по авиаперсоналу проводит анализ тематики представленных документов и принимает решение о выдаче свидетельства авиационному персоналу в течение четырех рабочих дней и передает ответственному исполнителю представленные документы для оформления свидетельства;</w:t>
      </w:r>
    </w:p>
    <w:bookmarkEnd w:id="54"/>
    <w:bookmarkStart w:name="z2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свидетельство в течение двух рабочих дней и передает свидетельство на подпись руководителю управления;</w:t>
      </w:r>
    </w:p>
    <w:bookmarkEnd w:id="55"/>
    <w:bookmarkStart w:name="z2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управления подписывает свидетельство в течение двух рабочих дней и передает ответственному исполнителю.</w:t>
      </w:r>
    </w:p>
    <w:bookmarkEnd w:id="56"/>
    <w:bookmarkStart w:name="z2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2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58"/>
    <w:bookmarkStart w:name="z2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59"/>
    <w:bookmarkStart w:name="z2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60"/>
    <w:bookmarkStart w:name="z2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bookmarkEnd w:id="61"/>
    <w:bookmarkStart w:name="z2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очереди, посредством портала.</w:t>
      </w:r>
    </w:p>
    <w:bookmarkEnd w:id="62"/>
    <w:bookmarkStart w:name="z2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63"/>
    <w:bookmarkStart w:name="z2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64"/>
    <w:bookmarkStart w:name="z2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5"/>
    <w:bookmarkStart w:name="z2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 согласно пункту 4 Стандарта.</w:t>
      </w:r>
    </w:p>
    <w:bookmarkEnd w:id="66"/>
    <w:bookmarkStart w:name="z2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2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68"/>
    <w:bookmarkStart w:name="z2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9"/>
    <w:bookmarkStart w:name="z2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70"/>
    <w:bookmarkStart w:name="z2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БИН)) и пароль;</w:t>
      </w:r>
    </w:p>
    <w:bookmarkEnd w:id="71"/>
    <w:bookmarkStart w:name="z2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72"/>
    <w:bookmarkStart w:name="z2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3"/>
    <w:bookmarkStart w:name="z2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пользователем регистрационного свидетельства ЭЦП для удостоверения (подписания) запроса;</w:t>
      </w:r>
    </w:p>
    <w:bookmarkEnd w:id="74"/>
    <w:bookmarkStart w:name="z2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75"/>
    <w:bookmarkStart w:name="z2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</w:p>
    <w:bookmarkEnd w:id="76"/>
    <w:bookmarkStart w:name="z2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77"/>
    <w:bookmarkStart w:name="z2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78"/>
    <w:bookmarkStart w:name="z2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79"/>
    <w:bookmarkStart w:name="z2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80"/>
    <w:bookmarkStart w:name="z2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81"/>
    <w:bookmarkStart w:name="z2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82"/>
    <w:bookmarkStart w:name="z2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83"/>
    <w:bookmarkStart w:name="z2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84"/>
    <w:bookmarkStart w:name="z2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85"/>
    <w:bookmarkStart w:name="z2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86"/>
    <w:bookmarkStart w:name="z2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87"/>
    <w:bookmarkStart w:name="z2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88"/>
    <w:bookmarkStart w:name="z2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89"/>
    <w:bookmarkStart w:name="z2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90"/>
    <w:bookmarkStart w:name="z2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бизнес–процессов оказания государственной услуги "Выдача свидетельств авиационному персоналу"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 персоналу"</w:t>
            </w:r>
          </w:p>
        </w:tc>
      </w:tr>
    </w:tbl>
    <w:bookmarkStart w:name="z2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9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 персоналу"</w:t>
            </w:r>
          </w:p>
        </w:tc>
      </w:tr>
    </w:tbl>
    <w:bookmarkStart w:name="z2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свидетельств авиационному персоналу"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623</w:t>
            </w:r>
          </w:p>
        </w:tc>
      </w:tr>
    </w:tbl>
    <w:bookmarkStart w:name="z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авиационного учебного центра гражданской авиации"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по инвестициям и развитию РК от 29.06.2018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авиационного учебного центра гражданской авиации"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веб-портал "электронного правительства"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сертификата авиационному учебному центру (далее – сертификат),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стандарта государственной услуги "Выдача сертификата авиационного учебного центра гражданской авиации", утвержденного приказом Министра по инвестициям и развитию Республики Казахстан от 28 апреля 2015 года № 518 (зарегистрирован в Реестре государственной регистрации нормативных правовых актов за № 11401) (далее - стандарт). </w:t>
      </w:r>
    </w:p>
    <w:bookmarkEnd w:id="99"/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2"/>
    <w:bookmarkStart w:name="z3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</w:p>
    <w:bookmarkEnd w:id="103"/>
    <w:bookmarkStart w:name="z3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</w:p>
    <w:bookmarkEnd w:id="104"/>
    <w:bookmarkStart w:name="z3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</w:p>
    <w:bookmarkEnd w:id="105"/>
    <w:bookmarkStart w:name="z3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 ответственным исполнителем и создание комиссии для проведения сертификационного обследования (далее - Комиссия) в течение пяти рабочих дней;</w:t>
      </w:r>
    </w:p>
    <w:bookmarkEnd w:id="106"/>
    <w:bookmarkStart w:name="z3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тематики и содержания представленных документов Комиссией в течение десяти рабочих дней, в случае установления несоответствия документов, представленных услугополучателем для получения государственной услуги, и (или) данных (сведений) содержащихся в них ответственный исполнитель оформляет письменный мотивированный ответ об отказе;</w:t>
      </w:r>
    </w:p>
    <w:bookmarkEnd w:id="107"/>
    <w:bookmarkStart w:name="z3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сертификационное обследование заявления услугополучателя в течение пяти рабочих дней; </w:t>
      </w:r>
    </w:p>
    <w:bookmarkEnd w:id="108"/>
    <w:bookmarkStart w:name="z3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сертификационного обследования оформляется акт сертификационного обследования (далее – Акт) в течение четырех рабочих дней;</w:t>
      </w:r>
    </w:p>
    <w:bookmarkEnd w:id="109"/>
    <w:bookmarkStart w:name="z3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положительного решения Комиссией оформляется сертификат авиационного учебного центра и направляется на подпись руководителю структурного подразделения в течение одного рабочего дня;</w:t>
      </w:r>
    </w:p>
    <w:bookmarkEnd w:id="110"/>
    <w:bookmarkStart w:name="z3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подписывает сертификат авиационного учебного центра в течение одного рабочего дня.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 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(заместитель руководителя) для рассмотрения заявления ответственному структурному подразделению;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и содержания представленных документов ответственным исполнителем либо оформление письменного мотивированного ответа об отказе;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положительное или отрицательное (коллегиальное) решение Комиссии;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сертификата авиационного учебного центра.</w:t>
      </w:r>
    </w:p>
    <w:bookmarkEnd w:id="117"/>
    <w:bookmarkStart w:name="z15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119"/>
    <w:bookmarkStart w:name="z3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20"/>
    <w:bookmarkStart w:name="z3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(председатель Комитета);</w:t>
      </w:r>
    </w:p>
    <w:bookmarkEnd w:id="121"/>
    <w:bookmarkStart w:name="z3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22"/>
    <w:bookmarkStart w:name="z31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bookmarkEnd w:id="123"/>
    <w:bookmarkStart w:name="z3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124"/>
    <w:bookmarkStart w:name="z31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Комиссии.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26"/>
    <w:bookmarkStart w:name="z3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127"/>
    <w:bookmarkStart w:name="z3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</w:p>
    <w:bookmarkEnd w:id="128"/>
    <w:bookmarkStart w:name="z3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ответственного структурного подразделения услугодателя в течение двух часов определяет ответственного исполнителя и передает документы на рассмотрение ответственному исполнителю; </w:t>
      </w:r>
    </w:p>
    <w:bookmarkEnd w:id="129"/>
    <w:bookmarkStart w:name="z3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(полноты) заявления услугополучателя требованиям стандарта создается Комиссия по сертификационному обследованию в течение пяти рабочих дней;</w:t>
      </w:r>
    </w:p>
    <w:bookmarkEnd w:id="130"/>
    <w:bookmarkStart w:name="z3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рабочих дней со дня регистрации представленных документов услугополучателя, необходимых для оказания государственной услуги проводит анализ тематики и содержания представленных документов, в случае установления несоответствия документов, представленных услугополучателем для получения государственной услуги, и (или) данных (сведений) содержащихся в них ответственный исполнитель оформляет письменный мотивированный ответ об отказе;</w:t>
      </w:r>
    </w:p>
    <w:bookmarkEnd w:id="131"/>
    <w:bookmarkStart w:name="z3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проводит сертификационное обследование в течение пяти рабочих дней;</w:t>
      </w:r>
    </w:p>
    <w:bookmarkEnd w:id="132"/>
    <w:bookmarkStart w:name="z3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сертификационного обследования Комиссией составляется Акт в течение четырех рабочих дней;</w:t>
      </w:r>
    </w:p>
    <w:bookmarkEnd w:id="133"/>
    <w:bookmarkStart w:name="z3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принятия Комиссией положительного решения ответственным исполнителем готовится сертификат в течение одного рабочего дня и направляется на подпись руководителю (заместителю руководителя) структурного подразделения; </w:t>
      </w:r>
    </w:p>
    <w:bookmarkEnd w:id="134"/>
    <w:bookmarkStart w:name="z3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(заместитель руководителя) структурного подразделения подписывает сертификат в течение одного дня.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 сертификата авиационного учебного центра гражданской авиации" согласно приложению 1 к настоящему регламенту.</w:t>
      </w:r>
    </w:p>
    <w:bookmarkEnd w:id="136"/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веб-порталом "электронного правительства" и (или)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регламенту.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пользователем регистрационного свидетельства ЭЦП для удостоверения (подписания) запроса;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146"/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гражданской авиации"</w:t>
            </w:r>
          </w:p>
        </w:tc>
      </w:tr>
    </w:tbl>
    <w:bookmarkStart w:name="z20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сертификата авиационному учебному центру"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05.04.2019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гражданской авиации"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3914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5080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