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96f" w14:textId="32f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интродукции, реинтродукции и гибридизации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18-03/153. Зарегистрирован в Министерстве юстиции Республики Казахстан 10 июля 2015 года № 11623.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15.09.2020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интродукции, реинтродукции и гибридизации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15.09.2020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интродукции, реинтродукции и гибридизации животных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разрешений на производство интродукции, реинтродукции и гибридизации животных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и Бассейновыми инспекциями рыбного хозяйства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 в соответствии с настоящими Правилами.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экологии, геологии и природных ресурсов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реинтродукция животных – преднамеренное переселение особей видов животных в прежние места обитания;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гибридизация животных – скрещивание особей разных видов или пород животных с целью получения особей с лучшими хозяйственно полезными признаками или свойствами;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на выдачу разрешения на производство интродукции, реинтродукции и гибридизации животных (далее – заявка) направляется посредством веб-портала "электронного правительства" www.egov.kz (далее -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в форме электронного документа, удостоверенная электронной цифровой подписью (далее – ЭЦП)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биологического обоснования на производство интродукции, реинтродукции и гибридизации животных.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производство интродукции, реинтродукции и гибридизации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 услугодатель получает из соответствующих информационных систем через шлюз "электронного правительства".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экологии, геологии и природных ресурсов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2 (двух) рабочих дней с момента регистрации документов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установлении факта полноты представленных документов, работник ответственного подразделения в течение 2 (двух) рабочих дней рассматривает их на предмет соответствия требованиям настоящих Правил и формирует разрешение на производство интродукции, реинтродукции и гибридизации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не превышает одного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услугодателя в случае наличия оснований для отказа в оказании государственной услуги, установленных законодательством Республики Казахстан, изложенных в стандарте государственной услуги "Выдача разрешения на производство интродукции, реинтродукции и гибридизации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услугодатель готовит и направляет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06.10.2021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интродукции,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номер телефона и факса)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выдачу разрешения на производство интродукции,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реинтродукции и гибридизации животных                    Прошу выдать разрешение на производство интродукции,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реинтродукции и гибридизации животных (нужное подчеркнуть)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проведения интродукции, реинтродукции и гибридизации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животного___________________________________________________________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 вес животного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проведения интродукции, реинтродукции и гибридизации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проведения интродукции, реинтродукции и гибридизации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 и осведомлен об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заявки "___" ______________ 20 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экологии, геологии и природных ресурсов РК от 24.03.2022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интродукции, реинтродукции и гибридизации животных"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экологии, геологии и природных ресурсов Республики Казахстан и Бассейновые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интродукции, реинтродукции и гибридизации животных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Бесплатная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 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статьей 5 Закона Республики Казахстан от 13 декабря 2001 года "О праздниках в Республике Казахстан", прием заявки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Перечень документов необходимых для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в форме электронного документа, удостоверенная электронной цифровой подписью (далее - ЭЦП) услугополучателя по форме согласно приложению 1 к настоящим Правилам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биологического обоснования на производство интродукции, реинтродукции и гибридизации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один календарный год.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интродукции,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производство интродукции, реинтродукции и гибридизации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ведомства уполномоченного органа на государственном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ведомства уполномоченного органа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________________________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услугополучателя)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Комитета лесного хозяйства и животного мира Министерства экологии, геологии и природных ресурсов Республики Казахстан в соответствии с Вашей заявкой № (номер заявки) от (дата заявки) касательно выдачи разрешения на производство _______________ сообщает (текст)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