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efc0" w14:textId="9c9e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 на оказание услуг по складской деятельности с выпуском зерновых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мая 2015 года № 4-1/468. Зарегистрирован в Министерстве юстиции Республики Казахстан 10 июля 2015 года № 11625. Утратил силу приказом Министра сельского хозяйства Республики Казахстан от 6 сентября 2019 года № 327.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01.06.2021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02.02.2017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"Выдача лицензии на оказание услуг по складской деятельности с выпуском зерновых расписок".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02.02.2017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4-1/468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складской деятельности с выпуском зерновых расписок"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сельского хозяйства РК от 06.09.2019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выпуском зерновых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расписок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 (далее – услугодатель).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10 (десять) рабочих дней;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3 (три) рабочих дня;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2 (два) рабочих дня.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услугополучатели).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 (Налоговый кодекс)":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"О праздниках"), прием заявления и выдача результата оказания государственной услуги осуществляется следующим рабочим днем);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с понедельника по пятницу включительно с 9.00 до 18.30 часов с перерывом на обед с 13.00 до 14.30 часов, выходные и праздничные дни – согласно установленного услугодателем графика рабочего времени в соответствии с трудовым законодательством Республики Казахстан и статьи 5 Закона "О праздниках".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либо его представителя на портал: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и (или) приложения к лицензии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(перерегистрации) юридического лица, информация об оплате в бюджет лицензионного сбора, содержащиеся в государственных информационных системах, услугодатель получает через шлюз "электронного правительства".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вступившего в законную силу решения (приговора) суда о приостановлении или запрещении деятельности или отдельных видов деятельности, подлежащих лицензированию;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запрещение судом на основании представления судебного исполнителя временно выдавать заявителю-должнику лицензию.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их должностных лиц по вопросам оказания государственной услуги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обжаловании решений, действий (бездействия) услугодателя и (или) его должностных лиц по вопросам оказания государственной услуги жалоба подается на имя руководителя соответствующего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1414, 88000807777.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www.moa.gov.kz (в разделе "Государственные услуги").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при условии наличия ЭЦП.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www.moa.gov.kz. Единый контакт-центр по вопросам оказания государственных услуг: 1414, 88000807777.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выпуском зерновых расписок"</w:t>
            </w:r>
          </w:p>
        </w:tc>
      </w:tr>
    </w:tbl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о соответствии квалификационным требованиям,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предъявляемым к деятельности по оказанию услуг по складской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 выпуском зерновых расписок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зернохранилища (элеватора, хлебоприемного пункта):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правообладателя: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 кадастровый номер зернохранилища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(правообладатель)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технологического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1459"/>
        <w:gridCol w:w="7472"/>
        <w:gridCol w:w="919"/>
      </w:tblGrid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оборудования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Наличие на  ________ 20___ года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Состояние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зерносушильное оборудование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 тонн в час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зерна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зерноочистительные машины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активного вентилирования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передвижное транспортное оборудование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температуры и влажности зерна при хранении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 (поверенное в установленном порядке)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устройства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доступе к сети Интернет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872"/>
        <w:gridCol w:w="10314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Характеристики</w:t>
            </w:r>
          </w:p>
        </w:tc>
        <w:tc>
          <w:tcPr>
            <w:tcW w:w="10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Наличие на _______________20 ___ года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пропускного режима, ограждения территории, асфальтированных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(по асфальтированным площадкам указывается площадь в квадратных метрах)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сертификатов об утверждении типа средств измерений, о метрологической аттестации средств измерений и о поверке средств измерений (сертификаты выдаются государственными метрологическими службами или метрологическими службами аккредитованных юридических лиц)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начала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завершения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метрологической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оснащенности производственно-технологической лаборатории для определения качества зерна исправным оборудованием и приборами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1068"/>
        <w:gridCol w:w="8976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Объект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Наличие на ________ 20 ___ года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белка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хранения образцов зерна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для определения зараженности зерна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и качества клейковины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Мельницы для размола зерна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сит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шкафы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числа падения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квалифицированного состава технических руководителей и специалистов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5308"/>
        <w:gridCol w:w="1741"/>
        <w:gridCol w:w="1741"/>
        <w:gridCol w:w="1770"/>
      </w:tblGrid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Фамилия, имя, отчество (при его наличии) специалиста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Должность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Специальность по образованию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переоформить лицензию и (или) приложение(я) к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(страна – для иностранного юридического лица, почтовый индекс, область, город,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