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0ec" w14:textId="cbc8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18-03/288. Зарегистрирован в Министерстве юстиции Республики Казахстан 10 июля 2015 года № 11631. Утратил силу приказом Министра сельского хозяйства Республики Казахстан от 12 мая 2016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и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июня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18-03/288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в административном органе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осуществляющих искусственное разведение животных, виды</w:t>
      </w:r>
      <w:r>
        <w:br/>
      </w:r>
      <w:r>
        <w:rPr>
          <w:rFonts w:ascii="Times New Roman"/>
          <w:b/>
          <w:i w:val="false"/>
          <w:color w:val="000000"/>
        </w:rPr>
        <w:t>
которых включены в приложения I и II Конвенции о международной</w:t>
      </w:r>
      <w:r>
        <w:br/>
      </w:r>
      <w:r>
        <w:rPr>
          <w:rFonts w:ascii="Times New Roman"/>
          <w:b/>
          <w:i w:val="false"/>
          <w:color w:val="000000"/>
        </w:rPr>
        <w:t>
торговле видами дикой фауны и флоры, находящимися под угрозой</w:t>
      </w:r>
      <w:r>
        <w:br/>
      </w:r>
      <w:r>
        <w:rPr>
          <w:rFonts w:ascii="Times New Roman"/>
          <w:b/>
          <w:i w:val="false"/>
          <w:color w:val="000000"/>
        </w:rPr>
        <w:t>
исчезновения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и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  «О разрешениях и уведомлениях»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административном органе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национальный административный орган, назначенный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искусственное разведение объектов животного мира – содержание и разведение видов животных в неволе и (или) полувольных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представившее в административный орган заявку о регистрации искусственного разведения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представляет в административный орган </w:t>
      </w:r>
      <w:r>
        <w:rPr>
          <w:rFonts w:ascii="Times New Roman"/>
          <w:b w:val="false"/>
          <w:i w:val="false"/>
          <w:color w:val="000000"/>
          <w:sz w:val="28"/>
        </w:rPr>
        <w:t>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регистрацию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– заявка)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бумажном виде либо через портал информационной системы государственной базы данных «Е – лицензирование» в электронной форме с приложением копии документа подтверждающего законность приобретения видов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Административный орган рассматривает заявку и прилагаемые к ней документы, и в течение трех рабочих дней производит оформление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Номер свидетельства ставится в соответствии с нумерацией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- журнал)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выдаче свидетельства заявителю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 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представленных документах недостоверных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заявителя или другого лица по доверенности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 и выдается под роспись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пронумеровывается, прошнуровывается и скрепляется печатью административного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отзыва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добровольный отказ от осуществления искусственного разведения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 при осуществлении искусственного разведения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II Конвенции о международной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видами дикой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фауны и флоры, находящимися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угрозой исчезновения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Административный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и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индентификационый номер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индентификационный номер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(адрес, номер телефона)     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регистрацию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искусственное разведение животных, виды которых включены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приложения I и II Конвенции о международной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видами дикой фауны и флоры, находящимися под угрозой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исчезновения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о регистрации физических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искусственное разведение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видами дикой фауны и флоры, находящимися под угрозой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исчезновения.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46"/>
        <w:gridCol w:w="5566"/>
      </w:tblGrid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животных на государственном, русском и латинском языках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видов животных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 и другие)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возраст и пол (пол – для половозрелых рыб) видов животных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разрешения на ввоз в Республику Казахстан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 (в случае если виды животных были ввезены из других государств), номер и дата выдачи разрешения на пользование животным миром (в случае если виды животных изъяты из природной среды на территории Республики Казахстан)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осведомлен об ответственности за предоставление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 ____ года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подачи заявки)     (подпись, фамилия, имя, отчество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(для 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 __ года (подпись).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II Конвенции о международной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видами дикой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фауны и флоры, находящимися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угрозой исчезновения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Свидетельство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регистрации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искусственное разведение животных, виды которых включены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приложения I и II Конвенции о международной торговле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дикой фауны и флоры, находящимися под 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владельца/наименование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том, что осуществляет искусственное разведение следующих видов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371"/>
        <w:gridCol w:w="1761"/>
        <w:gridCol w:w="2169"/>
        <w:gridCol w:w="2805"/>
        <w:gridCol w:w="3089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 дикой фауны и флоры, 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и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рыб) животных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Свидетельство действительно в течение трех лет с момента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уполномоченного лица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II Конвенции о международной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видами дикой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фауны и флоры, находящимися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угрозой исчезновения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регистрации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искусственное разведение животных, виды которых включены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приложения I и II Конвенции о международной торговле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дикой фауны и флоры, находящимися под угрозой исчезновения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006"/>
        <w:gridCol w:w="2866"/>
        <w:gridCol w:w="3296"/>
        <w:gridCol w:w="2444"/>
        <w:gridCol w:w="2446"/>
      </w:tblGrid>
      <w:tr>
        <w:trPr>
          <w:trHeight w:val="31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свидетельства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(при его наличии) физического лица/ индивидуального предпринимателя/ наименование юридического лица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