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99b3" w14:textId="a4e9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2015 года № 374. Зарегистрирован в Министерстве юстиции Республики Казахстан 10 июля 2015 года № 11634. Утратил силу приказом Министра образования и науки Республики Казахстан от 4 июня 2020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04.06.2020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"Проведение государственной научно-технической экспертизы".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приказы Министра образования и науки Республики Казахстан: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4 марта 2014 года № 69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регламента государственной услуги "Проведение государственной научно-технической экспертизы"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Республики Казахстан от 12 апреля 2014 года под № 9330, опубликованный в "Юридической газете" 30 мая 2014 г. № 78 (2646);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18 июня 2014 года № 231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приказ Министра образования и науки Республики Казахстан от 4 марта 2014 года № 69 "Об утверждении регламента государственной услуги "Проведение государственной научно-технической экспертизы"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(зарегистрированный в Реестре государственной регистрации нормативных правовых актов Республики Казахстан от 18 июля 2014 года под № 9598, опубликованный в "Юридической газете" от 27 августа 2014 г. № 127 (2695).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в Министерстве юстиции Республики Казахстан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2015 года № 374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государственной научно-технической экспертизы"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государственной научно-технической экспертизы" (далее – государственная услуга) оказывается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"Проведение государственной научно-технической экспертизы", утвержденным приказом Министра образования и науки  Республики Казахстан от 15 апреля 2015 года № 205 (зарегистрированный в Реестре государственной регистрации нормативных правовых актов за № 11077) акционерным обществом "Национальный центр государственной научно-технической экспертизы" (далее – услугодатель). Прием заявок осуществляется услугодателем.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услугодателем.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Форма оказания государственной услуги: бумажная.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научно-технической экспертизы (далее – ГНТЭ). Форма предоставления – бумажная.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проведение государственной научно-технической экспертизы объектов ГНТЭ услугополучателя (далее – заявка) в двух экземплярах на государственном, русском и английском языках.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 процесса оказания государственной услуги: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 в течении пятнадцати минут с момента поступления заявки регистрирует ее в журнале регистрации входящей корреспонденции и передает его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течении двух часов с момента поступления заявки отписывает заявку на рассмотрение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 в течении двух часов с момента поступления заявки отписывает заявку на рассмотрение руководителю управления государственной научно-технической экспертизы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государственной научно-технической экспертизы услугодателя в течении двух часов с момента поступления заявки передает заявку на исполнение работнику управления государственной научно-технической экспертизы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управления государственной научно-технической экспертизы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двадцати девяти календарных дней со дня поступления заявки рассматривает заявку, обрабатывает ее и вносит в банк данных электронных версий объектов ГНТЭ и базы данных по объектам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тридцати календарных дней после внесения заявки в банк данных электронных версий объектов ГНТЭ и базы данных по объектам ГНТЭ осуществляет подбор экспертов и подготавливает для заключения с ними договора об оказании услуг по проведению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течении тридцати календарных дней после заключения с экспертами </w:t>
      </w:r>
      <w:r>
        <w:rPr>
          <w:rFonts w:ascii="Times New Roman"/>
          <w:b w:val="false"/>
          <w:i w:val="false"/>
          <w:color w:val="000000"/>
          <w:sz w:val="28"/>
        </w:rPr>
        <w:t>договоров об оказании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ГНТЭ подготавливает заключение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ГНТЭ по объектам ГНТЭ публикуются на интернет-ресурсе услугодателя в течение трех календарных дней после проведения ГНТЭ по всем объектам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приведено в блок-схеме взаимодействия структурных подразделений (работников) услугодателя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заявки в канцелярии услугодателя и передача их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резолюция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резолюция заместителя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резолюция руководителя управления государственной научно-технической экспертизы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заявки в банк данных электронных версий объектов ГНТЭ и базы данных по объектам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договора с экспертами об оказании услуг по проведению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заключение ГНТЭ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публикация результатов ГНТЭ на интернет-ресурсе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раздела 3 в редакции приказа Министра образования и науки РК от 28.12.2015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 В процессе оказания государственной услуги задействованы  сотрудники услугодателя: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государственной научно-технической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управления государственной научно-технической экспертизы.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 приказом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Описание последовательности процедур (действий) между структурными подразделениями: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приказом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в течении пятнадцати минут с момента поступления заявки регистрирует ее в журнале регистрации входящей корреспонденции и передает его на рассмотрение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течении двух часов с момента поступления заявки отписывает заявку на рассмотрение заместителю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услугодателя в течении двух часов с момента поступления заявки отписывает заявку на рассмотрение руководителю управления государственной научно-технической экспертизы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управления государственной научно-технической экспертизы услугодателя в течении двух часов с момента поступления заявки передает заявку на исполнение работнику управления государственной научно-технической экспертизы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управления государственной научно-технической экспертизы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двадцати девяти календарных дней со дня поступления заявки рассматривает заявку, обрабатывает ее и вносит в банк данных электронных версий объектов ГНТЭ и базы данных по объектам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тридцати календарных дней после внесения заявки в банк данных электронных версий объектов ГНТЭ и базы данных по объектам ГНТЭ осуществляет подбор экспертов и подготавливает для заключения с ними договора об оказании услуг по проведению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тридцати календарных дней после заключения с экспертами договоров об оказании услуг по проведению ГНТЭ подготавливает заключение ГНТЭ.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 приказом Министра образования и науки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опубликовывает на своем интернет-ресурсе www.ncste.kz информацию о завершении каждого этапа по оказанию государственной услуги в течение пяти рабочих дней после его окончания.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ГНТЭ по объектам ГНТЭ, поданным в рамках конкурса на грантовое и программно-целевое финансирование за счет средств государственного бюджета, публикуются на интернет-ресурсе услугодателя в течение трех календарных дней после проведения ГНТЭ по всем объектам ГНТЭ в рамках указанного конкурса.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образования и науки РК от 28.12.2015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образования и науки РК от 28.12.2015 </w:t>
      </w:r>
      <w:r>
        <w:rPr>
          <w:rFonts w:ascii="Times New Roman"/>
          <w:b w:val="false"/>
          <w:i w:val="false"/>
          <w:color w:val="ff0000"/>
          <w:sz w:val="28"/>
        </w:rPr>
        <w:t>№ 709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