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d503" w14:textId="f6ed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сферах деятельности иностранных перевозчиков и международных нерегулярных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мая 2015 года № 660. Зарегистрирован в Министерстве юстиции Республики Казахстан 10 июля 2015 года № 11640.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свидетельства о регистрации иностранных перевозчиков, осуществляющих свою деятельность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выполнение международных нерегулярных полетов"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транспорта и коммуникации Республики Казахстан от 9 апреля 2014 года № 243 "Об утверждении регламентов государственных услуг в сфере деятельности аэродромов (вертодромов), иностранных перевозчиков, авиационных учебных центров и авиационного персонала, авиационной безопасности и использования воздушного пространства" (зарегистрированный в Реестре государственной регистрации нормативных правовых актов Республики Казахстан за № 9463).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(Сейдахметов Б.К.)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регистрации иностранных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свою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 регистрации иностранных перевозчиков, осуществляющих свою деятельность на территории Республики Казахстан" (далее - государственная услуга) оказывается Комитетом гражданской авиации Министерства по инвестициям и развитию Республики Казахстан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либо через веб-портал "электронного правительства" www.egov.kz (далее -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(частично автоматизированная).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регистрации иностранного перевозчика, осуществляющего свою деятельность на территории Республики Казахстан (далее – свидетельство);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о регистрации иностранного перевозчика, осуществляющего свою деятельность на территории Республики Казахстан (далее – дубликат свидетельства);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16 мая 2014 года "О разрешениях и уведомлениях" (далее - отказ).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 регистрации иностранных перевозчиков, осуществляющих свою деятельность на территории Республики Казахстан", утвержденному приказом Министра по инвестициям и развитию Республики Казахстан от 30 апреля 2015 года № 530 "Об утверждении стандартов государственных услуг в сферах деятельности иностранных перевозчиков и использования воздушного пространства" (зарегистрированный в Реестре государственной регистрации нормативных правовых актов Республики Казахстан за № 11305) (далее - стандарт).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заявки услугополучателя с присвоением регистрационного номера и даты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заявки через портал на рассмотрение руководителю услугодателя или его заместителю сотрудником канцелярии услугодателя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услугодателя или его заместителем ответственного структурного подразделения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ответственным исполнителем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 в течение двадцати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свидетельства или дубликата свидетельства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мотивированного отказа в оказании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результата оказания государственной услуги с руководителем структурного подразделения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или его заместителем результата оказания государственной услуги и отправка услугополучателю уведомления о выдаче свидетельства или дубликата свидетельства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или дубликата свидетельства на бумажном носителе результат оказания государственной услуги оформляется в электронной форме, распечатывается и заверяется подписью руководителя услугодателя или его заместителя;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записи в реестре регистрации иностранных перевозчиков ответственным исполнителем в течение тридцати минут.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обработанной заявки на портале;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 или его заместителя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заявки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на портале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результата оказания государственной услуги с руководителем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или его заместителем результата оказания государственной услуги на портале и отправление услугополучателю уведомления о выдаче свидетельства или дубликата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записи в реестре регистрации иностранных перевозчиков ответственным исполнителем.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регистрируется работником канцелярии услугодателя с присвоением регистрационного номера и даты, после чего обрабатывается и отправляется на портал, и передается руководителю услугодателя или его заместителю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 определяет ответственное структурное подразделение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в течение часа и передает заявку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 в течение двадцати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свидетельства или дубликата свидетельства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мотивированного отказа в оказании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результата оказания государственной услуги с руководителем структурного подразделения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или его заместителем результата оказания государственной услуги и его направление услугополучателю на портал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или дубликата свидетельства на бумажном носителе результат оказания государственной услуги оформляется в электронной форме, распечатывается и заверяется подписью руководителя услугодателя или его заместителя;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записи в реестре регистрации иностранных перевозчиков ответственным исполнителем в течение тридцати минут.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свидетельства о регистрации иностранных перевозчиков, осуществляющих свою деятельность на территории Республики Казахстан".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услугодателем,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4 в редакции приказа и.о. Министра по инвестициям и развитию РК от 16.02.2016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Порядок обращения и последовательность процедур (действий) услугодателя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услугополучателем логина и пароля (процесс авторизации/входа) в Информационную систему Государственная база данных (далее – ИС ГБД) "Е-лицензирование"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пользователе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об отказе в авторизации в связи с имеющимися нарушениями в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пользователем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удостоверение (подписание) посредством ЭЦП услугополучателя заполненной формы (введенных данных) запроса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регистрация электронного документа (запроса услугополучателя)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услугодателем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услугополучателем результата государственной услуги (свидетельство или дубликат свидетельства), сформированный Порталом;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электронный документ формируется с использованием ЭЦП уполномоченного лица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формируется сообщение об отказе в связи с не подтверждением подлинности ЭЦП уполномоченного лица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удостоверение (подписание) запроса в ИС ГБД "Е-лицензирование"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услуги, сформированной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структурного подразделения.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через Портал результат государственной услуги в срок не более 30 календарных дней со дня регистрации на Портале заявления и иных документов услугополучателя, необходимых для оказания государственной услуги, направляется в личный кабинет услугополучателя в форме электронного документа, удостоверенного ЭЦП уполномоченного лица услугодателя.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при оказании электронной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перевозчиков,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свою 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регистрации иностранных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свою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Казахстан"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469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перевозчиков,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свою 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подаче заявки на получение свидетельства о регистрации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иностранного перевозчика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выполнение международных</w:t>
      </w:r>
      <w:r>
        <w:br/>
      </w:r>
      <w:r>
        <w:rPr>
          <w:rFonts w:ascii="Times New Roman"/>
          <w:b/>
          <w:i w:val="false"/>
          <w:color w:val="000000"/>
        </w:rPr>
        <w:t>нерегулярных полетов"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выполнение международных нерегулярных полетов" (далее - государственная услуга) оказывается Комитетом гражданской авиации Министерства по инвестициям и развитию Республики Казахстан (далее - 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по каналам связи, опубликованным в сборнике аэронавигационной информации Республики Казахстан.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международного нерегулярного полета;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16 мая 2014 года "О разрешениях и уведомлениях" (далее - отказ).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на выполнение нерегулярного международного рейса услугополучателя и предоставленные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выполнение международных нерегулярных полетов", утвержденному приказом Министра по инвестициям и развитию Республики Казахстан от 30 апреля 2015 года № 530 "Об утверждении стандартов государственных услуг в сферах деятельности иностранных перевозчиков и использования воздушного пространства" (зарегистрированный в Реестре государственной регистрации нормативных правовых актов Республики Казахстан за № 11305) (далее - Стандарт).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на выполнение международных нерегулярных полетов ответственным исполнителем структурного подразделения услугодателя в течение пяти минут;</w:t>
      </w:r>
    </w:p>
    <w:bookmarkEnd w:id="31"/>
    <w:bookmarkStart w:name="z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его заместителем ответственного структурного подразделения в течение часа;</w:t>
      </w:r>
    </w:p>
    <w:bookmarkEnd w:id="32"/>
    <w:bookmarkStart w:name="z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часа;</w:t>
      </w:r>
    </w:p>
    <w:bookmarkEnd w:id="33"/>
    <w:bookmarkStart w:name="z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документов услугополучателя ответственным исполнителем в течение пятнадцати минут;</w:t>
      </w:r>
    </w:p>
    <w:bookmarkEnd w:id="34"/>
    <w:bookmarkStart w:name="z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заявки на выполнение нерегулярного рейса с аэропортами Республики Казахстан, в которых планируется посадка, также с Отделом сборов Республиканского государственного предприятия "Казаэронавигация" на предмет оплаты за аэронавигационные услуги ответственным исполнителем структурного подразделения услугодателя в течение одного рабочего дня;</w:t>
      </w:r>
    </w:p>
    <w:bookmarkEnd w:id="35"/>
    <w:bookmarkStart w:name="z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ответственным исполнителем заявки:</w:t>
      </w:r>
    </w:p>
    <w:bookmarkEnd w:id="36"/>
    <w:bookmarkStart w:name="z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 в течение одного рабочего дня;</w:t>
      </w:r>
    </w:p>
    <w:bookmarkEnd w:id="37"/>
    <w:bookmarkStart w:name="z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 в течение двух рабочих дней;</w:t>
      </w:r>
    </w:p>
    <w:bookmarkEnd w:id="38"/>
    <w:bookmarkStart w:name="z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отсутствия оснований для отказа ответственный исполнитель обеспечивает:</w:t>
      </w:r>
    </w:p>
    <w:bookmarkEnd w:id="39"/>
    <w:bookmarkStart w:name="z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разрешения на выполнение международного нерегулярного полета в течение одного часа.</w:t>
      </w:r>
    </w:p>
    <w:bookmarkEnd w:id="40"/>
    <w:bookmarkStart w:name="z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ответственный исполнитель обеспечивает:</w:t>
      </w:r>
    </w:p>
    <w:bookmarkEnd w:id="41"/>
    <w:bookmarkStart w:name="z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мотивированного отказа в оказании государственной услуги в течение одного часа; </w:t>
      </w:r>
    </w:p>
    <w:bookmarkEnd w:id="42"/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результата оказания государственной услуги с руководителем структурного подразделения в течение часа;</w:t>
      </w:r>
    </w:p>
    <w:bookmarkEnd w:id="43"/>
    <w:bookmarkStart w:name="z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или его заместителем результата оказания государственной услуги в течение тридцати минут;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ответственным исполнителем структурного подразделения услугодателя разрешения на выполнение международного нерегулярного полета услугополучателю в течение тридцати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20.12.2018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ответственным исполнителем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или его заместителя;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документов ответственным исполнителем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заявки с аэропортами Республики Казахстан и с отделом сборов Республиканского государственного предприятия "Казаэронавигация";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заявки и документов ответственным исполнителем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разрешения на выполнение международных нерегулярных полетов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результата оказания государственной услуги с руководителем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разрешения руководителем услугодателя или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разрешения на выполнение международного нерегулярного полета ответственным исполнителем структурного подразделения.</w:t>
      </w:r>
    </w:p>
    <w:bookmarkStart w:name="z3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подразделения.</w:t>
      </w:r>
    </w:p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на выполнение международных нерегулярных полетов по каналам связи, опубликованным в сборнике аэронавигационной информации Республики Казахстан и прием документов ответственным исполнителем структурного подразделения услугодателя в течение двадцати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услугодателя или его заместителем ответственного структурного подразделения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заявки на выполнение нерегулярного рейса с аэропортами Республики Казахстан, в которых планируется посадка, также с Отделом сборов Республиканского государственного предприятия "Казаэронавигация" на предмет оплаты за аэронавигационные услуги в течение одного календарного дня ответственным исполнителем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ответственным исполнителем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 в течение двадцати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разрешения на выполнение международного нерегулярного полета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мотивированного отказа в оказании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результата оказания государственной услуги с руководителем структурного подразделения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или его заместителем результата оказания государственной услуги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ответственным исполнителем структурного подразделения услугодателя разрешения на выполнение международного нерегулярного полета услугополучателю в течение тридцати минут.</w:t>
      </w:r>
    </w:p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выполнение международных нерегулярных полетов".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нерегулярных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полетов"</w:t>
            </w:r>
          </w:p>
        </w:tc>
      </w:tr>
    </w:tbl>
    <w:bookmarkStart w:name="z4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выполнение международных нерегулярных полетов"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по инвестициям и развитию РК от 20.12.2018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