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01a2" w14:textId="c4a0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"Регистрация и учет химической продукции"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мая 2015 года № 667. Зарегистрирован в Министерстве юстиции Республики Казахстан 10 июля 2015 года № 11641. Утратил силу приказом Министра индустрии и инфраструктурного развития Республики Казахстан от 29 мая 2020 года № 321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29.05.2020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учет химической продукции".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27 марта 2014 года № 100 "Об утверждении Регламента государственной услуги "Регистрация и учет химической продукции" (зарегистрированный в Реестре государственной регистрации нормативных правовых актов Республики Казахстан за № 9365, опубликованный в информационно-правовой системе "Әділет" 11 июня 2015 года и в газете "Казахстанская правда" 12 февраля 2014 года № 28 (27904).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Исполняющий обязанности 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667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и учет химической продукции"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индустрии и инфраструктурного развития РК от 10.04.2019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и учет химической продукции" (далее – государственная услуга) оказывается Комитетом индустриального развития и промышленной безопасности Министерства индустрии и инфраструктурного развития Республики Казахстан (далее – услугодатель).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 (далее – Государственная корпорация)";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индустрии и инфраструктурного развития РК от 10.04.2019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 регистрации химической продукции (далее – свидетельство),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по инвестициям и развитию Республики Казахстан от 28 апреля 2015 года № 520 "Об утверждении стандарта государственной услуги "Регистрация и учет химической продукции" (зарегистрирован в Реестре государственной регистрации нормативных правовых актов за № 11367) (далее – стандарт).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индустрии и инфраструктурного развития РК от 10.04.2019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индустрии и инфраструктурного развития РК от 10.04.2019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или электронного запроса услугополучателя (далее – заявление)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индустрии и инфраструктурного развития РК от 10.04.2019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работником канцелярии услугодателя заявление с присвоением регистрационного номера и даты в течение 2 (двух) часов (в случае подачи заявления на бумажном носителе) и передача их на рассмотрение руководителю услугодателя либо его заместителю;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руководителя или его заместителя и направление заявление руководителю структурного подразделения в течение 2 (двух) часов;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заявление руководителем структурного подразделения и определение ответственного исполнителя в течение 2 (двух) часов;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прикрепленных к заявлению документов на полноту в соответствии с перечнем, указанным в пункте 9 стандарта.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ответственный исполнитель обеспечивает мотивированный ответ об отказе в течение двух рабочих дней с момента поступления заявки;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 внесение результата оказания государственной услуги ответственным исполнителем на согласование руководителю структурного подразделения в течение одного рабочего дня;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результата оказания государственной услуги руководителем структурного подразделения и направление его на подпись руководителю или его заместителю в течение 2 (двух) часов;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 и (или) его заместителем результата оказания государственной услуги в течение 2 (двух) часов;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услугополучателю или мотивированного ответа об отказе в течение 2 (двух) часов.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индустрии и инфраструктурного развития РК от 10.04.2019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в канцелярии услугодателя и передача их руководителю услугодателя и (или) его заместителю;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обработанного заявления на портале (в случае подачи заявления на бумажном носителе);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услугодателя и (или) его заместителя для рассмотрения руководителю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резолюция руководителя структурного подразделения для рассмотрения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ответственным исполнителем, прикрепленных к заявлению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ответственным исполнителем результата оказанию государственной услуги и передача его на согласование руководителю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подписания результата оказанию государственной услуги руководителем услугодателя и (или) его заместителем;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свидетельства услугополучателю или мотивированного ответа об отказе.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внесено изменение на казахском языке, текст на русском языке не меняется в соответствии с приказом Министра индустрии и инфраструктурного развития РК от 10.04.2019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индустрии и инфраструктурного развития РК от 10.04.2019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</w:p>
    <w:bookmarkStart w:name="z1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 и (или) его заместитель;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внесено изменение на казахском языке, текст на русском языке не меняется в соответствии с приказом Министра индустрии и инфраструктурного развития РК от 10.04.2019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обрабатывает и направляет заявление услугополучателя с присвоенным регистрационным номером и даты (в случае подачи заявления на бумажном носителе) руководителю услугодателя и (или) его заместителю в течение 2 (двух) часов;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и (или) его заместитель в течение 2 (двух) часов рассматривает заявление и направляет его руководителю структурного подразделения;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в течение 2 (двух) часов определяет ответственного исполнителя и передает документы на рассмотрение;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рассматривает, прикрепленные к заявлению документы на полноту в соответствии с перечнем, указанным в пункте 9 стандарта.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ответственный исполнитель обеспечивает мотивированный ответ об отказе в течение двух рабочих дней с момента поступления заявки;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 течение одного рабочего дня готовит и вносит результат оказания государственной услуги на согласование руководителю структурного подразделения;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структурного подразделения в течение 2 (двух) часов согласовывает результат оказания государственной услуги и передает его на подпись руководителю услогодателя и (или) его заместителю;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услогодателя и (или) его заместитель в течение 2 (двух) часов подписывает результат оказания государственной услуги;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подачи заявки на бумажном носителе работник Государственной корпорации в течение 2 (двух) часов выдает результат оказания государственной услуги услугополучателю нарочно или направляет по почте.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индустрии и инфраструктурного развития РК от 10.04.2019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индустрии и инфраструктурного развития РК от 10.04.2019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</w:p>
    <w:bookmarkStart w:name="z2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порядка обращения и последовательности процедур (действий)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своего регистрационного свидетельства электронной цифровой подписью (далее –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прикрепление в интернет-браузере компьютера услугополучателя регистрационного свидетельства ЭЦП и ввод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услугополучателем, прикрепление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удостоверение (подписание) запроса для оказания государственной услуги посредством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запроса услугополучателя в ПЭП;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услугополучателем свидетельства о регистрации (электронное письмо), сформированной порталом.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последовательности процедур (действий)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сотрудником услугодателя логина и пароля (процесс авторизации) в портал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в портале подлинности данных о зарегистрированном сотруднике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в портале сообщения об отказе в авторизации, в связи с имеющимися нарушениями в данных сотрудника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услугодателем государственной услуги, вывод на экран формы запроса для оказания государственной услуги и ввод услугодателем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регистрация запроса в портале и обработка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услугодателем соответствие приложенных документов услугополучателя требованиям пункту 9 стандарта и основаниям для выдачи свидетельства о регистрации согласно пункту 10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оформление свидетельства о регистрации в электронном виде или мотивированного отказа.</w:t>
      </w:r>
    </w:p>
    <w:bookmarkStart w:name="z2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и порядок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bookmarkStart w:name="z2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Диаграмма функционального взаимодействия информационных систем, задействованных в оказании государственной услуги в графической форме приведена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и учет химической продукции"</w:t>
            </w:r>
          </w:p>
        </w:tc>
      </w:tr>
    </w:tbl>
    <w:bookmarkStart w:name="z2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Регистрация и учет химической продукции (наименование государственной услуги)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индустрии и инфраструктурного развития РК от 10.04.2019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0612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и учет химической продукции"</w:t>
            </w:r>
          </w:p>
        </w:tc>
      </w:tr>
    </w:tbl>
    <w:bookmarkStart w:name="z2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через веб-портал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9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9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