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2223" w14:textId="5902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органами дипломатической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иностранных дел Республики Казахстан от 8 мая 2015 года № 11-1-2/177. Зарегистрирован в Министерстве юстиции Республики Казахстан 11 июля 2015 года № 11646. Утратил силу приказом Министра иностранных дел Республики Казахстан от 5 ноября 2020 года № 11-1-4/319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иностранных дел РК от 05.11.2020 </w:t>
      </w:r>
      <w:r>
        <w:rPr>
          <w:rFonts w:ascii="Times New Roman"/>
          <w:b w:val="false"/>
          <w:i w:val="false"/>
          <w:color w:val="ff0000"/>
          <w:sz w:val="28"/>
        </w:rPr>
        <w:t>№ 11-1-4/319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774" w:id="2"/>
    <w:p>
      <w:pPr>
        <w:spacing w:after="0"/>
        <w:ind w:left="0"/>
        <w:jc w:val="both"/>
      </w:pPr>
      <w:r>
        <w:rPr>
          <w:rFonts w:ascii="Times New Roman"/>
          <w:b w:val="false"/>
          <w:i w:val="false"/>
          <w:color w:val="000000"/>
          <w:sz w:val="28"/>
        </w:rPr>
        <w:t xml:space="preserve">
      1) стандарт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75" w:id="3"/>
    <w:p>
      <w:pPr>
        <w:spacing w:after="0"/>
        <w:ind w:left="0"/>
        <w:jc w:val="both"/>
      </w:pPr>
      <w:r>
        <w:rPr>
          <w:rFonts w:ascii="Times New Roman"/>
          <w:b w:val="false"/>
          <w:i w:val="false"/>
          <w:color w:val="000000"/>
          <w:sz w:val="28"/>
        </w:rPr>
        <w:t xml:space="preserve">
      2) стандарт государственной услуги "Оформление загранучреждениями Республики Казахстан документов по выходу из гражданства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76" w:id="4"/>
    <w:p>
      <w:pPr>
        <w:spacing w:after="0"/>
        <w:ind w:left="0"/>
        <w:jc w:val="both"/>
      </w:pPr>
      <w:r>
        <w:rPr>
          <w:rFonts w:ascii="Times New Roman"/>
          <w:b w:val="false"/>
          <w:i w:val="false"/>
          <w:color w:val="000000"/>
          <w:sz w:val="28"/>
        </w:rPr>
        <w:t xml:space="preserve">
      3) стандарт государственной услуги "Выдача, продление виз на въезд в Республику Казахстан и транзитный проезд через территорию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77" w:id="5"/>
    <w:p>
      <w:pPr>
        <w:spacing w:after="0"/>
        <w:ind w:left="0"/>
        <w:jc w:val="both"/>
      </w:pPr>
      <w:r>
        <w:rPr>
          <w:rFonts w:ascii="Times New Roman"/>
          <w:b w:val="false"/>
          <w:i w:val="false"/>
          <w:color w:val="000000"/>
          <w:sz w:val="28"/>
        </w:rPr>
        <w:t xml:space="preserve">
      4) стандарт государственной услуги "Постановка на учет детей, являющихся гражданами Республики Казахстан, переданных на усыновление (удочерение) иностранцам"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иностранных дел РК от 31.10.2019 </w:t>
      </w:r>
      <w:r>
        <w:rPr>
          <w:rFonts w:ascii="Times New Roman"/>
          <w:b w:val="false"/>
          <w:i w:val="false"/>
          <w:color w:val="000000"/>
          <w:sz w:val="28"/>
        </w:rPr>
        <w:t>№ 11-1-4/565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
    <w:p>
      <w:pPr>
        <w:spacing w:after="0"/>
        <w:ind w:left="0"/>
        <w:jc w:val="both"/>
      </w:pPr>
      <w:r>
        <w:rPr>
          <w:rFonts w:ascii="Times New Roman"/>
          <w:b w:val="false"/>
          <w:i w:val="false"/>
          <w:color w:val="000000"/>
          <w:sz w:val="28"/>
        </w:rPr>
        <w:t xml:space="preserve">
      6) стандарт государственной услуги "Легализация документов"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780" w:id="7"/>
    <w:p>
      <w:pPr>
        <w:spacing w:after="0"/>
        <w:ind w:left="0"/>
        <w:jc w:val="both"/>
      </w:pPr>
      <w:r>
        <w:rPr>
          <w:rFonts w:ascii="Times New Roman"/>
          <w:b w:val="false"/>
          <w:i w:val="false"/>
          <w:color w:val="000000"/>
          <w:sz w:val="28"/>
        </w:rPr>
        <w:t xml:space="preserve">
      7) стандарт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781" w:id="8"/>
    <w:p>
      <w:pPr>
        <w:spacing w:after="0"/>
        <w:ind w:left="0"/>
        <w:jc w:val="both"/>
      </w:pPr>
      <w:r>
        <w:rPr>
          <w:rFonts w:ascii="Times New Roman"/>
          <w:b w:val="false"/>
          <w:i w:val="false"/>
          <w:color w:val="000000"/>
          <w:sz w:val="28"/>
        </w:rPr>
        <w:t xml:space="preserve">
      8) стандарт государственной услуги "Составление акта о морском протесте в случае кораблекрушения судов Республики Казахстан, находящихся за границей"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обеспечить:</w:t>
      </w:r>
    </w:p>
    <w:bookmarkEnd w:id="9"/>
    <w:bookmarkStart w:name="z17" w:id="10"/>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11"/>
    <w:bookmarkStart w:name="z19" w:id="12"/>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иностранных дел Республики Казахстан.</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иностранных дел</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Жошыбаев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"___"_________2015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"___"_________2015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bookmarkStart w:name="z23" w:id="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"Прием документов и препровождение их на изготовление паспортов</w:t>
      </w:r>
      <w:r>
        <w:br/>
      </w:r>
      <w:r>
        <w:rPr>
          <w:rFonts w:ascii="Times New Roman"/>
          <w:b/>
          <w:i w:val="false"/>
          <w:color w:val="000000"/>
        </w:rPr>
        <w:t>гражданам Республики Казахстан, находящимся за границей, и</w:t>
      </w:r>
      <w:r>
        <w:br/>
      </w:r>
      <w:r>
        <w:rPr>
          <w:rFonts w:ascii="Times New Roman"/>
          <w:b/>
          <w:i w:val="false"/>
          <w:color w:val="000000"/>
        </w:rPr>
        <w:t>внесение в их паспорта необходимых записей"</w:t>
      </w:r>
      <w:r>
        <w:br/>
      </w:r>
      <w:r>
        <w:rPr>
          <w:rFonts w:ascii="Times New Roman"/>
          <w:b/>
          <w:i w:val="false"/>
          <w:color w:val="000000"/>
        </w:rPr>
        <w:t>Глава 1. Общие положения</w:t>
      </w:r>
    </w:p>
    <w:bookmarkEnd w:id="15"/>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16"/>
    <w:p>
      <w:pPr>
        <w:spacing w:after="0"/>
        <w:ind w:left="0"/>
        <w:jc w:val="both"/>
      </w:pPr>
      <w:r>
        <w:rPr>
          <w:rFonts w:ascii="Times New Roman"/>
          <w:b w:val="false"/>
          <w:i w:val="false"/>
          <w:color w:val="000000"/>
          <w:sz w:val="28"/>
        </w:rPr>
        <w:t>
      1. Государственная услуга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(далее – государственная услуга).</w:t>
      </w:r>
    </w:p>
    <w:bookmarkEnd w:id="16"/>
    <w:bookmarkStart w:name="z26" w:id="17"/>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17"/>
    <w:bookmarkStart w:name="z27" w:id="18"/>
    <w:p>
      <w:pPr>
        <w:spacing w:after="0"/>
        <w:ind w:left="0"/>
        <w:jc w:val="both"/>
      </w:pPr>
      <w:r>
        <w:rPr>
          <w:rFonts w:ascii="Times New Roman"/>
          <w:b w:val="false"/>
          <w:i w:val="false"/>
          <w:color w:val="000000"/>
          <w:sz w:val="28"/>
        </w:rPr>
        <w:t xml:space="preserve">
      3. Государственная услуга оказывается Министерством внутренних дел Республики Казахстан и загранучреждениями Республики Казахстан. </w:t>
      </w:r>
    </w:p>
    <w:bookmarkEnd w:id="18"/>
    <w:bookmarkStart w:name="z28" w:id="19"/>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 загранучреждения Республики Казахстан (далее – услугодатель).</w:t>
      </w:r>
    </w:p>
    <w:bookmarkEnd w:id="19"/>
    <w:bookmarkStart w:name="z29" w:id="20"/>
    <w:p>
      <w:pPr>
        <w:spacing w:after="0"/>
        <w:ind w:left="0"/>
        <w:jc w:val="left"/>
      </w:pPr>
      <w:r>
        <w:rPr>
          <w:rFonts w:ascii="Times New Roman"/>
          <w:b/>
          <w:i w:val="false"/>
          <w:color w:val="000000"/>
        </w:rPr>
        <w:t xml:space="preserve"> Глава 2. Порядок оказания государственной услуги</w:t>
      </w:r>
    </w:p>
    <w:bookmarkEnd w:id="20"/>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1"/>
    <w:p>
      <w:pPr>
        <w:spacing w:after="0"/>
        <w:ind w:left="0"/>
        <w:jc w:val="both"/>
      </w:pPr>
      <w:r>
        <w:rPr>
          <w:rFonts w:ascii="Times New Roman"/>
          <w:b w:val="false"/>
          <w:i w:val="false"/>
          <w:color w:val="000000"/>
          <w:sz w:val="28"/>
        </w:rPr>
        <w:t>
      4. Срок оказания государственной услуги:</w:t>
      </w:r>
    </w:p>
    <w:bookmarkEnd w:id="21"/>
    <w:bookmarkStart w:name="z9" w:id="22"/>
    <w:p>
      <w:pPr>
        <w:spacing w:after="0"/>
        <w:ind w:left="0"/>
        <w:jc w:val="both"/>
      </w:pPr>
      <w:r>
        <w:rPr>
          <w:rFonts w:ascii="Times New Roman"/>
          <w:b w:val="false"/>
          <w:i w:val="false"/>
          <w:color w:val="000000"/>
          <w:sz w:val="28"/>
        </w:rPr>
        <w:t>
      1) со дня сдачи пакета документов услугодателю:</w:t>
      </w:r>
    </w:p>
    <w:bookmarkEnd w:id="22"/>
    <w:bookmarkStart w:name="z10" w:id="23"/>
    <w:p>
      <w:pPr>
        <w:spacing w:after="0"/>
        <w:ind w:left="0"/>
        <w:jc w:val="both"/>
      </w:pPr>
      <w:r>
        <w:rPr>
          <w:rFonts w:ascii="Times New Roman"/>
          <w:b w:val="false"/>
          <w:i w:val="false"/>
          <w:color w:val="000000"/>
          <w:sz w:val="28"/>
        </w:rPr>
        <w:t>
      оформление паспорта гражданина Республики Казахстан (далее – паспорт) – 80 (восемьдесят) календарных дней, при необходимости проведения дополнительного изучения или проверки срок оказания услуги продлевается не более чем на 10 (десять) календарных дней;</w:t>
      </w:r>
    </w:p>
    <w:bookmarkEnd w:id="23"/>
    <w:bookmarkStart w:name="z11" w:id="24"/>
    <w:p>
      <w:pPr>
        <w:spacing w:after="0"/>
        <w:ind w:left="0"/>
        <w:jc w:val="both"/>
      </w:pPr>
      <w:r>
        <w:rPr>
          <w:rFonts w:ascii="Times New Roman"/>
          <w:b w:val="false"/>
          <w:i w:val="false"/>
          <w:color w:val="000000"/>
          <w:sz w:val="28"/>
        </w:rPr>
        <w:t>
      внесение в паспорта родителей записи о детях в возрасте до 16 (шестнадцати) лет в случаях выезда совместно с родителями за границу с вклеиванием их фотографий (далее – внесение записи в паспорт) – 3 (три) рабочих дня;</w:t>
      </w:r>
    </w:p>
    <w:bookmarkEnd w:id="24"/>
    <w:bookmarkStart w:name="z12" w:id="25"/>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25"/>
    <w:p>
      <w:pPr>
        <w:spacing w:after="0"/>
        <w:ind w:left="0"/>
        <w:jc w:val="both"/>
      </w:pPr>
      <w:r>
        <w:rPr>
          <w:rFonts w:ascii="Times New Roman"/>
          <w:b w:val="false"/>
          <w:i w:val="false"/>
          <w:color w:val="000000"/>
          <w:sz w:val="28"/>
        </w:rPr>
        <w:t>
      3) максимально допустимое время обслуживания –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5. Форма оказания государственной услуги: бумажная.</w:t>
      </w:r>
    </w:p>
    <w:bookmarkEnd w:id="26"/>
    <w:bookmarkStart w:name="z37" w:id="27"/>
    <w:p>
      <w:pPr>
        <w:spacing w:after="0"/>
        <w:ind w:left="0"/>
        <w:jc w:val="both"/>
      </w:pPr>
      <w:r>
        <w:rPr>
          <w:rFonts w:ascii="Times New Roman"/>
          <w:b w:val="false"/>
          <w:i w:val="false"/>
          <w:color w:val="000000"/>
          <w:sz w:val="28"/>
        </w:rPr>
        <w:t xml:space="preserve">
      6. Результат оказания государственной услуги – оформление </w:t>
      </w:r>
      <w:r>
        <w:rPr>
          <w:rFonts w:ascii="Times New Roman"/>
          <w:b w:val="false"/>
          <w:i w:val="false"/>
          <w:color w:val="000000"/>
          <w:sz w:val="28"/>
        </w:rPr>
        <w:t>паспорта</w:t>
      </w:r>
      <w:r>
        <w:rPr>
          <w:rFonts w:ascii="Times New Roman"/>
          <w:b w:val="false"/>
          <w:i w:val="false"/>
          <w:color w:val="000000"/>
          <w:sz w:val="28"/>
        </w:rPr>
        <w:t xml:space="preserve"> гражданина Республики Казахстан либо внесение записи в паспорт.</w:t>
      </w:r>
    </w:p>
    <w:bookmarkEnd w:id="27"/>
    <w:bookmarkStart w:name="z38" w:id="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8"/>
    <w:bookmarkStart w:name="z39" w:id="29"/>
    <w:p>
      <w:pPr>
        <w:spacing w:after="0"/>
        <w:ind w:left="0"/>
        <w:jc w:val="both"/>
      </w:pPr>
      <w:r>
        <w:rPr>
          <w:rFonts w:ascii="Times New Roman"/>
          <w:b w:val="false"/>
          <w:i w:val="false"/>
          <w:color w:val="000000"/>
          <w:sz w:val="28"/>
        </w:rPr>
        <w:t xml:space="preserve">
      7. Государственная услуга оказывается физическим лицам (далее – услугополучатель)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29"/>
    <w:bookmarkStart w:name="z40" w:id="30"/>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30"/>
    <w:bookmarkStart w:name="z41" w:id="31"/>
    <w:p>
      <w:pPr>
        <w:spacing w:after="0"/>
        <w:ind w:left="0"/>
        <w:jc w:val="both"/>
      </w:pPr>
      <w:r>
        <w:rPr>
          <w:rFonts w:ascii="Times New Roman"/>
          <w:b w:val="false"/>
          <w:i w:val="false"/>
          <w:color w:val="000000"/>
          <w:sz w:val="28"/>
        </w:rPr>
        <w:t>
      Государственная услуга оказывается бесплатно:</w:t>
      </w:r>
    </w:p>
    <w:bookmarkEnd w:id="31"/>
    <w:bookmarkStart w:name="z42" w:id="32"/>
    <w:p>
      <w:pPr>
        <w:spacing w:after="0"/>
        <w:ind w:left="0"/>
        <w:jc w:val="both"/>
      </w:pPr>
      <w:r>
        <w:rPr>
          <w:rFonts w:ascii="Times New Roman"/>
          <w:b w:val="false"/>
          <w:i w:val="false"/>
          <w:color w:val="000000"/>
          <w:sz w:val="28"/>
        </w:rPr>
        <w:t xml:space="preserve">
      1) Героям Советского Союза, героям Социалистического Труда; </w:t>
      </w:r>
    </w:p>
    <w:bookmarkEnd w:id="32"/>
    <w:bookmarkStart w:name="z43" w:id="33"/>
    <w:p>
      <w:pPr>
        <w:spacing w:after="0"/>
        <w:ind w:left="0"/>
        <w:jc w:val="both"/>
      </w:pPr>
      <w:r>
        <w:rPr>
          <w:rFonts w:ascii="Times New Roman"/>
          <w:b w:val="false"/>
          <w:i w:val="false"/>
          <w:color w:val="000000"/>
          <w:sz w:val="28"/>
        </w:rPr>
        <w:t>
      2) лицам, награжденным орденами Славы трех степеней и Трудовой Славы трех степеней, "Алтын Қыран", "Отан", удостоенным званий "Халық қаhарманы", "Қазақстанның Еңбек Ері";</w:t>
      </w:r>
    </w:p>
    <w:bookmarkEnd w:id="33"/>
    <w:bookmarkStart w:name="z44" w:id="34"/>
    <w:p>
      <w:pPr>
        <w:spacing w:after="0"/>
        <w:ind w:left="0"/>
        <w:jc w:val="both"/>
      </w:pPr>
      <w:r>
        <w:rPr>
          <w:rFonts w:ascii="Times New Roman"/>
          <w:b w:val="false"/>
          <w:i w:val="false"/>
          <w:color w:val="000000"/>
          <w:sz w:val="28"/>
        </w:rPr>
        <w:t xml:space="preserve">
      3) многодетным матерям, удостоенным звания "Мать-героиня", награжденные подвесками "Алтын алқа", "Күмiс алқа"; </w:t>
      </w:r>
    </w:p>
    <w:bookmarkEnd w:id="34"/>
    <w:bookmarkStart w:name="z45" w:id="35"/>
    <w:p>
      <w:pPr>
        <w:spacing w:after="0"/>
        <w:ind w:left="0"/>
        <w:jc w:val="both"/>
      </w:pPr>
      <w:r>
        <w:rPr>
          <w:rFonts w:ascii="Times New Roman"/>
          <w:b w:val="false"/>
          <w:i w:val="false"/>
          <w:color w:val="000000"/>
          <w:sz w:val="28"/>
        </w:rPr>
        <w:t>
      4) участникам Великой Отечественной войны и приравненным к ним лицам, лицам, награжденным орденами и медалями бывшего Союза Советских Социалистических Республик (далее - СССР)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инвалидам, а также одному из родителей инвалида с детства;</w:t>
      </w:r>
    </w:p>
    <w:bookmarkEnd w:id="35"/>
    <w:bookmarkStart w:name="z46" w:id="36"/>
    <w:p>
      <w:pPr>
        <w:spacing w:after="0"/>
        <w:ind w:left="0"/>
        <w:jc w:val="both"/>
      </w:pPr>
      <w:r>
        <w:rPr>
          <w:rFonts w:ascii="Times New Roman"/>
          <w:b w:val="false"/>
          <w:i w:val="false"/>
          <w:color w:val="000000"/>
          <w:sz w:val="28"/>
        </w:rPr>
        <w:t>
      5) престарелым, проживающим в медико-социальных учреждениях для престарелых и инвалидов общего типа, детям-сиротам и детям, оставшимся без попечения родителей, находящимся на полном государственном обеспечении, проживающим в детских домах и (или) интернатах;</w:t>
      </w:r>
    </w:p>
    <w:bookmarkEnd w:id="36"/>
    <w:bookmarkStart w:name="z47" w:id="37"/>
    <w:p>
      <w:pPr>
        <w:spacing w:after="0"/>
        <w:ind w:left="0"/>
        <w:jc w:val="both"/>
      </w:pPr>
      <w:r>
        <w:rPr>
          <w:rFonts w:ascii="Times New Roman"/>
          <w:b w:val="false"/>
          <w:i w:val="false"/>
          <w:color w:val="000000"/>
          <w:sz w:val="28"/>
        </w:rPr>
        <w:t>
      6) гражданам, пострадавшим вследствие Чернобыльской катастрофы.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38"/>
    <w:bookmarkStart w:name="z16" w:id="39"/>
    <w:p>
      <w:pPr>
        <w:spacing w:after="0"/>
        <w:ind w:left="0"/>
        <w:jc w:val="both"/>
      </w:pPr>
      <w:r>
        <w:rPr>
          <w:rFonts w:ascii="Times New Roman"/>
          <w:b w:val="false"/>
          <w:i w:val="false"/>
          <w:color w:val="000000"/>
          <w:sz w:val="28"/>
        </w:rPr>
        <w:t>
      Прием документов осуществляется с 09:30 до 12:30 часов, а выдача результатов оказания государственной услуги с 16:00 до 17:00 часов. Среда неприемный день.</w:t>
      </w:r>
    </w:p>
    <w:bookmarkEnd w:id="39"/>
    <w:p>
      <w:pPr>
        <w:spacing w:after="0"/>
        <w:ind w:left="0"/>
        <w:jc w:val="both"/>
      </w:pPr>
      <w:r>
        <w:rPr>
          <w:rFonts w:ascii="Times New Roman"/>
          <w:b w:val="false"/>
          <w:i w:val="false"/>
          <w:color w:val="000000"/>
          <w:sz w:val="28"/>
        </w:rPr>
        <w:t>
      Государственная услуга оказывается в порядке очереди, возможно бронирование очереди посредством интернет-ресурса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к услугодателю: </w:t>
      </w:r>
    </w:p>
    <w:bookmarkEnd w:id="40"/>
    <w:bookmarkStart w:name="z20" w:id="41"/>
    <w:p>
      <w:pPr>
        <w:spacing w:after="0"/>
        <w:ind w:left="0"/>
        <w:jc w:val="both"/>
      </w:pPr>
      <w:r>
        <w:rPr>
          <w:rFonts w:ascii="Times New Roman"/>
          <w:b w:val="false"/>
          <w:i w:val="false"/>
          <w:color w:val="000000"/>
          <w:sz w:val="28"/>
        </w:rPr>
        <w:t xml:space="preserve">
      1) для оформления паспорта: </w:t>
      </w:r>
    </w:p>
    <w:bookmarkEnd w:id="41"/>
    <w:bookmarkStart w:name="z21" w:id="42"/>
    <w:p>
      <w:pPr>
        <w:spacing w:after="0"/>
        <w:ind w:left="0"/>
        <w:jc w:val="both"/>
      </w:pPr>
      <w:r>
        <w:rPr>
          <w:rFonts w:ascii="Times New Roman"/>
          <w:b w:val="false"/>
          <w:i w:val="false"/>
          <w:color w:val="000000"/>
          <w:sz w:val="28"/>
        </w:rPr>
        <w:t>
      заявление, составленное в произвольной форме;</w:t>
      </w:r>
    </w:p>
    <w:bookmarkEnd w:id="42"/>
    <w:p>
      <w:pPr>
        <w:spacing w:after="0"/>
        <w:ind w:left="0"/>
        <w:jc w:val="both"/>
      </w:pPr>
      <w:r>
        <w:rPr>
          <w:rFonts w:ascii="Times New Roman"/>
          <w:b w:val="false"/>
          <w:i w:val="false"/>
          <w:color w:val="000000"/>
          <w:sz w:val="28"/>
        </w:rPr>
        <w:t>
      свидетельство о рождении (при получении паспорта ребенком, не достигшего 16-летнего возраста);</w:t>
      </w:r>
    </w:p>
    <w:bookmarkStart w:name="z23" w:id="43"/>
    <w:p>
      <w:pPr>
        <w:spacing w:after="0"/>
        <w:ind w:left="0"/>
        <w:jc w:val="both"/>
      </w:pPr>
      <w:r>
        <w:rPr>
          <w:rFonts w:ascii="Times New Roman"/>
          <w:b w:val="false"/>
          <w:i w:val="false"/>
          <w:color w:val="000000"/>
          <w:sz w:val="28"/>
        </w:rPr>
        <w:t>
      паспорт гражданина Республики Казахстан (при обмене паспорта);</w:t>
      </w:r>
    </w:p>
    <w:bookmarkEnd w:id="43"/>
    <w:bookmarkStart w:name="z24" w:id="44"/>
    <w:p>
      <w:pPr>
        <w:spacing w:after="0"/>
        <w:ind w:left="0"/>
        <w:jc w:val="both"/>
      </w:pPr>
      <w:r>
        <w:rPr>
          <w:rFonts w:ascii="Times New Roman"/>
          <w:b w:val="false"/>
          <w:i w:val="false"/>
          <w:color w:val="000000"/>
          <w:sz w:val="28"/>
        </w:rPr>
        <w:t xml:space="preserve">
      четыре цветные фотографии размером 3,5х4,5 сантиметров (далее - см) (фотографии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 в которых лицо занимает около 75 % общей площади фотографии.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 </w:t>
      </w:r>
    </w:p>
    <w:bookmarkEnd w:id="44"/>
    <w:bookmarkStart w:name="z25" w:id="45"/>
    <w:p>
      <w:pPr>
        <w:spacing w:after="0"/>
        <w:ind w:left="0"/>
        <w:jc w:val="both"/>
      </w:pPr>
      <w:r>
        <w:rPr>
          <w:rFonts w:ascii="Times New Roman"/>
          <w:b w:val="false"/>
          <w:i w:val="false"/>
          <w:color w:val="000000"/>
          <w:sz w:val="28"/>
        </w:rPr>
        <w:t>
      паспорт образца 1974 года (бывшего СССР) – при получении впервые паспорта гражданином Республики Казахстан (при подтверждении гражданства Республики Казахстан);</w:t>
      </w:r>
    </w:p>
    <w:bookmarkEnd w:id="45"/>
    <w:bookmarkStart w:name="z26" w:id="46"/>
    <w:p>
      <w:pPr>
        <w:spacing w:after="0"/>
        <w:ind w:left="0"/>
        <w:jc w:val="both"/>
      </w:pPr>
      <w:r>
        <w:rPr>
          <w:rFonts w:ascii="Times New Roman"/>
          <w:b w:val="false"/>
          <w:i w:val="false"/>
          <w:color w:val="000000"/>
          <w:sz w:val="28"/>
        </w:rPr>
        <w:t>
      общезаграничный паспорт (бывшего СССР) – при получении впервые паспорта гражданином Республики Казахстан (при подтверждении гражданства Республики Казахстан);</w:t>
      </w:r>
    </w:p>
    <w:bookmarkEnd w:id="46"/>
    <w:bookmarkStart w:name="z27" w:id="47"/>
    <w:p>
      <w:pPr>
        <w:spacing w:after="0"/>
        <w:ind w:left="0"/>
        <w:jc w:val="both"/>
      </w:pPr>
      <w:r>
        <w:rPr>
          <w:rFonts w:ascii="Times New Roman"/>
          <w:b w:val="false"/>
          <w:i w:val="false"/>
          <w:color w:val="000000"/>
          <w:sz w:val="28"/>
        </w:rPr>
        <w:t>
      документ, подтверждающий факт постоянного проживания, обучения, работы за рубежом, семейного положения (оригинал и копия);</w:t>
      </w:r>
    </w:p>
    <w:bookmarkEnd w:id="47"/>
    <w:bookmarkStart w:name="z28" w:id="48"/>
    <w:p>
      <w:pPr>
        <w:spacing w:after="0"/>
        <w:ind w:left="0"/>
        <w:jc w:val="both"/>
      </w:pPr>
      <w:r>
        <w:rPr>
          <w:rFonts w:ascii="Times New Roman"/>
          <w:b w:val="false"/>
          <w:i w:val="false"/>
          <w:color w:val="000000"/>
          <w:sz w:val="28"/>
        </w:rPr>
        <w:t>
      справка об отсутствии гражданства с компетентного органа страны пребывания, если возможность получения такой справки предусмотрено законодательством страны пребывания;</w:t>
      </w:r>
    </w:p>
    <w:bookmarkEnd w:id="48"/>
    <w:bookmarkStart w:name="z29" w:id="49"/>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49"/>
    <w:bookmarkStart w:name="z30" w:id="50"/>
    <w:p>
      <w:pPr>
        <w:spacing w:after="0"/>
        <w:ind w:left="0"/>
        <w:jc w:val="both"/>
      </w:pPr>
      <w:r>
        <w:rPr>
          <w:rFonts w:ascii="Times New Roman"/>
          <w:b w:val="false"/>
          <w:i w:val="false"/>
          <w:color w:val="000000"/>
          <w:sz w:val="28"/>
        </w:rPr>
        <w:t xml:space="preserve">
      2) для внесения записи в паспорт: </w:t>
      </w:r>
    </w:p>
    <w:bookmarkEnd w:id="50"/>
    <w:bookmarkStart w:name="z31" w:id="51"/>
    <w:p>
      <w:pPr>
        <w:spacing w:after="0"/>
        <w:ind w:left="0"/>
        <w:jc w:val="both"/>
      </w:pPr>
      <w:r>
        <w:rPr>
          <w:rFonts w:ascii="Times New Roman"/>
          <w:b w:val="false"/>
          <w:i w:val="false"/>
          <w:color w:val="000000"/>
          <w:sz w:val="28"/>
        </w:rPr>
        <w:t>
      заявление, составленное в произвольной форме;</w:t>
      </w:r>
    </w:p>
    <w:bookmarkEnd w:id="51"/>
    <w:bookmarkStart w:name="z32" w:id="52"/>
    <w:p>
      <w:pPr>
        <w:spacing w:after="0"/>
        <w:ind w:left="0"/>
        <w:jc w:val="both"/>
      </w:pPr>
      <w:r>
        <w:rPr>
          <w:rFonts w:ascii="Times New Roman"/>
          <w:b w:val="false"/>
          <w:i w:val="false"/>
          <w:color w:val="000000"/>
          <w:sz w:val="28"/>
        </w:rPr>
        <w:t>
      свидетельство о рождении ребенка;</w:t>
      </w:r>
    </w:p>
    <w:bookmarkEnd w:id="52"/>
    <w:bookmarkStart w:name="z33" w:id="53"/>
    <w:p>
      <w:pPr>
        <w:spacing w:after="0"/>
        <w:ind w:left="0"/>
        <w:jc w:val="both"/>
      </w:pPr>
      <w:r>
        <w:rPr>
          <w:rFonts w:ascii="Times New Roman"/>
          <w:b w:val="false"/>
          <w:i w:val="false"/>
          <w:color w:val="000000"/>
          <w:sz w:val="28"/>
        </w:rPr>
        <w:t>
      паспорт гражданина Республики Казахстан;</w:t>
      </w:r>
    </w:p>
    <w:bookmarkEnd w:id="53"/>
    <w:bookmarkStart w:name="z34" w:id="54"/>
    <w:p>
      <w:pPr>
        <w:spacing w:after="0"/>
        <w:ind w:left="0"/>
        <w:jc w:val="both"/>
      </w:pPr>
      <w:r>
        <w:rPr>
          <w:rFonts w:ascii="Times New Roman"/>
          <w:b w:val="false"/>
          <w:i w:val="false"/>
          <w:color w:val="000000"/>
          <w:sz w:val="28"/>
        </w:rPr>
        <w:t>
      две цветные фотографии размером 3,5х4,5 см;</w:t>
      </w:r>
    </w:p>
    <w:bookmarkEnd w:id="54"/>
    <w:bookmarkStart w:name="z35" w:id="55"/>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55"/>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Start w:name="z36" w:id="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
    <w:bookmarkStart w:name="z37" w:id="5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документах, удостоверяющих личность", "</w:t>
      </w:r>
      <w:r>
        <w:rPr>
          <w:rFonts w:ascii="Times New Roman"/>
          <w:b w:val="false"/>
          <w:i w:val="false"/>
          <w:color w:val="000000"/>
          <w:sz w:val="28"/>
        </w:rPr>
        <w:t>Правил</w:t>
      </w:r>
      <w:r>
        <w:rPr>
          <w:rFonts w:ascii="Times New Roman"/>
          <w:b w:val="false"/>
          <w:i w:val="false"/>
          <w:color w:val="000000"/>
          <w:sz w:val="28"/>
        </w:rPr>
        <w:t xml:space="preserve">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утвержденными постановлением Правительства Республики Казахстан от 26 августа 2013 года № 852; </w:t>
      </w:r>
    </w:p>
    <w:bookmarkEnd w:id="57"/>
    <w:bookmarkStart w:name="z38" w:id="58"/>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5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 9-1 в соответствии с приказом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9"/>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59"/>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6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государственной услуги стандарта.</w:t>
      </w:r>
    </w:p>
    <w:bookmarkEnd w:id="60"/>
    <w:bookmarkStart w:name="z42" w:id="6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61"/>
    <w:bookmarkStart w:name="z43" w:id="6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62"/>
    <w:bookmarkStart w:name="z44" w:id="63"/>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63"/>
    <w:bookmarkStart w:name="z45" w:id="64"/>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64"/>
    <w:bookmarkStart w:name="z46" w:id="6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6"/>
    <w:bookmarkStart w:name="z78" w:id="6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7"/>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68"/>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Министерства: www.mfa.gov.kz.</w:t>
      </w:r>
    </w:p>
    <w:bookmarkEnd w:id="68"/>
    <w:bookmarkStart w:name="z80" w:id="69"/>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w:t>
      </w:r>
    </w:p>
    <w:bookmarkEnd w:id="69"/>
    <w:bookmarkStart w:name="z81" w:id="70"/>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"Прием документов и препровождение их</w:t>
            </w:r>
            <w:r>
              <w:br/>
            </w:r>
            <w:r>
              <w:rPr>
                <w:rFonts w:ascii="Times New Roman"/>
                <w:b w:val="false"/>
                <w:i w:val="false"/>
                <w:color w:val="000000"/>
                <w:sz w:val="20"/>
              </w:rPr>
              <w:t>на изготовление паспортов гражданам</w:t>
            </w:r>
            <w:r>
              <w:br/>
            </w:r>
            <w:r>
              <w:rPr>
                <w:rFonts w:ascii="Times New Roman"/>
                <w:b w:val="false"/>
                <w:i w:val="false"/>
                <w:color w:val="000000"/>
                <w:sz w:val="20"/>
              </w:rPr>
              <w:t>Республики Казахстан, находящимся за</w:t>
            </w:r>
            <w:r>
              <w:br/>
            </w:r>
            <w:r>
              <w:rPr>
                <w:rFonts w:ascii="Times New Roman"/>
                <w:b w:val="false"/>
                <w:i w:val="false"/>
                <w:color w:val="000000"/>
                <w:sz w:val="20"/>
              </w:rPr>
              <w:t>границей, и внесение в их паспорта</w:t>
            </w:r>
            <w:r>
              <w:br/>
            </w:r>
            <w:r>
              <w:rPr>
                <w:rFonts w:ascii="Times New Roman"/>
                <w:b w:val="false"/>
                <w:i w:val="false"/>
                <w:color w:val="000000"/>
                <w:sz w:val="20"/>
              </w:rPr>
              <w:t>необходимых записей"</w:t>
            </w:r>
          </w:p>
        </w:tc>
      </w:tr>
    </w:tbl>
    <w:bookmarkStart w:name="z83" w:id="71"/>
    <w:p>
      <w:pPr>
        <w:spacing w:after="0"/>
        <w:ind w:left="0"/>
        <w:jc w:val="left"/>
      </w:pPr>
      <w:r>
        <w:rPr>
          <w:rFonts w:ascii="Times New Roman"/>
          <w:b/>
          <w:i w:val="false"/>
          <w:color w:val="000000"/>
        </w:rPr>
        <w:t xml:space="preserve"> Размер ставок консульских сборов,</w:t>
      </w:r>
      <w:r>
        <w:br/>
      </w:r>
      <w:r>
        <w:rPr>
          <w:rFonts w:ascii="Times New Roman"/>
          <w:b/>
          <w:i w:val="false"/>
          <w:color w:val="000000"/>
        </w:rPr>
        <w:t>взимаемых за оформление паспортов гражданам</w:t>
      </w:r>
      <w:r>
        <w:br/>
      </w:r>
      <w:r>
        <w:rPr>
          <w:rFonts w:ascii="Times New Roman"/>
          <w:b/>
          <w:i w:val="false"/>
          <w:color w:val="000000"/>
        </w:rPr>
        <w:t>Республики Казахстан, находящимся за границей, и</w:t>
      </w:r>
      <w:r>
        <w:br/>
      </w:r>
      <w:r>
        <w:rPr>
          <w:rFonts w:ascii="Times New Roman"/>
          <w:b/>
          <w:i w:val="false"/>
          <w:color w:val="000000"/>
        </w:rPr>
        <w:t>внесение в их паспорта необходимых отметок</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54"/>
        <w:gridCol w:w="2475"/>
        <w:gridCol w:w="5849"/>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консульского действия и консульский сбор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паспорта гражданина Республики Казахстан</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Вписание (исключение) в паспорт (из паспорта) гражданина Республики Казахстан сведений о детях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английских</w:t>
            </w:r>
            <w:r>
              <w:br/>
            </w:r>
            <w:r>
              <w:rPr>
                <w:rFonts w:ascii="Times New Roman"/>
                <w:b w:val="false"/>
                <w:i w:val="false"/>
                <w:color w:val="000000"/>
                <w:sz w:val="20"/>
              </w:rPr>
              <w:t>
фунт стерлингов</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английских</w:t>
            </w:r>
            <w:r>
              <w:br/>
            </w:r>
            <w:r>
              <w:rPr>
                <w:rFonts w:ascii="Times New Roman"/>
                <w:b w:val="false"/>
                <w:i w:val="false"/>
                <w:color w:val="000000"/>
                <w:sz w:val="20"/>
              </w:rPr>
              <w:t>
фунт стерлингов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швейцарских</w:t>
            </w:r>
            <w:r>
              <w:br/>
            </w:r>
            <w:r>
              <w:rPr>
                <w:rFonts w:ascii="Times New Roman"/>
                <w:b w:val="false"/>
                <w:i w:val="false"/>
                <w:color w:val="000000"/>
                <w:sz w:val="20"/>
              </w:rPr>
              <w:t>
франков</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швейцарских</w:t>
            </w:r>
            <w:r>
              <w:br/>
            </w:r>
            <w:r>
              <w:rPr>
                <w:rFonts w:ascii="Times New Roman"/>
                <w:b w:val="false"/>
                <w:i w:val="false"/>
                <w:color w:val="000000"/>
                <w:sz w:val="20"/>
              </w:rPr>
              <w:t>
франков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евро</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Ливия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долларов США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bookmarkStart w:name="z85" w:id="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"Оформление загранучреждениями Республики Казахстан документов</w:t>
      </w:r>
      <w:r>
        <w:br/>
      </w:r>
      <w:r>
        <w:rPr>
          <w:rFonts w:ascii="Times New Roman"/>
          <w:b/>
          <w:i w:val="false"/>
          <w:color w:val="000000"/>
        </w:rPr>
        <w:t>по выходу из гражданства Республики Казахстан"</w:t>
      </w:r>
      <w:r>
        <w:br/>
      </w:r>
      <w:r>
        <w:rPr>
          <w:rFonts w:ascii="Times New Roman"/>
          <w:b/>
          <w:i w:val="false"/>
          <w:color w:val="000000"/>
        </w:rPr>
        <w:t>Глава 1. Общие положения</w:t>
      </w:r>
    </w:p>
    <w:bookmarkEnd w:id="72"/>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73"/>
    <w:p>
      <w:pPr>
        <w:spacing w:after="0"/>
        <w:ind w:left="0"/>
        <w:jc w:val="both"/>
      </w:pPr>
      <w:r>
        <w:rPr>
          <w:rFonts w:ascii="Times New Roman"/>
          <w:b w:val="false"/>
          <w:i w:val="false"/>
          <w:color w:val="000000"/>
          <w:sz w:val="28"/>
        </w:rPr>
        <w:t>
      1. Государственная услуга "Оформление загранучреждениями Республики Казахстан документов по выходу из гражданства Республики Казахстан" (далее – государственная услуга).</w:t>
      </w:r>
    </w:p>
    <w:bookmarkEnd w:id="73"/>
    <w:bookmarkStart w:name="z88" w:id="74"/>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74"/>
    <w:bookmarkStart w:name="z89" w:id="75"/>
    <w:p>
      <w:pPr>
        <w:spacing w:after="0"/>
        <w:ind w:left="0"/>
        <w:jc w:val="both"/>
      </w:pPr>
      <w:r>
        <w:rPr>
          <w:rFonts w:ascii="Times New Roman"/>
          <w:b w:val="false"/>
          <w:i w:val="false"/>
          <w:color w:val="000000"/>
          <w:sz w:val="28"/>
        </w:rPr>
        <w:t xml:space="preserve">
      3. Государственная услуга оказывается загранучреждениями Республики Казахстан (далее – услугодатель). </w:t>
      </w:r>
    </w:p>
    <w:bookmarkEnd w:id="75"/>
    <w:bookmarkStart w:name="z90" w:id="76"/>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услугодателя. </w:t>
      </w:r>
    </w:p>
    <w:bookmarkEnd w:id="76"/>
    <w:bookmarkStart w:name="z91" w:id="77"/>
    <w:p>
      <w:pPr>
        <w:spacing w:after="0"/>
        <w:ind w:left="0"/>
        <w:jc w:val="left"/>
      </w:pPr>
      <w:r>
        <w:rPr>
          <w:rFonts w:ascii="Times New Roman"/>
          <w:b/>
          <w:i w:val="false"/>
          <w:color w:val="000000"/>
        </w:rPr>
        <w:t xml:space="preserve"> Глава 2. Порядок оказания государственной услуги</w:t>
      </w:r>
    </w:p>
    <w:bookmarkEnd w:id="77"/>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78"/>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78"/>
    <w:bookmarkStart w:name="z53" w:id="79"/>
    <w:p>
      <w:pPr>
        <w:spacing w:after="0"/>
        <w:ind w:left="0"/>
        <w:jc w:val="both"/>
      </w:pPr>
      <w:r>
        <w:rPr>
          <w:rFonts w:ascii="Times New Roman"/>
          <w:b w:val="false"/>
          <w:i w:val="false"/>
          <w:color w:val="000000"/>
          <w:sz w:val="28"/>
        </w:rPr>
        <w:t>
      1) со дня сдачи пакета документов услугодателю – 6 (шесть) месяцев;</w:t>
      </w:r>
    </w:p>
    <w:bookmarkEnd w:id="79"/>
    <w:bookmarkStart w:name="z54" w:id="80"/>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80"/>
    <w:p>
      <w:pPr>
        <w:spacing w:after="0"/>
        <w:ind w:left="0"/>
        <w:jc w:val="both"/>
      </w:pPr>
      <w:r>
        <w:rPr>
          <w:rFonts w:ascii="Times New Roman"/>
          <w:b w:val="false"/>
          <w:i w:val="false"/>
          <w:color w:val="000000"/>
          <w:sz w:val="28"/>
        </w:rPr>
        <w:t>
      3) максимально допустимое время обслуживания –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5. Форма оказания государственной услуги: бумажная.</w:t>
      </w:r>
    </w:p>
    <w:bookmarkEnd w:id="81"/>
    <w:bookmarkStart w:name="z97" w:id="82"/>
    <w:p>
      <w:pPr>
        <w:spacing w:after="0"/>
        <w:ind w:left="0"/>
        <w:jc w:val="both"/>
      </w:pPr>
      <w:r>
        <w:rPr>
          <w:rFonts w:ascii="Times New Roman"/>
          <w:b w:val="false"/>
          <w:i w:val="false"/>
          <w:color w:val="000000"/>
          <w:sz w:val="28"/>
        </w:rPr>
        <w:t>
      6. Результат оказания государственной услуги – справка о выходе из гражданства Республики Казахстан.</w:t>
      </w:r>
    </w:p>
    <w:bookmarkEnd w:id="82"/>
    <w:bookmarkStart w:name="z98" w:id="8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3"/>
    <w:bookmarkStart w:name="z99" w:id="84"/>
    <w:p>
      <w:pPr>
        <w:spacing w:after="0"/>
        <w:ind w:left="0"/>
        <w:jc w:val="both"/>
      </w:pPr>
      <w:r>
        <w:rPr>
          <w:rFonts w:ascii="Times New Roman"/>
          <w:b w:val="false"/>
          <w:i w:val="false"/>
          <w:color w:val="000000"/>
          <w:sz w:val="28"/>
        </w:rPr>
        <w:t xml:space="preserve">
      7. Государственная услуга оказывается физическим лицам (далее – услугополучатель)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84"/>
    <w:bookmarkStart w:name="z100" w:id="85"/>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86"/>
    <w:bookmarkStart w:name="z41" w:id="87"/>
    <w:p>
      <w:pPr>
        <w:spacing w:after="0"/>
        <w:ind w:left="0"/>
        <w:jc w:val="both"/>
      </w:pPr>
      <w:r>
        <w:rPr>
          <w:rFonts w:ascii="Times New Roman"/>
          <w:b w:val="false"/>
          <w:i w:val="false"/>
          <w:color w:val="000000"/>
          <w:sz w:val="28"/>
        </w:rPr>
        <w:t>
      Прием документов осуществляется с 09:30 до 12:30 часов, а выдача результатов оказания государственной услуги с 16:00 до 17:00 часов. Среда неприемный день.</w:t>
      </w:r>
    </w:p>
    <w:bookmarkEnd w:id="87"/>
    <w:p>
      <w:pPr>
        <w:spacing w:after="0"/>
        <w:ind w:left="0"/>
        <w:jc w:val="both"/>
      </w:pPr>
      <w:r>
        <w:rPr>
          <w:rFonts w:ascii="Times New Roman"/>
          <w:b w:val="false"/>
          <w:i w:val="false"/>
          <w:color w:val="000000"/>
          <w:sz w:val="28"/>
        </w:rPr>
        <w:t>
      Государственная услуга оказывается в порядке очереди, возможно бронирование очереди посредством интернет-ресурса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к услугодателю: </w:t>
      </w:r>
    </w:p>
    <w:bookmarkEnd w:id="88"/>
    <w:p>
      <w:pPr>
        <w:spacing w:after="0"/>
        <w:ind w:left="0"/>
        <w:jc w:val="both"/>
      </w:pPr>
      <w:r>
        <w:rPr>
          <w:rFonts w:ascii="Times New Roman"/>
          <w:b w:val="false"/>
          <w:i w:val="false"/>
          <w:color w:val="000000"/>
          <w:sz w:val="28"/>
        </w:rPr>
        <w:t>
      1) анкета-заявление по форме, согласно приложению к настоящему стандарту государственной услуги;</w:t>
      </w:r>
    </w:p>
    <w:p>
      <w:pPr>
        <w:spacing w:after="0"/>
        <w:ind w:left="0"/>
        <w:jc w:val="both"/>
      </w:pPr>
      <w:r>
        <w:rPr>
          <w:rFonts w:ascii="Times New Roman"/>
          <w:b w:val="false"/>
          <w:i w:val="false"/>
          <w:color w:val="000000"/>
          <w:sz w:val="28"/>
        </w:rPr>
        <w:t>
      2) автобиография (составленная собственноручно);</w:t>
      </w:r>
    </w:p>
    <w:bookmarkStart w:name="z47" w:id="89"/>
    <w:p>
      <w:pPr>
        <w:spacing w:after="0"/>
        <w:ind w:left="0"/>
        <w:jc w:val="both"/>
      </w:pPr>
      <w:r>
        <w:rPr>
          <w:rFonts w:ascii="Times New Roman"/>
          <w:b w:val="false"/>
          <w:i w:val="false"/>
          <w:color w:val="000000"/>
          <w:sz w:val="28"/>
        </w:rPr>
        <w:t>
      3) фотография размером 3,5 х 4,5 сантиметров;</w:t>
      </w:r>
    </w:p>
    <w:bookmarkEnd w:id="89"/>
    <w:bookmarkStart w:name="z48" w:id="90"/>
    <w:p>
      <w:pPr>
        <w:spacing w:after="0"/>
        <w:ind w:left="0"/>
        <w:jc w:val="both"/>
      </w:pPr>
      <w:r>
        <w:rPr>
          <w:rFonts w:ascii="Times New Roman"/>
          <w:b w:val="false"/>
          <w:i w:val="false"/>
          <w:color w:val="000000"/>
          <w:sz w:val="28"/>
        </w:rPr>
        <w:t>
      4) копия документа, удостоверяющего личность заявителя;</w:t>
      </w:r>
    </w:p>
    <w:bookmarkEnd w:id="90"/>
    <w:bookmarkStart w:name="z49" w:id="91"/>
    <w:p>
      <w:pPr>
        <w:spacing w:after="0"/>
        <w:ind w:left="0"/>
        <w:jc w:val="both"/>
      </w:pPr>
      <w:r>
        <w:rPr>
          <w:rFonts w:ascii="Times New Roman"/>
          <w:b w:val="false"/>
          <w:i w:val="false"/>
          <w:color w:val="000000"/>
          <w:sz w:val="28"/>
        </w:rPr>
        <w:t>
      5) разрешение на выезд на постоянное проживание, оформленное органами внутренних дел Республики Казахстан;</w:t>
      </w:r>
    </w:p>
    <w:bookmarkEnd w:id="91"/>
    <w:bookmarkStart w:name="z50" w:id="92"/>
    <w:p>
      <w:pPr>
        <w:spacing w:after="0"/>
        <w:ind w:left="0"/>
        <w:jc w:val="both"/>
      </w:pPr>
      <w:r>
        <w:rPr>
          <w:rFonts w:ascii="Times New Roman"/>
          <w:b w:val="false"/>
          <w:i w:val="false"/>
          <w:color w:val="000000"/>
          <w:sz w:val="28"/>
        </w:rPr>
        <w:t xml:space="preserve">
      6) справка о наличии либо отсутствии судимости,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 12055);</w:t>
      </w:r>
    </w:p>
    <w:bookmarkEnd w:id="92"/>
    <w:bookmarkStart w:name="z51" w:id="93"/>
    <w:p>
      <w:pPr>
        <w:spacing w:after="0"/>
        <w:ind w:left="0"/>
        <w:jc w:val="both"/>
      </w:pPr>
      <w:r>
        <w:rPr>
          <w:rFonts w:ascii="Times New Roman"/>
          <w:b w:val="false"/>
          <w:i w:val="false"/>
          <w:color w:val="000000"/>
          <w:sz w:val="28"/>
        </w:rPr>
        <w:t>
      7) копии свидетельств о рождении детей и заключении брака (при наличии);</w:t>
      </w:r>
    </w:p>
    <w:bookmarkEnd w:id="93"/>
    <w:bookmarkStart w:name="z52" w:id="94"/>
    <w:p>
      <w:pPr>
        <w:spacing w:after="0"/>
        <w:ind w:left="0"/>
        <w:jc w:val="both"/>
      </w:pPr>
      <w:r>
        <w:rPr>
          <w:rFonts w:ascii="Times New Roman"/>
          <w:b w:val="false"/>
          <w:i w:val="false"/>
          <w:color w:val="000000"/>
          <w:sz w:val="28"/>
        </w:rPr>
        <w:t>
      8) документ, подтверждающий возможность получения иностранного гражданства;</w:t>
      </w:r>
    </w:p>
    <w:bookmarkEnd w:id="94"/>
    <w:p>
      <w:pPr>
        <w:spacing w:after="0"/>
        <w:ind w:left="0"/>
        <w:jc w:val="both"/>
      </w:pPr>
      <w:r>
        <w:rPr>
          <w:rFonts w:ascii="Times New Roman"/>
          <w:b w:val="false"/>
          <w:i w:val="false"/>
          <w:color w:val="000000"/>
          <w:sz w:val="28"/>
        </w:rPr>
        <w:t>
      9) документ об уплате консульского сбора;</w:t>
      </w:r>
    </w:p>
    <w:p>
      <w:pPr>
        <w:spacing w:after="0"/>
        <w:ind w:left="0"/>
        <w:jc w:val="both"/>
      </w:pPr>
      <w:r>
        <w:rPr>
          <w:rFonts w:ascii="Times New Roman"/>
          <w:b w:val="false"/>
          <w:i w:val="false"/>
          <w:color w:val="000000"/>
          <w:sz w:val="28"/>
        </w:rPr>
        <w:t xml:space="preserve">
      10) нотариально удостоверенное заявление-согласие на выход из гражданства Республики Казахстан и об отсутствии материальных и других претензий от супруга (супруги) заявителя или находящихся на его иждивении лиц, проживающих в Республике Казахстан, либо копии свидетельств об их смерти, решение суда о признании гражданина умершим или безвестно отсутствующим. </w:t>
      </w:r>
    </w:p>
    <w:bookmarkStart w:name="z55" w:id="95"/>
    <w:p>
      <w:pPr>
        <w:spacing w:after="0"/>
        <w:ind w:left="0"/>
        <w:jc w:val="both"/>
      </w:pPr>
      <w:r>
        <w:rPr>
          <w:rFonts w:ascii="Times New Roman"/>
          <w:b w:val="false"/>
          <w:i w:val="false"/>
          <w:color w:val="000000"/>
          <w:sz w:val="28"/>
        </w:rPr>
        <w:t>
      Ходатайство по вопросам выхода из гражданства, удостоверенное услугодателем, в отношении лиц, не достигших 18 лет, а также признанных недееспособными, подается их законными представителями, вместе с копией свидетельства о рождении ребенка (усыновители, опекуны и попечители представляют копию решения местного исполнительного органа) либо с документом, удостоверяющим личность недееспособного лица.</w:t>
      </w:r>
    </w:p>
    <w:bookmarkEnd w:id="95"/>
    <w:bookmarkStart w:name="z56" w:id="96"/>
    <w:p>
      <w:pPr>
        <w:spacing w:after="0"/>
        <w:ind w:left="0"/>
        <w:jc w:val="both"/>
      </w:pPr>
      <w:r>
        <w:rPr>
          <w:rFonts w:ascii="Times New Roman"/>
          <w:b w:val="false"/>
          <w:i w:val="false"/>
          <w:color w:val="000000"/>
          <w:sz w:val="28"/>
        </w:rPr>
        <w:t>
      Несовершеннолетние в возрасте от 14 до 18 лет к заявлению родителей прилагают удостоверенное услугодателем свое письменное согласие.</w:t>
      </w:r>
    </w:p>
    <w:bookmarkEnd w:id="96"/>
    <w:bookmarkStart w:name="z57" w:id="97"/>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97"/>
    <w:bookmarkStart w:name="z58" w:id="98"/>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пакета документов.</w:t>
      </w:r>
    </w:p>
    <w:bookmarkEnd w:id="98"/>
    <w:p>
      <w:pPr>
        <w:spacing w:after="0"/>
        <w:ind w:left="0"/>
        <w:jc w:val="both"/>
      </w:pPr>
      <w:r>
        <w:rPr>
          <w:rFonts w:ascii="Times New Roman"/>
          <w:b w:val="false"/>
          <w:i w:val="false"/>
          <w:color w:val="000000"/>
          <w:sz w:val="28"/>
        </w:rPr>
        <w:t>
      В случае несоблюдения услугополучателями порядка представления документов, услугодатель приостанавливает оформление материалов до устранения недостатков с уведомлением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Start w:name="z71" w:id="9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9"/>
    <w:bookmarkStart w:name="z72" w:id="100"/>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декабря 1991 года "О гражданстве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утвержденными приказом Министра иностранных дел Республики Казахстан от 15 сентября 2017 года № 11-1-2/420 (зарегистрирован в Реестре государственной регистрации нормативных правовых актов № 15884);</w:t>
      </w:r>
    </w:p>
    <w:bookmarkEnd w:id="100"/>
    <w:bookmarkStart w:name="z73" w:id="101"/>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10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 9-1 в соответствии с приказом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2"/>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102"/>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0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103"/>
    <w:bookmarkStart w:name="z77" w:id="104"/>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104"/>
    <w:bookmarkStart w:name="z78" w:id="10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05"/>
    <w:bookmarkStart w:name="z79" w:id="106"/>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106"/>
    <w:bookmarkStart w:name="z80" w:id="10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107"/>
    <w:bookmarkStart w:name="z81" w:id="10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9"/>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9"/>
    <w:bookmarkStart w:name="z123" w:id="11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10"/>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11"/>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Министерства: www.mfa.gov.kz.</w:t>
      </w:r>
    </w:p>
    <w:bookmarkEnd w:id="111"/>
    <w:bookmarkStart w:name="z125" w:id="112"/>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w:t>
      </w:r>
    </w:p>
    <w:bookmarkEnd w:id="112"/>
    <w:bookmarkStart w:name="z126" w:id="113"/>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иностранных дел РК от 09.12.2016 </w:t>
      </w:r>
      <w:r>
        <w:rPr>
          <w:rFonts w:ascii="Times New Roman"/>
          <w:b w:val="false"/>
          <w:i w:val="false"/>
          <w:color w:val="000000"/>
          <w:sz w:val="28"/>
        </w:rPr>
        <w:t xml:space="preserve">№ 11-1-2/584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загранучреждениями</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по выходу</w:t>
            </w:r>
            <w:r>
              <w:br/>
            </w:r>
            <w:r>
              <w:rPr>
                <w:rFonts w:ascii="Times New Roman"/>
                <w:b w:val="false"/>
                <w:i w:val="false"/>
                <w:color w:val="000000"/>
                <w:sz w:val="20"/>
              </w:rPr>
              <w:t>из гражданства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114"/>
    <w:p>
      <w:pPr>
        <w:spacing w:after="0"/>
        <w:ind w:left="0"/>
        <w:jc w:val="both"/>
      </w:pPr>
      <w:r>
        <w:rPr>
          <w:rFonts w:ascii="Times New Roman"/>
          <w:b w:val="false"/>
          <w:i w:val="false"/>
          <w:color w:val="000000"/>
          <w:sz w:val="28"/>
        </w:rPr>
        <w:t>
                                     Анкета – заявление</w:t>
      </w:r>
    </w:p>
    <w:bookmarkEnd w:id="114"/>
    <w:bookmarkStart w:name="z800"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778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1" w:id="116"/>
    <w:p>
      <w:pPr>
        <w:spacing w:after="0"/>
        <w:ind w:left="0"/>
        <w:jc w:val="left"/>
      </w:pPr>
      <w:r>
        <w:rPr>
          <w:rFonts w:ascii="Times New Roman"/>
          <w:b/>
          <w:i w:val="false"/>
          <w:color w:val="000000"/>
        </w:rPr>
        <w:t xml:space="preserve"> Прошу разрешить мне оформить выход из гражданства Республики Казахстан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4"/>
        <w:gridCol w:w="286"/>
      </w:tblGrid>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Вопросы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17"/>
          <w:p>
            <w:pPr>
              <w:spacing w:after="20"/>
              <w:ind w:left="20"/>
              <w:jc w:val="both"/>
            </w:pPr>
            <w:r>
              <w:rPr>
                <w:rFonts w:ascii="Times New Roman"/>
                <w:b w:val="false"/>
                <w:i w:val="false"/>
                <w:color w:val="000000"/>
                <w:sz w:val="20"/>
              </w:rPr>
              <w:t>
</w:t>
            </w:r>
            <w:r>
              <w:rPr>
                <w:rFonts w:ascii="Times New Roman"/>
                <w:b w:val="false"/>
                <w:i w:val="false"/>
                <w:color w:val="000000"/>
                <w:sz w:val="20"/>
              </w:rPr>
              <w:t>1. Фамилия, имя, отчество (при его наличии)</w:t>
            </w:r>
          </w:p>
          <w:bookmarkEnd w:id="117"/>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18"/>
          <w:p>
            <w:pPr>
              <w:spacing w:after="20"/>
              <w:ind w:left="20"/>
              <w:jc w:val="both"/>
            </w:pPr>
            <w:r>
              <w:rPr>
                <w:rFonts w:ascii="Times New Roman"/>
                <w:b w:val="false"/>
                <w:i w:val="false"/>
                <w:color w:val="000000"/>
                <w:sz w:val="20"/>
              </w:rPr>
              <w:t>
</w:t>
            </w:r>
            <w:r>
              <w:rPr>
                <w:rFonts w:ascii="Times New Roman"/>
                <w:b w:val="false"/>
                <w:i w:val="false"/>
                <w:color w:val="000000"/>
                <w:sz w:val="20"/>
              </w:rPr>
              <w:t>2. Перечислите все фамилии, имена и отчества (при его наличии), под которыми вы ранее проживали, когда, где и по какой причине их изменили</w:t>
            </w:r>
          </w:p>
          <w:bookmarkEnd w:id="118"/>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19"/>
          <w:p>
            <w:pPr>
              <w:spacing w:after="20"/>
              <w:ind w:left="20"/>
              <w:jc w:val="both"/>
            </w:pPr>
            <w:r>
              <w:rPr>
                <w:rFonts w:ascii="Times New Roman"/>
                <w:b w:val="false"/>
                <w:i w:val="false"/>
                <w:color w:val="000000"/>
                <w:sz w:val="20"/>
              </w:rPr>
              <w:t>
</w:t>
            </w:r>
            <w:r>
              <w:rPr>
                <w:rFonts w:ascii="Times New Roman"/>
                <w:b w:val="false"/>
                <w:i w:val="false"/>
                <w:color w:val="000000"/>
                <w:sz w:val="20"/>
              </w:rPr>
              <w:t>3. Число, месяц, год и место рождения (село, город, район, область, если родились заграницей, укажите страну)</w:t>
            </w:r>
          </w:p>
          <w:bookmarkEnd w:id="119"/>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20"/>
          <w:p>
            <w:pPr>
              <w:spacing w:after="20"/>
              <w:ind w:left="20"/>
              <w:jc w:val="both"/>
            </w:pPr>
            <w:r>
              <w:rPr>
                <w:rFonts w:ascii="Times New Roman"/>
                <w:b w:val="false"/>
                <w:i w:val="false"/>
                <w:color w:val="000000"/>
                <w:sz w:val="20"/>
              </w:rPr>
              <w:t>
</w:t>
            </w:r>
            <w:r>
              <w:rPr>
                <w:rFonts w:ascii="Times New Roman"/>
                <w:b w:val="false"/>
                <w:i w:val="false"/>
                <w:color w:val="000000"/>
                <w:sz w:val="20"/>
              </w:rPr>
              <w:t>4. Национальность</w:t>
            </w:r>
          </w:p>
          <w:bookmarkEnd w:id="120"/>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21"/>
          <w:p>
            <w:pPr>
              <w:spacing w:after="20"/>
              <w:ind w:left="20"/>
              <w:jc w:val="both"/>
            </w:pPr>
            <w:r>
              <w:rPr>
                <w:rFonts w:ascii="Times New Roman"/>
                <w:b w:val="false"/>
                <w:i w:val="false"/>
                <w:color w:val="000000"/>
                <w:sz w:val="20"/>
              </w:rPr>
              <w:t>
</w:t>
            </w:r>
            <w:r>
              <w:rPr>
                <w:rFonts w:ascii="Times New Roman"/>
                <w:b w:val="false"/>
                <w:i w:val="false"/>
                <w:color w:val="000000"/>
                <w:sz w:val="20"/>
              </w:rPr>
              <w:t>5. Семейное положение (состою в браке, разведен (-а), вдовец (-ва)</w:t>
            </w:r>
          </w:p>
          <w:bookmarkEnd w:id="121"/>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22"/>
          <w:p>
            <w:pPr>
              <w:spacing w:after="20"/>
              <w:ind w:left="20"/>
              <w:jc w:val="both"/>
            </w:pPr>
            <w:r>
              <w:rPr>
                <w:rFonts w:ascii="Times New Roman"/>
                <w:b w:val="false"/>
                <w:i w:val="false"/>
                <w:color w:val="000000"/>
                <w:sz w:val="20"/>
              </w:rPr>
              <w:t>
</w:t>
            </w:r>
            <w:r>
              <w:rPr>
                <w:rFonts w:ascii="Times New Roman"/>
                <w:b w:val="false"/>
                <w:i w:val="false"/>
                <w:color w:val="000000"/>
                <w:sz w:val="20"/>
              </w:rPr>
              <w:t>6. Адрес проживания непосредственно перед выездом заграницу</w:t>
            </w:r>
          </w:p>
          <w:bookmarkEnd w:id="122"/>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23"/>
          <w:p>
            <w:pPr>
              <w:spacing w:after="20"/>
              <w:ind w:left="20"/>
              <w:jc w:val="both"/>
            </w:pPr>
            <w:r>
              <w:rPr>
                <w:rFonts w:ascii="Times New Roman"/>
                <w:b w:val="false"/>
                <w:i w:val="false"/>
                <w:color w:val="000000"/>
                <w:sz w:val="20"/>
              </w:rPr>
              <w:t>
</w:t>
            </w:r>
            <w:r>
              <w:rPr>
                <w:rFonts w:ascii="Times New Roman"/>
                <w:b w:val="false"/>
                <w:i w:val="false"/>
                <w:color w:val="000000"/>
                <w:sz w:val="20"/>
              </w:rPr>
              <w:t>7. Последнее место прописки</w:t>
            </w:r>
          </w:p>
          <w:bookmarkEnd w:id="123"/>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24"/>
          <w:p>
            <w:pPr>
              <w:spacing w:after="20"/>
              <w:ind w:left="20"/>
              <w:jc w:val="both"/>
            </w:pPr>
            <w:r>
              <w:rPr>
                <w:rFonts w:ascii="Times New Roman"/>
                <w:b w:val="false"/>
                <w:i w:val="false"/>
                <w:color w:val="000000"/>
                <w:sz w:val="20"/>
              </w:rPr>
              <w:t>
</w:t>
            </w:r>
            <w:r>
              <w:rPr>
                <w:rFonts w:ascii="Times New Roman"/>
                <w:b w:val="false"/>
                <w:i w:val="false"/>
                <w:color w:val="000000"/>
                <w:sz w:val="20"/>
              </w:rPr>
              <w:t>8. Последнее место работы, учебы</w:t>
            </w:r>
          </w:p>
          <w:bookmarkEnd w:id="124"/>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25"/>
          <w:p>
            <w:pPr>
              <w:spacing w:after="20"/>
              <w:ind w:left="20"/>
              <w:jc w:val="both"/>
            </w:pPr>
            <w:r>
              <w:rPr>
                <w:rFonts w:ascii="Times New Roman"/>
                <w:b w:val="false"/>
                <w:i w:val="false"/>
                <w:color w:val="000000"/>
                <w:sz w:val="20"/>
              </w:rPr>
              <w:t>
</w:t>
            </w:r>
            <w:r>
              <w:rPr>
                <w:rFonts w:ascii="Times New Roman"/>
                <w:b w:val="false"/>
                <w:i w:val="false"/>
                <w:color w:val="000000"/>
                <w:sz w:val="20"/>
              </w:rPr>
              <w:t>9. Образование и специальность по образованию (где, когда и какое учебное заведение закончили)</w:t>
            </w:r>
          </w:p>
          <w:bookmarkEnd w:id="125"/>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26"/>
          <w:p>
            <w:pPr>
              <w:spacing w:after="20"/>
              <w:ind w:left="20"/>
              <w:jc w:val="both"/>
            </w:pPr>
            <w:r>
              <w:rPr>
                <w:rFonts w:ascii="Times New Roman"/>
                <w:b w:val="false"/>
                <w:i w:val="false"/>
                <w:color w:val="000000"/>
                <w:sz w:val="20"/>
              </w:rPr>
              <w:t>
</w:t>
            </w:r>
            <w:r>
              <w:rPr>
                <w:rFonts w:ascii="Times New Roman"/>
                <w:b w:val="false"/>
                <w:i w:val="false"/>
                <w:color w:val="000000"/>
                <w:sz w:val="20"/>
              </w:rPr>
              <w:t>10. Если ранее состояли в гражданстве (подданстве) других государств, укажите подробно, где, когда и на каком основании приобрели гражданство Республики Казахстан</w:t>
            </w:r>
          </w:p>
          <w:bookmarkEnd w:id="126"/>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27"/>
          <w:p>
            <w:pPr>
              <w:spacing w:after="20"/>
              <w:ind w:left="20"/>
              <w:jc w:val="both"/>
            </w:pPr>
            <w:r>
              <w:rPr>
                <w:rFonts w:ascii="Times New Roman"/>
                <w:b w:val="false"/>
                <w:i w:val="false"/>
                <w:color w:val="000000"/>
                <w:sz w:val="20"/>
              </w:rPr>
              <w:t>
</w:t>
            </w:r>
            <w:r>
              <w:rPr>
                <w:rFonts w:ascii="Times New Roman"/>
                <w:b w:val="false"/>
                <w:i w:val="false"/>
                <w:color w:val="000000"/>
                <w:sz w:val="20"/>
              </w:rPr>
              <w:t>11. Привлекались ли к уголовной или административной ответственности в судебном порядке. Если привлекались, то когда, кем и за что</w:t>
            </w:r>
          </w:p>
          <w:bookmarkEnd w:id="127"/>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28"/>
          <w:p>
            <w:pPr>
              <w:spacing w:after="20"/>
              <w:ind w:left="20"/>
              <w:jc w:val="both"/>
            </w:pPr>
            <w:r>
              <w:rPr>
                <w:rFonts w:ascii="Times New Roman"/>
                <w:b w:val="false"/>
                <w:i w:val="false"/>
                <w:color w:val="000000"/>
                <w:sz w:val="20"/>
              </w:rPr>
              <w:t>
</w:t>
            </w:r>
            <w:r>
              <w:rPr>
                <w:rFonts w:ascii="Times New Roman"/>
                <w:b w:val="false"/>
                <w:i w:val="false"/>
                <w:color w:val="000000"/>
                <w:sz w:val="20"/>
              </w:rPr>
              <w:t>12. Имеются ли неисполненные обязательства перед Республикой Казахстан или физическими и юридическими лицами, в том числе, связанные с допуском к государственным секретам Республики Казахстан</w:t>
            </w:r>
          </w:p>
          <w:bookmarkEnd w:id="128"/>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129"/>
    <w:p>
      <w:pPr>
        <w:spacing w:after="0"/>
        <w:ind w:left="0"/>
        <w:jc w:val="both"/>
      </w:pPr>
      <w:r>
        <w:rPr>
          <w:rFonts w:ascii="Times New Roman"/>
          <w:b w:val="false"/>
          <w:i w:val="false"/>
          <w:color w:val="000000"/>
          <w:sz w:val="28"/>
        </w:rPr>
        <w:t>
      13. Выполняемая работа с начала трудовой деятельности (включая учебу в высших и средних учебных заведениях, воинскую службу).</w:t>
      </w:r>
    </w:p>
    <w:bookmarkEnd w:id="129"/>
    <w:bookmarkStart w:name="z842" w:id="130"/>
    <w:p>
      <w:pPr>
        <w:spacing w:after="0"/>
        <w:ind w:left="0"/>
        <w:jc w:val="both"/>
      </w:pPr>
      <w:r>
        <w:rPr>
          <w:rFonts w:ascii="Times New Roman"/>
          <w:b w:val="false"/>
          <w:i w:val="false"/>
          <w:color w:val="000000"/>
          <w:sz w:val="28"/>
        </w:rPr>
        <w:t>
      Примечание: при заполнении данного пункта, учреждения, организации и предприятия необходимо именовать так, как они назывались в период Вашей работы. Воинскую службу записывать с указанием должности и звания. Предприятия, имеющие условные наименования (почтовый ящик), указывать под этими условными наименованиями. Прохождение военной службы указывается согласно записям в военном билете (при наличии).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31"/>
          <w:p>
            <w:pPr>
              <w:spacing w:after="20"/>
              <w:ind w:left="20"/>
              <w:jc w:val="both"/>
            </w:pPr>
            <w:r>
              <w:rPr>
                <w:rFonts w:ascii="Times New Roman"/>
                <w:b w:val="false"/>
                <w:i w:val="false"/>
                <w:color w:val="000000"/>
                <w:sz w:val="20"/>
              </w:rPr>
              <w:t>
</w:t>
            </w:r>
            <w:r>
              <w:rPr>
                <w:rFonts w:ascii="Times New Roman"/>
                <w:b w:val="false"/>
                <w:i w:val="false"/>
                <w:color w:val="000000"/>
                <w:sz w:val="20"/>
              </w:rPr>
              <w:t>Месяц и год</w:t>
            </w:r>
          </w:p>
          <w:bookmarkEnd w:id="131"/>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32"/>
          <w:p>
            <w:pPr>
              <w:spacing w:after="20"/>
              <w:ind w:left="20"/>
              <w:jc w:val="both"/>
            </w:pPr>
            <w:r>
              <w:rPr>
                <w:rFonts w:ascii="Times New Roman"/>
                <w:b w:val="false"/>
                <w:i w:val="false"/>
                <w:color w:val="000000"/>
                <w:sz w:val="20"/>
              </w:rPr>
              <w:t>
Должность, с указанием</w:t>
            </w:r>
            <w:r>
              <w:br/>
            </w:r>
            <w:r>
              <w:rPr>
                <w:rFonts w:ascii="Times New Roman"/>
                <w:b w:val="false"/>
                <w:i w:val="false"/>
                <w:color w:val="000000"/>
                <w:sz w:val="20"/>
              </w:rPr>
              <w:t>
учреждения, организации</w:t>
            </w:r>
          </w:p>
          <w:bookmarkEnd w:id="132"/>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2" w:id="133"/>
    <w:p>
      <w:pPr>
        <w:spacing w:after="0"/>
        <w:ind w:left="0"/>
        <w:jc w:val="both"/>
      </w:pPr>
      <w:r>
        <w:rPr>
          <w:rFonts w:ascii="Times New Roman"/>
          <w:b w:val="false"/>
          <w:i w:val="false"/>
          <w:color w:val="000000"/>
          <w:sz w:val="28"/>
        </w:rPr>
        <w:t>
      14. Ваши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33"/>
    <w:bookmarkStart w:name="z853" w:id="134"/>
    <w:p>
      <w:pPr>
        <w:spacing w:after="0"/>
        <w:ind w:left="0"/>
        <w:jc w:val="both"/>
      </w:pPr>
      <w:r>
        <w:rPr>
          <w:rFonts w:ascii="Times New Roman"/>
          <w:b w:val="false"/>
          <w:i w:val="false"/>
          <w:color w:val="000000"/>
          <w:sz w:val="28"/>
        </w:rPr>
        <w:t>
      Примечание: при заполнении данного пункта, указываются все близкие родственники, находящиеся как в Республике Казахстан, так и за границей. Если жена имеет фамилию мужа, указывается также ее добрачная фамилия.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4832"/>
        <w:gridCol w:w="1974"/>
        <w:gridCol w:w="1974"/>
        <w:gridCol w:w="2405"/>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35"/>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родства</w:t>
            </w:r>
          </w:p>
          <w:bookmarkEnd w:id="135"/>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пребывания, адрес местожительства</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136"/>
    <w:p>
      <w:pPr>
        <w:spacing w:after="0"/>
        <w:ind w:left="0"/>
        <w:jc w:val="both"/>
      </w:pPr>
      <w:r>
        <w:rPr>
          <w:rFonts w:ascii="Times New Roman"/>
          <w:b w:val="false"/>
          <w:i w:val="false"/>
          <w:color w:val="000000"/>
          <w:sz w:val="28"/>
        </w:rPr>
        <w:t>
      15. Супруг (а)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оформляет документы на выход из гражданства Республики Казахстан.</w:t>
      </w:r>
      <w:r>
        <w:br/>
      </w:r>
      <w:r>
        <w:rPr>
          <w:rFonts w:ascii="Times New Roman"/>
          <w:b w:val="false"/>
          <w:i w:val="false"/>
          <w:color w:val="000000"/>
          <w:sz w:val="28"/>
        </w:rPr>
        <w:t xml:space="preserve">       (да/нет).</w:t>
      </w:r>
      <w:r>
        <w:br/>
      </w:r>
      <w:r>
        <w:rPr>
          <w:rFonts w:ascii="Times New Roman"/>
          <w:b w:val="false"/>
          <w:i w:val="false"/>
          <w:color w:val="000000"/>
          <w:sz w:val="28"/>
        </w:rPr>
        <w:t xml:space="preserve">       16. Если супруг (-а) не является гражданином (-кой) Республики Казахстан, то</w:t>
      </w:r>
      <w:r>
        <w:br/>
      </w:r>
      <w:r>
        <w:rPr>
          <w:rFonts w:ascii="Times New Roman"/>
          <w:b w:val="false"/>
          <w:i w:val="false"/>
          <w:color w:val="000000"/>
          <w:sz w:val="28"/>
        </w:rPr>
        <w:t>укажите его (ее) гражданство ________________________________________________</w:t>
      </w:r>
      <w:r>
        <w:br/>
      </w:r>
      <w:r>
        <w:rPr>
          <w:rFonts w:ascii="Times New Roman"/>
          <w:b w:val="false"/>
          <w:i w:val="false"/>
          <w:color w:val="000000"/>
          <w:sz w:val="28"/>
        </w:rPr>
        <w:t xml:space="preserve">       17. Наименование учреждения, куда был сдан при выезде из Республики Казахстан</w:t>
      </w:r>
      <w:r>
        <w:br/>
      </w:r>
      <w:r>
        <w:rPr>
          <w:rFonts w:ascii="Times New Roman"/>
          <w:b w:val="false"/>
          <w:i w:val="false"/>
          <w:color w:val="000000"/>
          <w:sz w:val="28"/>
        </w:rPr>
        <w:t>военный билет ____________________________________________________________</w:t>
      </w:r>
      <w:r>
        <w:br/>
      </w:r>
      <w:r>
        <w:rPr>
          <w:rFonts w:ascii="Times New Roman"/>
          <w:b w:val="false"/>
          <w:i w:val="false"/>
          <w:color w:val="000000"/>
          <w:sz w:val="28"/>
        </w:rPr>
        <w:t xml:space="preserve">       18. Ваш адрес, номер телефона _______________________________________________</w:t>
      </w:r>
      <w:r>
        <w:br/>
      </w:r>
      <w:r>
        <w:rPr>
          <w:rFonts w:ascii="Times New Roman"/>
          <w:b w:val="false"/>
          <w:i w:val="false"/>
          <w:color w:val="000000"/>
          <w:sz w:val="28"/>
        </w:rPr>
        <w:t xml:space="preserve">       Правовые последствия выхода из гражданства Республики Казахстан мне разъяснены,</w:t>
      </w:r>
      <w:r>
        <w:br/>
      </w:r>
      <w:r>
        <w:rPr>
          <w:rFonts w:ascii="Times New Roman"/>
          <w:b w:val="false"/>
          <w:i w:val="false"/>
          <w:color w:val="000000"/>
          <w:sz w:val="28"/>
        </w:rPr>
        <w:t xml:space="preserve">а также разъяснено положение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20 декабря 1991</w:t>
      </w:r>
      <w:r>
        <w:br/>
      </w:r>
      <w:r>
        <w:rPr>
          <w:rFonts w:ascii="Times New Roman"/>
          <w:b w:val="false"/>
          <w:i w:val="false"/>
          <w:color w:val="000000"/>
          <w:sz w:val="28"/>
        </w:rPr>
        <w:t>года "О гражданстве Республики Казахстан", в соответствии с которым за гражданином</w:t>
      </w:r>
      <w:r>
        <w:br/>
      </w:r>
      <w:r>
        <w:rPr>
          <w:rFonts w:ascii="Times New Roman"/>
          <w:b w:val="false"/>
          <w:i w:val="false"/>
          <w:color w:val="000000"/>
          <w:sz w:val="28"/>
        </w:rPr>
        <w:t>Республики Казахстан не признается гражданство иностранного государства.</w:t>
      </w:r>
      <w:r>
        <w:br/>
      </w:r>
      <w:r>
        <w:rPr>
          <w:rFonts w:ascii="Times New Roman"/>
          <w:b w:val="false"/>
          <w:i w:val="false"/>
          <w:color w:val="000000"/>
          <w:sz w:val="28"/>
        </w:rPr>
        <w:t>Подпись заявителя</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1" w:id="13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продление виз на въезд в Республику Казахстан и</w:t>
      </w:r>
      <w:r>
        <w:br/>
      </w:r>
      <w:r>
        <w:rPr>
          <w:rFonts w:ascii="Times New Roman"/>
          <w:b/>
          <w:i w:val="false"/>
          <w:color w:val="000000"/>
        </w:rPr>
        <w:t>транзитный проезд через территорию Республики Казахстан"</w:t>
      </w:r>
      <w:r>
        <w:br/>
      </w:r>
      <w:r>
        <w:rPr>
          <w:rFonts w:ascii="Times New Roman"/>
          <w:b/>
          <w:i w:val="false"/>
          <w:color w:val="000000"/>
        </w:rPr>
        <w:t>Глава 1. Общие положения</w:t>
      </w:r>
    </w:p>
    <w:bookmarkEnd w:id="137"/>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 w:id="138"/>
    <w:p>
      <w:pPr>
        <w:spacing w:after="0"/>
        <w:ind w:left="0"/>
        <w:jc w:val="both"/>
      </w:pPr>
      <w:r>
        <w:rPr>
          <w:rFonts w:ascii="Times New Roman"/>
          <w:b w:val="false"/>
          <w:i w:val="false"/>
          <w:color w:val="000000"/>
          <w:sz w:val="28"/>
        </w:rPr>
        <w:t>
      1. Государственная услуга "Выдача, продление виз на въезд в Республику Казахстан и транзитный проезд через территорию Республики Казахстан" (далее – государственная услуга).</w:t>
      </w:r>
    </w:p>
    <w:bookmarkEnd w:id="138"/>
    <w:bookmarkStart w:name="z314" w:id="139"/>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139"/>
    <w:bookmarkStart w:name="z315" w:id="140"/>
    <w:p>
      <w:pPr>
        <w:spacing w:after="0"/>
        <w:ind w:left="0"/>
        <w:jc w:val="both"/>
      </w:pPr>
      <w:r>
        <w:rPr>
          <w:rFonts w:ascii="Times New Roman"/>
          <w:b w:val="false"/>
          <w:i w:val="false"/>
          <w:color w:val="000000"/>
          <w:sz w:val="28"/>
        </w:rPr>
        <w:t>
      3. Государственная услуга оказывается Министерством и загранучреждениями Республики Казахстан (далее – услугодатель).</w:t>
      </w:r>
    </w:p>
    <w:bookmarkEnd w:id="140"/>
    <w:bookmarkStart w:name="z316" w:id="141"/>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 услугодателя.</w:t>
      </w:r>
    </w:p>
    <w:bookmarkEnd w:id="141"/>
    <w:bookmarkStart w:name="z317" w:id="142"/>
    <w:p>
      <w:pPr>
        <w:spacing w:after="0"/>
        <w:ind w:left="0"/>
        <w:jc w:val="left"/>
      </w:pPr>
      <w:r>
        <w:rPr>
          <w:rFonts w:ascii="Times New Roman"/>
          <w:b/>
          <w:i w:val="false"/>
          <w:color w:val="000000"/>
        </w:rPr>
        <w:t xml:space="preserve"> Глава 2. Порядок оказания государственной услуги</w:t>
      </w:r>
    </w:p>
    <w:bookmarkEnd w:id="142"/>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8" w:id="143"/>
    <w:p>
      <w:pPr>
        <w:spacing w:after="0"/>
        <w:ind w:left="0"/>
        <w:jc w:val="both"/>
      </w:pPr>
      <w:r>
        <w:rPr>
          <w:rFonts w:ascii="Times New Roman"/>
          <w:b w:val="false"/>
          <w:i w:val="false"/>
          <w:color w:val="000000"/>
          <w:sz w:val="28"/>
        </w:rPr>
        <w:t xml:space="preserve">
      4. Срок оказания государственной услуги: </w:t>
      </w:r>
    </w:p>
    <w:bookmarkEnd w:id="143"/>
    <w:bookmarkStart w:name="z216" w:id="144"/>
    <w:p>
      <w:pPr>
        <w:spacing w:after="0"/>
        <w:ind w:left="0"/>
        <w:jc w:val="both"/>
      </w:pPr>
      <w:r>
        <w:rPr>
          <w:rFonts w:ascii="Times New Roman"/>
          <w:b w:val="false"/>
          <w:i w:val="false"/>
          <w:color w:val="000000"/>
          <w:sz w:val="28"/>
        </w:rPr>
        <w:t>
      1) с момента сдачи пакета документов услугополучателем – 5 (пять) рабочих дней.</w:t>
      </w:r>
    </w:p>
    <w:bookmarkEnd w:id="144"/>
    <w:p>
      <w:pPr>
        <w:spacing w:after="0"/>
        <w:ind w:left="0"/>
        <w:jc w:val="both"/>
      </w:pPr>
      <w:r>
        <w:rPr>
          <w:rFonts w:ascii="Times New Roman"/>
          <w:b w:val="false"/>
          <w:i w:val="false"/>
          <w:color w:val="000000"/>
          <w:sz w:val="28"/>
        </w:rPr>
        <w:t>
      Для оформления виз категории "В9" и "С1" (для лиц, направляющихся в Республику Казахстан с целью постоянного проживания) – 5 (пять) месяцев и при необходимости проведения дополнительного изучения представленных документов срок продлевается не более чем на 7 (семь) месяцев;</w:t>
      </w:r>
    </w:p>
    <w:bookmarkStart w:name="z217" w:id="14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60 минут;</w:t>
      </w:r>
    </w:p>
    <w:bookmarkEnd w:id="145"/>
    <w:p>
      <w:pPr>
        <w:spacing w:after="0"/>
        <w:ind w:left="0"/>
        <w:jc w:val="both"/>
      </w:pPr>
      <w:r>
        <w:rPr>
          <w:rFonts w:ascii="Times New Roman"/>
          <w:b w:val="false"/>
          <w:i w:val="false"/>
          <w:color w:val="000000"/>
          <w:sz w:val="28"/>
        </w:rPr>
        <w:t>
      3) максимально допустимое время обслуживания –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146"/>
    <w:p>
      <w:pPr>
        <w:spacing w:after="0"/>
        <w:ind w:left="0"/>
        <w:jc w:val="both"/>
      </w:pPr>
      <w:r>
        <w:rPr>
          <w:rFonts w:ascii="Times New Roman"/>
          <w:b w:val="false"/>
          <w:i w:val="false"/>
          <w:color w:val="000000"/>
          <w:sz w:val="28"/>
        </w:rPr>
        <w:t>
      5. Форма оказания государственной услуги: бумажная.</w:t>
      </w:r>
    </w:p>
    <w:bookmarkEnd w:id="146"/>
    <w:bookmarkStart w:name="z326" w:id="147"/>
    <w:p>
      <w:pPr>
        <w:spacing w:after="0"/>
        <w:ind w:left="0"/>
        <w:jc w:val="both"/>
      </w:pPr>
      <w:r>
        <w:rPr>
          <w:rFonts w:ascii="Times New Roman"/>
          <w:b w:val="false"/>
          <w:i w:val="false"/>
          <w:color w:val="000000"/>
          <w:sz w:val="28"/>
        </w:rPr>
        <w:t xml:space="preserve">
      6. Результат оказания государственной услуги – виза Республики Казахстан. </w:t>
      </w:r>
    </w:p>
    <w:bookmarkEnd w:id="147"/>
    <w:bookmarkStart w:name="z327" w:id="14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48"/>
    <w:bookmarkStart w:name="z328" w:id="149"/>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49"/>
    <w:bookmarkStart w:name="z221" w:id="150"/>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150"/>
    <w:bookmarkStart w:name="z222" w:id="151"/>
    <w:p>
      <w:pPr>
        <w:spacing w:after="0"/>
        <w:ind w:left="0"/>
        <w:jc w:val="both"/>
      </w:pPr>
      <w:r>
        <w:rPr>
          <w:rFonts w:ascii="Times New Roman"/>
          <w:b w:val="false"/>
          <w:i w:val="false"/>
          <w:color w:val="000000"/>
          <w:sz w:val="28"/>
        </w:rPr>
        <w:t xml:space="preserve">
      Государственная услуга оказывается бесплатно: </w:t>
      </w:r>
    </w:p>
    <w:bookmarkEnd w:id="151"/>
    <w:bookmarkStart w:name="z223" w:id="152"/>
    <w:p>
      <w:pPr>
        <w:spacing w:after="0"/>
        <w:ind w:left="0"/>
        <w:jc w:val="both"/>
      </w:pPr>
      <w:r>
        <w:rPr>
          <w:rFonts w:ascii="Times New Roman"/>
          <w:b w:val="false"/>
          <w:i w:val="false"/>
          <w:color w:val="000000"/>
          <w:sz w:val="28"/>
        </w:rPr>
        <w:t>
      1) членам иностранных официальных делегаций и сопровождающим их лицам, направляющимся в Республику Казахстан;</w:t>
      </w:r>
    </w:p>
    <w:bookmarkEnd w:id="152"/>
    <w:bookmarkStart w:name="z224" w:id="153"/>
    <w:p>
      <w:pPr>
        <w:spacing w:after="0"/>
        <w:ind w:left="0"/>
        <w:jc w:val="both"/>
      </w:pPr>
      <w:r>
        <w:rPr>
          <w:rFonts w:ascii="Times New Roman"/>
          <w:b w:val="false"/>
          <w:i w:val="false"/>
          <w:color w:val="000000"/>
          <w:sz w:val="28"/>
        </w:rPr>
        <w:t>
      2)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p>
    <w:bookmarkEnd w:id="153"/>
    <w:bookmarkStart w:name="z225" w:id="154"/>
    <w:p>
      <w:pPr>
        <w:spacing w:after="0"/>
        <w:ind w:left="0"/>
        <w:jc w:val="both"/>
      </w:pPr>
      <w:r>
        <w:rPr>
          <w:rFonts w:ascii="Times New Roman"/>
          <w:b w:val="false"/>
          <w:i w:val="false"/>
          <w:color w:val="000000"/>
          <w:sz w:val="28"/>
        </w:rPr>
        <w:t>
      3)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p>
    <w:bookmarkEnd w:id="154"/>
    <w:bookmarkStart w:name="z226" w:id="155"/>
    <w:p>
      <w:pPr>
        <w:spacing w:after="0"/>
        <w:ind w:left="0"/>
        <w:jc w:val="both"/>
      </w:pPr>
      <w:r>
        <w:rPr>
          <w:rFonts w:ascii="Times New Roman"/>
          <w:b w:val="false"/>
          <w:i w:val="false"/>
          <w:color w:val="000000"/>
          <w:sz w:val="28"/>
        </w:rPr>
        <w:t>
      4)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bookmarkEnd w:id="155"/>
    <w:bookmarkStart w:name="z227" w:id="156"/>
    <w:p>
      <w:pPr>
        <w:spacing w:after="0"/>
        <w:ind w:left="0"/>
        <w:jc w:val="both"/>
      </w:pPr>
      <w:r>
        <w:rPr>
          <w:rFonts w:ascii="Times New Roman"/>
          <w:b w:val="false"/>
          <w:i w:val="false"/>
          <w:color w:val="000000"/>
          <w:sz w:val="28"/>
        </w:rPr>
        <w:t>
      5) сотрудникам международных организаций, направляющимся в Республику Казахстан по служебным делам;</w:t>
      </w:r>
    </w:p>
    <w:bookmarkEnd w:id="156"/>
    <w:bookmarkStart w:name="z228" w:id="157"/>
    <w:p>
      <w:pPr>
        <w:spacing w:after="0"/>
        <w:ind w:left="0"/>
        <w:jc w:val="both"/>
      </w:pPr>
      <w:r>
        <w:rPr>
          <w:rFonts w:ascii="Times New Roman"/>
          <w:b w:val="false"/>
          <w:i w:val="false"/>
          <w:color w:val="000000"/>
          <w:sz w:val="28"/>
        </w:rPr>
        <w:t>
      6)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p>
    <w:bookmarkEnd w:id="157"/>
    <w:bookmarkStart w:name="z229" w:id="158"/>
    <w:p>
      <w:pPr>
        <w:spacing w:after="0"/>
        <w:ind w:left="0"/>
        <w:jc w:val="both"/>
      </w:pPr>
      <w:r>
        <w:rPr>
          <w:rFonts w:ascii="Times New Roman"/>
          <w:b w:val="false"/>
          <w:i w:val="false"/>
          <w:color w:val="000000"/>
          <w:sz w:val="28"/>
        </w:rPr>
        <w:t>
      7) иностранцам – владельцам дипломатических и служебных паспортов, направляющимся в Республику Казахстан по служебным делам;</w:t>
      </w:r>
    </w:p>
    <w:bookmarkEnd w:id="158"/>
    <w:bookmarkStart w:name="z230" w:id="159"/>
    <w:p>
      <w:pPr>
        <w:spacing w:after="0"/>
        <w:ind w:left="0"/>
        <w:jc w:val="both"/>
      </w:pPr>
      <w:r>
        <w:rPr>
          <w:rFonts w:ascii="Times New Roman"/>
          <w:b w:val="false"/>
          <w:i w:val="false"/>
          <w:color w:val="000000"/>
          <w:sz w:val="28"/>
        </w:rPr>
        <w:t>
      8) детям до 16 лет на основе принципа взаимности;</w:t>
      </w:r>
    </w:p>
    <w:bookmarkEnd w:id="159"/>
    <w:bookmarkStart w:name="z231" w:id="160"/>
    <w:p>
      <w:pPr>
        <w:spacing w:after="0"/>
        <w:ind w:left="0"/>
        <w:jc w:val="both"/>
      </w:pPr>
      <w:r>
        <w:rPr>
          <w:rFonts w:ascii="Times New Roman"/>
          <w:b w:val="false"/>
          <w:i w:val="false"/>
          <w:color w:val="000000"/>
          <w:sz w:val="28"/>
        </w:rPr>
        <w:t>
      9) лицам казахской национальности, не являющимся гражданами Республики Казахстан;</w:t>
      </w:r>
    </w:p>
    <w:bookmarkEnd w:id="160"/>
    <w:bookmarkStart w:name="z232" w:id="161"/>
    <w:p>
      <w:pPr>
        <w:spacing w:after="0"/>
        <w:ind w:left="0"/>
        <w:jc w:val="both"/>
      </w:pPr>
      <w:r>
        <w:rPr>
          <w:rFonts w:ascii="Times New Roman"/>
          <w:b w:val="false"/>
          <w:i w:val="false"/>
          <w:color w:val="000000"/>
          <w:sz w:val="28"/>
        </w:rPr>
        <w:t>
      10) бывшим гражданам Республики Казахстан, постоянно проживающим за границей и направляющимся в Республику Казахстан на похороны близких родственников;</w:t>
      </w:r>
    </w:p>
    <w:bookmarkEnd w:id="161"/>
    <w:bookmarkStart w:name="z233" w:id="162"/>
    <w:p>
      <w:pPr>
        <w:spacing w:after="0"/>
        <w:ind w:left="0"/>
        <w:jc w:val="both"/>
      </w:pPr>
      <w:r>
        <w:rPr>
          <w:rFonts w:ascii="Times New Roman"/>
          <w:b w:val="false"/>
          <w:i w:val="false"/>
          <w:color w:val="000000"/>
          <w:sz w:val="28"/>
        </w:rPr>
        <w:t>
      11) за выдачу инвесторских, служебных, дипломатических виз;</w:t>
      </w:r>
    </w:p>
    <w:bookmarkEnd w:id="162"/>
    <w:p>
      <w:pPr>
        <w:spacing w:after="0"/>
        <w:ind w:left="0"/>
        <w:jc w:val="both"/>
      </w:pPr>
      <w:r>
        <w:rPr>
          <w:rFonts w:ascii="Times New Roman"/>
          <w:b w:val="false"/>
          <w:i w:val="false"/>
          <w:color w:val="000000"/>
          <w:sz w:val="28"/>
        </w:rPr>
        <w:t>
      12) за выдачу повторных виз взамен первичных виз, содержащих ошибки, допущенные должностными сотрудниками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63"/>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163"/>
    <w:bookmarkStart w:name="z344" w:id="164"/>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осуществляется с 09:00 до 17:30 часов, с перерывом на обед с 13.00 до 14.30 часов.</w:t>
      </w:r>
    </w:p>
    <w:bookmarkEnd w:id="164"/>
    <w:bookmarkStart w:name="z345" w:id="165"/>
    <w:p>
      <w:pPr>
        <w:spacing w:after="0"/>
        <w:ind w:left="0"/>
        <w:jc w:val="both"/>
      </w:pPr>
      <w:r>
        <w:rPr>
          <w:rFonts w:ascii="Times New Roman"/>
          <w:b w:val="false"/>
          <w:i w:val="false"/>
          <w:color w:val="000000"/>
          <w:sz w:val="28"/>
        </w:rPr>
        <w:t xml:space="preserve">
      Для услугодателей за пределами Республики Казахстан прием документов осуществляется с 09:30 до 12:30 часов, а выдача результатов оказания государственной услуги с 16:00 до 17:00 часов. Среда неприемный день. </w:t>
      </w:r>
    </w:p>
    <w:bookmarkEnd w:id="165"/>
    <w:bookmarkStart w:name="z346" w:id="16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66"/>
    <w:bookmarkStart w:name="z347" w:id="167"/>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визовая анкета на получение визы с цветной либо черно-белой фотографией размером 3,5 х 4,5 сантиметров;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вербальная нота/ ходатайство/ приглашение, зарегистрированное в МВД РК или МИД РК (номер и дату выдачи приглашения получателю визы сообщает приглашающая сторона); </w:t>
      </w:r>
    </w:p>
    <w:bookmarkStart w:name="z871" w:id="168"/>
    <w:p>
      <w:pPr>
        <w:spacing w:after="0"/>
        <w:ind w:left="0"/>
        <w:jc w:val="both"/>
      </w:pPr>
      <w:r>
        <w:rPr>
          <w:rFonts w:ascii="Times New Roman"/>
          <w:b w:val="false"/>
          <w:i w:val="false"/>
          <w:color w:val="000000"/>
          <w:sz w:val="28"/>
        </w:rPr>
        <w:t xml:space="preserve">
      действительный дипломатический, служебный, заграничный паспорт гражданина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w:t>
      </w:r>
    </w:p>
    <w:bookmarkEnd w:id="168"/>
    <w:bookmarkStart w:name="z872" w:id="169"/>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69"/>
    <w:bookmarkStart w:name="z873" w:id="170"/>
    <w:p>
      <w:pPr>
        <w:spacing w:after="0"/>
        <w:ind w:left="0"/>
        <w:jc w:val="both"/>
      </w:pPr>
      <w:r>
        <w:rPr>
          <w:rFonts w:ascii="Times New Roman"/>
          <w:b w:val="false"/>
          <w:i w:val="false"/>
          <w:color w:val="000000"/>
          <w:sz w:val="28"/>
        </w:rPr>
        <w:t>
      для визы категорий "В4" (для лиц, осуществляющих международные автомобильные перевозки) дополнительно представляются:</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разрешительные документы на проезд автотранспортного средства по территории Республики Казахстан (бланк разрешения);</w:t>
      </w:r>
    </w:p>
    <w:bookmarkStart w:name="z875" w:id="171"/>
    <w:p>
      <w:pPr>
        <w:spacing w:after="0"/>
        <w:ind w:left="0"/>
        <w:jc w:val="both"/>
      </w:pPr>
      <w:r>
        <w:rPr>
          <w:rFonts w:ascii="Times New Roman"/>
          <w:b w:val="false"/>
          <w:i w:val="false"/>
          <w:color w:val="000000"/>
          <w:sz w:val="28"/>
        </w:rPr>
        <w:t>
      копия разрешения на осуществление международных перевозок;</w:t>
      </w:r>
    </w:p>
    <w:bookmarkEnd w:id="171"/>
    <w:bookmarkStart w:name="z876" w:id="172"/>
    <w:p>
      <w:pPr>
        <w:spacing w:after="0"/>
        <w:ind w:left="0"/>
        <w:jc w:val="both"/>
      </w:pPr>
      <w:r>
        <w:rPr>
          <w:rFonts w:ascii="Times New Roman"/>
          <w:b w:val="false"/>
          <w:i w:val="false"/>
          <w:color w:val="000000"/>
          <w:sz w:val="28"/>
        </w:rPr>
        <w:t>
      копия водительского удостоверения;</w:t>
      </w:r>
    </w:p>
    <w:bookmarkEnd w:id="172"/>
    <w:bookmarkStart w:name="z877" w:id="173"/>
    <w:p>
      <w:pPr>
        <w:spacing w:after="0"/>
        <w:ind w:left="0"/>
        <w:jc w:val="both"/>
      </w:pPr>
      <w:r>
        <w:rPr>
          <w:rFonts w:ascii="Times New Roman"/>
          <w:b w:val="false"/>
          <w:i w:val="false"/>
          <w:color w:val="000000"/>
          <w:sz w:val="28"/>
        </w:rPr>
        <w:t>
      документы на транспортное средство;</w:t>
      </w:r>
    </w:p>
    <w:bookmarkEnd w:id="173"/>
    <w:bookmarkStart w:name="z878" w:id="174"/>
    <w:p>
      <w:pPr>
        <w:spacing w:after="0"/>
        <w:ind w:left="0"/>
        <w:jc w:val="both"/>
      </w:pPr>
      <w:r>
        <w:rPr>
          <w:rFonts w:ascii="Times New Roman"/>
          <w:b w:val="false"/>
          <w:i w:val="false"/>
          <w:color w:val="000000"/>
          <w:sz w:val="28"/>
        </w:rPr>
        <w:t>
      для визы категорий "В5" (для лиц, являющихся членами экипажей самолетов регулярных и чартерных авиарейсов, не имеющих соответствующее удостоверение Международной организации гражданской авиации (ИКАО), членами поездных бригад, а также экипажей морских и речных судов) дополнительно представляются:</w:t>
      </w:r>
    </w:p>
    <w:bookmarkEnd w:id="174"/>
    <w:bookmarkStart w:name="z879" w:id="175"/>
    <w:p>
      <w:pPr>
        <w:spacing w:after="0"/>
        <w:ind w:left="0"/>
        <w:jc w:val="both"/>
      </w:pPr>
      <w:r>
        <w:rPr>
          <w:rFonts w:ascii="Times New Roman"/>
          <w:b w:val="false"/>
          <w:i w:val="false"/>
          <w:color w:val="000000"/>
          <w:sz w:val="28"/>
        </w:rPr>
        <w:t>
      письменное обращение и разрешительные документы на проезд по территории Республики Казахстан;</w:t>
      </w:r>
    </w:p>
    <w:bookmarkEnd w:id="175"/>
    <w:bookmarkStart w:name="z880" w:id="176"/>
    <w:p>
      <w:pPr>
        <w:spacing w:after="0"/>
        <w:ind w:left="0"/>
        <w:jc w:val="both"/>
      </w:pPr>
      <w:r>
        <w:rPr>
          <w:rFonts w:ascii="Times New Roman"/>
          <w:b w:val="false"/>
          <w:i w:val="false"/>
          <w:color w:val="000000"/>
          <w:sz w:val="28"/>
        </w:rPr>
        <w:t>
      для визы категорий "В9" (для лиц, направляющихся в Республику Казахстан с целью постоянного проживания) дополнительно представляются:</w:t>
      </w:r>
    </w:p>
    <w:bookmarkEnd w:id="176"/>
    <w:bookmarkStart w:name="z881" w:id="177"/>
    <w:p>
      <w:pPr>
        <w:spacing w:after="0"/>
        <w:ind w:left="0"/>
        <w:jc w:val="both"/>
      </w:pPr>
      <w:r>
        <w:rPr>
          <w:rFonts w:ascii="Times New Roman"/>
          <w:b w:val="false"/>
          <w:i w:val="false"/>
          <w:color w:val="000000"/>
          <w:sz w:val="28"/>
        </w:rPr>
        <w:t xml:space="preserve">
      заявление-анкета, бланк которой выдается сотрудниками подразделений миграционной полиции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утвержденным совместным приказом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№14531);</w:t>
      </w:r>
    </w:p>
    <w:bookmarkEnd w:id="177"/>
    <w:bookmarkStart w:name="z882" w:id="178"/>
    <w:p>
      <w:pPr>
        <w:spacing w:after="0"/>
        <w:ind w:left="0"/>
        <w:jc w:val="both"/>
      </w:pPr>
      <w:r>
        <w:rPr>
          <w:rFonts w:ascii="Times New Roman"/>
          <w:b w:val="false"/>
          <w:i w:val="false"/>
          <w:color w:val="000000"/>
          <w:sz w:val="28"/>
        </w:rPr>
        <w:t>
      письменное согласие государства его гражданства, в качестве которого может служить листок убытия, либо другой документ, подтверждающий разрешение на выезд на постоянное жительство за рубеж (за исключением иностранцев и лиц без гражданства,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w:t>
      </w:r>
    </w:p>
    <w:bookmarkEnd w:id="178"/>
    <w:bookmarkStart w:name="z883" w:id="179"/>
    <w:p>
      <w:pPr>
        <w:spacing w:after="0"/>
        <w:ind w:left="0"/>
        <w:jc w:val="both"/>
      </w:pPr>
      <w:r>
        <w:rPr>
          <w:rFonts w:ascii="Times New Roman"/>
          <w:b w:val="false"/>
          <w:i w:val="false"/>
          <w:color w:val="000000"/>
          <w:sz w:val="28"/>
        </w:rPr>
        <w:t xml:space="preserve">
      автобиография; </w:t>
      </w:r>
    </w:p>
    <w:bookmarkEnd w:id="179"/>
    <w:bookmarkStart w:name="z884" w:id="180"/>
    <w:p>
      <w:pPr>
        <w:spacing w:after="0"/>
        <w:ind w:left="0"/>
        <w:jc w:val="both"/>
      </w:pPr>
      <w:r>
        <w:rPr>
          <w:rFonts w:ascii="Times New Roman"/>
          <w:b w:val="false"/>
          <w:i w:val="false"/>
          <w:color w:val="000000"/>
          <w:sz w:val="28"/>
        </w:rPr>
        <w:t xml:space="preserve">
      документ о подтверждении своей платежеспособности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утвержденным постановлением Правительства Республики Казахстан от 26 ноября 2003 года № 1185;</w:t>
      </w:r>
    </w:p>
    <w:bookmarkEnd w:id="180"/>
    <w:bookmarkStart w:name="z885" w:id="181"/>
    <w:p>
      <w:pPr>
        <w:spacing w:after="0"/>
        <w:ind w:left="0"/>
        <w:jc w:val="both"/>
      </w:pPr>
      <w:r>
        <w:rPr>
          <w:rFonts w:ascii="Times New Roman"/>
          <w:b w:val="false"/>
          <w:i w:val="false"/>
          <w:color w:val="000000"/>
          <w:sz w:val="28"/>
        </w:rPr>
        <w:t>
      документ о судимости (отсутствии судимости) в государстве гражданской принадлежности и (или) постоянного проживания, выданный компетентным органом соответствующего государства;</w:t>
      </w:r>
    </w:p>
    <w:bookmarkEnd w:id="181"/>
    <w:bookmarkStart w:name="z886" w:id="182"/>
    <w:p>
      <w:pPr>
        <w:spacing w:after="0"/>
        <w:ind w:left="0"/>
        <w:jc w:val="both"/>
      </w:pPr>
      <w:r>
        <w:rPr>
          <w:rFonts w:ascii="Times New Roman"/>
          <w:b w:val="false"/>
          <w:i w:val="false"/>
          <w:color w:val="000000"/>
          <w:sz w:val="28"/>
        </w:rPr>
        <w:t>
      нотариально удостоверенное согласие ребенка в возрасте от 10 до 16 лет на постоянное проживание в Республике Казахстан;</w:t>
      </w:r>
    </w:p>
    <w:bookmarkEnd w:id="182"/>
    <w:bookmarkStart w:name="z887" w:id="183"/>
    <w:p>
      <w:pPr>
        <w:spacing w:after="0"/>
        <w:ind w:left="0"/>
        <w:jc w:val="both"/>
      </w:pPr>
      <w:r>
        <w:rPr>
          <w:rFonts w:ascii="Times New Roman"/>
          <w:b w:val="false"/>
          <w:i w:val="false"/>
          <w:color w:val="000000"/>
          <w:sz w:val="28"/>
        </w:rPr>
        <w:t>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w:t>
      </w:r>
    </w:p>
    <w:bookmarkEnd w:id="183"/>
    <w:bookmarkStart w:name="z888" w:id="184"/>
    <w:p>
      <w:pPr>
        <w:spacing w:after="0"/>
        <w:ind w:left="0"/>
        <w:jc w:val="both"/>
      </w:pPr>
      <w:r>
        <w:rPr>
          <w:rFonts w:ascii="Times New Roman"/>
          <w:b w:val="false"/>
          <w:i w:val="false"/>
          <w:color w:val="000000"/>
          <w:sz w:val="28"/>
        </w:rPr>
        <w:t xml:space="preserve">
      справка об отсутствии у заявителя и членов его семьи заболеваний, указанных в </w:t>
      </w:r>
      <w:r>
        <w:rPr>
          <w:rFonts w:ascii="Times New Roman"/>
          <w:b w:val="false"/>
          <w:i w:val="false"/>
          <w:color w:val="000000"/>
          <w:sz w:val="28"/>
        </w:rPr>
        <w:t>Перечне</w:t>
      </w:r>
      <w:r>
        <w:rPr>
          <w:rFonts w:ascii="Times New Roman"/>
          <w:b w:val="false"/>
          <w:i w:val="false"/>
          <w:color w:val="000000"/>
          <w:sz w:val="28"/>
        </w:rPr>
        <w:t xml:space="preserve"> заболеваний, наличие которых запрещает въезд иностранцам и лицам без гражданства в Республику Казахстан, утвержденном приказом Министра здравоохранения Республики Казахстан от 30 сентября 2011 года № 664 (зарегистрирован в Реестре государственной регистрации нормативных правовых актов № 7274) (далее – Перечень);</w:t>
      </w:r>
    </w:p>
    <w:bookmarkEnd w:id="184"/>
    <w:bookmarkStart w:name="z889" w:id="185"/>
    <w:p>
      <w:pPr>
        <w:spacing w:after="0"/>
        <w:ind w:left="0"/>
        <w:jc w:val="both"/>
      </w:pPr>
      <w:r>
        <w:rPr>
          <w:rFonts w:ascii="Times New Roman"/>
          <w:b w:val="false"/>
          <w:i w:val="false"/>
          <w:color w:val="000000"/>
          <w:sz w:val="28"/>
        </w:rPr>
        <w:t>
      для визы категорий "В13" (для лиц, направляющихся в Республику Казахстан для транзитного проезда через территорию Республики Казахстан) дополнительно представляются:</w:t>
      </w:r>
    </w:p>
    <w:bookmarkEnd w:id="185"/>
    <w:bookmarkStart w:name="z890" w:id="186"/>
    <w:p>
      <w:pPr>
        <w:spacing w:after="0"/>
        <w:ind w:left="0"/>
        <w:jc w:val="both"/>
      </w:pPr>
      <w:r>
        <w:rPr>
          <w:rFonts w:ascii="Times New Roman"/>
          <w:b w:val="false"/>
          <w:i w:val="false"/>
          <w:color w:val="000000"/>
          <w:sz w:val="28"/>
        </w:rPr>
        <w:t>
      проездные документы, оформленные визы или другие основания, дающие право на въезд в страну следования;</w:t>
      </w:r>
    </w:p>
    <w:bookmarkEnd w:id="186"/>
    <w:bookmarkStart w:name="z891" w:id="187"/>
    <w:p>
      <w:pPr>
        <w:spacing w:after="0"/>
        <w:ind w:left="0"/>
        <w:jc w:val="both"/>
      </w:pPr>
      <w:r>
        <w:rPr>
          <w:rFonts w:ascii="Times New Roman"/>
          <w:b w:val="false"/>
          <w:i w:val="false"/>
          <w:color w:val="000000"/>
          <w:sz w:val="28"/>
        </w:rPr>
        <w:t>
      проездные документы, оформленная виза, а также водительское удостоверение и документы, подтверждающее право управления транспортным средством, лицом следующим на личном транспортном средстве;</w:t>
      </w:r>
    </w:p>
    <w:bookmarkEnd w:id="187"/>
    <w:bookmarkStart w:name="z892" w:id="188"/>
    <w:p>
      <w:pPr>
        <w:spacing w:after="0"/>
        <w:ind w:left="0"/>
        <w:jc w:val="both"/>
      </w:pPr>
      <w:r>
        <w:rPr>
          <w:rFonts w:ascii="Times New Roman"/>
          <w:b w:val="false"/>
          <w:i w:val="false"/>
          <w:color w:val="000000"/>
          <w:sz w:val="28"/>
        </w:rPr>
        <w:t>
      для визы категорий "С1" (для этнических казахов, направляющихся в Республику Казахстан с целью постоянного проживания) дополнительно представляются:</w:t>
      </w:r>
    </w:p>
    <w:bookmarkEnd w:id="188"/>
    <w:bookmarkStart w:name="z893" w:id="189"/>
    <w:p>
      <w:pPr>
        <w:spacing w:after="0"/>
        <w:ind w:left="0"/>
        <w:jc w:val="both"/>
      </w:pPr>
      <w:r>
        <w:rPr>
          <w:rFonts w:ascii="Times New Roman"/>
          <w:b w:val="false"/>
          <w:i w:val="false"/>
          <w:color w:val="000000"/>
          <w:sz w:val="28"/>
        </w:rPr>
        <w:t>
      документы, подтверждающие национальность заявителя – при отсутствии записи о национальности в документах, удостоверяющих личность;</w:t>
      </w:r>
    </w:p>
    <w:bookmarkEnd w:id="189"/>
    <w:bookmarkStart w:name="z894" w:id="190"/>
    <w:p>
      <w:pPr>
        <w:spacing w:after="0"/>
        <w:ind w:left="0"/>
        <w:jc w:val="both"/>
      </w:pPr>
      <w:r>
        <w:rPr>
          <w:rFonts w:ascii="Times New Roman"/>
          <w:b w:val="false"/>
          <w:i w:val="false"/>
          <w:color w:val="000000"/>
          <w:sz w:val="28"/>
        </w:rPr>
        <w:t>
      документы, подтверждающие право на включение в квоту иммиграции оралманов в приоритетном порядке (при их наличии);</w:t>
      </w:r>
    </w:p>
    <w:bookmarkEnd w:id="190"/>
    <w:bookmarkStart w:name="z895" w:id="191"/>
    <w:p>
      <w:pPr>
        <w:spacing w:after="0"/>
        <w:ind w:left="0"/>
        <w:jc w:val="both"/>
      </w:pPr>
      <w:r>
        <w:rPr>
          <w:rFonts w:ascii="Times New Roman"/>
          <w:b w:val="false"/>
          <w:i w:val="false"/>
          <w:color w:val="000000"/>
          <w:sz w:val="28"/>
        </w:rPr>
        <w:t>
      справка об отсутствии у заявителя и членов его семьи заболеваний, указанных в Перечне;</w:t>
      </w:r>
    </w:p>
    <w:bookmarkEnd w:id="191"/>
    <w:bookmarkStart w:name="z896" w:id="192"/>
    <w:p>
      <w:pPr>
        <w:spacing w:after="0"/>
        <w:ind w:left="0"/>
        <w:jc w:val="both"/>
      </w:pPr>
      <w:r>
        <w:rPr>
          <w:rFonts w:ascii="Times New Roman"/>
          <w:b w:val="false"/>
          <w:i w:val="false"/>
          <w:color w:val="000000"/>
          <w:sz w:val="28"/>
        </w:rPr>
        <w:t>
      документ, подтверждающий наличие либо отсутствие судимости;</w:t>
      </w:r>
    </w:p>
    <w:bookmarkEnd w:id="192"/>
    <w:bookmarkStart w:name="z897" w:id="193"/>
    <w:p>
      <w:pPr>
        <w:spacing w:after="0"/>
        <w:ind w:left="0"/>
        <w:jc w:val="both"/>
      </w:pPr>
      <w:r>
        <w:rPr>
          <w:rFonts w:ascii="Times New Roman"/>
          <w:b w:val="false"/>
          <w:i w:val="false"/>
          <w:color w:val="000000"/>
          <w:sz w:val="28"/>
        </w:rPr>
        <w:t>
      для визы категорий "С2" (для лиц, являющихся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 дополнительно представляются:</w:t>
      </w:r>
    </w:p>
    <w:bookmarkEnd w:id="193"/>
    <w:bookmarkStart w:name="z898" w:id="194"/>
    <w:p>
      <w:pPr>
        <w:spacing w:after="0"/>
        <w:ind w:left="0"/>
        <w:jc w:val="both"/>
      </w:pPr>
      <w:r>
        <w:rPr>
          <w:rFonts w:ascii="Times New Roman"/>
          <w:b w:val="false"/>
          <w:i w:val="false"/>
          <w:color w:val="000000"/>
          <w:sz w:val="28"/>
        </w:rPr>
        <w:t>
      ходатайство приглашающего лица (в произвольной форме);</w:t>
      </w:r>
    </w:p>
    <w:bookmarkEnd w:id="194"/>
    <w:bookmarkStart w:name="z899" w:id="195"/>
    <w:p>
      <w:pPr>
        <w:spacing w:after="0"/>
        <w:ind w:left="0"/>
        <w:jc w:val="both"/>
      </w:pPr>
      <w:r>
        <w:rPr>
          <w:rFonts w:ascii="Times New Roman"/>
          <w:b w:val="false"/>
          <w:i w:val="false"/>
          <w:color w:val="000000"/>
          <w:sz w:val="28"/>
        </w:rPr>
        <w:t>
      разрешение на временное проживание приглашающего лица, за исключением граждан Республики Казахстан (нотариально засвидетельствованная копия);</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приглашающего лица и членов семьи (нотариально засвидетельствованная копия);</w:t>
      </w:r>
    </w:p>
    <w:bookmarkStart w:name="z901" w:id="196"/>
    <w:p>
      <w:pPr>
        <w:spacing w:after="0"/>
        <w:ind w:left="0"/>
        <w:jc w:val="both"/>
      </w:pPr>
      <w:r>
        <w:rPr>
          <w:rFonts w:ascii="Times New Roman"/>
          <w:b w:val="false"/>
          <w:i w:val="false"/>
          <w:color w:val="000000"/>
          <w:sz w:val="28"/>
        </w:rPr>
        <w:t>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bookmarkEnd w:id="196"/>
    <w:bookmarkStart w:name="z902" w:id="197"/>
    <w:p>
      <w:pPr>
        <w:spacing w:after="0"/>
        <w:ind w:left="0"/>
        <w:jc w:val="both"/>
      </w:pPr>
      <w:r>
        <w:rPr>
          <w:rFonts w:ascii="Times New Roman"/>
          <w:b w:val="false"/>
          <w:i w:val="false"/>
          <w:color w:val="000000"/>
          <w:sz w:val="28"/>
        </w:rPr>
        <w:t>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 (нотариально засвидетельствованная копия);</w:t>
      </w:r>
    </w:p>
    <w:bookmarkEnd w:id="197"/>
    <w:bookmarkStart w:name="z903" w:id="198"/>
    <w:p>
      <w:pPr>
        <w:spacing w:after="0"/>
        <w:ind w:left="0"/>
        <w:jc w:val="both"/>
      </w:pPr>
      <w:r>
        <w:rPr>
          <w:rFonts w:ascii="Times New Roman"/>
          <w:b w:val="false"/>
          <w:i w:val="false"/>
          <w:color w:val="000000"/>
          <w:sz w:val="28"/>
        </w:rPr>
        <w:t>
      медицинская страховка для членов семьи приглашающего лица;</w:t>
      </w:r>
    </w:p>
    <w:bookmarkEnd w:id="198"/>
    <w:bookmarkStart w:name="z904" w:id="199"/>
    <w:p>
      <w:pPr>
        <w:spacing w:after="0"/>
        <w:ind w:left="0"/>
        <w:jc w:val="both"/>
      </w:pPr>
      <w:r>
        <w:rPr>
          <w:rFonts w:ascii="Times New Roman"/>
          <w:b w:val="false"/>
          <w:i w:val="false"/>
          <w:color w:val="000000"/>
          <w:sz w:val="28"/>
        </w:rPr>
        <w:t>
      документ, подтверждающий семейные отношения с приглашающим лицом, представленный уполномоченными на то государственными органами Республики Казахстан или иностранного государства (нотариально засвидетельствованная копия);</w:t>
      </w:r>
    </w:p>
    <w:bookmarkEnd w:id="199"/>
    <w:bookmarkStart w:name="z905" w:id="200"/>
    <w:p>
      <w:pPr>
        <w:spacing w:after="0"/>
        <w:ind w:left="0"/>
        <w:jc w:val="both"/>
      </w:pPr>
      <w:r>
        <w:rPr>
          <w:rFonts w:ascii="Times New Roman"/>
          <w:b w:val="false"/>
          <w:i w:val="false"/>
          <w:color w:val="000000"/>
          <w:sz w:val="28"/>
        </w:rPr>
        <w:t>
      документ, подтверждающий наличие либо отсутствие судимости, на совершеннолетних членов семьи;</w:t>
      </w:r>
    </w:p>
    <w:bookmarkEnd w:id="200"/>
    <w:bookmarkStart w:name="z906" w:id="201"/>
    <w:p>
      <w:pPr>
        <w:spacing w:after="0"/>
        <w:ind w:left="0"/>
        <w:jc w:val="both"/>
      </w:pPr>
      <w:r>
        <w:rPr>
          <w:rFonts w:ascii="Times New Roman"/>
          <w:b w:val="false"/>
          <w:i w:val="false"/>
          <w:color w:val="000000"/>
          <w:sz w:val="28"/>
        </w:rPr>
        <w:t>
      для визы категорий "С4" (для лиц, следующих в Республику Казахстан либо находящихся в Республике Казахстан, для самостоятельного трудоустройства по профессиям, востребованным в приоритетных отраслях экономики) дополнительно представляется справка о соответствии квалификации;</w:t>
      </w:r>
    </w:p>
    <w:bookmarkEnd w:id="201"/>
    <w:bookmarkStart w:name="z907" w:id="202"/>
    <w:p>
      <w:pPr>
        <w:spacing w:after="0"/>
        <w:ind w:left="0"/>
        <w:jc w:val="both"/>
      </w:pPr>
      <w:r>
        <w:rPr>
          <w:rFonts w:ascii="Times New Roman"/>
          <w:b w:val="false"/>
          <w:i w:val="false"/>
          <w:color w:val="000000"/>
          <w:sz w:val="28"/>
        </w:rPr>
        <w:t>
      для визы категорий "С5" (для бизнес-иммигрантов) дополнительно представляются:</w:t>
      </w:r>
    </w:p>
    <w:bookmarkEnd w:id="202"/>
    <w:bookmarkStart w:name="z908" w:id="203"/>
    <w:p>
      <w:pPr>
        <w:spacing w:after="0"/>
        <w:ind w:left="0"/>
        <w:jc w:val="both"/>
      </w:pPr>
      <w:r>
        <w:rPr>
          <w:rFonts w:ascii="Times New Roman"/>
          <w:b w:val="false"/>
          <w:i w:val="false"/>
          <w:color w:val="000000"/>
          <w:sz w:val="28"/>
        </w:rPr>
        <w:t xml:space="preserve">
      медицинская справка, подтверждающая отсутствие заболеваний, препятствующих трудовой деятельности; </w:t>
      </w:r>
    </w:p>
    <w:bookmarkEnd w:id="203"/>
    <w:bookmarkStart w:name="z909" w:id="204"/>
    <w:p>
      <w:pPr>
        <w:spacing w:after="0"/>
        <w:ind w:left="0"/>
        <w:jc w:val="both"/>
      </w:pPr>
      <w:r>
        <w:rPr>
          <w:rFonts w:ascii="Times New Roman"/>
          <w:b w:val="false"/>
          <w:i w:val="false"/>
          <w:color w:val="000000"/>
          <w:sz w:val="28"/>
        </w:rPr>
        <w:t>
      медицинская страховка;</w:t>
      </w:r>
    </w:p>
    <w:bookmarkEnd w:id="204"/>
    <w:bookmarkStart w:name="z910" w:id="205"/>
    <w:p>
      <w:pPr>
        <w:spacing w:after="0"/>
        <w:ind w:left="0"/>
        <w:jc w:val="both"/>
      </w:pPr>
      <w:r>
        <w:rPr>
          <w:rFonts w:ascii="Times New Roman"/>
          <w:b w:val="false"/>
          <w:i w:val="false"/>
          <w:color w:val="000000"/>
          <w:sz w:val="28"/>
        </w:rPr>
        <w:t>
      справка о наличии либо отсутствии судимости, выданная уполномоченным органом страны гражданства или постоянного места жительства;</w:t>
      </w:r>
    </w:p>
    <w:bookmarkEnd w:id="205"/>
    <w:bookmarkStart w:name="z911" w:id="206"/>
    <w:p>
      <w:pPr>
        <w:spacing w:after="0"/>
        <w:ind w:left="0"/>
        <w:jc w:val="both"/>
      </w:pPr>
      <w:r>
        <w:rPr>
          <w:rFonts w:ascii="Times New Roman"/>
          <w:b w:val="false"/>
          <w:i w:val="false"/>
          <w:color w:val="000000"/>
          <w:sz w:val="28"/>
        </w:rPr>
        <w:t>
      справка о наличии либо отсутствии запрета на осуществление предпринимательской деятельности на основании решения суда, выданная уполномоченным органом страны гражданства или постоянного места жительства;</w:t>
      </w:r>
    </w:p>
    <w:bookmarkEnd w:id="206"/>
    <w:bookmarkStart w:name="z912" w:id="207"/>
    <w:p>
      <w:pPr>
        <w:spacing w:after="0"/>
        <w:ind w:left="0"/>
        <w:jc w:val="both"/>
      </w:pPr>
      <w:r>
        <w:rPr>
          <w:rFonts w:ascii="Times New Roman"/>
          <w:b w:val="false"/>
          <w:i w:val="false"/>
          <w:color w:val="000000"/>
          <w:sz w:val="28"/>
        </w:rPr>
        <w:t>
      для визы категорий "С10" (для этнических казахов, направляющихся по частной поездки) дополнительно представляется документы, подтверждающие национальную принадлежность.</w:t>
      </w:r>
    </w:p>
    <w:bookmarkEnd w:id="207"/>
    <w:bookmarkStart w:name="z913" w:id="208"/>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пакета документов.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Start w:name="z237" w:id="20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9"/>
    <w:bookmarkStart w:name="z238" w:id="210"/>
    <w:p>
      <w:pPr>
        <w:spacing w:after="0"/>
        <w:ind w:left="0"/>
        <w:jc w:val="both"/>
      </w:pPr>
      <w:r>
        <w:rPr>
          <w:rFonts w:ascii="Times New Roman"/>
          <w:b w:val="false"/>
          <w:i w:val="false"/>
          <w:color w:val="000000"/>
          <w:sz w:val="28"/>
        </w:rPr>
        <w:t>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Правил</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утвержденными совместным приказом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№14531); </w:t>
      </w:r>
    </w:p>
    <w:bookmarkEnd w:id="210"/>
    <w:bookmarkStart w:name="z239" w:id="211"/>
    <w:p>
      <w:pPr>
        <w:spacing w:after="0"/>
        <w:ind w:left="0"/>
        <w:jc w:val="both"/>
      </w:pPr>
      <w:r>
        <w:rPr>
          <w:rFonts w:ascii="Times New Roman"/>
          <w:b w:val="false"/>
          <w:i w:val="false"/>
          <w:color w:val="000000"/>
          <w:sz w:val="28"/>
        </w:rPr>
        <w:t xml:space="preserve">
      3) отрицательный ответ уполномоченных государственных органов на запрос о согласовании, который требуется для оказания государственной услуги. </w:t>
      </w:r>
    </w:p>
    <w:bookmarkEnd w:id="21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212"/>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212"/>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21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13"/>
    <w:bookmarkStart w:name="z243" w:id="214"/>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14"/>
    <w:bookmarkStart w:name="z244" w:id="21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15"/>
    <w:bookmarkStart w:name="z245" w:id="216"/>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216"/>
    <w:bookmarkStart w:name="z246" w:id="21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217"/>
    <w:bookmarkStart w:name="z247" w:id="21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r>
        <w:rPr>
          <w:rFonts w:ascii="Times New Roman"/>
          <w:b w:val="false"/>
          <w:i w:val="false"/>
          <w:color w:val="000000"/>
          <w:sz w:val="28"/>
        </w:rPr>
        <w:t xml:space="preserve"> по оценке и контролю за качеством оказания государственных услуг.</w:t>
      </w:r>
    </w:p>
    <w:bookmarkEnd w:id="2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19"/>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19"/>
    <w:bookmarkStart w:name="z392" w:id="22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20"/>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3" w:id="221"/>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Министерства: www.mfa.gov.kz.</w:t>
      </w:r>
    </w:p>
    <w:bookmarkEnd w:id="221"/>
    <w:bookmarkStart w:name="z394" w:id="222"/>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w:t>
      </w:r>
    </w:p>
    <w:bookmarkEnd w:id="222"/>
    <w:bookmarkStart w:name="z395" w:id="223"/>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продление виз на въезд в</w:t>
            </w:r>
            <w:r>
              <w:br/>
            </w:r>
            <w:r>
              <w:rPr>
                <w:rFonts w:ascii="Times New Roman"/>
                <w:b w:val="false"/>
                <w:i w:val="false"/>
                <w:color w:val="000000"/>
                <w:sz w:val="20"/>
              </w:rPr>
              <w:t>Республику Казахстан и транзитный</w:t>
            </w:r>
            <w:r>
              <w:br/>
            </w:r>
            <w:r>
              <w:rPr>
                <w:rFonts w:ascii="Times New Roman"/>
                <w:b w:val="false"/>
                <w:i w:val="false"/>
                <w:color w:val="000000"/>
                <w:sz w:val="20"/>
              </w:rPr>
              <w:t>проезд через территорию</w:t>
            </w:r>
            <w:r>
              <w:br/>
            </w:r>
            <w:r>
              <w:rPr>
                <w:rFonts w:ascii="Times New Roman"/>
                <w:b w:val="false"/>
                <w:i w:val="false"/>
                <w:color w:val="000000"/>
                <w:sz w:val="20"/>
              </w:rPr>
              <w:t>Республики Казахстан"</w:t>
            </w:r>
          </w:p>
        </w:tc>
      </w:tr>
    </w:tbl>
    <w:bookmarkStart w:name="z397" w:id="224"/>
    <w:p>
      <w:pPr>
        <w:spacing w:after="0"/>
        <w:ind w:left="0"/>
        <w:jc w:val="left"/>
      </w:pPr>
      <w:r>
        <w:rPr>
          <w:rFonts w:ascii="Times New Roman"/>
          <w:b/>
          <w:i w:val="false"/>
          <w:color w:val="000000"/>
        </w:rPr>
        <w:t xml:space="preserve"> Размер ставок консульских сборов, взимаемых за выдачу,</w:t>
      </w:r>
      <w:r>
        <w:br/>
      </w:r>
      <w:r>
        <w:rPr>
          <w:rFonts w:ascii="Times New Roman"/>
          <w:b/>
          <w:i w:val="false"/>
          <w:color w:val="000000"/>
        </w:rPr>
        <w:t>продление виз на въезд в Республику Казахстан и транзитный</w:t>
      </w:r>
      <w:r>
        <w:br/>
      </w:r>
      <w:r>
        <w:rPr>
          <w:rFonts w:ascii="Times New Roman"/>
          <w:b/>
          <w:i w:val="false"/>
          <w:color w:val="000000"/>
        </w:rPr>
        <w:t>проезд через территорию Республики Казахстан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881"/>
        <w:gridCol w:w="1655"/>
        <w:gridCol w:w="1656"/>
        <w:gridCol w:w="1656"/>
        <w:gridCol w:w="1657"/>
        <w:gridCol w:w="821"/>
        <w:gridCol w:w="822"/>
        <w:gridCol w:w="822"/>
        <w:gridCol w:w="624"/>
        <w:gridCol w:w="624"/>
        <w:gridCol w:w="624"/>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валюта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кратность визы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w:t>
            </w:r>
            <w:r>
              <w:br/>
            </w:r>
            <w:r>
              <w:rPr>
                <w:rFonts w:ascii="Times New Roman"/>
                <w:b w:val="false"/>
                <w:i w:val="false"/>
                <w:color w:val="000000"/>
                <w:sz w:val="20"/>
              </w:rPr>
              <w:t>
"D1", "D2", "D3", "D4", "D5", "D6", "D7" и "D8"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r>
              <w:br/>
            </w:r>
            <w:r>
              <w:rPr>
                <w:rFonts w:ascii="Times New Roman"/>
                <w:b w:val="false"/>
                <w:i w:val="false"/>
                <w:color w:val="000000"/>
                <w:sz w:val="20"/>
              </w:rPr>
              <w:t>
"G1", "G3" и "G4"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Туристическая</w:t>
            </w:r>
            <w:r>
              <w:br/>
            </w:r>
            <w:r>
              <w:rPr>
                <w:rFonts w:ascii="Times New Roman"/>
                <w:b w:val="false"/>
                <w:i w:val="false"/>
                <w:color w:val="000000"/>
                <w:sz w:val="20"/>
              </w:rPr>
              <w:t>
"F1"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кр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 английский фунт стерлинг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r>
              <w:br/>
            </w:r>
            <w:r>
              <w:rPr>
                <w:rFonts w:ascii="Times New Roman"/>
                <w:b w:val="false"/>
                <w:i w:val="false"/>
                <w:color w:val="000000"/>
                <w:sz w:val="20"/>
              </w:rPr>
              <w:t>
/ швейцарский франк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430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xml:space="preserve">
200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r>
              <w:br/>
            </w:r>
            <w:r>
              <w:rPr>
                <w:rFonts w:ascii="Times New Roman"/>
                <w:b w:val="false"/>
                <w:i w:val="false"/>
                <w:color w:val="000000"/>
                <w:sz w:val="20"/>
              </w:rPr>
              <w:t>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 доллары США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 Евро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186"/>
        <w:gridCol w:w="839"/>
        <w:gridCol w:w="1"/>
        <w:gridCol w:w="558"/>
        <w:gridCol w:w="279"/>
        <w:gridCol w:w="831"/>
        <w:gridCol w:w="8"/>
        <w:gridCol w:w="1614"/>
        <w:gridCol w:w="840"/>
        <w:gridCol w:w="840"/>
        <w:gridCol w:w="840"/>
        <w:gridCol w:w="2165"/>
        <w:gridCol w:w="840"/>
        <w:gridCol w:w="841"/>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валюта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кратность визы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Миссионерская</w:t>
            </w:r>
            <w:r>
              <w:br/>
            </w:r>
            <w:r>
              <w:rPr>
                <w:rFonts w:ascii="Times New Roman"/>
                <w:b w:val="false"/>
                <w:i w:val="false"/>
                <w:color w:val="000000"/>
                <w:sz w:val="20"/>
              </w:rPr>
              <w:t>
"E1", "E2" и "E3"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учебу</w:t>
            </w:r>
            <w:r>
              <w:br/>
            </w:r>
            <w:r>
              <w:rPr>
                <w:rFonts w:ascii="Times New Roman"/>
                <w:b w:val="false"/>
                <w:i w:val="false"/>
                <w:color w:val="000000"/>
                <w:sz w:val="20"/>
              </w:rPr>
              <w:t>
"L1" и "L2"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лечение</w:t>
            </w:r>
            <w:r>
              <w:br/>
            </w: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кр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кр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 английский фунт стерлинг</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xml:space="preserve">
250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РеспубликаГермания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швейцарский франк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430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xml:space="preserve">
430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r>
              <w:br/>
            </w:r>
            <w:r>
              <w:rPr>
                <w:rFonts w:ascii="Times New Roman"/>
                <w:b w:val="false"/>
                <w:i w:val="false"/>
                <w:color w:val="000000"/>
                <w:sz w:val="20"/>
              </w:rPr>
              <w:t>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r>
              <w:br/>
            </w:r>
            <w:r>
              <w:rPr>
                <w:rFonts w:ascii="Times New Roman"/>
                <w:b w:val="false"/>
                <w:i w:val="false"/>
                <w:color w:val="000000"/>
                <w:sz w:val="20"/>
              </w:rPr>
              <w:t>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r>
              <w:br/>
            </w:r>
            <w:r>
              <w:rPr>
                <w:rFonts w:ascii="Times New Roman"/>
                <w:b w:val="false"/>
                <w:i w:val="false"/>
                <w:color w:val="000000"/>
                <w:sz w:val="20"/>
              </w:rPr>
              <w:t>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r>
              <w:br/>
            </w:r>
            <w:r>
              <w:rPr>
                <w:rFonts w:ascii="Times New Roman"/>
                <w:b w:val="false"/>
                <w:i w:val="false"/>
                <w:color w:val="000000"/>
                <w:sz w:val="20"/>
              </w:rPr>
              <w:t>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 доллары США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 Евро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093"/>
        <w:gridCol w:w="1280"/>
        <w:gridCol w:w="1281"/>
        <w:gridCol w:w="1616"/>
        <w:gridCol w:w="1283"/>
        <w:gridCol w:w="1428"/>
        <w:gridCol w:w="1428"/>
        <w:gridCol w:w="774"/>
        <w:gridCol w:w="774"/>
        <w:gridCol w:w="77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валюта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кратность визы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работу</w:t>
            </w:r>
            <w:r>
              <w:br/>
            </w:r>
            <w:r>
              <w:rPr>
                <w:rFonts w:ascii="Times New Roman"/>
                <w:b w:val="false"/>
                <w:i w:val="false"/>
                <w:color w:val="000000"/>
                <w:sz w:val="20"/>
              </w:rPr>
              <w:t>
"M1", "M2", "M3", "M4" и "M5"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ПМЖ "J1", "J2" и "J3"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w:t>
            </w:r>
            <w:r>
              <w:br/>
            </w:r>
            <w:r>
              <w:rPr>
                <w:rFonts w:ascii="Times New Roman"/>
                <w:b w:val="false"/>
                <w:i w:val="false"/>
                <w:color w:val="000000"/>
                <w:sz w:val="20"/>
              </w:rPr>
              <w:t>
"H1"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кр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 </w:t>
            </w:r>
            <w:r>
              <w:br/>
            </w:r>
            <w:r>
              <w:rPr>
                <w:rFonts w:ascii="Times New Roman"/>
                <w:b w:val="false"/>
                <w:i w:val="false"/>
                <w:color w:val="000000"/>
                <w:sz w:val="20"/>
              </w:rPr>
              <w:t>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 английский фунт стерлинг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 швейцарский франк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430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r>
              <w:br/>
            </w:r>
            <w:r>
              <w:rPr>
                <w:rFonts w:ascii="Times New Roman"/>
                <w:b w:val="false"/>
                <w:i w:val="false"/>
                <w:color w:val="000000"/>
                <w:sz w:val="20"/>
              </w:rPr>
              <w:t>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600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r>
              <w:br/>
            </w: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 доллары США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 Евро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r>
              <w:rPr>
                <w:rFonts w:ascii="Times New Roman"/>
                <w:b w:val="false"/>
                <w:i w:val="false"/>
                <w:color w:val="000000"/>
                <w:sz w:val="20"/>
              </w:rPr>
              <w:t>
250</w:t>
            </w:r>
            <w:r>
              <w:br/>
            </w:r>
            <w:r>
              <w:rPr>
                <w:rFonts w:ascii="Times New Roman"/>
                <w:b w:val="false"/>
                <w:i w:val="false"/>
                <w:color w:val="000000"/>
                <w:sz w:val="20"/>
              </w:rPr>
              <w:t>
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продление виз на въезд в</w:t>
            </w:r>
            <w:r>
              <w:br/>
            </w:r>
            <w:r>
              <w:rPr>
                <w:rFonts w:ascii="Times New Roman"/>
                <w:b w:val="false"/>
                <w:i w:val="false"/>
                <w:color w:val="000000"/>
                <w:sz w:val="20"/>
              </w:rPr>
              <w:t>Республику Казахстан и транзитный</w:t>
            </w:r>
            <w:r>
              <w:br/>
            </w:r>
            <w:r>
              <w:rPr>
                <w:rFonts w:ascii="Times New Roman"/>
                <w:b w:val="false"/>
                <w:i w:val="false"/>
                <w:color w:val="000000"/>
                <w:sz w:val="20"/>
              </w:rPr>
              <w:t>проезд через территорию</w:t>
            </w:r>
            <w:r>
              <w:br/>
            </w:r>
            <w:r>
              <w:rPr>
                <w:rFonts w:ascii="Times New Roman"/>
                <w:b w:val="false"/>
                <w:i w:val="false"/>
                <w:color w:val="000000"/>
                <w:sz w:val="20"/>
              </w:rPr>
              <w:t>Республики Казахстан"</w:t>
            </w:r>
          </w:p>
        </w:tc>
      </w:tr>
    </w:tbl>
    <w:bookmarkStart w:name="z399" w:id="225"/>
    <w:p>
      <w:pPr>
        <w:spacing w:after="0"/>
        <w:ind w:left="0"/>
        <w:jc w:val="left"/>
      </w:pPr>
      <w:r>
        <w:rPr>
          <w:rFonts w:ascii="Times New Roman"/>
          <w:b/>
          <w:i w:val="false"/>
          <w:color w:val="000000"/>
        </w:rPr>
        <w:t xml:space="preserve"> Письмо-подтверждение</w:t>
      </w:r>
    </w:p>
    <w:bookmarkEnd w:id="225"/>
    <w:p>
      <w:pPr>
        <w:spacing w:after="0"/>
        <w:ind w:left="0"/>
        <w:jc w:val="both"/>
      </w:pPr>
      <w:r>
        <w:rPr>
          <w:rFonts w:ascii="Times New Roman"/>
          <w:b w:val="false"/>
          <w:i w:val="false"/>
          <w:color w:val="000000"/>
          <w:sz w:val="28"/>
        </w:rPr>
        <w:t xml:space="preserve">
      </w:t>
      </w:r>
      <w:r>
        <w:rPr>
          <w:rFonts w:ascii="Times New Roman"/>
          <w:b/>
          <w:i w:val="false"/>
          <w:color w:val="000000"/>
          <w:sz w:val="28"/>
        </w:rPr>
        <w:t>Исх. № ____ Дата: "___"_________20__ года</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 Свидетельства о рег. юридического лица:</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Департамент консульской службы</w:t>
      </w:r>
    </w:p>
    <w:p>
      <w:pPr>
        <w:spacing w:after="0"/>
        <w:ind w:left="0"/>
        <w:jc w:val="both"/>
      </w:pPr>
      <w:r>
        <w:rPr>
          <w:rFonts w:ascii="Times New Roman"/>
          <w:b w:val="false"/>
          <w:i w:val="false"/>
          <w:color w:val="000000"/>
          <w:sz w:val="28"/>
        </w:rPr>
        <w:t>
      Министерства иностранных дел Республики Казахстан</w:t>
      </w:r>
    </w:p>
    <w:p>
      <w:pPr>
        <w:spacing w:after="0"/>
        <w:ind w:left="0"/>
        <w:jc w:val="both"/>
      </w:pPr>
      <w:r>
        <w:rPr>
          <w:rFonts w:ascii="Times New Roman"/>
          <w:b w:val="false"/>
          <w:i w:val="false"/>
          <w:color w:val="000000"/>
          <w:sz w:val="28"/>
        </w:rPr>
        <w:t>
      _____________________________ подтверждает приглашение принять:</w:t>
      </w:r>
    </w:p>
    <w:p>
      <w:pPr>
        <w:spacing w:after="0"/>
        <w:ind w:left="0"/>
        <w:jc w:val="both"/>
      </w:pPr>
      <w:r>
        <w:rPr>
          <w:rFonts w:ascii="Times New Roman"/>
          <w:b w:val="false"/>
          <w:i w:val="false"/>
          <w:color w:val="000000"/>
          <w:sz w:val="28"/>
        </w:rPr>
        <w:t xml:space="preserve">
      (наименование юридического лица)                           </w:t>
      </w:r>
    </w:p>
    <w:tbl>
      <w:tblPr>
        <w:tblW w:w="0" w:type="auto"/>
        <w:tblCellSpacing w:w="0" w:type="auto"/>
        <w:tblBorders>
          <w:top w:val="none"/>
          <w:left w:val="none"/>
          <w:bottom w:val="none"/>
          <w:right w:val="none"/>
          <w:insideH w:val="none"/>
          <w:insideV w:val="none"/>
        </w:tblBorders>
      </w:tblPr>
      <w:tblGrid>
        <w:gridCol w:w="11861"/>
        <w:gridCol w:w="439"/>
      </w:tblGrid>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(англ.яз.):</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День, месяц, год и место рождения:</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Гражданство:</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Национальность:</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Номер паспорта: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паспорта: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паспорта: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Место работы и должность:</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 места жительства: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Место получения визы </w:t>
            </w:r>
            <w:r>
              <w:br/>
            </w:r>
            <w:r>
              <w:rPr>
                <w:rFonts w:ascii="Times New Roman"/>
                <w:b w:val="false"/>
                <w:i w:val="false"/>
                <w:color w:val="000000"/>
                <w:sz w:val="20"/>
              </w:rPr>
              <w:t>
    (город, страна):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Период пребывания:</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Кратность визы:</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Цель визита: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транспортного средства въезда-выезда:</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Маршрут передвижения и пункты посещения в РК:</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(подпись и печать) Ф.И.О</w:t>
      </w:r>
    </w:p>
    <w:p>
      <w:pPr>
        <w:spacing w:after="0"/>
        <w:ind w:left="0"/>
        <w:jc w:val="both"/>
      </w:pPr>
      <w:r>
        <w:rPr>
          <w:rFonts w:ascii="Times New Roman"/>
          <w:b w:val="false"/>
          <w:i w:val="false"/>
          <w:color w:val="000000"/>
          <w:sz w:val="28"/>
        </w:rPr>
        <w:t>
      Исп. (лицо, ответственное за прием иностранца):________тел._________, мобильный телефон_______, электр. адрес_______.</w:t>
      </w:r>
    </w:p>
    <w:bookmarkStart w:name="z400" w:id="226"/>
    <w:p>
      <w:pPr>
        <w:spacing w:after="0"/>
        <w:ind w:left="0"/>
        <w:jc w:val="both"/>
      </w:pPr>
      <w:r>
        <w:rPr>
          <w:rFonts w:ascii="Times New Roman"/>
          <w:b w:val="false"/>
          <w:i w:val="false"/>
          <w:color w:val="000000"/>
          <w:sz w:val="28"/>
        </w:rPr>
        <w:t>
      Примечание:</w:t>
      </w:r>
    </w:p>
    <w:bookmarkEnd w:id="226"/>
    <w:p>
      <w:pPr>
        <w:spacing w:after="0"/>
        <w:ind w:left="0"/>
        <w:jc w:val="both"/>
      </w:pPr>
      <w:r>
        <w:rPr>
          <w:rFonts w:ascii="Times New Roman"/>
          <w:b w:val="false"/>
          <w:i w:val="false"/>
          <w:color w:val="000000"/>
          <w:sz w:val="28"/>
        </w:rPr>
        <w:t>
      1) письмо-приглашение оформляется на титульном листе (фирменном бланке) приглашающей организации, где указан адрес, РНН, номер свидетельства о регистрации в МЮ РК, телефон, факс, электронный адрес;</w:t>
      </w:r>
    </w:p>
    <w:p>
      <w:pPr>
        <w:spacing w:after="0"/>
        <w:ind w:left="0"/>
        <w:jc w:val="both"/>
      </w:pPr>
      <w:r>
        <w:rPr>
          <w:rFonts w:ascii="Times New Roman"/>
          <w:b w:val="false"/>
          <w:i w:val="false"/>
          <w:color w:val="000000"/>
          <w:sz w:val="28"/>
        </w:rPr>
        <w:t>
      2) в строке 6 - срок действия визы должен истекать не менее чем за 6 месяцев до окончания срока действия паспорта;</w:t>
      </w:r>
    </w:p>
    <w:p>
      <w:pPr>
        <w:spacing w:after="0"/>
        <w:ind w:left="0"/>
        <w:jc w:val="both"/>
      </w:pPr>
      <w:r>
        <w:rPr>
          <w:rFonts w:ascii="Times New Roman"/>
          <w:b w:val="false"/>
          <w:i w:val="false"/>
          <w:color w:val="000000"/>
          <w:sz w:val="28"/>
        </w:rPr>
        <w:t>
      3) в строке 11 (одно-, двух-, трех-, много-) кратность визы означает кратность посещения Республики Казахстан за указанный период пребывания;</w:t>
      </w:r>
    </w:p>
    <w:p>
      <w:pPr>
        <w:spacing w:after="0"/>
        <w:ind w:left="0"/>
        <w:jc w:val="both"/>
      </w:pPr>
      <w:r>
        <w:rPr>
          <w:rFonts w:ascii="Times New Roman"/>
          <w:b w:val="false"/>
          <w:i w:val="false"/>
          <w:color w:val="000000"/>
          <w:sz w:val="28"/>
        </w:rPr>
        <w:t xml:space="preserve">
      4) строка 12 "цель визита" заполняется подробно с обоснованием срока пребывания в Республики Казахстан и особенно, кратности запрашиваемой визы. При приглашении на работу дополнительно направляется нотариально заверенные копии разрешения на привлечение иностранной рабочей силы Министерства труда и социальной защиты населения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продление виз на въезд в</w:t>
            </w:r>
            <w:r>
              <w:br/>
            </w:r>
            <w:r>
              <w:rPr>
                <w:rFonts w:ascii="Times New Roman"/>
                <w:b w:val="false"/>
                <w:i w:val="false"/>
                <w:color w:val="000000"/>
                <w:sz w:val="20"/>
              </w:rPr>
              <w:t>Республику Казахстан и транзитный</w:t>
            </w:r>
            <w:r>
              <w:br/>
            </w:r>
            <w:r>
              <w:rPr>
                <w:rFonts w:ascii="Times New Roman"/>
                <w:b w:val="false"/>
                <w:i w:val="false"/>
                <w:color w:val="000000"/>
                <w:sz w:val="20"/>
              </w:rPr>
              <w:t>проезд через территорию</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Pr>
      <w:tblGrid>
        <w:gridCol w:w="94"/>
        <w:gridCol w:w="12394"/>
        <w:gridCol w:w="1459"/>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w:t>
            </w:r>
            <w:r>
              <w:rPr>
                <w:rFonts w:ascii="Times New Roman"/>
                <w:b w:val="false"/>
                <w:i w:val="false"/>
                <w:color w:val="000000"/>
                <w:sz w:val="20"/>
              </w:rPr>
              <w:t xml:space="preserve"> </w:t>
            </w:r>
            <w:r>
              <w:rPr>
                <w:rFonts w:ascii="Times New Roman"/>
                <w:b/>
                <w:i w:val="false"/>
                <w:color w:val="000000"/>
                <w:sz w:val="20"/>
              </w:rPr>
              <w:t>Republic</w:t>
            </w:r>
            <w:r>
              <w:rPr>
                <w:rFonts w:ascii="Times New Roman"/>
                <w:b w:val="false"/>
                <w:i w:val="false"/>
                <w:color w:val="000000"/>
                <w:sz w:val="20"/>
              </w:rPr>
              <w:t xml:space="preserve"> </w:t>
            </w:r>
            <w:r>
              <w:rPr>
                <w:rFonts w:ascii="Times New Roman"/>
                <w:b/>
                <w:i w:val="false"/>
                <w:color w:val="000000"/>
                <w:sz w:val="20"/>
              </w:rPr>
              <w:t>of</w:t>
            </w:r>
            <w:r>
              <w:rPr>
                <w:rFonts w:ascii="Times New Roman"/>
                <w:b w:val="false"/>
                <w:i w:val="false"/>
                <w:color w:val="000000"/>
                <w:sz w:val="20"/>
              </w:rPr>
              <w:t xml:space="preserve"> </w:t>
            </w:r>
            <w:r>
              <w:rPr>
                <w:rFonts w:ascii="Times New Roman"/>
                <w:b/>
                <w:i w:val="false"/>
                <w:color w:val="000000"/>
                <w:sz w:val="20"/>
              </w:rPr>
              <w:t>Kazakhstan</w:t>
            </w:r>
          </w:p>
        </w:tc>
      </w:tr>
      <w:tr>
        <w:trPr>
          <w:trHeight w:val="30" w:hRule="atLeast"/>
        </w:trPr>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55"/>
        <w:gridCol w:w="12394"/>
      </w:tblGrid>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Внимание!</w:t>
            </w:r>
          </w:p>
          <w:p>
            <w:pPr>
              <w:spacing w:after="20"/>
              <w:ind w:left="20"/>
              <w:jc w:val="both"/>
            </w:pPr>
            <w:r>
              <w:rPr>
                <w:rFonts w:ascii="Times New Roman"/>
                <w:b w:val="false"/>
                <w:i w:val="false"/>
                <w:color w:val="000000"/>
                <w:sz w:val="20"/>
              </w:rPr>
              <w:t>
Анкета заполняется печатными буквами, без исправлений.</w:t>
            </w:r>
          </w:p>
          <w:p>
            <w:pPr>
              <w:spacing w:after="20"/>
              <w:ind w:left="20"/>
              <w:jc w:val="both"/>
            </w:pPr>
            <w:r>
              <w:rPr>
                <w:rFonts w:ascii="Times New Roman"/>
                <w:b w:val="false"/>
                <w:i w:val="false"/>
                <w:color w:val="000000"/>
                <w:sz w:val="20"/>
              </w:rPr>
              <w:t>
Неправильно заполненная анкета может послужить отказом в выдаче визы.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Attention!</w:t>
            </w:r>
          </w:p>
          <w:p>
            <w:pPr>
              <w:spacing w:after="20"/>
              <w:ind w:left="20"/>
              <w:jc w:val="both"/>
            </w:pPr>
            <w:r>
              <w:rPr>
                <w:rFonts w:ascii="Times New Roman"/>
                <w:b w:val="false"/>
                <w:i w:val="false"/>
                <w:color w:val="000000"/>
                <w:sz w:val="20"/>
              </w:rPr>
              <w:t>
Application form should be filled in fully and accurately, in block letters.</w:t>
            </w:r>
          </w:p>
          <w:p>
            <w:pPr>
              <w:spacing w:after="20"/>
              <w:ind w:left="20"/>
              <w:jc w:val="both"/>
            </w:pPr>
            <w:r>
              <w:rPr>
                <w:rFonts w:ascii="Times New Roman"/>
                <w:b w:val="false"/>
                <w:i w:val="false"/>
                <w:color w:val="000000"/>
                <w:sz w:val="20"/>
              </w:rPr>
              <w:t>
Wrong filling of application form can become a cause of refuse in issue of entry visa.</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w:t>
                  </w:r>
                  <w:r>
                    <w:rPr>
                      <w:rFonts w:ascii="Times New Roman"/>
                      <w:b w:val="false"/>
                      <w:i/>
                      <w:color w:val="000000"/>
                      <w:sz w:val="20"/>
                    </w:rPr>
                    <w:t>cуреті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Фамилия</w:t>
      </w:r>
      <w:r>
        <w:rPr>
          <w:rFonts w:ascii="Times New Roman"/>
          <w:b w:val="false"/>
          <w:i w:val="false"/>
          <w:color w:val="000000"/>
          <w:sz w:val="28"/>
        </w:rPr>
        <w:t>/ Surname(s): ___________________________________________</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Имя</w:t>
      </w:r>
      <w:r>
        <w:rPr>
          <w:rFonts w:ascii="Times New Roman"/>
          <w:b w:val="false"/>
          <w:i w:val="false"/>
          <w:color w:val="000000"/>
          <w:sz w:val="28"/>
        </w:rPr>
        <w:t>/First names: _______________________________________________</w:t>
      </w:r>
    </w:p>
    <w:p>
      <w:pPr>
        <w:spacing w:after="0"/>
        <w:ind w:left="0"/>
        <w:jc w:val="both"/>
      </w:pPr>
      <w:r>
        <w:rPr>
          <w:rFonts w:ascii="Times New Roman"/>
          <w:b w:val="false"/>
          <w:i w:val="false"/>
          <w:color w:val="000000"/>
          <w:sz w:val="28"/>
        </w:rPr>
        <w:t>
      3. Другие имя и фамилия/other names and surnames: _________________</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Пол</w:t>
      </w:r>
      <w:r>
        <w:rPr>
          <w:rFonts w:ascii="Times New Roman"/>
          <w:b w:val="false"/>
          <w:i w:val="false"/>
          <w:color w:val="000000"/>
          <w:sz w:val="28"/>
        </w:rPr>
        <w:t xml:space="preserve">/ Sex: Муж/Мale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Жен./Female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Дата рождения</w:t>
      </w:r>
      <w:r>
        <w:rPr>
          <w:rFonts w:ascii="Times New Roman"/>
          <w:b w:val="false"/>
          <w:i w:val="false"/>
          <w:color w:val="000000"/>
          <w:sz w:val="28"/>
        </w:rPr>
        <w:t xml:space="preserve">/ Date of birth: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день/day  месяц/month  год/year</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Место рождения (страна и город</w:t>
      </w:r>
      <w:r>
        <w:rPr>
          <w:rFonts w:ascii="Times New Roman"/>
          <w:b w:val="false"/>
          <w:i w:val="false"/>
          <w:color w:val="000000"/>
          <w:sz w:val="28"/>
        </w:rPr>
        <w:t>)/Place of birth (city and</w:t>
      </w:r>
    </w:p>
    <w:p>
      <w:pPr>
        <w:spacing w:after="0"/>
        <w:ind w:left="0"/>
        <w:jc w:val="both"/>
      </w:pPr>
      <w:r>
        <w:rPr>
          <w:rFonts w:ascii="Times New Roman"/>
          <w:b w:val="false"/>
          <w:i w:val="false"/>
          <w:color w:val="000000"/>
          <w:sz w:val="28"/>
        </w:rPr>
        <w:t>
      country):__________________________________________________________</w:t>
      </w:r>
    </w:p>
    <w:p>
      <w:pPr>
        <w:spacing w:after="0"/>
        <w:ind w:left="0"/>
        <w:jc w:val="both"/>
      </w:pPr>
      <w:r>
        <w:rPr>
          <w:rFonts w:ascii="Times New Roman"/>
          <w:b w:val="false"/>
          <w:i w:val="false"/>
          <w:color w:val="000000"/>
          <w:sz w:val="28"/>
        </w:rPr>
        <w:t xml:space="preserve">
      7. </w:t>
      </w:r>
      <w:r>
        <w:rPr>
          <w:rFonts w:ascii="Times New Roman"/>
          <w:b/>
          <w:i w:val="false"/>
          <w:color w:val="000000"/>
          <w:sz w:val="28"/>
        </w:rPr>
        <w:t>Гражданство</w:t>
      </w:r>
      <w:r>
        <w:rPr>
          <w:rFonts w:ascii="Times New Roman"/>
          <w:b w:val="false"/>
          <w:i w:val="false"/>
          <w:color w:val="000000"/>
          <w:sz w:val="28"/>
        </w:rPr>
        <w:t>/Nationality: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Гражданство при рождении</w:t>
      </w:r>
      <w:r>
        <w:rPr>
          <w:rFonts w:ascii="Times New Roman"/>
          <w:b w:val="false"/>
          <w:i w:val="false"/>
          <w:color w:val="000000"/>
          <w:sz w:val="28"/>
        </w:rPr>
        <w:t>/Nationality by birth: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Семейное положение</w:t>
      </w:r>
      <w:r>
        <w:rPr>
          <w:rFonts w:ascii="Times New Roman"/>
          <w:b w:val="false"/>
          <w:i w:val="false"/>
          <w:color w:val="000000"/>
          <w:sz w:val="28"/>
        </w:rPr>
        <w:t>/Marital status: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 женат/ single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женат (замужем)</w:t>
      </w:r>
      <w:r>
        <w:rPr>
          <w:rFonts w:ascii="Times New Roman"/>
          <w:b/>
          <w:i w:val="false"/>
          <w:color w:val="000000"/>
          <w:sz w:val="28"/>
        </w:rPr>
        <w:t>)</w:t>
      </w:r>
      <w:r>
        <w:rPr>
          <w:rFonts w:ascii="Times New Roman"/>
          <w:b w:val="false"/>
          <w:i w:val="false"/>
          <w:color w:val="000000"/>
          <w:sz w:val="28"/>
        </w:rPr>
        <w:t>/married</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разведен (а)/ divorced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вдовец (вдова)/widow(er)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i w:val="false"/>
          <w:color w:val="000000"/>
          <w:sz w:val="28"/>
        </w:rPr>
        <w:t>Если состоите в браке, укажите Ф.И.О. супруга(и)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гражданство</w:t>
      </w:r>
      <w:r>
        <w:rPr>
          <w:rFonts w:ascii="Times New Roman"/>
          <w:b w:val="false"/>
          <w:i w:val="false"/>
          <w:color w:val="000000"/>
          <w:sz w:val="28"/>
        </w:rPr>
        <w:t>/If you are married, please, inform your spouse’s full</w:t>
      </w:r>
    </w:p>
    <w:p>
      <w:pPr>
        <w:spacing w:after="0"/>
        <w:ind w:left="0"/>
        <w:jc w:val="both"/>
      </w:pPr>
      <w:r>
        <w:rPr>
          <w:rFonts w:ascii="Times New Roman"/>
          <w:b w:val="false"/>
          <w:i w:val="false"/>
          <w:color w:val="000000"/>
          <w:sz w:val="28"/>
        </w:rPr>
        <w:t>
      name and nationality: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10. </w:t>
      </w:r>
      <w:r>
        <w:rPr>
          <w:rFonts w:ascii="Times New Roman"/>
          <w:b/>
          <w:i w:val="false"/>
          <w:color w:val="000000"/>
          <w:sz w:val="28"/>
        </w:rPr>
        <w:t>Постоянное место жительство</w:t>
      </w:r>
      <w:r>
        <w:rPr>
          <w:rFonts w:ascii="Times New Roman"/>
          <w:b w:val="false"/>
          <w:i w:val="false"/>
          <w:color w:val="000000"/>
          <w:sz w:val="28"/>
        </w:rPr>
        <w:t>/Your permanent home address: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_________________________________________________________тел/tel. </w:t>
      </w:r>
    </w:p>
    <w:p>
      <w:pPr>
        <w:spacing w:after="0"/>
        <w:ind w:left="0"/>
        <w:jc w:val="both"/>
      </w:pPr>
      <w:r>
        <w:rPr>
          <w:rFonts w:ascii="Times New Roman"/>
          <w:b w:val="false"/>
          <w:i w:val="false"/>
          <w:color w:val="000000"/>
          <w:sz w:val="28"/>
        </w:rPr>
        <w:t xml:space="preserve">
      11. </w:t>
      </w:r>
      <w:r>
        <w:rPr>
          <w:rFonts w:ascii="Times New Roman"/>
          <w:b/>
          <w:i w:val="false"/>
          <w:color w:val="000000"/>
          <w:sz w:val="28"/>
        </w:rPr>
        <w:t>Профессия и должность</w:t>
      </w:r>
      <w:r>
        <w:rPr>
          <w:rFonts w:ascii="Times New Roman"/>
          <w:b w:val="false"/>
          <w:i w:val="false"/>
          <w:color w:val="000000"/>
          <w:sz w:val="28"/>
        </w:rPr>
        <w:t>/ Occupation (educational background and</w:t>
      </w:r>
    </w:p>
    <w:p>
      <w:pPr>
        <w:spacing w:after="0"/>
        <w:ind w:left="0"/>
        <w:jc w:val="both"/>
      </w:pPr>
      <w:r>
        <w:rPr>
          <w:rFonts w:ascii="Times New Roman"/>
          <w:b w:val="false"/>
          <w:i w:val="false"/>
          <w:color w:val="000000"/>
          <w:sz w:val="28"/>
        </w:rPr>
        <w:t>
      position):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Место работы</w:t>
      </w:r>
      <w:r>
        <w:rPr>
          <w:rFonts w:ascii="Times New Roman"/>
          <w:b w:val="false"/>
          <w:i w:val="false"/>
          <w:color w:val="000000"/>
          <w:sz w:val="28"/>
        </w:rPr>
        <w:t>/Place of work: __________________________________</w:t>
      </w:r>
    </w:p>
    <w:p>
      <w:pPr>
        <w:spacing w:after="0"/>
        <w:ind w:left="0"/>
        <w:jc w:val="both"/>
      </w:pPr>
      <w:r>
        <w:rPr>
          <w:rFonts w:ascii="Times New Roman"/>
          <w:b w:val="false"/>
          <w:i w:val="false"/>
          <w:color w:val="000000"/>
          <w:sz w:val="28"/>
        </w:rPr>
        <w:t>
      Адрес/ address:_________________ _________ тел/tel.________________</w:t>
      </w:r>
    </w:p>
    <w:p>
      <w:pPr>
        <w:spacing w:after="0"/>
        <w:ind w:left="0"/>
        <w:jc w:val="both"/>
      </w:pPr>
      <w:r>
        <w:rPr>
          <w:rFonts w:ascii="Times New Roman"/>
          <w:b w:val="false"/>
          <w:i w:val="false"/>
          <w:color w:val="000000"/>
          <w:sz w:val="28"/>
        </w:rPr>
        <w:t xml:space="preserve">
      13. </w:t>
      </w:r>
      <w:r>
        <w:rPr>
          <w:rFonts w:ascii="Times New Roman"/>
          <w:b/>
          <w:i w:val="false"/>
          <w:color w:val="000000"/>
          <w:sz w:val="28"/>
        </w:rPr>
        <w:t>Тип паспорта</w:t>
      </w:r>
      <w:r>
        <w:rPr>
          <w:rFonts w:ascii="Times New Roman"/>
          <w:b w:val="false"/>
          <w:i w:val="false"/>
          <w:color w:val="000000"/>
          <w:sz w:val="28"/>
        </w:rPr>
        <w:t>/Type of passport: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дипломатический/diplomatic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служебный/service</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национальный/ordinary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другой/other type of document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Номер</w:t>
      </w:r>
      <w:r>
        <w:rPr>
          <w:rFonts w:ascii="Times New Roman"/>
          <w:b w:val="false"/>
          <w:i w:val="false"/>
          <w:color w:val="000000"/>
          <w:sz w:val="28"/>
        </w:rPr>
        <w:t xml:space="preserve">/Number: __________, </w:t>
      </w:r>
      <w:r>
        <w:rPr>
          <w:rFonts w:ascii="Times New Roman"/>
          <w:b/>
          <w:i w:val="false"/>
          <w:color w:val="000000"/>
          <w:sz w:val="28"/>
        </w:rPr>
        <w:t>дата выдачи</w:t>
      </w:r>
      <w:r>
        <w:rPr>
          <w:rFonts w:ascii="Times New Roman"/>
          <w:b w:val="false"/>
          <w:i w:val="false"/>
          <w:color w:val="000000"/>
          <w:sz w:val="28"/>
        </w:rPr>
        <w:t>/ date of issue: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выдачи</w:t>
      </w:r>
      <w:r>
        <w:rPr>
          <w:rFonts w:ascii="Times New Roman"/>
          <w:b w:val="false"/>
          <w:i w:val="false"/>
          <w:color w:val="000000"/>
          <w:sz w:val="28"/>
        </w:rPr>
        <w:t>/ /issued by: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действителен до</w:t>
      </w:r>
      <w:r>
        <w:rPr>
          <w:rFonts w:ascii="Times New Roman"/>
          <w:b w:val="false"/>
          <w:i w:val="false"/>
          <w:color w:val="000000"/>
          <w:sz w:val="28"/>
        </w:rPr>
        <w:t>/valid till: _____________________________________</w:t>
      </w:r>
    </w:p>
    <w:p>
      <w:pPr>
        <w:spacing w:after="0"/>
        <w:ind w:left="0"/>
        <w:jc w:val="both"/>
      </w:pPr>
      <w:r>
        <w:rPr>
          <w:rFonts w:ascii="Times New Roman"/>
          <w:b w:val="false"/>
          <w:i w:val="false"/>
          <w:color w:val="000000"/>
          <w:sz w:val="28"/>
        </w:rPr>
        <w:t xml:space="preserve">
      14. </w:t>
      </w:r>
      <w:r>
        <w:rPr>
          <w:rFonts w:ascii="Times New Roman"/>
          <w:b/>
          <w:i w:val="false"/>
          <w:color w:val="000000"/>
          <w:sz w:val="28"/>
        </w:rPr>
        <w:t>Имеете ли Вы разрешение на обратный въезд, если Вы 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являетесь</w:t>
      </w:r>
      <w:r>
        <w:rPr>
          <w:rFonts w:ascii="Times New Roman"/>
          <w:b/>
          <w:i w:val="false"/>
          <w:color w:val="000000"/>
          <w:sz w:val="28"/>
        </w:rPr>
        <w:t xml:space="preserve"> гражданином того государства, где Вы временно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пребываете</w:t>
      </w:r>
      <w:r>
        <w:rPr>
          <w:rFonts w:ascii="Times New Roman"/>
          <w:b/>
          <w:i w:val="false"/>
          <w:color w:val="000000"/>
          <w:sz w:val="28"/>
        </w:rPr>
        <w:t>?</w:t>
      </w:r>
      <w:r>
        <w:rPr>
          <w:rFonts w:ascii="Times New Roman"/>
          <w:b w:val="false"/>
          <w:i w:val="false"/>
          <w:color w:val="000000"/>
          <w:sz w:val="28"/>
        </w:rPr>
        <w:t>/For person who lives outside of the country of</w:t>
      </w:r>
    </w:p>
    <w:p>
      <w:pPr>
        <w:spacing w:after="0"/>
        <w:ind w:left="0"/>
        <w:jc w:val="both"/>
      </w:pPr>
      <w:r>
        <w:rPr>
          <w:rFonts w:ascii="Times New Roman"/>
          <w:b w:val="false"/>
          <w:i w:val="false"/>
          <w:color w:val="000000"/>
          <w:sz w:val="28"/>
        </w:rPr>
        <w:t>
      origin: have you got a permission to return to the country of</w:t>
      </w:r>
    </w:p>
    <w:p>
      <w:pPr>
        <w:spacing w:after="0"/>
        <w:ind w:left="0"/>
        <w:jc w:val="both"/>
      </w:pPr>
      <w:r>
        <w:rPr>
          <w:rFonts w:ascii="Times New Roman"/>
          <w:b w:val="false"/>
          <w:i w:val="false"/>
          <w:color w:val="000000"/>
          <w:sz w:val="28"/>
        </w:rPr>
        <w:t xml:space="preserve">
       living?: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Нет</w:t>
      </w:r>
      <w:r>
        <w:rPr>
          <w:rFonts w:ascii="Times New Roman"/>
          <w:b w:val="false"/>
          <w:i w:val="false"/>
          <w:color w:val="000000"/>
          <w:sz w:val="28"/>
        </w:rPr>
        <w:t xml:space="preserve">/No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Да</w:t>
      </w:r>
      <w:r>
        <w:rPr>
          <w:rFonts w:ascii="Times New Roman"/>
          <w:b w:val="false"/>
          <w:i w:val="false"/>
          <w:color w:val="000000"/>
          <w:sz w:val="28"/>
        </w:rPr>
        <w:t>/Yes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имеете разрешение, укажите номер документа на въезд и срок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его действия</w:t>
      </w:r>
      <w:r>
        <w:rPr>
          <w:rFonts w:ascii="Times New Roman"/>
          <w:b w:val="false"/>
          <w:i w:val="false"/>
          <w:color w:val="000000"/>
          <w:sz w:val="28"/>
        </w:rPr>
        <w:t>/ If yes, please indicate the number of this document</w:t>
      </w:r>
    </w:p>
    <w:p>
      <w:pPr>
        <w:spacing w:after="0"/>
        <w:ind w:left="0"/>
        <w:jc w:val="both"/>
      </w:pPr>
      <w:r>
        <w:rPr>
          <w:rFonts w:ascii="Times New Roman"/>
          <w:b w:val="false"/>
          <w:i w:val="false"/>
          <w:color w:val="000000"/>
          <w:sz w:val="28"/>
        </w:rPr>
        <w:t>
      and itsvalidity: ___________________________________________________</w:t>
      </w:r>
    </w:p>
    <w:p>
      <w:pPr>
        <w:spacing w:after="0"/>
        <w:ind w:left="0"/>
        <w:jc w:val="both"/>
      </w:pPr>
      <w:r>
        <w:rPr>
          <w:rFonts w:ascii="Times New Roman"/>
          <w:b w:val="false"/>
          <w:i w:val="false"/>
          <w:color w:val="000000"/>
          <w:sz w:val="28"/>
        </w:rPr>
        <w:t xml:space="preserve">
      15. </w:t>
      </w:r>
      <w:r>
        <w:rPr>
          <w:rFonts w:ascii="Times New Roman"/>
          <w:b/>
          <w:i w:val="false"/>
          <w:color w:val="000000"/>
          <w:sz w:val="28"/>
        </w:rPr>
        <w:t>Посещали Вы ранее Казахстан</w:t>
      </w:r>
      <w:r>
        <w:rPr>
          <w:rFonts w:ascii="Times New Roman"/>
          <w:b w:val="false"/>
          <w:i w:val="false"/>
          <w:color w:val="000000"/>
          <w:sz w:val="28"/>
        </w:rPr>
        <w:t>? / Have you visited the Republic of</w:t>
      </w:r>
    </w:p>
    <w:p>
      <w:pPr>
        <w:spacing w:after="0"/>
        <w:ind w:left="0"/>
        <w:jc w:val="both"/>
      </w:pPr>
      <w:r>
        <w:rPr>
          <w:rFonts w:ascii="Times New Roman"/>
          <w:b w:val="false"/>
          <w:i w:val="false"/>
          <w:color w:val="000000"/>
          <w:sz w:val="28"/>
        </w:rPr>
        <w:t xml:space="preserve">
       Kazakhstan before?: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Нет</w:t>
      </w:r>
      <w:r>
        <w:rPr>
          <w:rFonts w:ascii="Times New Roman"/>
          <w:b w:val="false"/>
          <w:i w:val="false"/>
          <w:color w:val="000000"/>
          <w:sz w:val="28"/>
        </w:rPr>
        <w:t xml:space="preserve">/No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Да</w:t>
      </w:r>
      <w:r>
        <w:rPr>
          <w:rFonts w:ascii="Times New Roman"/>
          <w:b w:val="false"/>
          <w:i w:val="false"/>
          <w:color w:val="000000"/>
          <w:sz w:val="28"/>
        </w:rPr>
        <w:t>/Yes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посещали, укажите дату и цель пребывания</w:t>
      </w:r>
      <w:r>
        <w:rPr>
          <w:rFonts w:ascii="Times New Roman"/>
          <w:b w:val="false"/>
          <w:i w:val="false"/>
          <w:color w:val="000000"/>
          <w:sz w:val="28"/>
        </w:rPr>
        <w:t>/If yes,</w:t>
      </w:r>
    </w:p>
    <w:p>
      <w:pPr>
        <w:spacing w:after="0"/>
        <w:ind w:left="0"/>
        <w:jc w:val="both"/>
      </w:pPr>
      <w:r>
        <w:rPr>
          <w:rFonts w:ascii="Times New Roman"/>
          <w:b w:val="false"/>
          <w:i w:val="false"/>
          <w:color w:val="000000"/>
          <w:sz w:val="28"/>
        </w:rPr>
        <w:t>
      indicate the date and purpose of the visit(s):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16. </w:t>
      </w:r>
      <w:r>
        <w:rPr>
          <w:rFonts w:ascii="Times New Roman"/>
          <w:b/>
          <w:i w:val="false"/>
          <w:color w:val="000000"/>
          <w:sz w:val="28"/>
        </w:rPr>
        <w:t>Отказывали ли Вам ранее в посещении Республики Казахстан?</w:t>
      </w:r>
    </w:p>
    <w:p>
      <w:pPr>
        <w:spacing w:after="0"/>
        <w:ind w:left="0"/>
        <w:jc w:val="both"/>
      </w:pPr>
      <w:r>
        <w:rPr>
          <w:rFonts w:ascii="Times New Roman"/>
          <w:b w:val="false"/>
          <w:i w:val="false"/>
          <w:color w:val="000000"/>
          <w:sz w:val="28"/>
        </w:rPr>
        <w:t>
      /Have you ever been refused entry to the Republic of Kazakhstan?: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Нет</w:t>
      </w:r>
      <w:r>
        <w:rPr>
          <w:rFonts w:ascii="Times New Roman"/>
          <w:b w:val="false"/>
          <w:i w:val="false"/>
          <w:color w:val="000000"/>
          <w:sz w:val="28"/>
        </w:rPr>
        <w:t xml:space="preserve">/ No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Да</w:t>
      </w:r>
      <w:r>
        <w:rPr>
          <w:rFonts w:ascii="Times New Roman"/>
          <w:b w:val="false"/>
          <w:i w:val="false"/>
          <w:color w:val="000000"/>
          <w:sz w:val="28"/>
        </w:rPr>
        <w:t>/Yes.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отказывали, укажите причину отказа (кем и где отказано)</w:t>
      </w:r>
      <w:r>
        <w:rPr>
          <w:rFonts w:ascii="Times New Roman"/>
          <w:b w:val="false"/>
          <w:i w:val="false"/>
          <w:color w:val="000000"/>
          <w:sz w:val="28"/>
        </w:rPr>
        <w:t>/</w:t>
      </w:r>
    </w:p>
    <w:p>
      <w:pPr>
        <w:spacing w:after="0"/>
        <w:ind w:left="0"/>
        <w:jc w:val="both"/>
      </w:pPr>
      <w:r>
        <w:rPr>
          <w:rFonts w:ascii="Times New Roman"/>
          <w:b w:val="false"/>
          <w:i w:val="false"/>
          <w:color w:val="000000"/>
          <w:sz w:val="28"/>
        </w:rPr>
        <w:t>
      If yes, please give details below (when and by whom):</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17. </w:t>
      </w:r>
      <w:r>
        <w:rPr>
          <w:rFonts w:ascii="Times New Roman"/>
          <w:b/>
          <w:i w:val="false"/>
          <w:color w:val="000000"/>
          <w:sz w:val="28"/>
        </w:rPr>
        <w:t>Цель поездки</w:t>
      </w:r>
      <w:r>
        <w:rPr>
          <w:rFonts w:ascii="Times New Roman"/>
          <w:b w:val="false"/>
          <w:i w:val="false"/>
          <w:color w:val="000000"/>
          <w:sz w:val="28"/>
        </w:rPr>
        <w:t>/ Purpose of travel: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18. </w:t>
      </w:r>
      <w:r>
        <w:rPr>
          <w:rFonts w:ascii="Times New Roman"/>
          <w:b/>
          <w:i w:val="false"/>
          <w:color w:val="000000"/>
          <w:sz w:val="28"/>
        </w:rPr>
        <w:t>Наименование принимающей стороны в Республике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 тел.)</w:t>
      </w:r>
      <w:r>
        <w:rPr>
          <w:rFonts w:ascii="Times New Roman"/>
          <w:b w:val="false"/>
          <w:i w:val="false"/>
          <w:color w:val="000000"/>
          <w:sz w:val="28"/>
        </w:rPr>
        <w:t>/ Inviting organization (address,tel.):______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или</w:t>
      </w:r>
      <w:r>
        <w:rPr>
          <w:rFonts w:ascii="Times New Roman"/>
          <w:b/>
          <w:i w:val="false"/>
          <w:color w:val="000000"/>
          <w:sz w:val="28"/>
        </w:rPr>
        <w:t xml:space="preserve"> сведения об ответственном лице за Ваше пребывание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Республике Казахстан (указывается полное Ф.И.О., адрес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тел.л</w:t>
      </w:r>
      <w:r>
        <w:rPr>
          <w:rFonts w:ascii="Times New Roman"/>
          <w:b/>
          <w:i w:val="false"/>
          <w:color w:val="000000"/>
          <w:sz w:val="28"/>
        </w:rPr>
        <w:t>.)</w:t>
      </w:r>
      <w:r>
        <w:rPr>
          <w:rFonts w:ascii="Times New Roman"/>
          <w:b w:val="false"/>
          <w:i w:val="false"/>
          <w:color w:val="000000"/>
          <w:sz w:val="28"/>
        </w:rPr>
        <w:t>/ or person, arranging your visit to Kazakhstan (full name,</w:t>
      </w:r>
    </w:p>
    <w:p>
      <w:pPr>
        <w:spacing w:after="0"/>
        <w:ind w:left="0"/>
        <w:jc w:val="both"/>
      </w:pPr>
      <w:r>
        <w:rPr>
          <w:rFonts w:ascii="Times New Roman"/>
          <w:b w:val="false"/>
          <w:i w:val="false"/>
          <w:color w:val="000000"/>
          <w:sz w:val="28"/>
        </w:rPr>
        <w:t>
      address,tel.):_______________________________________________________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19. </w:t>
      </w:r>
      <w:r>
        <w:rPr>
          <w:rFonts w:ascii="Times New Roman"/>
          <w:b/>
          <w:i w:val="false"/>
          <w:color w:val="000000"/>
          <w:sz w:val="28"/>
        </w:rPr>
        <w:t>Пункты пребывания в Республике Казахстан</w:t>
      </w:r>
      <w:r>
        <w:rPr>
          <w:rFonts w:ascii="Times New Roman"/>
          <w:b w:val="false"/>
          <w:i w:val="false"/>
          <w:color w:val="000000"/>
          <w:sz w:val="28"/>
        </w:rPr>
        <w:t>/ Placts of</w:t>
      </w:r>
    </w:p>
    <w:p>
      <w:pPr>
        <w:spacing w:after="0"/>
        <w:ind w:left="0"/>
        <w:jc w:val="both"/>
      </w:pPr>
      <w:r>
        <w:rPr>
          <w:rFonts w:ascii="Times New Roman"/>
          <w:b w:val="false"/>
          <w:i w:val="false"/>
          <w:color w:val="000000"/>
          <w:sz w:val="28"/>
        </w:rPr>
        <w:t>
      destination in the Republic of Kazakhstan:___________________________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w:t>
      </w:r>
      <w:r>
        <w:rPr>
          <w:rFonts w:ascii="Times New Roman"/>
          <w:b/>
          <w:i w:val="false"/>
          <w:color w:val="000000"/>
          <w:sz w:val="28"/>
        </w:rPr>
        <w:t>Первичный пункт въезда в Республику Казахстан (аэропорт,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железнодорожная и автомобильная станция</w:t>
      </w:r>
      <w:r>
        <w:rPr>
          <w:rFonts w:ascii="Times New Roman"/>
          <w:b w:val="false"/>
          <w:i w:val="false"/>
          <w:color w:val="000000"/>
          <w:sz w:val="28"/>
        </w:rPr>
        <w:t>)/ The first place of</w:t>
      </w:r>
    </w:p>
    <w:p>
      <w:pPr>
        <w:spacing w:after="0"/>
        <w:ind w:left="0"/>
        <w:jc w:val="both"/>
      </w:pPr>
      <w:r>
        <w:rPr>
          <w:rFonts w:ascii="Times New Roman"/>
          <w:b w:val="false"/>
          <w:i w:val="false"/>
          <w:color w:val="000000"/>
          <w:sz w:val="28"/>
        </w:rPr>
        <w:t>
      entry into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21. </w:t>
      </w:r>
      <w:r>
        <w:rPr>
          <w:rFonts w:ascii="Times New Roman"/>
          <w:b/>
          <w:i w:val="false"/>
          <w:color w:val="000000"/>
          <w:sz w:val="28"/>
        </w:rPr>
        <w:t>Ваше место жительства на период временного пребывания в Республике Казахстан</w:t>
      </w:r>
      <w:r>
        <w:rPr>
          <w:rFonts w:ascii="Times New Roman"/>
          <w:b w:val="false"/>
          <w:i w:val="false"/>
          <w:color w:val="000000"/>
          <w:sz w:val="28"/>
        </w:rPr>
        <w:t>/ Temporary addressin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22. </w:t>
      </w:r>
      <w:r>
        <w:rPr>
          <w:rFonts w:ascii="Times New Roman"/>
          <w:b/>
          <w:i w:val="false"/>
          <w:color w:val="000000"/>
          <w:sz w:val="28"/>
        </w:rPr>
        <w:t>Кто финансирует Вашу поездку в Республику Казахстан?/</w:t>
      </w:r>
      <w:r>
        <w:rPr>
          <w:rFonts w:ascii="Times New Roman"/>
          <w:b w:val="false"/>
          <w:i w:val="false"/>
          <w:color w:val="000000"/>
          <w:sz w:val="28"/>
        </w:rPr>
        <w:t>Who is</w:t>
      </w:r>
    </w:p>
    <w:p>
      <w:pPr>
        <w:spacing w:after="0"/>
        <w:ind w:left="0"/>
        <w:jc w:val="both"/>
      </w:pPr>
      <w:r>
        <w:rPr>
          <w:rFonts w:ascii="Times New Roman"/>
          <w:b w:val="false"/>
          <w:i w:val="false"/>
          <w:color w:val="000000"/>
          <w:sz w:val="28"/>
        </w:rPr>
        <w:t>
      paying for your cost of traveling and for your costs of living during</w:t>
      </w:r>
    </w:p>
    <w:p>
      <w:pPr>
        <w:spacing w:after="0"/>
        <w:ind w:left="0"/>
        <w:jc w:val="both"/>
      </w:pPr>
      <w:r>
        <w:rPr>
          <w:rFonts w:ascii="Times New Roman"/>
          <w:b w:val="false"/>
          <w:i w:val="false"/>
          <w:color w:val="000000"/>
          <w:sz w:val="28"/>
        </w:rPr>
        <w:t>
      your  stay in  Kazakhstan?: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23. </w:t>
      </w:r>
      <w:r>
        <w:rPr>
          <w:rFonts w:ascii="Times New Roman"/>
          <w:b/>
          <w:i w:val="false"/>
          <w:color w:val="000000"/>
          <w:sz w:val="28"/>
        </w:rPr>
        <w:t>Имеете ли Вы страховой полис во время пребывания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Республике Казахстан?/</w:t>
      </w:r>
      <w:r>
        <w:rPr>
          <w:rFonts w:ascii="Times New Roman"/>
          <w:b w:val="false"/>
          <w:i w:val="false"/>
          <w:color w:val="000000"/>
          <w:sz w:val="28"/>
        </w:rPr>
        <w:t>Have you got an insurance for the period of</w:t>
      </w:r>
    </w:p>
    <w:p>
      <w:pPr>
        <w:spacing w:after="0"/>
        <w:ind w:left="0"/>
        <w:jc w:val="both"/>
      </w:pPr>
      <w:r>
        <w:rPr>
          <w:rFonts w:ascii="Times New Roman"/>
          <w:b w:val="false"/>
          <w:i w:val="false"/>
          <w:color w:val="000000"/>
          <w:sz w:val="28"/>
        </w:rPr>
        <w:t xml:space="preserve">
       your stay in Kazakhstan?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Нет</w:t>
      </w:r>
      <w:r>
        <w:rPr>
          <w:rFonts w:ascii="Times New Roman"/>
          <w:b w:val="false"/>
          <w:i w:val="false"/>
          <w:color w:val="000000"/>
          <w:sz w:val="28"/>
        </w:rPr>
        <w:t xml:space="preserve">/ No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Да</w:t>
      </w:r>
      <w:r>
        <w:rPr>
          <w:rFonts w:ascii="Times New Roman"/>
          <w:b w:val="false"/>
          <w:i w:val="false"/>
          <w:color w:val="000000"/>
          <w:sz w:val="28"/>
        </w:rPr>
        <w:t>/ Yes.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имеете страховой полис, укажите срок действия полиса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страховой организации</w:t>
      </w:r>
      <w:r>
        <w:rPr>
          <w:rFonts w:ascii="Times New Roman"/>
          <w:b w:val="false"/>
          <w:i w:val="false"/>
          <w:color w:val="000000"/>
          <w:sz w:val="28"/>
        </w:rPr>
        <w:t>./ If yes, please indicate its</w:t>
      </w:r>
    </w:p>
    <w:p>
      <w:pPr>
        <w:spacing w:after="0"/>
        <w:ind w:left="0"/>
        <w:jc w:val="both"/>
      </w:pPr>
      <w:r>
        <w:rPr>
          <w:rFonts w:ascii="Times New Roman"/>
          <w:b w:val="false"/>
          <w:i w:val="false"/>
          <w:color w:val="000000"/>
          <w:sz w:val="28"/>
        </w:rPr>
        <w:t>
      validity and the name of insurance company: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24. </w:t>
      </w:r>
      <w:r>
        <w:rPr>
          <w:rFonts w:ascii="Times New Roman"/>
          <w:b/>
          <w:i w:val="false"/>
          <w:color w:val="000000"/>
          <w:sz w:val="28"/>
        </w:rPr>
        <w:t>Если следуете транзитом через Республику Казахстан имеете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w:t>
      </w:r>
      <w:r>
        <w:rPr>
          <w:rFonts w:ascii="Times New Roman"/>
          <w:b/>
          <w:i w:val="false"/>
          <w:color w:val="000000"/>
          <w:sz w:val="28"/>
        </w:rPr>
        <w:t xml:space="preserve"> Вы визу страны конечного назначения или документ 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разрешении на проживание?/</w:t>
      </w:r>
      <w:r>
        <w:rPr>
          <w:rFonts w:ascii="Times New Roman"/>
          <w:b w:val="false"/>
          <w:i w:val="false"/>
          <w:color w:val="000000"/>
          <w:sz w:val="28"/>
        </w:rPr>
        <w:t xml:space="preserve"> In case of transit through Kazakhstan,</w:t>
      </w:r>
    </w:p>
    <w:p>
      <w:pPr>
        <w:spacing w:after="0"/>
        <w:ind w:left="0"/>
        <w:jc w:val="both"/>
      </w:pPr>
      <w:r>
        <w:rPr>
          <w:rFonts w:ascii="Times New Roman"/>
          <w:b w:val="false"/>
          <w:i w:val="false"/>
          <w:color w:val="000000"/>
          <w:sz w:val="28"/>
        </w:rPr>
        <w:t>
      have you got an entry visa or residence permit for your destination?: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Нет</w:t>
      </w:r>
      <w:r>
        <w:rPr>
          <w:rFonts w:ascii="Times New Roman"/>
          <w:b w:val="false"/>
          <w:i w:val="false"/>
          <w:color w:val="000000"/>
          <w:sz w:val="28"/>
        </w:rPr>
        <w:t xml:space="preserve">/ No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Да</w:t>
      </w:r>
      <w:r>
        <w:rPr>
          <w:rFonts w:ascii="Times New Roman"/>
          <w:b w:val="false"/>
          <w:i w:val="false"/>
          <w:color w:val="000000"/>
          <w:sz w:val="28"/>
        </w:rPr>
        <w:t>/ Yes.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да, то укажите в какое-государство Вы следуете</w:t>
      </w:r>
      <w:r>
        <w:rPr>
          <w:rFonts w:ascii="Times New Roman"/>
          <w:b w:val="false"/>
          <w:i w:val="false"/>
          <w:color w:val="000000"/>
          <w:sz w:val="28"/>
        </w:rPr>
        <w:t>/ if yes,</w:t>
      </w:r>
    </w:p>
    <w:p>
      <w:pPr>
        <w:spacing w:after="0"/>
        <w:ind w:left="0"/>
        <w:jc w:val="both"/>
      </w:pPr>
      <w:r>
        <w:rPr>
          <w:rFonts w:ascii="Times New Roman"/>
          <w:b w:val="false"/>
          <w:i w:val="false"/>
          <w:color w:val="000000"/>
          <w:sz w:val="28"/>
        </w:rPr>
        <w:t>
      indicate the country of destination:________________________________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укажите первичный пограничный пункт въезда</w:t>
      </w:r>
      <w:r>
        <w:rPr>
          <w:rFonts w:ascii="Times New Roman"/>
          <w:b w:val="false"/>
          <w:i w:val="false"/>
          <w:color w:val="000000"/>
          <w:sz w:val="28"/>
        </w:rPr>
        <w:t>/ border point through</w:t>
      </w:r>
    </w:p>
    <w:p>
      <w:pPr>
        <w:spacing w:after="0"/>
        <w:ind w:left="0"/>
        <w:jc w:val="both"/>
      </w:pPr>
      <w:r>
        <w:rPr>
          <w:rFonts w:ascii="Times New Roman"/>
          <w:b w:val="false"/>
          <w:i w:val="false"/>
          <w:color w:val="000000"/>
          <w:sz w:val="28"/>
        </w:rPr>
        <w:t>
      which entry is planned:____________________________________________,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укажите маршрут транзита</w:t>
      </w:r>
      <w:r>
        <w:rPr>
          <w:rFonts w:ascii="Times New Roman"/>
          <w:b w:val="false"/>
          <w:i w:val="false"/>
          <w:color w:val="000000"/>
          <w:sz w:val="28"/>
        </w:rPr>
        <w:t>/route of  transit: _____________________,</w:t>
      </w:r>
    </w:p>
    <w:p>
      <w:pPr>
        <w:spacing w:after="0"/>
        <w:ind w:left="0"/>
        <w:jc w:val="both"/>
      </w:pPr>
      <w:r>
        <w:rPr>
          <w:rFonts w:ascii="Times New Roman"/>
          <w:b w:val="false"/>
          <w:i w:val="false"/>
          <w:color w:val="000000"/>
          <w:sz w:val="28"/>
        </w:rPr>
        <w:t xml:space="preserve">
      25. </w:t>
      </w:r>
      <w:r>
        <w:rPr>
          <w:rFonts w:ascii="Times New Roman"/>
          <w:b/>
          <w:i w:val="false"/>
          <w:color w:val="000000"/>
          <w:sz w:val="28"/>
        </w:rPr>
        <w:t>Период запрашиваемой визы</w:t>
      </w:r>
      <w:r>
        <w:rPr>
          <w:rFonts w:ascii="Times New Roman"/>
          <w:b w:val="false"/>
          <w:i w:val="false"/>
          <w:color w:val="000000"/>
          <w:sz w:val="28"/>
        </w:rPr>
        <w:t>/Period of requested visa:</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from________________        </w:t>
      </w:r>
      <w:r>
        <w:rPr>
          <w:rFonts w:ascii="Times New Roman"/>
          <w:b/>
          <w:i w:val="false"/>
          <w:color w:val="000000"/>
          <w:sz w:val="28"/>
        </w:rPr>
        <w:t>до</w:t>
      </w:r>
      <w:r>
        <w:rPr>
          <w:rFonts w:ascii="Times New Roman"/>
          <w:b w:val="false"/>
          <w:i w:val="false"/>
          <w:color w:val="000000"/>
          <w:sz w:val="28"/>
        </w:rPr>
        <w:t xml:space="preserve">/ to _____________ </w:t>
      </w:r>
    </w:p>
    <w:p>
      <w:pPr>
        <w:spacing w:after="0"/>
        <w:ind w:left="0"/>
        <w:jc w:val="both"/>
      </w:pPr>
      <w:r>
        <w:rPr>
          <w:rFonts w:ascii="Times New Roman"/>
          <w:b w:val="false"/>
          <w:i w:val="false"/>
          <w:color w:val="000000"/>
          <w:sz w:val="28"/>
        </w:rPr>
        <w:t xml:space="preserve">
      26. </w:t>
      </w:r>
      <w:r>
        <w:rPr>
          <w:rFonts w:ascii="Times New Roman"/>
          <w:b/>
          <w:i w:val="false"/>
          <w:color w:val="000000"/>
          <w:sz w:val="28"/>
        </w:rPr>
        <w:t>Кратность запрашиваемой визы</w:t>
      </w:r>
      <w:r>
        <w:rPr>
          <w:rFonts w:ascii="Times New Roman"/>
          <w:b w:val="false"/>
          <w:i w:val="false"/>
          <w:color w:val="000000"/>
          <w:sz w:val="28"/>
        </w:rPr>
        <w:t>/ Number of entries requested: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12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3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многократная</w:t>
      </w:r>
      <w:r>
        <w:rPr>
          <w:rFonts w:ascii="Times New Roman"/>
          <w:b w:val="false"/>
          <w:i w:val="false"/>
          <w:color w:val="000000"/>
          <w:sz w:val="28"/>
        </w:rPr>
        <w:t>/ multiple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w:t>
      </w:r>
      <w:r>
        <w:rPr>
          <w:rFonts w:ascii="Times New Roman"/>
          <w:b/>
          <w:i w:val="false"/>
          <w:color w:val="000000"/>
          <w:sz w:val="28"/>
        </w:rPr>
        <w:t xml:space="preserve">Укажите Ф.И.О. детей, которые </w:t>
      </w:r>
      <w:r>
        <w:rPr>
          <w:rFonts w:ascii="Times New Roman"/>
          <w:b/>
          <w:i w:val="false"/>
          <w:color w:val="000000"/>
          <w:sz w:val="28"/>
        </w:rPr>
        <w:t>следеют</w:t>
      </w:r>
      <w:r>
        <w:rPr>
          <w:rFonts w:ascii="Times New Roman"/>
          <w:b/>
          <w:i w:val="false"/>
          <w:color w:val="000000"/>
          <w:sz w:val="28"/>
        </w:rPr>
        <w:t xml:space="preserve"> с Вами (заполняется,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дети включены в Ваш паспорт)</w:t>
      </w:r>
      <w:r>
        <w:rPr>
          <w:rFonts w:ascii="Times New Roman"/>
          <w:b w:val="false"/>
          <w:i w:val="false"/>
          <w:color w:val="000000"/>
          <w:sz w:val="28"/>
        </w:rPr>
        <w:t>/ Children (please indicate</w:t>
      </w:r>
    </w:p>
    <w:p>
      <w:pPr>
        <w:spacing w:after="0"/>
        <w:ind w:left="0"/>
        <w:jc w:val="both"/>
      </w:pPr>
      <w:r>
        <w:rPr>
          <w:rFonts w:ascii="Times New Roman"/>
          <w:b w:val="false"/>
          <w:i w:val="false"/>
          <w:color w:val="000000"/>
          <w:sz w:val="28"/>
        </w:rPr>
        <w:t>
      whether they are traveling with you and are entered in your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4678"/>
        <w:gridCol w:w="4896"/>
        <w:gridCol w:w="2521"/>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w:t>
            </w:r>
            <w:r>
              <w:rPr>
                <w:rFonts w:ascii="Times New Roman"/>
                <w:b/>
                <w:i w:val="false"/>
                <w:color w:val="000000"/>
                <w:sz w:val="20"/>
              </w:rPr>
              <w:t>И</w:t>
            </w:r>
            <w:r>
              <w:rPr>
                <w:rFonts w:ascii="Times New Roman"/>
                <w:b/>
                <w:i w:val="false"/>
                <w:color w:val="000000"/>
                <w:sz w:val="20"/>
              </w:rPr>
              <w:t>.</w:t>
            </w:r>
            <w:r>
              <w:rPr>
                <w:rFonts w:ascii="Times New Roman"/>
                <w:b/>
                <w:i w:val="false"/>
                <w:color w:val="000000"/>
                <w:sz w:val="20"/>
              </w:rPr>
              <w:t>О</w:t>
            </w:r>
            <w:r>
              <w:rPr>
                <w:rFonts w:ascii="Times New Roman"/>
                <w:b/>
                <w:i w:val="false"/>
                <w:color w:val="000000"/>
                <w:sz w:val="20"/>
              </w:rPr>
              <w:t>.</w:t>
            </w:r>
            <w:r>
              <w:rPr>
                <w:rFonts w:ascii="Times New Roman"/>
                <w:b w:val="false"/>
                <w:i w:val="false"/>
                <w:color w:val="000000"/>
                <w:sz w:val="20"/>
              </w:rPr>
              <w:t>/</w:t>
            </w:r>
            <w:r>
              <w:br/>
            </w:r>
            <w:r>
              <w:rPr>
                <w:rFonts w:ascii="Times New Roman"/>
                <w:b w:val="false"/>
                <w:i w:val="false"/>
                <w:color w:val="000000"/>
                <w:sz w:val="20"/>
              </w:rPr>
              <w:t>
Surname, First names</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r>
              <w:rPr>
                <w:rFonts w:ascii="Times New Roman"/>
                <w:b w:val="false"/>
                <w:i w:val="false"/>
                <w:color w:val="000000"/>
                <w:sz w:val="20"/>
              </w:rPr>
              <w:t>/</w:t>
            </w:r>
            <w:r>
              <w:br/>
            </w:r>
            <w:r>
              <w:rPr>
                <w:rFonts w:ascii="Times New Roman"/>
                <w:b w:val="false"/>
                <w:i w:val="false"/>
                <w:color w:val="000000"/>
                <w:sz w:val="20"/>
              </w:rPr>
              <w:t>
Date and plase of birth</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r>
              <w:rPr>
                <w:rFonts w:ascii="Times New Roman"/>
                <w:b w:val="false"/>
                <w:i w:val="false"/>
                <w:color w:val="000000"/>
                <w:sz w:val="20"/>
              </w:rPr>
              <w:t>/</w:t>
            </w:r>
            <w:r>
              <w:br/>
            </w:r>
            <w:r>
              <w:rPr>
                <w:rFonts w:ascii="Times New Roman"/>
                <w:b w:val="false"/>
                <w:i w:val="false"/>
                <w:color w:val="000000"/>
                <w:sz w:val="20"/>
              </w:rPr>
              <w:t>
Nationality</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отказом в выдаче визы.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Я информирован, что согласно </w:t>
      </w:r>
      <w:r>
        <w:rPr>
          <w:rFonts w:ascii="Times New Roman"/>
          <w:b w:val="false"/>
          <w:i w:val="false"/>
          <w:color w:val="000000"/>
          <w:sz w:val="28"/>
        </w:rPr>
        <w:t>ст. 514</w:t>
      </w:r>
      <w:r>
        <w:rPr>
          <w:rFonts w:ascii="Times New Roman"/>
          <w:b w:val="false"/>
          <w:i/>
          <w:color w:val="000000"/>
          <w:sz w:val="28"/>
        </w:rPr>
        <w:t xml:space="preserve"> Налогового Кодекса Республики Казахстан от 12.05.2001 г., оплаченные суммы консульских сборов не возвращаются; полученная виза не дает полной гарантии на въезд в Республику Казахстан и при отказе компетентными органами Республики Казахстан во въезде в Республику Казахстан проплаченные суммы не возвращаются</w:t>
      </w:r>
      <w:r>
        <w:rPr>
          <w:rFonts w:ascii="Times New Roman"/>
          <w:b w:val="false"/>
          <w:i/>
          <w:color w:val="000000"/>
          <w:sz w:val="28"/>
        </w:rPr>
        <w:t>.</w:t>
      </w:r>
    </w:p>
    <w:p>
      <w:pPr>
        <w:spacing w:after="0"/>
        <w:ind w:left="0"/>
        <w:jc w:val="both"/>
      </w:pP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p>
    <w:p>
      <w:pPr>
        <w:spacing w:after="0"/>
        <w:ind w:left="0"/>
        <w:jc w:val="both"/>
      </w:pPr>
      <w:r>
        <w:rPr>
          <w:rFonts w:ascii="Times New Roman"/>
          <w:b w:val="false"/>
          <w:i w:val="false"/>
          <w:color w:val="000000"/>
          <w:sz w:val="28"/>
        </w:rPr>
        <w:t>
      I am told, that in accordance with the article 514 of the Tax Code of the Republic of Kazakhstan № 209-II of the 12 of June 2001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и место</w:t>
      </w:r>
      <w:r>
        <w:rPr>
          <w:rFonts w:ascii="Times New Roman"/>
          <w:b w:val="false"/>
          <w:i w:val="false"/>
          <w:color w:val="000000"/>
          <w:sz w:val="28"/>
        </w:rPr>
        <w:t>/</w:t>
      </w:r>
    </w:p>
    <w:p>
      <w:pPr>
        <w:spacing w:after="0"/>
        <w:ind w:left="0"/>
        <w:jc w:val="both"/>
      </w:pPr>
      <w:r>
        <w:rPr>
          <w:rFonts w:ascii="Times New Roman"/>
          <w:b w:val="false"/>
          <w:i w:val="false"/>
          <w:color w:val="000000"/>
          <w:sz w:val="28"/>
        </w:rPr>
        <w:t>
      Place and date: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r>
        <w:rPr>
          <w:rFonts w:ascii="Times New Roman"/>
          <w:b w:val="false"/>
          <w:i w:val="false"/>
          <w:color w:val="000000"/>
          <w:sz w:val="28"/>
        </w:rPr>
        <w:t>/ Signature: _____________________________</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служебных отметок</w:t>
                  </w:r>
                </w:p>
                <w:p>
                  <w:pPr>
                    <w:spacing w:after="20"/>
                    <w:ind w:left="20"/>
                    <w:jc w:val="both"/>
                  </w:pPr>
                  <w:r>
                    <w:rPr>
                      <w:rFonts w:ascii="Times New Roman"/>
                      <w:b w:val="false"/>
                      <w:i w:val="false"/>
                      <w:color w:val="000000"/>
                      <w:sz w:val="20"/>
                    </w:rPr>
                    <w:t>
Forofficial use only</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продление виз на въезд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Республику Казахстан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транзитный проезд через территорию Республики Казахстан"</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иностранных дел РК от 09.12.2016 </w:t>
      </w:r>
      <w:r>
        <w:rPr>
          <w:rFonts w:ascii="Times New Roman"/>
          <w:b w:val="false"/>
          <w:i w:val="false"/>
          <w:color w:val="ff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5" w:id="227"/>
    <w:p>
      <w:pPr>
        <w:spacing w:after="0"/>
        <w:ind w:left="0"/>
        <w:jc w:val="left"/>
      </w:pPr>
      <w:r>
        <w:rPr>
          <w:rFonts w:ascii="Times New Roman"/>
          <w:b/>
          <w:i w:val="false"/>
          <w:color w:val="000000"/>
        </w:rPr>
        <w:t xml:space="preserve"> Список государств, граждане которых освобождены от необходимости предъявления визовой поддержки или приглашения при оформлении однократных виз категорий "А1", "А2", "В1", "В2", "D1" и "G1", а также однократных и двукратных виз категории "F1"</w:t>
      </w:r>
    </w:p>
    <w:bookmarkEnd w:id="227"/>
    <w:bookmarkStart w:name="z516" w:id="228"/>
    <w:p>
      <w:pPr>
        <w:spacing w:after="0"/>
        <w:ind w:left="0"/>
        <w:jc w:val="both"/>
      </w:pPr>
      <w:r>
        <w:rPr>
          <w:rFonts w:ascii="Times New Roman"/>
          <w:b w:val="false"/>
          <w:i w:val="false"/>
          <w:color w:val="000000"/>
          <w:sz w:val="28"/>
        </w:rPr>
        <w:t xml:space="preserve">
      1. Соединенные Штаты Америки </w:t>
      </w:r>
    </w:p>
    <w:bookmarkEnd w:id="228"/>
    <w:bookmarkStart w:name="z517" w:id="229"/>
    <w:p>
      <w:pPr>
        <w:spacing w:after="0"/>
        <w:ind w:left="0"/>
        <w:jc w:val="both"/>
      </w:pPr>
      <w:r>
        <w:rPr>
          <w:rFonts w:ascii="Times New Roman"/>
          <w:b w:val="false"/>
          <w:i w:val="false"/>
          <w:color w:val="000000"/>
          <w:sz w:val="28"/>
        </w:rPr>
        <w:t>
      2. Австралия</w:t>
      </w:r>
    </w:p>
    <w:bookmarkEnd w:id="229"/>
    <w:bookmarkStart w:name="z518" w:id="230"/>
    <w:p>
      <w:pPr>
        <w:spacing w:after="0"/>
        <w:ind w:left="0"/>
        <w:jc w:val="both"/>
      </w:pPr>
      <w:r>
        <w:rPr>
          <w:rFonts w:ascii="Times New Roman"/>
          <w:b w:val="false"/>
          <w:i w:val="false"/>
          <w:color w:val="000000"/>
          <w:sz w:val="28"/>
        </w:rPr>
        <w:t>
      3. Австрийская Республика</w:t>
      </w:r>
    </w:p>
    <w:bookmarkEnd w:id="230"/>
    <w:bookmarkStart w:name="z519" w:id="231"/>
    <w:p>
      <w:pPr>
        <w:spacing w:after="0"/>
        <w:ind w:left="0"/>
        <w:jc w:val="both"/>
      </w:pPr>
      <w:r>
        <w:rPr>
          <w:rFonts w:ascii="Times New Roman"/>
          <w:b w:val="false"/>
          <w:i w:val="false"/>
          <w:color w:val="000000"/>
          <w:sz w:val="28"/>
        </w:rPr>
        <w:t>
      4. Королевство Бельгия</w:t>
      </w:r>
    </w:p>
    <w:bookmarkEnd w:id="231"/>
    <w:bookmarkStart w:name="z520" w:id="232"/>
    <w:p>
      <w:pPr>
        <w:spacing w:after="0"/>
        <w:ind w:left="0"/>
        <w:jc w:val="both"/>
      </w:pPr>
      <w:r>
        <w:rPr>
          <w:rFonts w:ascii="Times New Roman"/>
          <w:b w:val="false"/>
          <w:i w:val="false"/>
          <w:color w:val="000000"/>
          <w:sz w:val="28"/>
        </w:rPr>
        <w:t xml:space="preserve">
      5. Республика Болгария </w:t>
      </w:r>
    </w:p>
    <w:bookmarkEnd w:id="232"/>
    <w:bookmarkStart w:name="z521" w:id="233"/>
    <w:p>
      <w:pPr>
        <w:spacing w:after="0"/>
        <w:ind w:left="0"/>
        <w:jc w:val="both"/>
      </w:pPr>
      <w:r>
        <w:rPr>
          <w:rFonts w:ascii="Times New Roman"/>
          <w:b w:val="false"/>
          <w:i w:val="false"/>
          <w:color w:val="000000"/>
          <w:sz w:val="28"/>
        </w:rPr>
        <w:t xml:space="preserve">
      6. Федеративная Республика Бразилия </w:t>
      </w:r>
    </w:p>
    <w:bookmarkEnd w:id="233"/>
    <w:bookmarkStart w:name="z522" w:id="234"/>
    <w:p>
      <w:pPr>
        <w:spacing w:after="0"/>
        <w:ind w:left="0"/>
        <w:jc w:val="both"/>
      </w:pPr>
      <w:r>
        <w:rPr>
          <w:rFonts w:ascii="Times New Roman"/>
          <w:b w:val="false"/>
          <w:i w:val="false"/>
          <w:color w:val="000000"/>
          <w:sz w:val="28"/>
        </w:rPr>
        <w:t xml:space="preserve">
      7. Объединенные Арабские Эмираты </w:t>
      </w:r>
    </w:p>
    <w:bookmarkEnd w:id="234"/>
    <w:bookmarkStart w:name="z523" w:id="235"/>
    <w:p>
      <w:pPr>
        <w:spacing w:after="0"/>
        <w:ind w:left="0"/>
        <w:jc w:val="both"/>
      </w:pPr>
      <w:r>
        <w:rPr>
          <w:rFonts w:ascii="Times New Roman"/>
          <w:b w:val="false"/>
          <w:i w:val="false"/>
          <w:color w:val="000000"/>
          <w:sz w:val="28"/>
        </w:rPr>
        <w:t>
      8. Федеративная Республика Германия</w:t>
      </w:r>
    </w:p>
    <w:bookmarkEnd w:id="235"/>
    <w:bookmarkStart w:name="z524" w:id="236"/>
    <w:p>
      <w:pPr>
        <w:spacing w:after="0"/>
        <w:ind w:left="0"/>
        <w:jc w:val="both"/>
      </w:pPr>
      <w:r>
        <w:rPr>
          <w:rFonts w:ascii="Times New Roman"/>
          <w:b w:val="false"/>
          <w:i w:val="false"/>
          <w:color w:val="000000"/>
          <w:sz w:val="28"/>
        </w:rPr>
        <w:t>
      9. Греческая Республика</w:t>
      </w:r>
    </w:p>
    <w:bookmarkEnd w:id="236"/>
    <w:bookmarkStart w:name="z525" w:id="237"/>
    <w:p>
      <w:pPr>
        <w:spacing w:after="0"/>
        <w:ind w:left="0"/>
        <w:jc w:val="both"/>
      </w:pPr>
      <w:r>
        <w:rPr>
          <w:rFonts w:ascii="Times New Roman"/>
          <w:b w:val="false"/>
          <w:i w:val="false"/>
          <w:color w:val="000000"/>
          <w:sz w:val="28"/>
        </w:rPr>
        <w:t>
      10. Королевство Дания</w:t>
      </w:r>
    </w:p>
    <w:bookmarkEnd w:id="237"/>
    <w:bookmarkStart w:name="z526" w:id="238"/>
    <w:p>
      <w:pPr>
        <w:spacing w:after="0"/>
        <w:ind w:left="0"/>
        <w:jc w:val="both"/>
      </w:pPr>
      <w:r>
        <w:rPr>
          <w:rFonts w:ascii="Times New Roman"/>
          <w:b w:val="false"/>
          <w:i w:val="false"/>
          <w:color w:val="000000"/>
          <w:sz w:val="28"/>
        </w:rPr>
        <w:t>
      11. Новая Зеландия</w:t>
      </w:r>
    </w:p>
    <w:bookmarkEnd w:id="238"/>
    <w:bookmarkStart w:name="z527" w:id="239"/>
    <w:p>
      <w:pPr>
        <w:spacing w:after="0"/>
        <w:ind w:left="0"/>
        <w:jc w:val="both"/>
      </w:pPr>
      <w:r>
        <w:rPr>
          <w:rFonts w:ascii="Times New Roman"/>
          <w:b w:val="false"/>
          <w:i w:val="false"/>
          <w:color w:val="000000"/>
          <w:sz w:val="28"/>
        </w:rPr>
        <w:t>
      12. Япония</w:t>
      </w:r>
    </w:p>
    <w:bookmarkEnd w:id="239"/>
    <w:bookmarkStart w:name="z528" w:id="240"/>
    <w:p>
      <w:pPr>
        <w:spacing w:after="0"/>
        <w:ind w:left="0"/>
        <w:jc w:val="both"/>
      </w:pPr>
      <w:r>
        <w:rPr>
          <w:rFonts w:ascii="Times New Roman"/>
          <w:b w:val="false"/>
          <w:i w:val="false"/>
          <w:color w:val="000000"/>
          <w:sz w:val="28"/>
        </w:rPr>
        <w:t>
      13. Государство Израиль</w:t>
      </w:r>
    </w:p>
    <w:bookmarkEnd w:id="240"/>
    <w:bookmarkStart w:name="z529" w:id="241"/>
    <w:p>
      <w:pPr>
        <w:spacing w:after="0"/>
        <w:ind w:left="0"/>
        <w:jc w:val="both"/>
      </w:pPr>
      <w:r>
        <w:rPr>
          <w:rFonts w:ascii="Times New Roman"/>
          <w:b w:val="false"/>
          <w:i w:val="false"/>
          <w:color w:val="000000"/>
          <w:sz w:val="28"/>
        </w:rPr>
        <w:t>
      14. Иорданское Хашимитское Королевство</w:t>
      </w:r>
    </w:p>
    <w:bookmarkEnd w:id="241"/>
    <w:bookmarkStart w:name="z530" w:id="242"/>
    <w:p>
      <w:pPr>
        <w:spacing w:after="0"/>
        <w:ind w:left="0"/>
        <w:jc w:val="both"/>
      </w:pPr>
      <w:r>
        <w:rPr>
          <w:rFonts w:ascii="Times New Roman"/>
          <w:b w:val="false"/>
          <w:i w:val="false"/>
          <w:color w:val="000000"/>
          <w:sz w:val="28"/>
        </w:rPr>
        <w:t>
      15. Республика Ирландия</w:t>
      </w:r>
    </w:p>
    <w:bookmarkEnd w:id="242"/>
    <w:bookmarkStart w:name="z531" w:id="243"/>
    <w:p>
      <w:pPr>
        <w:spacing w:after="0"/>
        <w:ind w:left="0"/>
        <w:jc w:val="both"/>
      </w:pPr>
      <w:r>
        <w:rPr>
          <w:rFonts w:ascii="Times New Roman"/>
          <w:b w:val="false"/>
          <w:i w:val="false"/>
          <w:color w:val="000000"/>
          <w:sz w:val="28"/>
        </w:rPr>
        <w:t>
      16. Республика Исландия</w:t>
      </w:r>
    </w:p>
    <w:bookmarkEnd w:id="243"/>
    <w:bookmarkStart w:name="z532" w:id="244"/>
    <w:p>
      <w:pPr>
        <w:spacing w:after="0"/>
        <w:ind w:left="0"/>
        <w:jc w:val="both"/>
      </w:pPr>
      <w:r>
        <w:rPr>
          <w:rFonts w:ascii="Times New Roman"/>
          <w:b w:val="false"/>
          <w:i w:val="false"/>
          <w:color w:val="000000"/>
          <w:sz w:val="28"/>
        </w:rPr>
        <w:t>
      17. Королевство Испания</w:t>
      </w:r>
    </w:p>
    <w:bookmarkEnd w:id="244"/>
    <w:bookmarkStart w:name="z533" w:id="245"/>
    <w:p>
      <w:pPr>
        <w:spacing w:after="0"/>
        <w:ind w:left="0"/>
        <w:jc w:val="both"/>
      </w:pPr>
      <w:r>
        <w:rPr>
          <w:rFonts w:ascii="Times New Roman"/>
          <w:b w:val="false"/>
          <w:i w:val="false"/>
          <w:color w:val="000000"/>
          <w:sz w:val="28"/>
        </w:rPr>
        <w:t xml:space="preserve">
      18. Итальянская Республика </w:t>
      </w:r>
    </w:p>
    <w:bookmarkEnd w:id="245"/>
    <w:bookmarkStart w:name="z534" w:id="246"/>
    <w:p>
      <w:pPr>
        <w:spacing w:after="0"/>
        <w:ind w:left="0"/>
        <w:jc w:val="both"/>
      </w:pPr>
      <w:r>
        <w:rPr>
          <w:rFonts w:ascii="Times New Roman"/>
          <w:b w:val="false"/>
          <w:i w:val="false"/>
          <w:color w:val="000000"/>
          <w:sz w:val="28"/>
        </w:rPr>
        <w:t>
      19. Канада</w:t>
      </w:r>
    </w:p>
    <w:bookmarkEnd w:id="246"/>
    <w:bookmarkStart w:name="z535" w:id="247"/>
    <w:p>
      <w:pPr>
        <w:spacing w:after="0"/>
        <w:ind w:left="0"/>
        <w:jc w:val="both"/>
      </w:pPr>
      <w:r>
        <w:rPr>
          <w:rFonts w:ascii="Times New Roman"/>
          <w:b w:val="false"/>
          <w:i w:val="false"/>
          <w:color w:val="000000"/>
          <w:sz w:val="28"/>
        </w:rPr>
        <w:t>
      20. Республика Кипр</w:t>
      </w:r>
    </w:p>
    <w:bookmarkEnd w:id="247"/>
    <w:bookmarkStart w:name="z536" w:id="248"/>
    <w:p>
      <w:pPr>
        <w:spacing w:after="0"/>
        <w:ind w:left="0"/>
        <w:jc w:val="both"/>
      </w:pPr>
      <w:r>
        <w:rPr>
          <w:rFonts w:ascii="Times New Roman"/>
          <w:b w:val="false"/>
          <w:i w:val="false"/>
          <w:color w:val="000000"/>
          <w:sz w:val="28"/>
        </w:rPr>
        <w:t>
      21. Республика Корея</w:t>
      </w:r>
    </w:p>
    <w:bookmarkEnd w:id="248"/>
    <w:bookmarkStart w:name="z537" w:id="249"/>
    <w:p>
      <w:pPr>
        <w:spacing w:after="0"/>
        <w:ind w:left="0"/>
        <w:jc w:val="both"/>
      </w:pPr>
      <w:r>
        <w:rPr>
          <w:rFonts w:ascii="Times New Roman"/>
          <w:b w:val="false"/>
          <w:i w:val="false"/>
          <w:color w:val="000000"/>
          <w:sz w:val="28"/>
        </w:rPr>
        <w:t>
      22. Государство Катар</w:t>
      </w:r>
    </w:p>
    <w:bookmarkEnd w:id="249"/>
    <w:bookmarkStart w:name="z538" w:id="250"/>
    <w:p>
      <w:pPr>
        <w:spacing w:after="0"/>
        <w:ind w:left="0"/>
        <w:jc w:val="both"/>
      </w:pPr>
      <w:r>
        <w:rPr>
          <w:rFonts w:ascii="Times New Roman"/>
          <w:b w:val="false"/>
          <w:i w:val="false"/>
          <w:color w:val="000000"/>
          <w:sz w:val="28"/>
        </w:rPr>
        <w:t>
      23. Латвийская Республика</w:t>
      </w:r>
    </w:p>
    <w:bookmarkEnd w:id="250"/>
    <w:bookmarkStart w:name="z539" w:id="251"/>
    <w:p>
      <w:pPr>
        <w:spacing w:after="0"/>
        <w:ind w:left="0"/>
        <w:jc w:val="both"/>
      </w:pPr>
      <w:r>
        <w:rPr>
          <w:rFonts w:ascii="Times New Roman"/>
          <w:b w:val="false"/>
          <w:i w:val="false"/>
          <w:color w:val="000000"/>
          <w:sz w:val="28"/>
        </w:rPr>
        <w:t>
      24. Литовская Республика</w:t>
      </w:r>
    </w:p>
    <w:bookmarkEnd w:id="251"/>
    <w:bookmarkStart w:name="z540" w:id="252"/>
    <w:p>
      <w:pPr>
        <w:spacing w:after="0"/>
        <w:ind w:left="0"/>
        <w:jc w:val="both"/>
      </w:pPr>
      <w:r>
        <w:rPr>
          <w:rFonts w:ascii="Times New Roman"/>
          <w:b w:val="false"/>
          <w:i w:val="false"/>
          <w:color w:val="000000"/>
          <w:sz w:val="28"/>
        </w:rPr>
        <w:t>
      25. Княжество Лихтенштейн</w:t>
      </w:r>
    </w:p>
    <w:bookmarkEnd w:id="252"/>
    <w:bookmarkStart w:name="z541" w:id="253"/>
    <w:p>
      <w:pPr>
        <w:spacing w:after="0"/>
        <w:ind w:left="0"/>
        <w:jc w:val="both"/>
      </w:pPr>
      <w:r>
        <w:rPr>
          <w:rFonts w:ascii="Times New Roman"/>
          <w:b w:val="false"/>
          <w:i w:val="false"/>
          <w:color w:val="000000"/>
          <w:sz w:val="28"/>
        </w:rPr>
        <w:t>
      26. Великое Герцогство Люксембург</w:t>
      </w:r>
    </w:p>
    <w:bookmarkEnd w:id="253"/>
    <w:bookmarkStart w:name="z542" w:id="254"/>
    <w:p>
      <w:pPr>
        <w:spacing w:after="0"/>
        <w:ind w:left="0"/>
        <w:jc w:val="both"/>
      </w:pPr>
      <w:r>
        <w:rPr>
          <w:rFonts w:ascii="Times New Roman"/>
          <w:b w:val="false"/>
          <w:i w:val="false"/>
          <w:color w:val="000000"/>
          <w:sz w:val="28"/>
        </w:rPr>
        <w:t>
      27. Венгерская Республика</w:t>
      </w:r>
    </w:p>
    <w:bookmarkEnd w:id="254"/>
    <w:bookmarkStart w:name="z543" w:id="255"/>
    <w:p>
      <w:pPr>
        <w:spacing w:after="0"/>
        <w:ind w:left="0"/>
        <w:jc w:val="both"/>
      </w:pPr>
      <w:r>
        <w:rPr>
          <w:rFonts w:ascii="Times New Roman"/>
          <w:b w:val="false"/>
          <w:i w:val="false"/>
          <w:color w:val="000000"/>
          <w:sz w:val="28"/>
        </w:rPr>
        <w:t>
      28. Федерация Малайзия</w:t>
      </w:r>
    </w:p>
    <w:bookmarkEnd w:id="255"/>
    <w:bookmarkStart w:name="z544" w:id="256"/>
    <w:p>
      <w:pPr>
        <w:spacing w:after="0"/>
        <w:ind w:left="0"/>
        <w:jc w:val="both"/>
      </w:pPr>
      <w:r>
        <w:rPr>
          <w:rFonts w:ascii="Times New Roman"/>
          <w:b w:val="false"/>
          <w:i w:val="false"/>
          <w:color w:val="000000"/>
          <w:sz w:val="28"/>
        </w:rPr>
        <w:t>
      29. Республика Мальта</w:t>
      </w:r>
    </w:p>
    <w:bookmarkEnd w:id="256"/>
    <w:bookmarkStart w:name="z545" w:id="257"/>
    <w:p>
      <w:pPr>
        <w:spacing w:after="0"/>
        <w:ind w:left="0"/>
        <w:jc w:val="both"/>
      </w:pPr>
      <w:r>
        <w:rPr>
          <w:rFonts w:ascii="Times New Roman"/>
          <w:b w:val="false"/>
          <w:i w:val="false"/>
          <w:color w:val="000000"/>
          <w:sz w:val="28"/>
        </w:rPr>
        <w:t>
      30. Княжество Монако</w:t>
      </w:r>
    </w:p>
    <w:bookmarkEnd w:id="257"/>
    <w:bookmarkStart w:name="z546" w:id="258"/>
    <w:p>
      <w:pPr>
        <w:spacing w:after="0"/>
        <w:ind w:left="0"/>
        <w:jc w:val="both"/>
      </w:pPr>
      <w:r>
        <w:rPr>
          <w:rFonts w:ascii="Times New Roman"/>
          <w:b w:val="false"/>
          <w:i w:val="false"/>
          <w:color w:val="000000"/>
          <w:sz w:val="28"/>
        </w:rPr>
        <w:t>
      31. Королевство Нидерланды</w:t>
      </w:r>
    </w:p>
    <w:bookmarkEnd w:id="258"/>
    <w:bookmarkStart w:name="z547" w:id="259"/>
    <w:p>
      <w:pPr>
        <w:spacing w:after="0"/>
        <w:ind w:left="0"/>
        <w:jc w:val="both"/>
      </w:pPr>
      <w:r>
        <w:rPr>
          <w:rFonts w:ascii="Times New Roman"/>
          <w:b w:val="false"/>
          <w:i w:val="false"/>
          <w:color w:val="000000"/>
          <w:sz w:val="28"/>
        </w:rPr>
        <w:t>
      32. Королевство Норвегия</w:t>
      </w:r>
    </w:p>
    <w:bookmarkEnd w:id="259"/>
    <w:bookmarkStart w:name="z548" w:id="260"/>
    <w:p>
      <w:pPr>
        <w:spacing w:after="0"/>
        <w:ind w:left="0"/>
        <w:jc w:val="both"/>
      </w:pPr>
      <w:r>
        <w:rPr>
          <w:rFonts w:ascii="Times New Roman"/>
          <w:b w:val="false"/>
          <w:i w:val="false"/>
          <w:color w:val="000000"/>
          <w:sz w:val="28"/>
        </w:rPr>
        <w:t>
      33. Султанат Оман</w:t>
      </w:r>
    </w:p>
    <w:bookmarkEnd w:id="260"/>
    <w:bookmarkStart w:name="z549" w:id="261"/>
    <w:p>
      <w:pPr>
        <w:spacing w:after="0"/>
        <w:ind w:left="0"/>
        <w:jc w:val="both"/>
      </w:pPr>
      <w:r>
        <w:rPr>
          <w:rFonts w:ascii="Times New Roman"/>
          <w:b w:val="false"/>
          <w:i w:val="false"/>
          <w:color w:val="000000"/>
          <w:sz w:val="28"/>
        </w:rPr>
        <w:t>
      34. Республика Польша</w:t>
      </w:r>
    </w:p>
    <w:bookmarkEnd w:id="261"/>
    <w:bookmarkStart w:name="z550" w:id="262"/>
    <w:p>
      <w:pPr>
        <w:spacing w:after="0"/>
        <w:ind w:left="0"/>
        <w:jc w:val="both"/>
      </w:pPr>
      <w:r>
        <w:rPr>
          <w:rFonts w:ascii="Times New Roman"/>
          <w:b w:val="false"/>
          <w:i w:val="false"/>
          <w:color w:val="000000"/>
          <w:sz w:val="28"/>
        </w:rPr>
        <w:t>
      35. Португальская Республика</w:t>
      </w:r>
    </w:p>
    <w:bookmarkEnd w:id="262"/>
    <w:bookmarkStart w:name="z551" w:id="263"/>
    <w:p>
      <w:pPr>
        <w:spacing w:after="0"/>
        <w:ind w:left="0"/>
        <w:jc w:val="both"/>
      </w:pPr>
      <w:r>
        <w:rPr>
          <w:rFonts w:ascii="Times New Roman"/>
          <w:b w:val="false"/>
          <w:i w:val="false"/>
          <w:color w:val="000000"/>
          <w:sz w:val="28"/>
        </w:rPr>
        <w:t xml:space="preserve">
      36. Румыния </w:t>
      </w:r>
    </w:p>
    <w:bookmarkEnd w:id="263"/>
    <w:bookmarkStart w:name="z552" w:id="264"/>
    <w:p>
      <w:pPr>
        <w:spacing w:after="0"/>
        <w:ind w:left="0"/>
        <w:jc w:val="both"/>
      </w:pPr>
      <w:r>
        <w:rPr>
          <w:rFonts w:ascii="Times New Roman"/>
          <w:b w:val="false"/>
          <w:i w:val="false"/>
          <w:color w:val="000000"/>
          <w:sz w:val="28"/>
        </w:rPr>
        <w:t>
      37. Королевство Саудовская Аравия</w:t>
      </w:r>
    </w:p>
    <w:bookmarkEnd w:id="264"/>
    <w:bookmarkStart w:name="z553" w:id="265"/>
    <w:p>
      <w:pPr>
        <w:spacing w:after="0"/>
        <w:ind w:left="0"/>
        <w:jc w:val="both"/>
      </w:pPr>
      <w:r>
        <w:rPr>
          <w:rFonts w:ascii="Times New Roman"/>
          <w:b w:val="false"/>
          <w:i w:val="false"/>
          <w:color w:val="000000"/>
          <w:sz w:val="28"/>
        </w:rPr>
        <w:t>
      38. Республика Сингапур</w:t>
      </w:r>
    </w:p>
    <w:bookmarkEnd w:id="265"/>
    <w:bookmarkStart w:name="z554" w:id="266"/>
    <w:p>
      <w:pPr>
        <w:spacing w:after="0"/>
        <w:ind w:left="0"/>
        <w:jc w:val="both"/>
      </w:pPr>
      <w:r>
        <w:rPr>
          <w:rFonts w:ascii="Times New Roman"/>
          <w:b w:val="false"/>
          <w:i w:val="false"/>
          <w:color w:val="000000"/>
          <w:sz w:val="28"/>
        </w:rPr>
        <w:t xml:space="preserve">
      39. Словацкая Республика </w:t>
      </w:r>
    </w:p>
    <w:bookmarkEnd w:id="266"/>
    <w:bookmarkStart w:name="z555" w:id="267"/>
    <w:p>
      <w:pPr>
        <w:spacing w:after="0"/>
        <w:ind w:left="0"/>
        <w:jc w:val="both"/>
      </w:pPr>
      <w:r>
        <w:rPr>
          <w:rFonts w:ascii="Times New Roman"/>
          <w:b w:val="false"/>
          <w:i w:val="false"/>
          <w:color w:val="000000"/>
          <w:sz w:val="28"/>
        </w:rPr>
        <w:t xml:space="preserve">
      40. Республика Словения </w:t>
      </w:r>
    </w:p>
    <w:bookmarkEnd w:id="267"/>
    <w:bookmarkStart w:name="z556" w:id="268"/>
    <w:p>
      <w:pPr>
        <w:spacing w:after="0"/>
        <w:ind w:left="0"/>
        <w:jc w:val="both"/>
      </w:pPr>
      <w:r>
        <w:rPr>
          <w:rFonts w:ascii="Times New Roman"/>
          <w:b w:val="false"/>
          <w:i w:val="false"/>
          <w:color w:val="000000"/>
          <w:sz w:val="28"/>
        </w:rPr>
        <w:t>
      41. Соединенное Королевство Великобритании и Северной Ирландии</w:t>
      </w:r>
    </w:p>
    <w:bookmarkEnd w:id="268"/>
    <w:bookmarkStart w:name="z557" w:id="269"/>
    <w:p>
      <w:pPr>
        <w:spacing w:after="0"/>
        <w:ind w:left="0"/>
        <w:jc w:val="both"/>
      </w:pPr>
      <w:r>
        <w:rPr>
          <w:rFonts w:ascii="Times New Roman"/>
          <w:b w:val="false"/>
          <w:i w:val="false"/>
          <w:color w:val="000000"/>
          <w:sz w:val="28"/>
        </w:rPr>
        <w:t>
      42. Финляндская Республика</w:t>
      </w:r>
    </w:p>
    <w:bookmarkEnd w:id="269"/>
    <w:bookmarkStart w:name="z558" w:id="270"/>
    <w:p>
      <w:pPr>
        <w:spacing w:after="0"/>
        <w:ind w:left="0"/>
        <w:jc w:val="both"/>
      </w:pPr>
      <w:r>
        <w:rPr>
          <w:rFonts w:ascii="Times New Roman"/>
          <w:b w:val="false"/>
          <w:i w:val="false"/>
          <w:color w:val="000000"/>
          <w:sz w:val="28"/>
        </w:rPr>
        <w:t>
      43. Французская Республика</w:t>
      </w:r>
    </w:p>
    <w:bookmarkEnd w:id="270"/>
    <w:bookmarkStart w:name="z559" w:id="271"/>
    <w:p>
      <w:pPr>
        <w:spacing w:after="0"/>
        <w:ind w:left="0"/>
        <w:jc w:val="both"/>
      </w:pPr>
      <w:r>
        <w:rPr>
          <w:rFonts w:ascii="Times New Roman"/>
          <w:b w:val="false"/>
          <w:i w:val="false"/>
          <w:color w:val="000000"/>
          <w:sz w:val="28"/>
        </w:rPr>
        <w:t xml:space="preserve">
      44. Республика Хорватия </w:t>
      </w:r>
    </w:p>
    <w:bookmarkEnd w:id="271"/>
    <w:bookmarkStart w:name="z560" w:id="272"/>
    <w:p>
      <w:pPr>
        <w:spacing w:after="0"/>
        <w:ind w:left="0"/>
        <w:jc w:val="both"/>
      </w:pPr>
      <w:r>
        <w:rPr>
          <w:rFonts w:ascii="Times New Roman"/>
          <w:b w:val="false"/>
          <w:i w:val="false"/>
          <w:color w:val="000000"/>
          <w:sz w:val="28"/>
        </w:rPr>
        <w:t xml:space="preserve">
      45. Чехия </w:t>
      </w:r>
    </w:p>
    <w:bookmarkEnd w:id="272"/>
    <w:bookmarkStart w:name="z561" w:id="273"/>
    <w:p>
      <w:pPr>
        <w:spacing w:after="0"/>
        <w:ind w:left="0"/>
        <w:jc w:val="both"/>
      </w:pPr>
      <w:r>
        <w:rPr>
          <w:rFonts w:ascii="Times New Roman"/>
          <w:b w:val="false"/>
          <w:i w:val="false"/>
          <w:color w:val="000000"/>
          <w:sz w:val="28"/>
        </w:rPr>
        <w:t>
      46. Швейцарская Конфедерация</w:t>
      </w:r>
    </w:p>
    <w:bookmarkEnd w:id="273"/>
    <w:bookmarkStart w:name="z562" w:id="274"/>
    <w:p>
      <w:pPr>
        <w:spacing w:after="0"/>
        <w:ind w:left="0"/>
        <w:jc w:val="both"/>
      </w:pPr>
      <w:r>
        <w:rPr>
          <w:rFonts w:ascii="Times New Roman"/>
          <w:b w:val="false"/>
          <w:i w:val="false"/>
          <w:color w:val="000000"/>
          <w:sz w:val="28"/>
        </w:rPr>
        <w:t>
      47. Королевство Швеция</w:t>
      </w:r>
    </w:p>
    <w:bookmarkEnd w:id="274"/>
    <w:p>
      <w:pPr>
        <w:spacing w:after="0"/>
        <w:ind w:left="0"/>
        <w:jc w:val="both"/>
      </w:pPr>
      <w:r>
        <w:rPr>
          <w:rFonts w:ascii="Times New Roman"/>
          <w:b w:val="false"/>
          <w:i w:val="false"/>
          <w:color w:val="000000"/>
          <w:sz w:val="28"/>
        </w:rPr>
        <w:t>
      48. Эстонская Республика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2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"Постановка на учет детей, являющихся гражданами Республики</w:t>
      </w:r>
      <w:r>
        <w:br/>
      </w:r>
      <w:r>
        <w:rPr>
          <w:rFonts w:ascii="Times New Roman"/>
          <w:b/>
          <w:i w:val="false"/>
          <w:color w:val="000000"/>
        </w:rPr>
        <w:t>Казахстан, переданных на усыновление иностранцам"</w:t>
      </w:r>
      <w:r>
        <w:br/>
      </w:r>
      <w:r>
        <w:rPr>
          <w:rFonts w:ascii="Times New Roman"/>
          <w:b/>
          <w:i w:val="false"/>
          <w:color w:val="000000"/>
        </w:rPr>
        <w:t>Глава 1. Общие положения</w:t>
      </w:r>
    </w:p>
    <w:bookmarkEnd w:id="275"/>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276"/>
    <w:p>
      <w:pPr>
        <w:spacing w:after="0"/>
        <w:ind w:left="0"/>
        <w:jc w:val="both"/>
      </w:pPr>
      <w:r>
        <w:rPr>
          <w:rFonts w:ascii="Times New Roman"/>
          <w:b w:val="false"/>
          <w:i w:val="false"/>
          <w:color w:val="000000"/>
          <w:sz w:val="28"/>
        </w:rPr>
        <w:t>
      1. Государственная услуга "Постановка на учет детей, являющихся гражданами Республики Казахстан, переданных на усыновление иностранцам" (далее – государственная услуга).</w:t>
      </w:r>
    </w:p>
    <w:bookmarkEnd w:id="276"/>
    <w:bookmarkStart w:name="z408" w:id="277"/>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277"/>
    <w:bookmarkStart w:name="z409" w:id="278"/>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278"/>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услугодателя. </w:t>
      </w:r>
    </w:p>
    <w:bookmarkStart w:name="z410" w:id="279"/>
    <w:p>
      <w:pPr>
        <w:spacing w:after="0"/>
        <w:ind w:left="0"/>
        <w:jc w:val="left"/>
      </w:pPr>
      <w:r>
        <w:rPr>
          <w:rFonts w:ascii="Times New Roman"/>
          <w:b/>
          <w:i w:val="false"/>
          <w:color w:val="000000"/>
        </w:rPr>
        <w:t xml:space="preserve"> Глава 2. Порядок оказания государственной услуги</w:t>
      </w:r>
    </w:p>
    <w:bookmarkEnd w:id="279"/>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 w:id="280"/>
    <w:p>
      <w:pPr>
        <w:spacing w:after="0"/>
        <w:ind w:left="0"/>
        <w:jc w:val="both"/>
      </w:pPr>
      <w:r>
        <w:rPr>
          <w:rFonts w:ascii="Times New Roman"/>
          <w:b w:val="false"/>
          <w:i w:val="false"/>
          <w:color w:val="000000"/>
          <w:sz w:val="28"/>
        </w:rPr>
        <w:t>
      4. Сроки оказания государственной услуги:</w:t>
      </w:r>
    </w:p>
    <w:bookmarkEnd w:id="280"/>
    <w:bookmarkStart w:name="z412" w:id="281"/>
    <w:p>
      <w:pPr>
        <w:spacing w:after="0"/>
        <w:ind w:left="0"/>
        <w:jc w:val="both"/>
      </w:pPr>
      <w:r>
        <w:rPr>
          <w:rFonts w:ascii="Times New Roman"/>
          <w:b w:val="false"/>
          <w:i w:val="false"/>
          <w:color w:val="000000"/>
          <w:sz w:val="28"/>
        </w:rPr>
        <w:t>
      1) со дня сдачи пакета документов услугодателю – 5 (пять) рабочих дней;</w:t>
      </w:r>
    </w:p>
    <w:bookmarkEnd w:id="281"/>
    <w:bookmarkStart w:name="z413" w:id="28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60 минут;</w:t>
      </w:r>
    </w:p>
    <w:bookmarkEnd w:id="282"/>
    <w:bookmarkStart w:name="z414" w:id="283"/>
    <w:p>
      <w:pPr>
        <w:spacing w:after="0"/>
        <w:ind w:left="0"/>
        <w:jc w:val="both"/>
      </w:pPr>
      <w:r>
        <w:rPr>
          <w:rFonts w:ascii="Times New Roman"/>
          <w:b w:val="false"/>
          <w:i w:val="false"/>
          <w:color w:val="000000"/>
          <w:sz w:val="28"/>
        </w:rPr>
        <w:t>
      3) максимально допустимое время обслуживания – 10 минут.</w:t>
      </w:r>
    </w:p>
    <w:bookmarkEnd w:id="283"/>
    <w:bookmarkStart w:name="z415" w:id="284"/>
    <w:p>
      <w:pPr>
        <w:spacing w:after="0"/>
        <w:ind w:left="0"/>
        <w:jc w:val="both"/>
      </w:pPr>
      <w:r>
        <w:rPr>
          <w:rFonts w:ascii="Times New Roman"/>
          <w:b w:val="false"/>
          <w:i w:val="false"/>
          <w:color w:val="000000"/>
          <w:sz w:val="28"/>
        </w:rPr>
        <w:t>
      5. Форма оказания государственной услуги: бумажная.</w:t>
      </w:r>
    </w:p>
    <w:bookmarkEnd w:id="284"/>
    <w:bookmarkStart w:name="z416" w:id="285"/>
    <w:p>
      <w:pPr>
        <w:spacing w:after="0"/>
        <w:ind w:left="0"/>
        <w:jc w:val="both"/>
      </w:pPr>
      <w:r>
        <w:rPr>
          <w:rFonts w:ascii="Times New Roman"/>
          <w:b w:val="false"/>
          <w:i w:val="false"/>
          <w:color w:val="000000"/>
          <w:sz w:val="28"/>
        </w:rPr>
        <w:t>
      6. Результат оказания государственной услуги – постановка на учет детей, являющихся гражданами Республики Казахстан, переданных на усыновление иностранцам.</w:t>
      </w:r>
    </w:p>
    <w:bookmarkEnd w:id="285"/>
    <w:bookmarkStart w:name="z417" w:id="28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86"/>
    <w:bookmarkStart w:name="z418" w:id="287"/>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288"/>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288"/>
    <w:bookmarkStart w:name="z420" w:id="289"/>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осуществляется с 09:00 до 17:30 часов, с перерывом на обед с 13.00 до 14.30 часов.</w:t>
      </w:r>
    </w:p>
    <w:bookmarkEnd w:id="289"/>
    <w:bookmarkStart w:name="z421" w:id="29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90"/>
    <w:bookmarkStart w:name="z422" w:id="291"/>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291"/>
    <w:p>
      <w:pPr>
        <w:spacing w:after="0"/>
        <w:ind w:left="0"/>
        <w:jc w:val="both"/>
      </w:pPr>
      <w:r>
        <w:rPr>
          <w:rFonts w:ascii="Times New Roman"/>
          <w:b w:val="false"/>
          <w:i w:val="false"/>
          <w:color w:val="000000"/>
          <w:sz w:val="28"/>
        </w:rPr>
        <w:t xml:space="preserve">
      1) заявление о постановке на учет детей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персональная карточка учета детей, заполненная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3) оригинал паспорта гражданина Республики Казахстан, выданного ребенку – гражданину Республики Казахстан, переданному на усыновление (удочерение) иностранцам с разрешительной записью органов внутренних дел о выезде за границу на постоянное место жительства;</w:t>
      </w:r>
    </w:p>
    <w:p>
      <w:pPr>
        <w:spacing w:after="0"/>
        <w:ind w:left="0"/>
        <w:jc w:val="both"/>
      </w:pPr>
      <w:r>
        <w:rPr>
          <w:rFonts w:ascii="Times New Roman"/>
          <w:b w:val="false"/>
          <w:i w:val="false"/>
          <w:color w:val="000000"/>
          <w:sz w:val="28"/>
        </w:rPr>
        <w:t xml:space="preserve">
      4) нотариально заверенная копия паспорта ребенка; </w:t>
      </w:r>
    </w:p>
    <w:p>
      <w:pPr>
        <w:spacing w:after="0"/>
        <w:ind w:left="0"/>
        <w:jc w:val="both"/>
      </w:pPr>
      <w:r>
        <w:rPr>
          <w:rFonts w:ascii="Times New Roman"/>
          <w:b w:val="false"/>
          <w:i w:val="false"/>
          <w:color w:val="000000"/>
          <w:sz w:val="28"/>
        </w:rPr>
        <w:t>
      5) нотариально заверенная копия документов, удостоверяющих личность усыновителей (удочерителей);</w:t>
      </w:r>
    </w:p>
    <w:p>
      <w:pPr>
        <w:spacing w:after="0"/>
        <w:ind w:left="0"/>
        <w:jc w:val="both"/>
      </w:pPr>
      <w:r>
        <w:rPr>
          <w:rFonts w:ascii="Times New Roman"/>
          <w:b w:val="false"/>
          <w:i w:val="false"/>
          <w:color w:val="000000"/>
          <w:sz w:val="28"/>
        </w:rPr>
        <w:t>
      6) две цветные фотографии ребенка размером 3,5х4,5 сантиметров;</w:t>
      </w:r>
    </w:p>
    <w:p>
      <w:pPr>
        <w:spacing w:after="0"/>
        <w:ind w:left="0"/>
        <w:jc w:val="both"/>
      </w:pPr>
      <w:r>
        <w:rPr>
          <w:rFonts w:ascii="Times New Roman"/>
          <w:b w:val="false"/>
          <w:i w:val="false"/>
          <w:color w:val="000000"/>
          <w:sz w:val="28"/>
        </w:rPr>
        <w:t>
      7) нотариально заверенная копия свидетельства о рождении ребенка;</w:t>
      </w:r>
    </w:p>
    <w:p>
      <w:pPr>
        <w:spacing w:after="0"/>
        <w:ind w:left="0"/>
        <w:jc w:val="both"/>
      </w:pPr>
      <w:r>
        <w:rPr>
          <w:rFonts w:ascii="Times New Roman"/>
          <w:b w:val="false"/>
          <w:i w:val="false"/>
          <w:color w:val="000000"/>
          <w:sz w:val="28"/>
        </w:rPr>
        <w:t>
      8) нотариально заверенная копия свидетельства об усыновлении (удочерении);</w:t>
      </w:r>
    </w:p>
    <w:p>
      <w:pPr>
        <w:spacing w:after="0"/>
        <w:ind w:left="0"/>
        <w:jc w:val="both"/>
      </w:pPr>
      <w:r>
        <w:rPr>
          <w:rFonts w:ascii="Times New Roman"/>
          <w:b w:val="false"/>
          <w:i w:val="false"/>
          <w:color w:val="000000"/>
          <w:sz w:val="28"/>
        </w:rPr>
        <w:t>
      9) копия решения суда об удовлетворении заявления иностранцев об усыновлении (удочерении), заверенная судом.</w:t>
      </w:r>
    </w:p>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Start w:name="z267" w:id="29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2"/>
    <w:bookmarkStart w:name="z268" w:id="293"/>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"Консульского устава Республики Казахстан"</w:t>
      </w:r>
      <w:r>
        <w:rPr>
          <w:rFonts w:ascii="Times New Roman"/>
          <w:b w:val="false"/>
          <w:i w:val="false"/>
          <w:color w:val="000000"/>
          <w:sz w:val="28"/>
        </w:rPr>
        <w:t>, утвержденного Указом Президента Республики Казахстан от 25 апреля 2016 года № 240, "</w:t>
      </w:r>
      <w:r>
        <w:rPr>
          <w:rFonts w:ascii="Times New Roman"/>
          <w:b w:val="false"/>
          <w:i w:val="false"/>
          <w:color w:val="000000"/>
          <w:sz w:val="28"/>
        </w:rPr>
        <w:t>Правил</w:t>
      </w:r>
      <w:r>
        <w:rPr>
          <w:rFonts w:ascii="Times New Roman"/>
          <w:b w:val="false"/>
          <w:i w:val="false"/>
          <w:color w:val="000000"/>
          <w:sz w:val="28"/>
        </w:rPr>
        <w:t xml:space="preserve">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утвержденных Приказом и.о.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 "</w:t>
      </w:r>
      <w:r>
        <w:rPr>
          <w:rFonts w:ascii="Times New Roman"/>
          <w:b w:val="false"/>
          <w:i w:val="false"/>
          <w:color w:val="000000"/>
          <w:sz w:val="28"/>
        </w:rPr>
        <w:t>Правил</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утвержденные Постановлением Правительства Республики Казахстан от 30 марта 2012 года № 380. </w:t>
      </w:r>
    </w:p>
    <w:bookmarkEnd w:id="29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294"/>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294"/>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2" w:id="295"/>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95"/>
    <w:bookmarkStart w:name="z272" w:id="296"/>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96"/>
    <w:bookmarkStart w:name="z273" w:id="297"/>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97"/>
    <w:bookmarkStart w:name="z274" w:id="298"/>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298"/>
    <w:bookmarkStart w:name="z275" w:id="299"/>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299"/>
    <w:bookmarkStart w:name="z276" w:id="30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01"/>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01"/>
    <w:bookmarkStart w:name="z440" w:id="30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02"/>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1" w:id="30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услугодателя: www.mfa.gov.kz.</w:t>
      </w:r>
    </w:p>
    <w:bookmarkEnd w:id="303"/>
    <w:bookmarkStart w:name="z442" w:id="304"/>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w:t>
      </w:r>
    </w:p>
    <w:bookmarkEnd w:id="304"/>
    <w:bookmarkStart w:name="z443" w:id="305"/>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"Постановка на учет</w:t>
            </w:r>
            <w:r>
              <w:br/>
            </w:r>
            <w:r>
              <w:rPr>
                <w:rFonts w:ascii="Times New Roman"/>
                <w:b w:val="false"/>
                <w:i w:val="false"/>
                <w:color w:val="000000"/>
                <w:sz w:val="20"/>
              </w:rPr>
              <w:t>детей, 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переданных на усыновление</w:t>
            </w:r>
            <w:r>
              <w:br/>
            </w:r>
            <w:r>
              <w:rPr>
                <w:rFonts w:ascii="Times New Roman"/>
                <w:b w:val="false"/>
                <w:i w:val="false"/>
                <w:color w:val="000000"/>
                <w:sz w:val="20"/>
              </w:rPr>
              <w:t>(удочерение) иностранцам"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6" w:id="306"/>
    <w:p>
      <w:pPr>
        <w:spacing w:after="0"/>
        <w:ind w:left="0"/>
        <w:jc w:val="both"/>
      </w:pPr>
      <w:r>
        <w:rPr>
          <w:rFonts w:ascii="Times New Roman"/>
          <w:b w:val="false"/>
          <w:i w:val="false"/>
          <w:color w:val="000000"/>
          <w:sz w:val="28"/>
        </w:rPr>
        <w:t>
                                           В Министерство иностранных дел</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гражданина/ки (Ф.И.О. (при его наличии),</w:t>
      </w:r>
      <w:r>
        <w:br/>
      </w:r>
      <w:r>
        <w:rPr>
          <w:rFonts w:ascii="Times New Roman"/>
          <w:b w:val="false"/>
          <w:i w:val="false"/>
          <w:color w:val="000000"/>
          <w:sz w:val="28"/>
        </w:rPr>
        <w:t xml:space="preserve">                                                 гражданство)</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адрес и номер телефона: _________________</w:t>
      </w:r>
    </w:p>
    <w:bookmarkEnd w:id="30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о постановке на учет детей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Прошу принять на учет на основании свидетельства об усыновлении серии</w:t>
      </w:r>
      <w:r>
        <w:br/>
      </w:r>
      <w:r>
        <w:rPr>
          <w:rFonts w:ascii="Times New Roman"/>
          <w:b w:val="false"/>
          <w:i w:val="false"/>
          <w:color w:val="000000"/>
          <w:sz w:val="28"/>
        </w:rPr>
        <w:t xml:space="preserve">       ___________ №___________________, выданного "___"_________ 20___года</w:t>
      </w:r>
      <w:r>
        <w:br/>
      </w:r>
      <w:r>
        <w:rPr>
          <w:rFonts w:ascii="Times New Roman"/>
          <w:b w:val="false"/>
          <w:i w:val="false"/>
          <w:color w:val="000000"/>
          <w:sz w:val="28"/>
        </w:rPr>
        <w:t xml:space="preserve">       отделом РАГС города______ моего/мою сына/дочь гражданина/ку Республики</w:t>
      </w:r>
      <w:r>
        <w:br/>
      </w:r>
      <w:r>
        <w:rPr>
          <w:rFonts w:ascii="Times New Roman"/>
          <w:b w:val="false"/>
          <w:i w:val="false"/>
          <w:color w:val="000000"/>
          <w:sz w:val="28"/>
        </w:rPr>
        <w:t xml:space="preserve">       Казахстан.</w:t>
      </w:r>
      <w:r>
        <w:br/>
      </w:r>
      <w:r>
        <w:rPr>
          <w:rFonts w:ascii="Times New Roman"/>
          <w:b w:val="false"/>
          <w:i w:val="false"/>
          <w:color w:val="000000"/>
          <w:sz w:val="28"/>
        </w:rPr>
        <w:t xml:space="preserve">       Сведения о ребенке Ф.И.О. (при его наличии), дата и месторождения: 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Паспорт № ___________ кем выдан __________ дата выдачи - срок действия</w:t>
      </w:r>
      <w:r>
        <w:br/>
      </w:r>
      <w:r>
        <w:rPr>
          <w:rFonts w:ascii="Times New Roman"/>
          <w:b w:val="false"/>
          <w:i w:val="false"/>
          <w:color w:val="000000"/>
          <w:sz w:val="28"/>
        </w:rPr>
        <w:t xml:space="preserve">       ____________ проживавшего/шую в Республике Казахстан по адресу:</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и имеющего/щую разрешение на въезд и проживание в __________________________</w:t>
      </w:r>
      <w:r>
        <w:br/>
      </w:r>
      <w:r>
        <w:rPr>
          <w:rFonts w:ascii="Times New Roman"/>
          <w:b w:val="false"/>
          <w:i w:val="false"/>
          <w:color w:val="000000"/>
          <w:sz w:val="28"/>
        </w:rPr>
        <w:t xml:space="preserve">       Сообщаю, что в Республике Казахстан проживают следующие ближайшие</w:t>
      </w:r>
      <w:r>
        <w:br/>
      </w:r>
      <w:r>
        <w:rPr>
          <w:rFonts w:ascii="Times New Roman"/>
          <w:b w:val="false"/>
          <w:i w:val="false"/>
          <w:color w:val="000000"/>
          <w:sz w:val="28"/>
        </w:rPr>
        <w:t xml:space="preserve">       родственники ребенка (Ф.И.О. (при его наличии) и адрес места жительства):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Мне известно, что усыновленный мной/ю ребенок ______________________________</w:t>
      </w:r>
      <w:r>
        <w:br/>
      </w:r>
      <w:r>
        <w:rPr>
          <w:rFonts w:ascii="Times New Roman"/>
          <w:b w:val="false"/>
          <w:i w:val="false"/>
          <w:color w:val="000000"/>
          <w:sz w:val="28"/>
        </w:rPr>
        <w:t xml:space="preserve">       в соответствии с законодательством Республики Казахстан, до достижения</w:t>
      </w:r>
      <w:r>
        <w:br/>
      </w:r>
      <w:r>
        <w:rPr>
          <w:rFonts w:ascii="Times New Roman"/>
          <w:b w:val="false"/>
          <w:i w:val="false"/>
          <w:color w:val="000000"/>
          <w:sz w:val="28"/>
        </w:rPr>
        <w:t xml:space="preserve">       совершеннолетия (18 лет) сохраняет гражданство Республики Казахстан и</w:t>
      </w:r>
      <w:r>
        <w:br/>
      </w:r>
      <w:r>
        <w:rPr>
          <w:rFonts w:ascii="Times New Roman"/>
          <w:b w:val="false"/>
          <w:i w:val="false"/>
          <w:color w:val="000000"/>
          <w:sz w:val="28"/>
        </w:rPr>
        <w:t xml:space="preserve">       консульское должностное лицо в любое время имеет право посетить усыновителя с</w:t>
      </w:r>
      <w:r>
        <w:br/>
      </w:r>
      <w:r>
        <w:rPr>
          <w:rFonts w:ascii="Times New Roman"/>
          <w:b w:val="false"/>
          <w:i w:val="false"/>
          <w:color w:val="000000"/>
          <w:sz w:val="28"/>
        </w:rPr>
        <w:t xml:space="preserve">       целью проверки соответствия условий проживания, воспитания ребенка.</w:t>
      </w:r>
      <w:r>
        <w:br/>
      </w:r>
      <w:r>
        <w:rPr>
          <w:rFonts w:ascii="Times New Roman"/>
          <w:b w:val="false"/>
          <w:i w:val="false"/>
          <w:color w:val="000000"/>
          <w:sz w:val="28"/>
        </w:rPr>
        <w:t xml:space="preserve">       В случае перемены места проживания ________________________________________,</w:t>
      </w:r>
      <w:r>
        <w:br/>
      </w:r>
      <w:r>
        <w:rPr>
          <w:rFonts w:ascii="Times New Roman"/>
          <w:b w:val="false"/>
          <w:i w:val="false"/>
          <w:color w:val="000000"/>
          <w:sz w:val="28"/>
        </w:rPr>
        <w:t xml:space="preserve">       проинформирую за 10 рабочих дней до отбытия загранучреждение Республики</w:t>
      </w:r>
      <w:r>
        <w:br/>
      </w:r>
      <w:r>
        <w:rPr>
          <w:rFonts w:ascii="Times New Roman"/>
          <w:b w:val="false"/>
          <w:i w:val="false"/>
          <w:color w:val="000000"/>
          <w:sz w:val="28"/>
        </w:rPr>
        <w:t xml:space="preserve">       Казахстан, находящееся по адресу: __________________________________.</w:t>
      </w:r>
      <w:r>
        <w:br/>
      </w:r>
      <w:r>
        <w:rPr>
          <w:rFonts w:ascii="Times New Roman"/>
          <w:b w:val="false"/>
          <w:i w:val="false"/>
          <w:color w:val="000000"/>
          <w:sz w:val="28"/>
        </w:rPr>
        <w:t xml:space="preserve">             "___"___________20__года.                   ___________________</w:t>
      </w:r>
      <w:r>
        <w:br/>
      </w: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"Постановка на учет</w:t>
            </w:r>
            <w:r>
              <w:br/>
            </w:r>
            <w:r>
              <w:rPr>
                <w:rFonts w:ascii="Times New Roman"/>
                <w:b w:val="false"/>
                <w:i w:val="false"/>
                <w:color w:val="000000"/>
                <w:sz w:val="20"/>
              </w:rPr>
              <w:t>детей,  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переданных на усыновление</w:t>
            </w:r>
            <w:r>
              <w:br/>
            </w:r>
            <w:r>
              <w:rPr>
                <w:rFonts w:ascii="Times New Roman"/>
                <w:b w:val="false"/>
                <w:i w:val="false"/>
                <w:color w:val="000000"/>
                <w:sz w:val="20"/>
              </w:rPr>
              <w:t>(удочерение) иностранцам"</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9" w:id="307"/>
    <w:p>
      <w:pPr>
        <w:spacing w:after="0"/>
        <w:ind w:left="0"/>
        <w:jc w:val="both"/>
      </w:pPr>
      <w:r>
        <w:rPr>
          <w:rFonts w:ascii="Times New Roman"/>
          <w:b w:val="false"/>
          <w:i w:val="false"/>
          <w:color w:val="000000"/>
          <w:sz w:val="28"/>
        </w:rPr>
        <w:t>
                         Министерство иностранных дел</w:t>
      </w:r>
      <w:r>
        <w:br/>
      </w:r>
      <w:r>
        <w:rPr>
          <w:rFonts w:ascii="Times New Roman"/>
          <w:b w:val="false"/>
          <w:i w:val="false"/>
          <w:color w:val="000000"/>
          <w:sz w:val="28"/>
        </w:rPr>
        <w:t xml:space="preserve">                               Республики Казахстан</w:t>
      </w:r>
    </w:p>
    <w:bookmarkEnd w:id="307"/>
    <w:bookmarkStart w:name="z920"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917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17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1" w:id="309"/>
    <w:p>
      <w:pPr>
        <w:spacing w:after="0"/>
        <w:ind w:left="0"/>
        <w:jc w:val="both"/>
      </w:pPr>
      <w:r>
        <w:rPr>
          <w:rFonts w:ascii="Times New Roman"/>
          <w:b w:val="false"/>
          <w:i w:val="false"/>
          <w:color w:val="000000"/>
          <w:sz w:val="28"/>
        </w:rPr>
        <w:t>
                               Персональная карточка учета детей</w:t>
      </w:r>
      <w:r>
        <w:br/>
      </w:r>
      <w:r>
        <w:rPr>
          <w:rFonts w:ascii="Times New Roman"/>
          <w:b w:val="false"/>
          <w:i w:val="false"/>
          <w:color w:val="000000"/>
          <w:sz w:val="28"/>
        </w:rPr>
        <w:t>________________________________________________________________________________ 1. Ф.И.О. (при его наличии): ___________________________________________________</w:t>
      </w:r>
      <w:r>
        <w:br/>
      </w:r>
      <w:r>
        <w:rPr>
          <w:rFonts w:ascii="Times New Roman"/>
          <w:b w:val="false"/>
          <w:i w:val="false"/>
          <w:color w:val="000000"/>
          <w:sz w:val="28"/>
        </w:rPr>
        <w:t xml:space="preserve">                                           (После усыновления)</w:t>
      </w:r>
      <w:r>
        <w:br/>
      </w:r>
      <w:r>
        <w:rPr>
          <w:rFonts w:ascii="Times New Roman"/>
          <w:b w:val="false"/>
          <w:i w:val="false"/>
          <w:color w:val="000000"/>
          <w:sz w:val="28"/>
        </w:rPr>
        <w:t>2. Ф.И.О. (при его наличии): ___________________________________________________</w:t>
      </w:r>
      <w:r>
        <w:br/>
      </w:r>
      <w:r>
        <w:rPr>
          <w:rFonts w:ascii="Times New Roman"/>
          <w:b w:val="false"/>
          <w:i w:val="false"/>
          <w:color w:val="000000"/>
          <w:sz w:val="28"/>
        </w:rPr>
        <w:t xml:space="preserve">                                           (До усыновления)</w:t>
      </w:r>
      <w:r>
        <w:br/>
      </w:r>
      <w:r>
        <w:rPr>
          <w:rFonts w:ascii="Times New Roman"/>
          <w:b w:val="false"/>
          <w:i w:val="false"/>
          <w:color w:val="000000"/>
          <w:sz w:val="28"/>
        </w:rPr>
        <w:t>3. Пол: ________________________________________________________________________</w:t>
      </w:r>
      <w:r>
        <w:br/>
      </w:r>
      <w:r>
        <w:rPr>
          <w:rFonts w:ascii="Times New Roman"/>
          <w:b w:val="false"/>
          <w:i w:val="false"/>
          <w:color w:val="000000"/>
          <w:sz w:val="28"/>
        </w:rPr>
        <w:t>4. Дата и место рождения: ______________________________________________________</w:t>
      </w:r>
      <w:r>
        <w:br/>
      </w:r>
      <w:r>
        <w:rPr>
          <w:rFonts w:ascii="Times New Roman"/>
          <w:b w:val="false"/>
          <w:i w:val="false"/>
          <w:color w:val="000000"/>
          <w:sz w:val="28"/>
        </w:rPr>
        <w:t>5. Серия и номер паспорта _____________ кем и когда выдан ______________________</w:t>
      </w:r>
      <w:r>
        <w:br/>
      </w:r>
      <w:r>
        <w:rPr>
          <w:rFonts w:ascii="Times New Roman"/>
          <w:b w:val="false"/>
          <w:i w:val="false"/>
          <w:color w:val="000000"/>
          <w:sz w:val="28"/>
        </w:rPr>
        <w:t>6. Место жительства (регистрации) в Казахстане перед выездом за границу: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Решение суда: _______________________________________________________________</w:t>
      </w:r>
      <w:r>
        <w:br/>
      </w:r>
      <w:r>
        <w:rPr>
          <w:rFonts w:ascii="Times New Roman"/>
          <w:b w:val="false"/>
          <w:i w:val="false"/>
          <w:color w:val="000000"/>
          <w:sz w:val="28"/>
        </w:rPr>
        <w:t xml:space="preserve">                                     (номер, дата и место)</w:t>
      </w:r>
      <w:r>
        <w:br/>
      </w:r>
      <w:r>
        <w:rPr>
          <w:rFonts w:ascii="Times New Roman"/>
          <w:b w:val="false"/>
          <w:i w:val="false"/>
          <w:color w:val="000000"/>
          <w:sz w:val="28"/>
        </w:rPr>
        <w:t>8. Усыновители (Ф.И.О. (при его наличии))</w:t>
      </w:r>
      <w:r>
        <w:br/>
      </w:r>
      <w:r>
        <w:rPr>
          <w:rFonts w:ascii="Times New Roman"/>
          <w:b w:val="false"/>
          <w:i w:val="false"/>
          <w:color w:val="000000"/>
          <w:sz w:val="28"/>
        </w:rPr>
        <w:t>1) Приемный отец: ______________________________________________________________</w:t>
      </w:r>
      <w:r>
        <w:br/>
      </w:r>
      <w:r>
        <w:rPr>
          <w:rFonts w:ascii="Times New Roman"/>
          <w:b w:val="false"/>
          <w:i w:val="false"/>
          <w:color w:val="000000"/>
          <w:sz w:val="28"/>
        </w:rPr>
        <w:t>2) Приемная мать: ______________________________________________________________</w:t>
      </w:r>
      <w:r>
        <w:br/>
      </w:r>
      <w:r>
        <w:rPr>
          <w:rFonts w:ascii="Times New Roman"/>
          <w:b w:val="false"/>
          <w:i w:val="false"/>
          <w:color w:val="000000"/>
          <w:sz w:val="28"/>
        </w:rPr>
        <w:t>9. Адрес проживания в стране и номер телефона: _________________________________</w:t>
      </w:r>
      <w:r>
        <w:br/>
      </w:r>
      <w:r>
        <w:rPr>
          <w:rFonts w:ascii="Times New Roman"/>
          <w:b w:val="false"/>
          <w:i w:val="false"/>
          <w:color w:val="000000"/>
          <w:sz w:val="28"/>
        </w:rPr>
        <w:t>10. Свидетельство об усыновлении: ______________________________________________</w:t>
      </w:r>
      <w:r>
        <w:br/>
      </w:r>
      <w:r>
        <w:rPr>
          <w:rFonts w:ascii="Times New Roman"/>
          <w:b w:val="false"/>
          <w:i w:val="false"/>
          <w:color w:val="000000"/>
          <w:sz w:val="28"/>
        </w:rPr>
        <w:t xml:space="preserve">                                                 (данные)</w:t>
      </w:r>
      <w:r>
        <w:br/>
      </w:r>
      <w:r>
        <w:rPr>
          <w:rFonts w:ascii="Times New Roman"/>
          <w:b w:val="false"/>
          <w:i w:val="false"/>
          <w:color w:val="000000"/>
          <w:sz w:val="28"/>
        </w:rPr>
        <w:t>11. Ближайшие родственники в Казахстане: _______________________________________</w:t>
      </w:r>
      <w:r>
        <w:br/>
      </w:r>
      <w:r>
        <w:rPr>
          <w:rFonts w:ascii="Times New Roman"/>
          <w:b w:val="false"/>
          <w:i w:val="false"/>
          <w:color w:val="000000"/>
          <w:sz w:val="28"/>
        </w:rPr>
        <w:t xml:space="preserve">                                           (Ф.И.О. (при его наличии), адрес)</w:t>
      </w:r>
      <w:r>
        <w:br/>
      </w:r>
      <w:r>
        <w:rPr>
          <w:rFonts w:ascii="Times New Roman"/>
          <w:b w:val="false"/>
          <w:i w:val="false"/>
          <w:color w:val="000000"/>
          <w:sz w:val="28"/>
        </w:rPr>
        <w:t>12. Отметка о постановке на консульский учет или снятии с учета: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_____________________ "___" _______________20___ года.</w:t>
      </w:r>
      <w:r>
        <w:br/>
      </w:r>
      <w:r>
        <w:rPr>
          <w:rFonts w:ascii="Times New Roman"/>
          <w:b w:val="false"/>
          <w:i w:val="false"/>
          <w:color w:val="000000"/>
          <w:sz w:val="28"/>
        </w:rPr>
        <w:t xml:space="preserve">             (для служебных отметок)</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bookmarkStart w:name="z447" w:id="3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служебных паспортов Республики Казахстан"</w:t>
      </w:r>
    </w:p>
    <w:bookmarkEnd w:id="310"/>
    <w:p>
      <w:pPr>
        <w:spacing w:after="0"/>
        <w:ind w:left="0"/>
        <w:jc w:val="both"/>
      </w:pPr>
      <w:r>
        <w:rPr>
          <w:rFonts w:ascii="Times New Roman"/>
          <w:b w:val="false"/>
          <w:i w:val="false"/>
          <w:color w:val="ff0000"/>
          <w:sz w:val="28"/>
        </w:rPr>
        <w:t xml:space="preserve">
      Сноска. Стандарт исключен приказом Министра иностранных дел РК от 31.10.2019 </w:t>
      </w:r>
      <w:r>
        <w:rPr>
          <w:rFonts w:ascii="Times New Roman"/>
          <w:b w:val="false"/>
          <w:i w:val="false"/>
          <w:color w:val="ff0000"/>
          <w:sz w:val="28"/>
        </w:rPr>
        <w:t>№ 11-1-4/565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11-1-2/177</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9" w:id="311"/>
    <w:p>
      <w:pPr>
        <w:spacing w:after="0"/>
        <w:ind w:left="0"/>
        <w:jc w:val="left"/>
      </w:pPr>
      <w:r>
        <w:rPr>
          <w:rFonts w:ascii="Times New Roman"/>
          <w:b/>
          <w:i w:val="false"/>
          <w:color w:val="000000"/>
        </w:rPr>
        <w:t xml:space="preserve"> Стандарт государственной услуги "Легализация документов"</w:t>
      </w:r>
    </w:p>
    <w:bookmarkEnd w:id="311"/>
    <w:p>
      <w:pPr>
        <w:spacing w:after="0"/>
        <w:ind w:left="0"/>
        <w:jc w:val="both"/>
      </w:pPr>
      <w:r>
        <w:rPr>
          <w:rFonts w:ascii="Times New Roman"/>
          <w:b w:val="false"/>
          <w:i w:val="false"/>
          <w:color w:val="ff0000"/>
          <w:sz w:val="28"/>
        </w:rPr>
        <w:t xml:space="preserve">
      Сноска. Заголовок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0" w:id="312"/>
    <w:p>
      <w:pPr>
        <w:spacing w:after="0"/>
        <w:ind w:left="0"/>
        <w:jc w:val="left"/>
      </w:pPr>
      <w:r>
        <w:rPr>
          <w:rFonts w:ascii="Times New Roman"/>
          <w:b/>
          <w:i w:val="false"/>
          <w:color w:val="000000"/>
        </w:rPr>
        <w:t xml:space="preserve"> </w:t>
      </w:r>
      <w:r>
        <w:br/>
      </w:r>
      <w:r>
        <w:rPr>
          <w:rFonts w:ascii="Times New Roman"/>
          <w:b/>
          <w:i w:val="false"/>
          <w:color w:val="000000"/>
        </w:rPr>
        <w:t>Глава 1. Общие положения</w:t>
      </w:r>
    </w:p>
    <w:bookmarkEnd w:id="312"/>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1" w:id="313"/>
    <w:p>
      <w:pPr>
        <w:spacing w:after="0"/>
        <w:ind w:left="0"/>
        <w:jc w:val="both"/>
      </w:pPr>
      <w:r>
        <w:rPr>
          <w:rFonts w:ascii="Times New Roman"/>
          <w:b w:val="false"/>
          <w:i w:val="false"/>
          <w:color w:val="000000"/>
          <w:sz w:val="28"/>
        </w:rPr>
        <w:t>
      1. Государственная услуга "Легализация документов" (далее – государственная услуга).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14"/>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314"/>
    <w:bookmarkStart w:name="z493" w:id="315"/>
    <w:p>
      <w:pPr>
        <w:spacing w:after="0"/>
        <w:ind w:left="0"/>
        <w:jc w:val="both"/>
      </w:pPr>
      <w:r>
        <w:rPr>
          <w:rFonts w:ascii="Times New Roman"/>
          <w:b w:val="false"/>
          <w:i w:val="false"/>
          <w:color w:val="000000"/>
          <w:sz w:val="28"/>
        </w:rPr>
        <w:t>
      3. Государственная услуга оказывается Министерством и загранучреждениями Республики Казахстан (далее – услугодатель).</w:t>
      </w:r>
    </w:p>
    <w:bookmarkEnd w:id="315"/>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услугодателя. </w:t>
      </w:r>
    </w:p>
    <w:bookmarkStart w:name="z494" w:id="316"/>
    <w:p>
      <w:pPr>
        <w:spacing w:after="0"/>
        <w:ind w:left="0"/>
        <w:jc w:val="left"/>
      </w:pPr>
      <w:r>
        <w:rPr>
          <w:rFonts w:ascii="Times New Roman"/>
          <w:b/>
          <w:i w:val="false"/>
          <w:color w:val="000000"/>
        </w:rPr>
        <w:t xml:space="preserve"> Глава 2. Порядок оказания государственной услуги</w:t>
      </w:r>
    </w:p>
    <w:bookmarkEnd w:id="316"/>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5" w:id="317"/>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317"/>
    <w:bookmarkStart w:name="z310" w:id="318"/>
    <w:p>
      <w:pPr>
        <w:spacing w:after="0"/>
        <w:ind w:left="0"/>
        <w:jc w:val="both"/>
      </w:pPr>
      <w:r>
        <w:rPr>
          <w:rFonts w:ascii="Times New Roman"/>
          <w:b w:val="false"/>
          <w:i w:val="false"/>
          <w:color w:val="000000"/>
          <w:sz w:val="28"/>
        </w:rPr>
        <w:t>
      1) со дня сдачи физическим или юридическим лицом (далее –услугополучатель) пакета документов услугодателю – 3 (три) рабочих дня, а в случае необходимости проведения дополнительного изучения или проверки, срок может быть продлен не более чем на 30 (тридцать) календарных дней, при этом о продлении сроков услугополучатель уведомляется в письменной форме;</w:t>
      </w:r>
    </w:p>
    <w:bookmarkEnd w:id="318"/>
    <w:bookmarkStart w:name="z311" w:id="319"/>
    <w:p>
      <w:pPr>
        <w:spacing w:after="0"/>
        <w:ind w:left="0"/>
        <w:jc w:val="both"/>
      </w:pPr>
      <w:r>
        <w:rPr>
          <w:rFonts w:ascii="Times New Roman"/>
          <w:b w:val="false"/>
          <w:i w:val="false"/>
          <w:color w:val="000000"/>
          <w:sz w:val="28"/>
        </w:rPr>
        <w:t xml:space="preserve">
      2) максимально допустимое время ожидания в очереди для сдачи пакета документов – 60 минут; </w:t>
      </w:r>
    </w:p>
    <w:bookmarkEnd w:id="319"/>
    <w:p>
      <w:pPr>
        <w:spacing w:after="0"/>
        <w:ind w:left="0"/>
        <w:jc w:val="both"/>
      </w:pPr>
      <w:r>
        <w:rPr>
          <w:rFonts w:ascii="Times New Roman"/>
          <w:b w:val="false"/>
          <w:i w:val="false"/>
          <w:color w:val="000000"/>
          <w:sz w:val="28"/>
        </w:rPr>
        <w:t>
      3) максимально допустимое время обслуживания –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320"/>
    <w:p>
      <w:pPr>
        <w:spacing w:after="0"/>
        <w:ind w:left="0"/>
        <w:jc w:val="both"/>
      </w:pPr>
      <w:r>
        <w:rPr>
          <w:rFonts w:ascii="Times New Roman"/>
          <w:b w:val="false"/>
          <w:i w:val="false"/>
          <w:color w:val="000000"/>
          <w:sz w:val="28"/>
        </w:rPr>
        <w:t>
      5. Форма оказания государственной услуги: бумажная.</w:t>
      </w:r>
    </w:p>
    <w:bookmarkEnd w:id="320"/>
    <w:bookmarkStart w:name="z501" w:id="321"/>
    <w:p>
      <w:pPr>
        <w:spacing w:after="0"/>
        <w:ind w:left="0"/>
        <w:jc w:val="both"/>
      </w:pPr>
      <w:r>
        <w:rPr>
          <w:rFonts w:ascii="Times New Roman"/>
          <w:b w:val="false"/>
          <w:i w:val="false"/>
          <w:color w:val="000000"/>
          <w:sz w:val="28"/>
        </w:rPr>
        <w:t>
      6. Результат оказания государственной услуги – консульская легализация представленного документа.</w:t>
      </w:r>
    </w:p>
    <w:bookmarkEnd w:id="321"/>
    <w:bookmarkStart w:name="z502" w:id="3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2"/>
    <w:bookmarkStart w:name="z503" w:id="323"/>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323"/>
    <w:bookmarkStart w:name="z315" w:id="324"/>
    <w:p>
      <w:pPr>
        <w:spacing w:after="0"/>
        <w:ind w:left="0"/>
        <w:jc w:val="both"/>
      </w:pPr>
      <w:r>
        <w:rPr>
          <w:rFonts w:ascii="Times New Roman"/>
          <w:b w:val="false"/>
          <w:i w:val="false"/>
          <w:color w:val="000000"/>
          <w:sz w:val="28"/>
        </w:rPr>
        <w:t>
      1) на территории Республики Казахстан – 50 процентов от месячного расчетного показателя, установленного на день оплаты консульского сбора;</w:t>
      </w:r>
    </w:p>
    <w:bookmarkEnd w:id="324"/>
    <w:bookmarkStart w:name="z316" w:id="325"/>
    <w:p>
      <w:pPr>
        <w:spacing w:after="0"/>
        <w:ind w:left="0"/>
        <w:jc w:val="both"/>
      </w:pPr>
      <w:r>
        <w:rPr>
          <w:rFonts w:ascii="Times New Roman"/>
          <w:b w:val="false"/>
          <w:i w:val="false"/>
          <w:color w:val="000000"/>
          <w:sz w:val="28"/>
        </w:rPr>
        <w:t xml:space="preserve">
      2) за рубежом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25"/>
    <w:bookmarkStart w:name="z317" w:id="326"/>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326"/>
    <w:p>
      <w:pPr>
        <w:spacing w:after="0"/>
        <w:ind w:left="0"/>
        <w:jc w:val="both"/>
      </w:pPr>
      <w:r>
        <w:rPr>
          <w:rFonts w:ascii="Times New Roman"/>
          <w:b w:val="false"/>
          <w:i w:val="false"/>
          <w:color w:val="000000"/>
          <w:sz w:val="28"/>
        </w:rPr>
        <w:t>
      Государственная услуга оказывается бесплатно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327"/>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327"/>
    <w:bookmarkStart w:name="z63" w:id="328"/>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осуществляется с 09:00 до 17:30 часов.</w:t>
      </w:r>
    </w:p>
    <w:bookmarkEnd w:id="328"/>
    <w:bookmarkStart w:name="z64" w:id="329"/>
    <w:p>
      <w:pPr>
        <w:spacing w:after="0"/>
        <w:ind w:left="0"/>
        <w:jc w:val="both"/>
      </w:pPr>
      <w:r>
        <w:rPr>
          <w:rFonts w:ascii="Times New Roman"/>
          <w:b w:val="false"/>
          <w:i w:val="false"/>
          <w:color w:val="000000"/>
          <w:sz w:val="28"/>
        </w:rPr>
        <w:t>
      Для услугодателей за пределами Республики Казахстан прием документов осуществляется с 09:30 до 12:30 часов, а выдача результатов оказания государственной услуги с 16:00 до 17:00 часов. Среда неприемный день.</w:t>
      </w:r>
    </w:p>
    <w:bookmarkEnd w:id="329"/>
    <w:p>
      <w:pPr>
        <w:spacing w:after="0"/>
        <w:ind w:left="0"/>
        <w:jc w:val="both"/>
      </w:pPr>
      <w:r>
        <w:rPr>
          <w:rFonts w:ascii="Times New Roman"/>
          <w:b w:val="false"/>
          <w:i w:val="false"/>
          <w:color w:val="000000"/>
          <w:sz w:val="28"/>
        </w:rPr>
        <w:t>
      Государственная услуга оказывается в порядке очереди, возможно бронирование очереди посредством интернет-ресурса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иностранных дел РК от 07.11.2018 </w:t>
      </w:r>
      <w:r>
        <w:rPr>
          <w:rFonts w:ascii="Times New Roman"/>
          <w:b w:val="false"/>
          <w:i w:val="false"/>
          <w:color w:val="000000"/>
          <w:sz w:val="28"/>
        </w:rPr>
        <w:t>№ 11-1-4/515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33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w:t>
      </w:r>
    </w:p>
    <w:bookmarkEnd w:id="330"/>
    <w:p>
      <w:pPr>
        <w:spacing w:after="0"/>
        <w:ind w:left="0"/>
        <w:jc w:val="both"/>
      </w:pPr>
      <w:r>
        <w:rPr>
          <w:rFonts w:ascii="Times New Roman"/>
          <w:b w:val="false"/>
          <w:i w:val="false"/>
          <w:color w:val="000000"/>
          <w:sz w:val="28"/>
        </w:rPr>
        <w:t>
      1) для физического лица:</w:t>
      </w:r>
    </w:p>
    <w:p>
      <w:pPr>
        <w:spacing w:after="0"/>
        <w:ind w:left="0"/>
        <w:jc w:val="both"/>
      </w:pPr>
      <w:r>
        <w:rPr>
          <w:rFonts w:ascii="Times New Roman"/>
          <w:b w:val="false"/>
          <w:i w:val="false"/>
          <w:color w:val="000000"/>
          <w:sz w:val="28"/>
        </w:rPr>
        <w:t>
      заявление в произвольной форме;</w:t>
      </w:r>
    </w:p>
    <w:p>
      <w:pPr>
        <w:spacing w:after="0"/>
        <w:ind w:left="0"/>
        <w:jc w:val="both"/>
      </w:pPr>
      <w:r>
        <w:rPr>
          <w:rFonts w:ascii="Times New Roman"/>
          <w:b w:val="false"/>
          <w:i w:val="false"/>
          <w:color w:val="000000"/>
          <w:sz w:val="28"/>
        </w:rPr>
        <w:t>
      копия документа, удостоверяющего личность (оригинал для сверки);</w:t>
      </w:r>
    </w:p>
    <w:p>
      <w:pPr>
        <w:spacing w:after="0"/>
        <w:ind w:left="0"/>
        <w:jc w:val="both"/>
      </w:pPr>
      <w:r>
        <w:rPr>
          <w:rFonts w:ascii="Times New Roman"/>
          <w:b w:val="false"/>
          <w:i w:val="false"/>
          <w:color w:val="000000"/>
          <w:sz w:val="28"/>
        </w:rPr>
        <w:t>
      документ, подлежащий легализации;</w:t>
      </w:r>
    </w:p>
    <w:p>
      <w:pPr>
        <w:spacing w:after="0"/>
        <w:ind w:left="0"/>
        <w:jc w:val="both"/>
      </w:pPr>
      <w:r>
        <w:rPr>
          <w:rFonts w:ascii="Times New Roman"/>
          <w:b w:val="false"/>
          <w:i w:val="false"/>
          <w:color w:val="000000"/>
          <w:sz w:val="28"/>
        </w:rPr>
        <w:t xml:space="preserve">
      оригинал документа, подтверждающего оплату консульского сбора. </w:t>
      </w:r>
    </w:p>
    <w:p>
      <w:pPr>
        <w:spacing w:after="0"/>
        <w:ind w:left="0"/>
        <w:jc w:val="both"/>
      </w:pPr>
      <w:r>
        <w:rPr>
          <w:rFonts w:ascii="Times New Roman"/>
          <w:b w:val="false"/>
          <w:i w:val="false"/>
          <w:color w:val="000000"/>
          <w:sz w:val="28"/>
        </w:rPr>
        <w:t>
      2) для юридического лица:</w:t>
      </w:r>
    </w:p>
    <w:p>
      <w:pPr>
        <w:spacing w:after="0"/>
        <w:ind w:left="0"/>
        <w:jc w:val="both"/>
      </w:pPr>
      <w:r>
        <w:rPr>
          <w:rFonts w:ascii="Times New Roman"/>
          <w:b w:val="false"/>
          <w:i w:val="false"/>
          <w:color w:val="000000"/>
          <w:sz w:val="28"/>
        </w:rPr>
        <w:t>
      заявление в произвольной форме;</w:t>
      </w:r>
    </w:p>
    <w:p>
      <w:pPr>
        <w:spacing w:after="0"/>
        <w:ind w:left="0"/>
        <w:jc w:val="both"/>
      </w:pPr>
      <w:r>
        <w:rPr>
          <w:rFonts w:ascii="Times New Roman"/>
          <w:b w:val="false"/>
          <w:i w:val="false"/>
          <w:color w:val="000000"/>
          <w:sz w:val="28"/>
        </w:rPr>
        <w:t>
      копия документа, удостоверяющего личность уполномоченного лица (оригинал для сверки);</w:t>
      </w:r>
    </w:p>
    <w:p>
      <w:pPr>
        <w:spacing w:after="0"/>
        <w:ind w:left="0"/>
        <w:jc w:val="both"/>
      </w:pPr>
      <w:r>
        <w:rPr>
          <w:rFonts w:ascii="Times New Roman"/>
          <w:b w:val="false"/>
          <w:i w:val="false"/>
          <w:color w:val="000000"/>
          <w:sz w:val="28"/>
        </w:rPr>
        <w:t>
      документ, подлежащий легализации;</w:t>
      </w:r>
    </w:p>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p>
      <w:pPr>
        <w:spacing w:after="0"/>
        <w:ind w:left="0"/>
        <w:jc w:val="both"/>
      </w:pPr>
      <w:r>
        <w:rPr>
          <w:rFonts w:ascii="Times New Roman"/>
          <w:b w:val="false"/>
          <w:i w:val="false"/>
          <w:color w:val="000000"/>
          <w:sz w:val="28"/>
        </w:rPr>
        <w:t>
      копии учредительных документов;</w:t>
      </w:r>
    </w:p>
    <w:p>
      <w:pPr>
        <w:spacing w:after="0"/>
        <w:ind w:left="0"/>
        <w:jc w:val="both"/>
      </w:pPr>
      <w:r>
        <w:rPr>
          <w:rFonts w:ascii="Times New Roman"/>
          <w:b w:val="false"/>
          <w:i w:val="false"/>
          <w:color w:val="000000"/>
          <w:sz w:val="28"/>
        </w:rPr>
        <w:t>
      копия документа, подтверждающего полномочия.</w:t>
      </w:r>
    </w:p>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Start w:name="z321" w:id="33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1"/>
    <w:bookmarkStart w:name="z322" w:id="332"/>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легализации документов,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bookmarkEnd w:id="33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333"/>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333"/>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334"/>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334"/>
    <w:bookmarkStart w:name="z326" w:id="335"/>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35"/>
    <w:bookmarkStart w:name="z327" w:id="33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36"/>
    <w:bookmarkStart w:name="z328" w:id="337"/>
    <w:p>
      <w:pPr>
        <w:spacing w:after="0"/>
        <w:ind w:left="0"/>
        <w:jc w:val="both"/>
      </w:pPr>
      <w:r>
        <w:rPr>
          <w:rFonts w:ascii="Times New Roman"/>
          <w:b w:val="false"/>
          <w:i w:val="false"/>
          <w:color w:val="000000"/>
          <w:sz w:val="28"/>
        </w:rPr>
        <w:t>
      В жалобе:</w:t>
      </w:r>
    </w:p>
    <w:bookmarkEnd w:id="337"/>
    <w:bookmarkStart w:name="z329" w:id="338"/>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338"/>
    <w:bookmarkStart w:name="z330" w:id="339"/>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39"/>
    <w:bookmarkStart w:name="z331" w:id="34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340"/>
    <w:bookmarkStart w:name="z332" w:id="3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342"/>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42"/>
    <w:bookmarkStart w:name="z537" w:id="34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43"/>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8" w:id="34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услугодателя: www.mfa.gov.kz.</w:t>
      </w:r>
    </w:p>
    <w:bookmarkEnd w:id="344"/>
    <w:bookmarkStart w:name="z539" w:id="345"/>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w:t>
      </w:r>
    </w:p>
    <w:bookmarkEnd w:id="345"/>
    <w:bookmarkStart w:name="z540" w:id="346"/>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"Консульская легализация"</w:t>
            </w:r>
          </w:p>
        </w:tc>
      </w:tr>
    </w:tbl>
    <w:bookmarkStart w:name="z542" w:id="347"/>
    <w:p>
      <w:pPr>
        <w:spacing w:after="0"/>
        <w:ind w:left="0"/>
        <w:jc w:val="left"/>
      </w:pPr>
      <w:r>
        <w:rPr>
          <w:rFonts w:ascii="Times New Roman"/>
          <w:b/>
          <w:i w:val="false"/>
          <w:color w:val="000000"/>
        </w:rPr>
        <w:t xml:space="preserve"> Размер ставок консульских сборов, взимаемых</w:t>
      </w:r>
      <w:r>
        <w:br/>
      </w:r>
      <w:r>
        <w:rPr>
          <w:rFonts w:ascii="Times New Roman"/>
          <w:b/>
          <w:i w:val="false"/>
          <w:color w:val="000000"/>
        </w:rPr>
        <w:t>за совершение консульской легализации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4106"/>
        <w:gridCol w:w="4720"/>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английских</w:t>
            </w:r>
            <w:r>
              <w:br/>
            </w:r>
            <w:r>
              <w:rPr>
                <w:rFonts w:ascii="Times New Roman"/>
                <w:b w:val="false"/>
                <w:i w:val="false"/>
                <w:color w:val="000000"/>
                <w:sz w:val="20"/>
              </w:rPr>
              <w:t>
фунт стерлингов</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швейцарских</w:t>
            </w:r>
            <w:r>
              <w:br/>
            </w:r>
            <w:r>
              <w:rPr>
                <w:rFonts w:ascii="Times New Roman"/>
                <w:b w:val="false"/>
                <w:i w:val="false"/>
                <w:color w:val="000000"/>
                <w:sz w:val="20"/>
              </w:rPr>
              <w:t>
франков</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Тайланд</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bl>
    <w:bookmarkStart w:name="z302" w:id="34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к приказу исполняющего обязанности</w:t>
      </w:r>
      <w:r>
        <w:br/>
      </w:r>
      <w:r>
        <w:rPr>
          <w:rFonts w:ascii="Times New Roman"/>
          <w:b w:val="false"/>
          <w:i w:val="false"/>
          <w:color w:val="000000"/>
          <w:sz w:val="28"/>
        </w:rPr>
        <w:t>Министра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от 8 мая 2015 года № 11-1-2/177</w:t>
      </w:r>
    </w:p>
    <w:bookmarkEnd w:id="348"/>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3"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Стандарт государственной </w:t>
      </w:r>
      <w:r>
        <w:rPr>
          <w:rFonts w:ascii="Times New Roman"/>
          <w:b/>
          <w:i w:val="false"/>
          <w:color w:val="000000"/>
          <w:sz w:val="28"/>
        </w:rPr>
        <w:t>услуги</w:t>
      </w:r>
      <w:r>
        <w:br/>
      </w:r>
      <w:r>
        <w:rPr>
          <w:rFonts w:ascii="Times New Roman"/>
          <w:b/>
          <w:i w:val="false"/>
          <w:color w:val="000000"/>
          <w:sz w:val="28"/>
        </w:rPr>
        <w:t>"</w:t>
      </w:r>
      <w:r>
        <w:rPr>
          <w:rFonts w:ascii="Times New Roman"/>
          <w:b/>
          <w:i w:val="false"/>
          <w:color w:val="000000"/>
          <w:sz w:val="28"/>
        </w:rPr>
        <w:t>Выдача временного свидетельства на право плавания под</w:t>
      </w:r>
      <w:r>
        <w:br/>
      </w:r>
      <w:r>
        <w:rPr>
          <w:rFonts w:ascii="Times New Roman"/>
          <w:b/>
          <w:i w:val="false"/>
          <w:color w:val="000000"/>
          <w:sz w:val="28"/>
        </w:rPr>
        <w:t>Государственным флагом Республики Казахстан, в случае</w:t>
      </w:r>
      <w:r>
        <w:br/>
      </w:r>
      <w:r>
        <w:rPr>
          <w:rFonts w:ascii="Times New Roman"/>
          <w:b/>
          <w:i w:val="false"/>
          <w:color w:val="000000"/>
          <w:sz w:val="28"/>
        </w:rPr>
        <w:t>приобретения судна за границей"</w:t>
      </w:r>
      <w:r>
        <w:br/>
      </w:r>
      <w:r>
        <w:rPr>
          <w:rFonts w:ascii="Times New Roman"/>
          <w:b/>
          <w:i w:val="false"/>
          <w:color w:val="000000"/>
          <w:sz w:val="28"/>
        </w:rPr>
        <w:t xml:space="preserve">Глава </w:t>
      </w:r>
      <w:r>
        <w:rPr>
          <w:rFonts w:ascii="Times New Roman"/>
          <w:b/>
          <w:i w:val="false"/>
          <w:color w:val="000000"/>
          <w:sz w:val="28"/>
        </w:rPr>
        <w:t>1. Общие положения</w:t>
      </w:r>
    </w:p>
    <w:bookmarkEnd w:id="349"/>
    <w:p>
      <w:pPr>
        <w:spacing w:after="0"/>
        <w:ind w:left="0"/>
        <w:jc w:val="both"/>
      </w:pPr>
      <w:r>
        <w:rPr>
          <w:rFonts w:ascii="Times New Roman"/>
          <w:b w:val="false"/>
          <w:i w:val="false"/>
          <w:color w:val="ff0000"/>
          <w:sz w:val="28"/>
        </w:rPr>
        <w:t xml:space="preserve">
      Сноска. Заголовок главы 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4" w:id="350"/>
    <w:p>
      <w:pPr>
        <w:spacing w:after="0"/>
        <w:ind w:left="0"/>
        <w:jc w:val="both"/>
      </w:pPr>
      <w:r>
        <w:rPr>
          <w:rFonts w:ascii="Times New Roman"/>
          <w:b w:val="false"/>
          <w:i w:val="false"/>
          <w:color w:val="000000"/>
          <w:sz w:val="28"/>
        </w:rPr>
        <w:t>
      1. Государственная услуга "Выдача временного свидетельства на право плавания под Государственным флагом Республики Казахстан, в случае приобретения судна за границей" (далее – государственная услуга).</w:t>
      </w:r>
    </w:p>
    <w:bookmarkEnd w:id="350"/>
    <w:bookmarkStart w:name="z925" w:id="351"/>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351"/>
    <w:bookmarkStart w:name="z926" w:id="352"/>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352"/>
    <w:bookmarkStart w:name="z927" w:id="353"/>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 услугодателя.</w:t>
      </w:r>
    </w:p>
    <w:bookmarkEnd w:id="353"/>
    <w:bookmarkStart w:name="z928" w:id="354"/>
    <w:p>
      <w:pPr>
        <w:spacing w:after="0"/>
        <w:ind w:left="0"/>
        <w:jc w:val="both"/>
      </w:pPr>
      <w:r>
        <w:rPr>
          <w:rFonts w:ascii="Times New Roman"/>
          <w:b w:val="false"/>
          <w:i w:val="false"/>
          <w:color w:val="000000"/>
          <w:sz w:val="28"/>
        </w:rPr>
        <w:t xml:space="preserve">
      Сведения о выданных разрешениях услугодателем вносятся в информационную систему "Государственная база данных "Е-лицензирование". </w:t>
      </w:r>
    </w:p>
    <w:bookmarkEnd w:id="354"/>
    <w:bookmarkStart w:name="z929" w:id="3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w:t>
      </w:r>
      <w:r>
        <w:rPr>
          <w:rFonts w:ascii="Times New Roman"/>
          <w:b/>
          <w:i w:val="false"/>
          <w:color w:val="000000"/>
          <w:sz w:val="28"/>
        </w:rPr>
        <w:t>2. Порядок оказания государственной услуги</w:t>
      </w:r>
    </w:p>
    <w:bookmarkEnd w:id="355"/>
    <w:p>
      <w:pPr>
        <w:spacing w:after="0"/>
        <w:ind w:left="0"/>
        <w:jc w:val="both"/>
      </w:pPr>
      <w:r>
        <w:rPr>
          <w:rFonts w:ascii="Times New Roman"/>
          <w:b w:val="false"/>
          <w:i w:val="false"/>
          <w:color w:val="ff0000"/>
          <w:sz w:val="28"/>
        </w:rPr>
        <w:t xml:space="preserve">
      Сноска. Заголовок главы 2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0" w:id="356"/>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356"/>
    <w:bookmarkStart w:name="z931" w:id="357"/>
    <w:p>
      <w:pPr>
        <w:spacing w:after="0"/>
        <w:ind w:left="0"/>
        <w:jc w:val="both"/>
      </w:pPr>
      <w:r>
        <w:rPr>
          <w:rFonts w:ascii="Times New Roman"/>
          <w:b w:val="false"/>
          <w:i w:val="false"/>
          <w:color w:val="000000"/>
          <w:sz w:val="28"/>
        </w:rPr>
        <w:t xml:space="preserve">
      1) со дня сдачи пакета документов услугодателю – 5 (пять) рабочих дней; </w:t>
      </w:r>
    </w:p>
    <w:bookmarkEnd w:id="357"/>
    <w:bookmarkStart w:name="z932" w:id="358"/>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физического или юридического лица (далее – услугополучатель)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End w:id="358"/>
    <w:bookmarkStart w:name="z933" w:id="359"/>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359"/>
    <w:bookmarkStart w:name="z934" w:id="360"/>
    <w:p>
      <w:pPr>
        <w:spacing w:after="0"/>
        <w:ind w:left="0"/>
        <w:jc w:val="both"/>
      </w:pPr>
      <w:r>
        <w:rPr>
          <w:rFonts w:ascii="Times New Roman"/>
          <w:b w:val="false"/>
          <w:i w:val="false"/>
          <w:color w:val="000000"/>
          <w:sz w:val="28"/>
        </w:rPr>
        <w:t>
      3) максимально допустимое время обслуживания – 10 минут.</w:t>
      </w:r>
    </w:p>
    <w:bookmarkEnd w:id="360"/>
    <w:bookmarkStart w:name="z935" w:id="3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61"/>
    <w:bookmarkStart w:name="z936" w:id="36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362"/>
    <w:bookmarkStart w:name="z937" w:id="363"/>
    <w:p>
      <w:pPr>
        <w:spacing w:after="0"/>
        <w:ind w:left="0"/>
        <w:jc w:val="both"/>
      </w:pPr>
      <w:r>
        <w:rPr>
          <w:rFonts w:ascii="Times New Roman"/>
          <w:b w:val="false"/>
          <w:i w:val="false"/>
          <w:color w:val="000000"/>
          <w:sz w:val="28"/>
        </w:rPr>
        <w:t xml:space="preserve">
      6. Результат оказания государственной услуги – </w:t>
      </w:r>
      <w:r>
        <w:rPr>
          <w:rFonts w:ascii="Times New Roman"/>
          <w:b w:val="false"/>
          <w:i w:val="false"/>
          <w:color w:val="000000"/>
          <w:sz w:val="28"/>
          <w:u w:val="single"/>
        </w:rPr>
        <w:t>временное</w:t>
      </w:r>
      <w:r>
        <w:rPr>
          <w:rFonts w:ascii="Times New Roman"/>
          <w:b w:val="false"/>
          <w:i w:val="false"/>
          <w:color w:val="000000"/>
          <w:sz w:val="28"/>
        </w:rPr>
        <w:t xml:space="preserve"> </w:t>
      </w:r>
      <w:r>
        <w:rPr>
          <w:rFonts w:ascii="Times New Roman"/>
          <w:b w:val="false"/>
          <w:i w:val="false"/>
          <w:color w:val="000000"/>
          <w:sz w:val="28"/>
          <w:u w:val="single"/>
        </w:rPr>
        <w:t>свидетельство</w:t>
      </w:r>
      <w:r>
        <w:rPr>
          <w:rFonts w:ascii="Times New Roman"/>
          <w:b w:val="false"/>
          <w:i w:val="false"/>
          <w:color w:val="000000"/>
          <w:sz w:val="28"/>
        </w:rPr>
        <w:t xml:space="preserve"> на право плавания под Государственным флагом Республики Казахстан, в случае приобретения судна за границей.</w:t>
      </w:r>
    </w:p>
    <w:bookmarkEnd w:id="363"/>
    <w:bookmarkStart w:name="z938" w:id="36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64"/>
    <w:bookmarkStart w:name="z939" w:id="365"/>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365"/>
    <w:bookmarkStart w:name="z940" w:id="366"/>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иностранных дел РК от 09.12.2016 </w:t>
      </w:r>
      <w:r>
        <w:rPr>
          <w:rFonts w:ascii="Times New Roman"/>
          <w:b w:val="false"/>
          <w:i w:val="false"/>
          <w:color w:val="000000"/>
          <w:sz w:val="28"/>
        </w:rPr>
        <w:t>№ 11-1-2/584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367"/>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w:t>
      </w:r>
      <w:r>
        <w:rPr>
          <w:rFonts w:ascii="Times New Roman"/>
          <w:b w:val="false"/>
          <w:i w:val="false"/>
          <w:color w:val="000000"/>
          <w:sz w:val="28"/>
          <w:u w:val="single"/>
        </w:rPr>
        <w:t>выходных</w:t>
      </w:r>
      <w:r>
        <w:rPr>
          <w:rFonts w:ascii="Times New Roman"/>
          <w:b w:val="false"/>
          <w:i w:val="false"/>
          <w:color w:val="000000"/>
          <w:sz w:val="28"/>
        </w:rPr>
        <w:t xml:space="preserve"> и </w:t>
      </w:r>
      <w:r>
        <w:rPr>
          <w:rFonts w:ascii="Times New Roman"/>
          <w:b w:val="false"/>
          <w:i w:val="false"/>
          <w:color w:val="000000"/>
          <w:sz w:val="28"/>
          <w:u w:val="single"/>
        </w:rPr>
        <w:t>праздничных дней</w:t>
      </w:r>
      <w:r>
        <w:rPr>
          <w:rFonts w:ascii="Times New Roman"/>
          <w:b w:val="false"/>
          <w:i w:val="false"/>
          <w:color w:val="000000"/>
          <w:sz w:val="28"/>
        </w:rPr>
        <w:t>, согласно трудовому законодательству Республики Казахстан.</w:t>
      </w:r>
    </w:p>
    <w:bookmarkEnd w:id="367"/>
    <w:bookmarkStart w:name="z943" w:id="368"/>
    <w:p>
      <w:pPr>
        <w:spacing w:after="0"/>
        <w:ind w:left="0"/>
        <w:jc w:val="both"/>
      </w:pPr>
      <w:r>
        <w:rPr>
          <w:rFonts w:ascii="Times New Roman"/>
          <w:b w:val="false"/>
          <w:i w:val="false"/>
          <w:color w:val="000000"/>
          <w:sz w:val="28"/>
        </w:rPr>
        <w:t>
      Прием документов осуществляется с 09:30 до 12:30 часов, а выдача результатов оказания государственной услуги с 16:00 до 17:00 часов. Среда неприемный день.</w:t>
      </w:r>
    </w:p>
    <w:bookmarkEnd w:id="368"/>
    <w:bookmarkStart w:name="z944" w:id="36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69"/>
    <w:bookmarkStart w:name="z945" w:id="37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70"/>
    <w:bookmarkStart w:name="z946" w:id="371"/>
    <w:p>
      <w:pPr>
        <w:spacing w:after="0"/>
        <w:ind w:left="0"/>
        <w:jc w:val="both"/>
      </w:pPr>
      <w:r>
        <w:rPr>
          <w:rFonts w:ascii="Times New Roman"/>
          <w:b w:val="false"/>
          <w:i w:val="false"/>
          <w:color w:val="000000"/>
          <w:sz w:val="28"/>
        </w:rPr>
        <w:t xml:space="preserve">
      1) для физических лиц: </w:t>
      </w:r>
    </w:p>
    <w:bookmarkEnd w:id="371"/>
    <w:bookmarkStart w:name="z947" w:id="372"/>
    <w:p>
      <w:pPr>
        <w:spacing w:after="0"/>
        <w:ind w:left="0"/>
        <w:jc w:val="both"/>
      </w:pPr>
      <w:r>
        <w:rPr>
          <w:rFonts w:ascii="Times New Roman"/>
          <w:b w:val="false"/>
          <w:i w:val="false"/>
          <w:color w:val="000000"/>
          <w:sz w:val="28"/>
        </w:rPr>
        <w:t>
      заявление в произвольной форме;</w:t>
      </w:r>
    </w:p>
    <w:bookmarkEnd w:id="372"/>
    <w:bookmarkStart w:name="z948" w:id="373"/>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bookmarkEnd w:id="373"/>
    <w:bookmarkStart w:name="z949" w:id="374"/>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74"/>
    <w:bookmarkStart w:name="z950" w:id="375"/>
    <w:p>
      <w:pPr>
        <w:spacing w:after="0"/>
        <w:ind w:left="0"/>
        <w:jc w:val="both"/>
      </w:pP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375"/>
    <w:bookmarkStart w:name="z951" w:id="376"/>
    <w:p>
      <w:pPr>
        <w:spacing w:after="0"/>
        <w:ind w:left="0"/>
        <w:jc w:val="both"/>
      </w:pPr>
      <w:r>
        <w:rPr>
          <w:rFonts w:ascii="Times New Roman"/>
          <w:b w:val="false"/>
          <w:i w:val="false"/>
          <w:color w:val="000000"/>
          <w:sz w:val="28"/>
        </w:rPr>
        <w:t>
      мерительное свидетельство;</w:t>
      </w:r>
    </w:p>
    <w:bookmarkEnd w:id="376"/>
    <w:bookmarkStart w:name="z952" w:id="377"/>
    <w:p>
      <w:pPr>
        <w:spacing w:after="0"/>
        <w:ind w:left="0"/>
        <w:jc w:val="both"/>
      </w:pPr>
      <w:r>
        <w:rPr>
          <w:rFonts w:ascii="Times New Roman"/>
          <w:b w:val="false"/>
          <w:i w:val="false"/>
          <w:color w:val="000000"/>
          <w:sz w:val="28"/>
        </w:rPr>
        <w:t>
      классификационное свидетельство;</w:t>
      </w:r>
    </w:p>
    <w:bookmarkEnd w:id="377"/>
    <w:bookmarkStart w:name="z953" w:id="378"/>
    <w:p>
      <w:pPr>
        <w:spacing w:after="0"/>
        <w:ind w:left="0"/>
        <w:jc w:val="both"/>
      </w:pPr>
      <w:r>
        <w:rPr>
          <w:rFonts w:ascii="Times New Roman"/>
          <w:b w:val="false"/>
          <w:i w:val="false"/>
          <w:color w:val="000000"/>
          <w:sz w:val="28"/>
        </w:rPr>
        <w:t>
      пассажирское свидетельство (для пассажирских судов);</w:t>
      </w:r>
    </w:p>
    <w:bookmarkEnd w:id="378"/>
    <w:bookmarkStart w:name="z954" w:id="379"/>
    <w:p>
      <w:pPr>
        <w:spacing w:after="0"/>
        <w:ind w:left="0"/>
        <w:jc w:val="both"/>
      </w:pPr>
      <w:r>
        <w:rPr>
          <w:rFonts w:ascii="Times New Roman"/>
          <w:b w:val="false"/>
          <w:i w:val="false"/>
          <w:color w:val="000000"/>
          <w:sz w:val="28"/>
        </w:rPr>
        <w:t>
      оригинал документа, подтверждающий оплату консульского сбора.</w:t>
      </w:r>
    </w:p>
    <w:bookmarkEnd w:id="379"/>
    <w:bookmarkStart w:name="z955" w:id="380"/>
    <w:p>
      <w:pPr>
        <w:spacing w:after="0"/>
        <w:ind w:left="0"/>
        <w:jc w:val="both"/>
      </w:pPr>
      <w:r>
        <w:rPr>
          <w:rFonts w:ascii="Times New Roman"/>
          <w:b w:val="false"/>
          <w:i w:val="false"/>
          <w:color w:val="000000"/>
          <w:sz w:val="28"/>
        </w:rPr>
        <w:t>
      2) для юридических лиц:</w:t>
      </w:r>
    </w:p>
    <w:bookmarkEnd w:id="380"/>
    <w:bookmarkStart w:name="z956" w:id="381"/>
    <w:p>
      <w:pPr>
        <w:spacing w:after="0"/>
        <w:ind w:left="0"/>
        <w:jc w:val="both"/>
      </w:pPr>
      <w:r>
        <w:rPr>
          <w:rFonts w:ascii="Times New Roman"/>
          <w:b w:val="false"/>
          <w:i w:val="false"/>
          <w:color w:val="000000"/>
          <w:sz w:val="28"/>
        </w:rPr>
        <w:t>
      заявление в произвольной форме (подается представителем услугополучателя);</w:t>
      </w:r>
    </w:p>
    <w:bookmarkEnd w:id="381"/>
    <w:bookmarkStart w:name="z957" w:id="382"/>
    <w:p>
      <w:pPr>
        <w:spacing w:after="0"/>
        <w:ind w:left="0"/>
        <w:jc w:val="both"/>
      </w:pPr>
      <w:r>
        <w:rPr>
          <w:rFonts w:ascii="Times New Roman"/>
          <w:b w:val="false"/>
          <w:i w:val="false"/>
          <w:color w:val="000000"/>
          <w:sz w:val="28"/>
        </w:rPr>
        <w:t>
      заверенные в установленном порядке копии учредительных документов услугополучателя (оригинал предъявляется для сверки);</w:t>
      </w:r>
    </w:p>
    <w:bookmarkEnd w:id="382"/>
    <w:bookmarkStart w:name="z958" w:id="383"/>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83"/>
    <w:bookmarkStart w:name="z959" w:id="384"/>
    <w:p>
      <w:pPr>
        <w:spacing w:after="0"/>
        <w:ind w:left="0"/>
        <w:jc w:val="both"/>
      </w:pP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384"/>
    <w:bookmarkStart w:name="z960" w:id="385"/>
    <w:p>
      <w:pPr>
        <w:spacing w:after="0"/>
        <w:ind w:left="0"/>
        <w:jc w:val="both"/>
      </w:pPr>
      <w:r>
        <w:rPr>
          <w:rFonts w:ascii="Times New Roman"/>
          <w:b w:val="false"/>
          <w:i w:val="false"/>
          <w:color w:val="000000"/>
          <w:sz w:val="28"/>
        </w:rPr>
        <w:t>
      мерительное свидетельство;</w:t>
      </w:r>
    </w:p>
    <w:bookmarkEnd w:id="385"/>
    <w:bookmarkStart w:name="z961" w:id="386"/>
    <w:p>
      <w:pPr>
        <w:spacing w:after="0"/>
        <w:ind w:left="0"/>
        <w:jc w:val="both"/>
      </w:pPr>
      <w:r>
        <w:rPr>
          <w:rFonts w:ascii="Times New Roman"/>
          <w:b w:val="false"/>
          <w:i w:val="false"/>
          <w:color w:val="000000"/>
          <w:sz w:val="28"/>
        </w:rPr>
        <w:t>
      классификационное свидетельство;</w:t>
      </w:r>
    </w:p>
    <w:bookmarkEnd w:id="386"/>
    <w:bookmarkStart w:name="z962" w:id="387"/>
    <w:p>
      <w:pPr>
        <w:spacing w:after="0"/>
        <w:ind w:left="0"/>
        <w:jc w:val="both"/>
      </w:pPr>
      <w:r>
        <w:rPr>
          <w:rFonts w:ascii="Times New Roman"/>
          <w:b w:val="false"/>
          <w:i w:val="false"/>
          <w:color w:val="000000"/>
          <w:sz w:val="28"/>
        </w:rPr>
        <w:t>
      пассажирское свидетельство (для пассажирских судов);</w:t>
      </w:r>
    </w:p>
    <w:bookmarkEnd w:id="387"/>
    <w:bookmarkStart w:name="z963" w:id="388"/>
    <w:p>
      <w:pPr>
        <w:spacing w:after="0"/>
        <w:ind w:left="0"/>
        <w:jc w:val="both"/>
      </w:pPr>
      <w:r>
        <w:rPr>
          <w:rFonts w:ascii="Times New Roman"/>
          <w:b w:val="false"/>
          <w:i w:val="false"/>
          <w:color w:val="000000"/>
          <w:sz w:val="28"/>
        </w:rPr>
        <w:t>
      оригинал документа, подтверждающий оплату консульского сбора.</w:t>
      </w:r>
    </w:p>
    <w:bookmarkEnd w:id="388"/>
    <w:bookmarkStart w:name="z964" w:id="389"/>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w:t>
      </w:r>
    </w:p>
    <w:bookmarkEnd w:id="389"/>
    <w:bookmarkStart w:name="z965" w:id="3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90"/>
    <w:bookmarkStart w:name="z966" w:id="391"/>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391"/>
    <w:bookmarkStart w:name="z967" w:id="39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92"/>
    <w:bookmarkStart w:name="z968" w:id="393"/>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судов и прав на них", утвержденные приказом и.о.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 </w:t>
      </w:r>
    </w:p>
    <w:bookmarkEnd w:id="393"/>
    <w:bookmarkStart w:name="z969" w:id="39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bookmarkEnd w:id="394"/>
    <w:bookmarkStart w:name="z970" w:id="3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Стандарт дополнен пунктом 9-1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95"/>
    <w:bookmarkStart w:name="z971" w:id="396"/>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обжалования, действий (бездействий) центрального</w:t>
      </w:r>
      <w:r>
        <w:br/>
      </w:r>
      <w:r>
        <w:rPr>
          <w:rFonts w:ascii="Times New Roman"/>
          <w:b/>
          <w:i w:val="false"/>
          <w:color w:val="000000"/>
          <w:sz w:val="28"/>
        </w:rPr>
        <w:t>государственного органа, а также услугодателя и (или) его</w:t>
      </w:r>
      <w:r>
        <w:br/>
      </w:r>
      <w:r>
        <w:rPr>
          <w:rFonts w:ascii="Times New Roman"/>
          <w:b/>
          <w:i w:val="false"/>
          <w:color w:val="000000"/>
          <w:sz w:val="28"/>
        </w:rPr>
        <w:t>должностных лиц по вопросам оказания государственной услуги</w:t>
      </w:r>
    </w:p>
    <w:bookmarkEnd w:id="396"/>
    <w:bookmarkStart w:name="z972" w:id="397"/>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397"/>
    <w:bookmarkStart w:name="z973" w:id="398"/>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98"/>
    <w:bookmarkStart w:name="z974" w:id="39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99"/>
    <w:bookmarkStart w:name="z975" w:id="400"/>
    <w:p>
      <w:pPr>
        <w:spacing w:after="0"/>
        <w:ind w:left="0"/>
        <w:jc w:val="both"/>
      </w:pPr>
      <w:r>
        <w:rPr>
          <w:rFonts w:ascii="Times New Roman"/>
          <w:b w:val="false"/>
          <w:i w:val="false"/>
          <w:color w:val="000000"/>
          <w:sz w:val="28"/>
        </w:rPr>
        <w:t>
      В жалобе:</w:t>
      </w:r>
    </w:p>
    <w:bookmarkEnd w:id="400"/>
    <w:bookmarkStart w:name="z976" w:id="401"/>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401"/>
    <w:bookmarkStart w:name="z977" w:id="40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402"/>
    <w:bookmarkStart w:name="z978" w:id="40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403"/>
    <w:bookmarkStart w:name="z979" w:id="40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04"/>
    <w:bookmarkStart w:name="z980" w:id="40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05"/>
    <w:bookmarkStart w:name="z981" w:id="4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06"/>
    <w:bookmarkStart w:name="z982" w:id="407"/>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порядке.</w:t>
      </w:r>
    </w:p>
    <w:bookmarkEnd w:id="407"/>
    <w:bookmarkStart w:name="z983" w:id="408"/>
    <w:p>
      <w:pPr>
        <w:spacing w:after="0"/>
        <w:ind w:left="0"/>
        <w:jc w:val="both"/>
      </w:pPr>
      <w:r>
        <w:rPr>
          <w:rFonts w:ascii="Times New Roman"/>
          <w:b w:val="false"/>
          <w:i w:val="false"/>
          <w:color w:val="000000"/>
          <w:sz w:val="28"/>
        </w:rPr>
        <w:t xml:space="preserve">
      </w:t>
      </w:r>
      <w:r>
        <w:rPr>
          <w:rFonts w:ascii="Times New Roman"/>
          <w:b/>
          <w:i w:val="false"/>
          <w:color w:val="000000"/>
          <w:sz w:val="28"/>
        </w:rPr>
        <w:t>4. Иные требования с учетом особенностей оказания</w:t>
      </w:r>
      <w:r>
        <w:br/>
      </w:r>
      <w:r>
        <w:rPr>
          <w:rFonts w:ascii="Times New Roman"/>
          <w:b/>
          <w:i w:val="false"/>
          <w:color w:val="000000"/>
          <w:sz w:val="28"/>
        </w:rPr>
        <w:t>государственной услуги</w:t>
      </w:r>
    </w:p>
    <w:bookmarkEnd w:id="408"/>
    <w:bookmarkStart w:name="z984" w:id="40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Министерства: www.mfa.gov.kz.</w:t>
      </w:r>
    </w:p>
    <w:bookmarkEnd w:id="409"/>
    <w:bookmarkStart w:name="z985" w:id="410"/>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порядке и статусе оказания государственной услуги посредством </w:t>
      </w:r>
      <w:r>
        <w:rPr>
          <w:rFonts w:ascii="Times New Roman"/>
          <w:b w:val="false"/>
          <w:i w:val="false"/>
          <w:color w:val="000000"/>
          <w:sz w:val="28"/>
          <w:u w:val="single"/>
        </w:rPr>
        <w:t>единого контакт центра</w:t>
      </w:r>
      <w:r>
        <w:rPr>
          <w:rFonts w:ascii="Times New Roman"/>
          <w:b w:val="false"/>
          <w:i w:val="false"/>
          <w:color w:val="000000"/>
          <w:sz w:val="28"/>
        </w:rPr>
        <w:t xml:space="preserve"> по вопросам оказания государственных услуг.</w:t>
      </w:r>
    </w:p>
    <w:bookmarkEnd w:id="410"/>
    <w:bookmarkStart w:name="z986" w:id="411"/>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411"/>
    <w:bookmarkStart w:name="z987" w:id="4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12"/>
    <w:bookmarkStart w:name="z988" w:id="413"/>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стандарту государственной услуги</w:t>
      </w:r>
      <w:r>
        <w:br/>
      </w:r>
      <w:r>
        <w:rPr>
          <w:rFonts w:ascii="Times New Roman"/>
          <w:b w:val="false"/>
          <w:i w:val="false"/>
          <w:color w:val="000000"/>
          <w:sz w:val="28"/>
        </w:rPr>
        <w:t>"Выдача временного свидетельства на</w:t>
      </w:r>
      <w:r>
        <w:br/>
      </w:r>
      <w:r>
        <w:rPr>
          <w:rFonts w:ascii="Times New Roman"/>
          <w:b w:val="false"/>
          <w:i w:val="false"/>
          <w:color w:val="000000"/>
          <w:sz w:val="28"/>
        </w:rPr>
        <w:t>право плавания под Государственным</w:t>
      </w:r>
      <w:r>
        <w:br/>
      </w:r>
      <w:r>
        <w:rPr>
          <w:rFonts w:ascii="Times New Roman"/>
          <w:b w:val="false"/>
          <w:i w:val="false"/>
          <w:color w:val="000000"/>
          <w:sz w:val="28"/>
        </w:rPr>
        <w:t>флагом Республики Казахстан, в</w:t>
      </w:r>
      <w:r>
        <w:br/>
      </w:r>
      <w:r>
        <w:rPr>
          <w:rFonts w:ascii="Times New Roman"/>
          <w:b w:val="false"/>
          <w:i w:val="false"/>
          <w:color w:val="000000"/>
          <w:sz w:val="28"/>
        </w:rPr>
        <w:t>случае приобретения судна за границей"</w:t>
      </w:r>
    </w:p>
    <w:bookmarkEnd w:id="413"/>
    <w:bookmarkStart w:name="z989" w:id="414"/>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Размер ставок консульских сборов, взимаемых за выдачу</w:t>
      </w:r>
      <w:r>
        <w:br/>
      </w:r>
      <w:r>
        <w:rPr>
          <w:rFonts w:ascii="Times New Roman"/>
          <w:b/>
          <w:i w:val="false"/>
          <w:color w:val="000000"/>
          <w:sz w:val="28"/>
        </w:rPr>
        <w:t>временного свидетельства на право плавания под Государственным</w:t>
      </w:r>
      <w:r>
        <w:br/>
      </w:r>
      <w:r>
        <w:rPr>
          <w:rFonts w:ascii="Times New Roman"/>
          <w:b/>
          <w:i w:val="false"/>
          <w:color w:val="000000"/>
          <w:sz w:val="28"/>
        </w:rPr>
        <w:t>флагом Республики Казахстан, в случае приобретения судна за границей</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728"/>
        <w:gridCol w:w="5417"/>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английских</w:t>
            </w:r>
            <w:r>
              <w:br/>
            </w:r>
            <w:r>
              <w:rPr>
                <w:rFonts w:ascii="Times New Roman"/>
                <w:b w:val="false"/>
                <w:i w:val="false"/>
                <w:color w:val="000000"/>
                <w:sz w:val="20"/>
              </w:rPr>
              <w:t>
фунт стерлингов</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швейцарских</w:t>
            </w:r>
            <w:r>
              <w:br/>
            </w:r>
            <w:r>
              <w:rPr>
                <w:rFonts w:ascii="Times New Roman"/>
                <w:b w:val="false"/>
                <w:i w:val="false"/>
                <w:color w:val="000000"/>
                <w:sz w:val="20"/>
              </w:rPr>
              <w:t>
франков</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Тайланд</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bl>
    <w:bookmarkStart w:name="z304" w:id="415"/>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к приказу исполняющего обязанности</w:t>
      </w:r>
      <w:r>
        <w:br/>
      </w:r>
      <w:r>
        <w:rPr>
          <w:rFonts w:ascii="Times New Roman"/>
          <w:b w:val="false"/>
          <w:i w:val="false"/>
          <w:color w:val="000000"/>
          <w:sz w:val="28"/>
        </w:rPr>
        <w:t>Министра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от 8 мая 2015 года № 11-1-2/177</w:t>
      </w:r>
    </w:p>
    <w:bookmarkEnd w:id="415"/>
    <w:p>
      <w:pPr>
        <w:spacing w:after="0"/>
        <w:ind w:left="0"/>
        <w:jc w:val="both"/>
      </w:pPr>
      <w:r>
        <w:rPr>
          <w:rFonts w:ascii="Times New Roman"/>
          <w:b w:val="false"/>
          <w:i w:val="false"/>
          <w:color w:val="ff0000"/>
          <w:sz w:val="28"/>
        </w:rPr>
        <w:t xml:space="preserve">
      Сноска. Правый верхний угол приложения 11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2" w:id="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Стандарт государственной </w:t>
      </w:r>
      <w:r>
        <w:rPr>
          <w:rFonts w:ascii="Times New Roman"/>
          <w:b/>
          <w:i w:val="false"/>
          <w:color w:val="000000"/>
          <w:sz w:val="28"/>
        </w:rPr>
        <w:t>услуги</w:t>
      </w:r>
      <w:r>
        <w:br/>
      </w:r>
      <w:r>
        <w:rPr>
          <w:rFonts w:ascii="Times New Roman"/>
          <w:b/>
          <w:i w:val="false"/>
          <w:color w:val="000000"/>
          <w:sz w:val="28"/>
        </w:rPr>
        <w:t>"</w:t>
      </w:r>
      <w:r>
        <w:rPr>
          <w:rFonts w:ascii="Times New Roman"/>
          <w:b/>
          <w:i w:val="false"/>
          <w:color w:val="000000"/>
          <w:sz w:val="28"/>
        </w:rPr>
        <w:t>Составление акта о морском протесте, в случае кораблекрушения</w:t>
      </w:r>
      <w:r>
        <w:br/>
      </w:r>
      <w:r>
        <w:rPr>
          <w:rFonts w:ascii="Times New Roman"/>
          <w:b/>
          <w:i w:val="false"/>
          <w:color w:val="000000"/>
          <w:sz w:val="28"/>
        </w:rPr>
        <w:t>судов Республики Казахстан, находящихся за границей"</w:t>
      </w:r>
      <w:r>
        <w:br/>
      </w:r>
      <w:r>
        <w:rPr>
          <w:rFonts w:ascii="Times New Roman"/>
          <w:b/>
          <w:i w:val="false"/>
          <w:color w:val="000000"/>
          <w:sz w:val="28"/>
        </w:rPr>
        <w:t>1. Общие положения</w:t>
      </w:r>
    </w:p>
    <w:bookmarkEnd w:id="416"/>
    <w:bookmarkStart w:name="z1223" w:id="417"/>
    <w:p>
      <w:pPr>
        <w:spacing w:after="0"/>
        <w:ind w:left="0"/>
        <w:jc w:val="both"/>
      </w:pPr>
      <w:r>
        <w:rPr>
          <w:rFonts w:ascii="Times New Roman"/>
          <w:b w:val="false"/>
          <w:i w:val="false"/>
          <w:color w:val="000000"/>
          <w:sz w:val="28"/>
        </w:rPr>
        <w:t>
      1. Государственная услуга "Составление акта о морском протесте, в случае кораблекрушения судов Республики Казахстан, находящихся за границей" (далее – государственная услуга).</w:t>
      </w:r>
    </w:p>
    <w:bookmarkEnd w:id="417"/>
    <w:bookmarkStart w:name="z1224" w:id="418"/>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418"/>
    <w:bookmarkStart w:name="z1225" w:id="419"/>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419"/>
    <w:bookmarkStart w:name="z1226" w:id="420"/>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услугодателя. </w:t>
      </w:r>
    </w:p>
    <w:bookmarkEnd w:id="420"/>
    <w:bookmarkStart w:name="z1227" w:id="421"/>
    <w:p>
      <w:pPr>
        <w:spacing w:after="0"/>
        <w:ind w:left="0"/>
        <w:jc w:val="both"/>
      </w:pPr>
      <w:r>
        <w:rPr>
          <w:rFonts w:ascii="Times New Roman"/>
          <w:b w:val="false"/>
          <w:i w:val="false"/>
          <w:color w:val="000000"/>
          <w:sz w:val="28"/>
        </w:rPr>
        <w:t xml:space="preserve">
      </w:t>
      </w:r>
      <w:r>
        <w:rPr>
          <w:rFonts w:ascii="Times New Roman"/>
          <w:b/>
          <w:i w:val="false"/>
          <w:color w:val="000000"/>
          <w:sz w:val="28"/>
        </w:rPr>
        <w:t>2. Порядок оказания государственной услуги</w:t>
      </w:r>
    </w:p>
    <w:bookmarkEnd w:id="421"/>
    <w:bookmarkStart w:name="z1228" w:id="422"/>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422"/>
    <w:bookmarkStart w:name="z1229" w:id="423"/>
    <w:p>
      <w:pPr>
        <w:spacing w:after="0"/>
        <w:ind w:left="0"/>
        <w:jc w:val="both"/>
      </w:pPr>
      <w:r>
        <w:rPr>
          <w:rFonts w:ascii="Times New Roman"/>
          <w:b w:val="false"/>
          <w:i w:val="false"/>
          <w:color w:val="000000"/>
          <w:sz w:val="28"/>
        </w:rPr>
        <w:t xml:space="preserve">
      1) с момента сдачи пакета документов услугодателю – 3 (три) рабочих дней; </w:t>
      </w:r>
    </w:p>
    <w:bookmarkEnd w:id="423"/>
    <w:bookmarkStart w:name="z1230" w:id="424"/>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424"/>
    <w:bookmarkStart w:name="z1231" w:id="425"/>
    <w:p>
      <w:pPr>
        <w:spacing w:after="0"/>
        <w:ind w:left="0"/>
        <w:jc w:val="both"/>
      </w:pPr>
      <w:r>
        <w:rPr>
          <w:rFonts w:ascii="Times New Roman"/>
          <w:b w:val="false"/>
          <w:i w:val="false"/>
          <w:color w:val="000000"/>
          <w:sz w:val="28"/>
        </w:rPr>
        <w:t>
      3) максимально допустимое время обслуживания – 10 минут.</w:t>
      </w:r>
    </w:p>
    <w:bookmarkEnd w:id="425"/>
    <w:bookmarkStart w:name="z1232" w:id="4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26"/>
    <w:bookmarkStart w:name="z1233" w:id="427"/>
    <w:p>
      <w:pPr>
        <w:spacing w:after="0"/>
        <w:ind w:left="0"/>
        <w:jc w:val="both"/>
      </w:pPr>
      <w:r>
        <w:rPr>
          <w:rFonts w:ascii="Times New Roman"/>
          <w:b w:val="false"/>
          <w:i w:val="false"/>
          <w:color w:val="000000"/>
          <w:sz w:val="28"/>
        </w:rPr>
        <w:t>
      5. Форма оказания государственной услуги: бумажная.</w:t>
      </w:r>
    </w:p>
    <w:bookmarkEnd w:id="427"/>
    <w:bookmarkStart w:name="z1234" w:id="428"/>
    <w:p>
      <w:pPr>
        <w:spacing w:after="0"/>
        <w:ind w:left="0"/>
        <w:jc w:val="both"/>
      </w:pPr>
      <w:r>
        <w:rPr>
          <w:rFonts w:ascii="Times New Roman"/>
          <w:b w:val="false"/>
          <w:i w:val="false"/>
          <w:color w:val="000000"/>
          <w:sz w:val="28"/>
        </w:rPr>
        <w:t>
      6. Результат оказания государственной услуги – акт о морском протесте в случае кораблекрушения судов Республики Казахстан, находящихся за границей.</w:t>
      </w:r>
    </w:p>
    <w:bookmarkEnd w:id="4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236" w:id="429"/>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ставкам консульского сбора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429"/>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иностранных дел РК от 02.03.2018 </w:t>
      </w:r>
      <w:r>
        <w:rPr>
          <w:rFonts w:ascii="Times New Roman"/>
          <w:b w:val="false"/>
          <w:i w:val="false"/>
          <w:color w:val="00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430"/>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w:t>
      </w:r>
      <w:r>
        <w:rPr>
          <w:rFonts w:ascii="Times New Roman"/>
          <w:b w:val="false"/>
          <w:i w:val="false"/>
          <w:color w:val="000000"/>
          <w:sz w:val="28"/>
          <w:u w:val="single"/>
        </w:rPr>
        <w:t>выходных</w:t>
      </w:r>
      <w:r>
        <w:rPr>
          <w:rFonts w:ascii="Times New Roman"/>
          <w:b w:val="false"/>
          <w:i w:val="false"/>
          <w:color w:val="000000"/>
          <w:sz w:val="28"/>
        </w:rPr>
        <w:t xml:space="preserve"> и </w:t>
      </w:r>
      <w:r>
        <w:rPr>
          <w:rFonts w:ascii="Times New Roman"/>
          <w:b w:val="false"/>
          <w:i w:val="false"/>
          <w:color w:val="000000"/>
          <w:sz w:val="28"/>
          <w:u w:val="single"/>
        </w:rPr>
        <w:t>праздничных дней</w:t>
      </w:r>
      <w:r>
        <w:rPr>
          <w:rFonts w:ascii="Times New Roman"/>
          <w:b w:val="false"/>
          <w:i w:val="false"/>
          <w:color w:val="000000"/>
          <w:sz w:val="28"/>
        </w:rPr>
        <w:t xml:space="preserve">, согласно трудовому законодательству Республики Казахстан. </w:t>
      </w:r>
    </w:p>
    <w:bookmarkEnd w:id="430"/>
    <w:bookmarkStart w:name="z1239" w:id="431"/>
    <w:p>
      <w:pPr>
        <w:spacing w:after="0"/>
        <w:ind w:left="0"/>
        <w:jc w:val="both"/>
      </w:pPr>
      <w:r>
        <w:rPr>
          <w:rFonts w:ascii="Times New Roman"/>
          <w:b w:val="false"/>
          <w:i w:val="false"/>
          <w:color w:val="000000"/>
          <w:sz w:val="28"/>
        </w:rPr>
        <w:t>
      Прием документов осуществляется с 09:30 до 12:30 часов, а выдача результатов оказания государственной услуги с 16:00 до 17:00 часов. Среда неприемный день.</w:t>
      </w:r>
    </w:p>
    <w:bookmarkEnd w:id="431"/>
    <w:bookmarkStart w:name="z1240" w:id="43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32"/>
    <w:bookmarkStart w:name="z1241" w:id="433"/>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433"/>
    <w:bookmarkStart w:name="z1242" w:id="434"/>
    <w:p>
      <w:pPr>
        <w:spacing w:after="0"/>
        <w:ind w:left="0"/>
        <w:jc w:val="both"/>
      </w:pPr>
      <w:r>
        <w:rPr>
          <w:rFonts w:ascii="Times New Roman"/>
          <w:b w:val="false"/>
          <w:i w:val="false"/>
          <w:color w:val="000000"/>
          <w:sz w:val="28"/>
        </w:rPr>
        <w:t>
      1) заявление (с указанием: личных данных капитана, наименования судна, национальности капитана, порта прописки капитана, сведений о владельце судна, маршрута движения судна, координат места происшествия, характера и объема перевозимого груза, количества пассажиров, сути морского происшествия (морской аварии), последствий морского происшествия);</w:t>
      </w:r>
    </w:p>
    <w:bookmarkEnd w:id="434"/>
    <w:bookmarkStart w:name="z1243" w:id="435"/>
    <w:p>
      <w:pPr>
        <w:spacing w:after="0"/>
        <w:ind w:left="0"/>
        <w:jc w:val="both"/>
      </w:pPr>
      <w:r>
        <w:rPr>
          <w:rFonts w:ascii="Times New Roman"/>
          <w:b w:val="false"/>
          <w:i w:val="false"/>
          <w:color w:val="000000"/>
          <w:sz w:val="28"/>
        </w:rPr>
        <w:t>
      2) документ, удостоверяющий личность услугополучателя (оригинал и копия);</w:t>
      </w:r>
    </w:p>
    <w:bookmarkEnd w:id="435"/>
    <w:bookmarkStart w:name="z1244" w:id="436"/>
    <w:p>
      <w:pPr>
        <w:spacing w:after="0"/>
        <w:ind w:left="0"/>
        <w:jc w:val="both"/>
      </w:pPr>
      <w:r>
        <w:rPr>
          <w:rFonts w:ascii="Times New Roman"/>
          <w:b w:val="false"/>
          <w:i w:val="false"/>
          <w:color w:val="000000"/>
          <w:sz w:val="28"/>
        </w:rPr>
        <w:t>
      3) судовой журнал и выписка из него (оригинал);</w:t>
      </w:r>
    </w:p>
    <w:bookmarkEnd w:id="436"/>
    <w:bookmarkStart w:name="z1245" w:id="437"/>
    <w:p>
      <w:pPr>
        <w:spacing w:after="0"/>
        <w:ind w:left="0"/>
        <w:jc w:val="both"/>
      </w:pPr>
      <w:r>
        <w:rPr>
          <w:rFonts w:ascii="Times New Roman"/>
          <w:b w:val="false"/>
          <w:i w:val="false"/>
          <w:color w:val="000000"/>
          <w:sz w:val="28"/>
        </w:rPr>
        <w:t>
      4) оригинал документа, подтверждающего оплату консульского сбора.</w:t>
      </w:r>
    </w:p>
    <w:bookmarkEnd w:id="437"/>
    <w:bookmarkStart w:name="z1246" w:id="438"/>
    <w:p>
      <w:pPr>
        <w:spacing w:after="0"/>
        <w:ind w:left="0"/>
        <w:jc w:val="both"/>
      </w:pPr>
      <w:r>
        <w:rPr>
          <w:rFonts w:ascii="Times New Roman"/>
          <w:b w:val="false"/>
          <w:i w:val="false"/>
          <w:color w:val="000000"/>
          <w:sz w:val="28"/>
        </w:rPr>
        <w:t xml:space="preserve">
      Заявление о морском протесте подается, если происшествие произошло: </w:t>
      </w:r>
    </w:p>
    <w:bookmarkEnd w:id="438"/>
    <w:bookmarkStart w:name="z1247" w:id="439"/>
    <w:p>
      <w:pPr>
        <w:spacing w:after="0"/>
        <w:ind w:left="0"/>
        <w:jc w:val="both"/>
      </w:pPr>
      <w:r>
        <w:rPr>
          <w:rFonts w:ascii="Times New Roman"/>
          <w:b w:val="false"/>
          <w:i w:val="false"/>
          <w:color w:val="000000"/>
          <w:sz w:val="28"/>
        </w:rPr>
        <w:t xml:space="preserve">
      1) в морском порту в течение двадцати четырех часов с момента происшествия; </w:t>
      </w:r>
    </w:p>
    <w:bookmarkEnd w:id="439"/>
    <w:bookmarkStart w:name="z1248" w:id="440"/>
    <w:p>
      <w:pPr>
        <w:spacing w:after="0"/>
        <w:ind w:left="0"/>
        <w:jc w:val="both"/>
      </w:pPr>
      <w:r>
        <w:rPr>
          <w:rFonts w:ascii="Times New Roman"/>
          <w:b w:val="false"/>
          <w:i w:val="false"/>
          <w:color w:val="000000"/>
          <w:sz w:val="28"/>
        </w:rPr>
        <w:t>
      2) во время плавания судна в течение двадцати четырех часов с момента прибытия судна или капитана судна в первый морской порт после происшествия.</w:t>
      </w:r>
    </w:p>
    <w:bookmarkEnd w:id="440"/>
    <w:bookmarkStart w:name="z1249" w:id="441"/>
    <w:p>
      <w:pPr>
        <w:spacing w:after="0"/>
        <w:ind w:left="0"/>
        <w:jc w:val="both"/>
      </w:pPr>
      <w:r>
        <w:rPr>
          <w:rFonts w:ascii="Times New Roman"/>
          <w:b w:val="false"/>
          <w:i w:val="false"/>
          <w:color w:val="000000"/>
          <w:sz w:val="28"/>
        </w:rPr>
        <w:t>
      Должностное лицо услугодателя, после принятия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w:t>
      </w:r>
    </w:p>
    <w:bookmarkEnd w:id="441"/>
    <w:bookmarkStart w:name="z1250" w:id="442"/>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w:t>
      </w:r>
    </w:p>
    <w:bookmarkEnd w:id="442"/>
    <w:bookmarkStart w:name="z1251" w:id="4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43"/>
    <w:bookmarkStart w:name="z1252" w:id="444"/>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444"/>
    <w:bookmarkStart w:name="z1253" w:id="44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5"/>
    <w:bookmarkStart w:name="z1254" w:id="446"/>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w:t>
      </w:r>
    </w:p>
    <w:bookmarkEnd w:id="446"/>
    <w:bookmarkStart w:name="z1255" w:id="44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bookmarkEnd w:id="447"/>
    <w:bookmarkStart w:name="z1256" w:id="4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Стандарт дополнен пунктом 9-1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48"/>
    <w:bookmarkStart w:name="z1257" w:id="449"/>
    <w:p>
      <w:pPr>
        <w:spacing w:after="0"/>
        <w:ind w:left="0"/>
        <w:jc w:val="left"/>
      </w:pPr>
      <w:r>
        <w:rPr>
          <w:rFonts w:ascii="Times New Roman"/>
          <w:b/>
          <w:i w:val="false"/>
          <w:color w:val="000000"/>
        </w:rPr>
        <w:t xml:space="preserve"> Глава 3. Порядок обжалования, действий (бездействий) центрального государственного органа, а также услугодателя и (или) его должностных лиц по вопросам оказания государственной услуги</w:t>
      </w:r>
    </w:p>
    <w:bookmarkEnd w:id="449"/>
    <w:p>
      <w:pPr>
        <w:spacing w:after="0"/>
        <w:ind w:left="0"/>
        <w:jc w:val="both"/>
      </w:pPr>
      <w:r>
        <w:rPr>
          <w:rFonts w:ascii="Times New Roman"/>
          <w:b w:val="false"/>
          <w:i w:val="false"/>
          <w:color w:val="ff0000"/>
          <w:sz w:val="28"/>
        </w:rPr>
        <w:t xml:space="preserve">
      Сноска. Заголовок главы 3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8" w:id="45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450"/>
    <w:bookmarkStart w:name="z1259" w:id="45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451"/>
    <w:bookmarkStart w:name="z1260" w:id="45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452"/>
    <w:bookmarkStart w:name="z1261" w:id="453"/>
    <w:p>
      <w:pPr>
        <w:spacing w:after="0"/>
        <w:ind w:left="0"/>
        <w:jc w:val="both"/>
      </w:pPr>
      <w:r>
        <w:rPr>
          <w:rFonts w:ascii="Times New Roman"/>
          <w:b w:val="false"/>
          <w:i w:val="false"/>
          <w:color w:val="000000"/>
          <w:sz w:val="28"/>
        </w:rPr>
        <w:t>
      В жалобе:</w:t>
      </w:r>
    </w:p>
    <w:bookmarkEnd w:id="453"/>
    <w:bookmarkStart w:name="z1262" w:id="454"/>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454"/>
    <w:bookmarkStart w:name="z1263" w:id="455"/>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455"/>
    <w:bookmarkStart w:name="z1264" w:id="45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456"/>
    <w:bookmarkStart w:name="z1265" w:id="4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57"/>
    <w:bookmarkStart w:name="z1266" w:id="4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58"/>
    <w:bookmarkStart w:name="z1267" w:id="4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59"/>
    <w:bookmarkStart w:name="z1268" w:id="460"/>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порядке.</w:t>
      </w:r>
    </w:p>
    <w:bookmarkEnd w:id="460"/>
    <w:bookmarkStart w:name="z1269"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w:t>
      </w:r>
      <w:r>
        <w:rPr>
          <w:rFonts w:ascii="Times New Roman"/>
          <w:b/>
          <w:i w:val="false"/>
          <w:color w:val="000000"/>
          <w:sz w:val="28"/>
        </w:rPr>
        <w:t>4. Иные требования с учетом особенностей оказания</w:t>
      </w:r>
      <w:r>
        <w:br/>
      </w:r>
      <w:r>
        <w:rPr>
          <w:rFonts w:ascii="Times New Roman"/>
          <w:b/>
          <w:i w:val="false"/>
          <w:color w:val="000000"/>
          <w:sz w:val="28"/>
        </w:rPr>
        <w:t>государственной услуги</w:t>
      </w:r>
    </w:p>
    <w:bookmarkEnd w:id="461"/>
    <w:p>
      <w:pPr>
        <w:spacing w:after="0"/>
        <w:ind w:left="0"/>
        <w:jc w:val="both"/>
      </w:pPr>
      <w:r>
        <w:rPr>
          <w:rFonts w:ascii="Times New Roman"/>
          <w:b w:val="false"/>
          <w:i w:val="false"/>
          <w:color w:val="ff0000"/>
          <w:sz w:val="28"/>
        </w:rPr>
        <w:t xml:space="preserve">
      Сноска. Заголовок главы 4 в редакции приказа Министра иностранных дел РК от 02.03.2018 </w:t>
      </w:r>
      <w:r>
        <w:rPr>
          <w:rFonts w:ascii="Times New Roman"/>
          <w:b w:val="false"/>
          <w:i w:val="false"/>
          <w:color w:val="ff0000"/>
          <w:sz w:val="28"/>
        </w:rPr>
        <w:t>№ 11-1-4/78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0" w:id="462"/>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 ресурсе Министерства: www.mfa.gov.kz.</w:t>
      </w:r>
    </w:p>
    <w:bookmarkEnd w:id="462"/>
    <w:bookmarkStart w:name="z1271" w:id="463"/>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порядке и статусе оказания государственной услуги посредством </w:t>
      </w:r>
      <w:r>
        <w:rPr>
          <w:rFonts w:ascii="Times New Roman"/>
          <w:b w:val="false"/>
          <w:i w:val="false"/>
          <w:color w:val="000000"/>
          <w:sz w:val="28"/>
          <w:u w:val="single"/>
        </w:rPr>
        <w:t>единого контакт центра</w:t>
      </w:r>
      <w:r>
        <w:rPr>
          <w:rFonts w:ascii="Times New Roman"/>
          <w:b w:val="false"/>
          <w:i w:val="false"/>
          <w:color w:val="000000"/>
          <w:sz w:val="28"/>
        </w:rPr>
        <w:t xml:space="preserve"> по вопросам оказания государственных услуг.</w:t>
      </w:r>
    </w:p>
    <w:bookmarkEnd w:id="463"/>
    <w:bookmarkStart w:name="z1272" w:id="464"/>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w:t>
      </w:r>
    </w:p>
    <w:bookmarkEnd w:id="464"/>
    <w:bookmarkStart w:name="z1273" w:id="4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w:t>
      </w:r>
      <w:r>
        <w:rPr>
          <w:rFonts w:ascii="Times New Roman"/>
          <w:b w:val="false"/>
          <w:i/>
          <w:color w:val="000000"/>
          <w:sz w:val="28"/>
        </w:rPr>
        <w:t>и.о</w:t>
      </w:r>
      <w:r>
        <w:rPr>
          <w:rFonts w:ascii="Times New Roman"/>
          <w:b w:val="false"/>
          <w:i/>
          <w:color w:val="000000"/>
          <w:sz w:val="28"/>
        </w:rPr>
        <w:t xml:space="preserve">. Министра иностранных дел РК от 09.12.2016 </w:t>
      </w:r>
      <w:r>
        <w:rPr>
          <w:rFonts w:ascii="Times New Roman"/>
          <w:b w:val="false"/>
          <w:i w:val="false"/>
          <w:color w:val="000000"/>
          <w:sz w:val="28"/>
        </w:rPr>
        <w:t>№ 11-1-2/584</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465"/>
    <w:bookmarkStart w:name="z1274" w:id="46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стандарту государственной услуги</w:t>
      </w:r>
      <w:r>
        <w:br/>
      </w:r>
      <w:r>
        <w:rPr>
          <w:rFonts w:ascii="Times New Roman"/>
          <w:b w:val="false"/>
          <w:i w:val="false"/>
          <w:color w:val="000000"/>
          <w:sz w:val="28"/>
        </w:rPr>
        <w:t>"Составление акта о морском протесте,</w:t>
      </w:r>
      <w:r>
        <w:br/>
      </w:r>
      <w:r>
        <w:rPr>
          <w:rFonts w:ascii="Times New Roman"/>
          <w:b w:val="false"/>
          <w:i w:val="false"/>
          <w:color w:val="000000"/>
          <w:sz w:val="28"/>
        </w:rPr>
        <w:t>в случае кораблекрушения судов</w:t>
      </w:r>
      <w:r>
        <w:br/>
      </w:r>
      <w:r>
        <w:rPr>
          <w:rFonts w:ascii="Times New Roman"/>
          <w:b w:val="false"/>
          <w:i w:val="false"/>
          <w:color w:val="000000"/>
          <w:sz w:val="28"/>
        </w:rPr>
        <w:t>Республики Казахстан находящихся</w:t>
      </w:r>
      <w:r>
        <w:br/>
      </w:r>
      <w:r>
        <w:rPr>
          <w:rFonts w:ascii="Times New Roman"/>
          <w:b w:val="false"/>
          <w:i w:val="false"/>
          <w:color w:val="000000"/>
          <w:sz w:val="28"/>
        </w:rPr>
        <w:t>за границей"</w:t>
      </w:r>
    </w:p>
    <w:bookmarkEnd w:id="466"/>
    <w:bookmarkStart w:name="z1275" w:id="467"/>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Размеры ставок консульских сборов</w:t>
      </w:r>
      <w:r>
        <w:br/>
      </w:r>
      <w:r>
        <w:rPr>
          <w:rFonts w:ascii="Times New Roman"/>
          <w:b/>
          <w:i w:val="false"/>
          <w:color w:val="000000"/>
          <w:sz w:val="28"/>
        </w:rPr>
        <w:t>за составление акта о морском протесте, в случае</w:t>
      </w:r>
      <w:r>
        <w:br/>
      </w:r>
      <w:r>
        <w:rPr>
          <w:rFonts w:ascii="Times New Roman"/>
          <w:b/>
          <w:i w:val="false"/>
          <w:color w:val="000000"/>
          <w:sz w:val="28"/>
        </w:rPr>
        <w:t>кораблекрушения судов Республики Казахстан, находящихся за границей</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728"/>
        <w:gridCol w:w="5417"/>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8"/>
          <w:p>
            <w:pPr>
              <w:spacing w:after="20"/>
              <w:ind w:left="20"/>
              <w:jc w:val="both"/>
            </w:pPr>
            <w:r>
              <w:rPr>
                <w:rFonts w:ascii="Times New Roman"/>
                <w:b w:val="false"/>
                <w:i w:val="false"/>
                <w:color w:val="000000"/>
                <w:sz w:val="20"/>
              </w:rPr>
              <w:t>
п/п</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4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73"/>
          <w:p>
            <w:pPr>
              <w:spacing w:after="20"/>
              <w:ind w:left="20"/>
              <w:jc w:val="both"/>
            </w:pPr>
            <w:r>
              <w:rPr>
                <w:rFonts w:ascii="Times New Roman"/>
                <w:b w:val="false"/>
                <w:i w:val="false"/>
                <w:color w:val="000000"/>
                <w:sz w:val="20"/>
              </w:rPr>
              <w:t>
50 английских</w:t>
            </w:r>
          </w:p>
          <w:bookmarkEnd w:id="473"/>
          <w:p>
            <w:pPr>
              <w:spacing w:after="20"/>
              <w:ind w:left="20"/>
              <w:jc w:val="both"/>
            </w:pPr>
            <w:r>
              <w:rPr>
                <w:rFonts w:ascii="Times New Roman"/>
                <w:b w:val="false"/>
                <w:i w:val="false"/>
                <w:color w:val="000000"/>
                <w:sz w:val="20"/>
              </w:rPr>
              <w:t>
фунт стерлингов</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4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4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8"/>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79"/>
          <w:p>
            <w:pPr>
              <w:spacing w:after="20"/>
              <w:ind w:left="20"/>
              <w:jc w:val="both"/>
            </w:pPr>
            <w:r>
              <w:rPr>
                <w:rFonts w:ascii="Times New Roman"/>
                <w:b w:val="false"/>
                <w:i w:val="false"/>
                <w:color w:val="000000"/>
                <w:sz w:val="20"/>
              </w:rPr>
              <w:t>
65 швейцарских</w:t>
            </w:r>
          </w:p>
          <w:bookmarkEnd w:id="479"/>
          <w:p>
            <w:pPr>
              <w:spacing w:after="20"/>
              <w:ind w:left="20"/>
              <w:jc w:val="both"/>
            </w:pPr>
            <w:r>
              <w:rPr>
                <w:rFonts w:ascii="Times New Roman"/>
                <w:b w:val="false"/>
                <w:i w:val="false"/>
                <w:color w:val="000000"/>
                <w:sz w:val="20"/>
              </w:rPr>
              <w:t>
франков</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4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8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8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4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8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8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8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88"/>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8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9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9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9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9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9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9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49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9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9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9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Саудовской Аравии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9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9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9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9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Хашимитское Королевство</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9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98"/>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9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9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0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0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0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0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0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0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50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0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0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0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0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0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0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0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0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0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0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508"/>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0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50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Социалистическая Народная Ливийская Арабская Джамахирия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1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51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Тайланд</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1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51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1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1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1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1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51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1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1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1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1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51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1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51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1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518"/>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1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51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2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520"/>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2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521"/>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2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22"/>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2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2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2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2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США</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2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25"/>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2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26"/>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долларов США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