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6f07" w14:textId="bcb6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по вопросам нотариальной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26 мая 2015 года № 297. Зарегистрирован в Министерстве юстиции Республики Казахстан 13 июля 2015 года № 11647. Утратил силу приказом и.о. Министра юстиции Республики Казахстан от 28 мая 2020 года № 62.</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28.05.2020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аттестации на право занятия нотариальной деятельностью"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право занятия нотариальной деятельностью" согласно приложению 2 к настоящему приказу;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заявлений, регистрация и выдача печатей нотариусов".</w:t>
      </w:r>
    </w:p>
    <w:bookmarkStart w:name="z3" w:id="2"/>
    <w:p>
      <w:pPr>
        <w:spacing w:after="0"/>
        <w:ind w:left="0"/>
        <w:jc w:val="both"/>
      </w:pPr>
      <w:r>
        <w:rPr>
          <w:rFonts w:ascii="Times New Roman"/>
          <w:b w:val="false"/>
          <w:i w:val="false"/>
          <w:color w:val="000000"/>
          <w:sz w:val="28"/>
        </w:rPr>
        <w:t>
      2. Признать утратившими силу следующие приказы:</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30 января 2014 года № 39 "Об утверждении регламентов государственных услуг по вопросам нотариальной деятельности" (Зарегистрированный в Реестре государственной регистрации нормативных правовых актах № 9118, "Казахстанская правда" от 28 июня 2014 года № 126 (27747));</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19 июня 2014 года № 208 "О внесении дополнений в приказ Министра юстиции Республики Казахстан от 30 января 2014 года № 39 "Об утверждении регламентов государственных услуг по вопросам нотариальной деятельности" (Зарегистрированный в Реестре государственной регистрации нормативных правовых актах № 9564, опубликован в Информационно-правовой системе "Әділет" 17 июля 2014 года).</w:t>
      </w:r>
    </w:p>
    <w:bookmarkStart w:name="z4" w:id="3"/>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и его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2) размещение настоящего приказа на официальном интернет ресурсе Министерства юстиции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юстиции Республики Казахстан Әбдірайым Б.Ж.</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Исполняющая обязанности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мая 2015 года № 297 </w:t>
            </w:r>
          </w:p>
        </w:tc>
      </w:tr>
    </w:tbl>
    <w:bookmarkStart w:name="z8" w:id="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"Проведение аттестации на право занятия</w:t>
      </w:r>
      <w:r>
        <w:br/>
      </w:r>
      <w:r>
        <w:rPr>
          <w:rFonts w:ascii="Times New Roman"/>
          <w:b/>
          <w:i w:val="false"/>
          <w:color w:val="000000"/>
        </w:rPr>
        <w:t>нотариальной деятельностью"</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Государственная услуга "Проведение аттестации на право занятия нотариальной деятельностью" (далее – государственная услуга) оказывается на основании стандарта государственной услуги "Проведение аттестации на право занятия нотариальной деятельностью",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232 (зарегистрирован в Реестре государственной регистрации нормативных правовых актов за № 11095) (далее - Стандарт), территориальными органами юстиции (далее – услугодатель).</w:t>
      </w:r>
    </w:p>
    <w:bookmarkEnd w:id="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Форма оказания государственной услуги: электронная.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3. Результат оказания государственной услуги: решение о прохождении аттестации лицами, претендующими на право занятия нотариальной деятельностью по форме, согласно приложению 1 к Стандарту либо решение о непрохождении аттестации лицами, претендующими на право занятия нотариальной деятельностью по форме, согласно приложению 2 к Стандарту либо мотивированный отказ в допуске к аттестации по основаниям, указанным в пункте 10 Стандарта. </w:t>
      </w:r>
    </w:p>
    <w:bookmarkEnd w:id="10"/>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электронной цифровой подписью (далее – ЭЦП) уполномоченного лица услугодателя и направляется в "личный кабинет" услугополучателя в форме электронного документа не позднее, чем на следующий рабочий день после проведения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2"/>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наличие электронного запроса услугополучателя.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13"/>
    <w:p>
      <w:pPr>
        <w:spacing w:after="0"/>
        <w:ind w:left="0"/>
        <w:jc w:val="both"/>
      </w:pPr>
      <w:r>
        <w:rPr>
          <w:rFonts w:ascii="Times New Roman"/>
          <w:b w:val="false"/>
          <w:i w:val="false"/>
          <w:color w:val="000000"/>
          <w:sz w:val="28"/>
        </w:rPr>
        <w:t>
      1) регистрация заявления - в течение 1 (одного) рабочего дня со дня поступления документов;</w:t>
      </w:r>
    </w:p>
    <w:p>
      <w:pPr>
        <w:spacing w:after="0"/>
        <w:ind w:left="0"/>
        <w:jc w:val="both"/>
      </w:pPr>
      <w:r>
        <w:rPr>
          <w:rFonts w:ascii="Times New Roman"/>
          <w:b w:val="false"/>
          <w:i w:val="false"/>
          <w:color w:val="000000"/>
          <w:sz w:val="28"/>
        </w:rPr>
        <w:t>
      2) направление заявления руководителем услугодателя руководителю отдела по праворазъяснительной работе и оказанию юридических услуг (далее - руководитель отдела) - в течение 1 (одного) рабочего дня со дня поступления документов;</w:t>
      </w:r>
    </w:p>
    <w:p>
      <w:pPr>
        <w:spacing w:after="0"/>
        <w:ind w:left="0"/>
        <w:jc w:val="both"/>
      </w:pPr>
      <w:r>
        <w:rPr>
          <w:rFonts w:ascii="Times New Roman"/>
          <w:b w:val="false"/>
          <w:i w:val="false"/>
          <w:color w:val="000000"/>
          <w:sz w:val="28"/>
        </w:rPr>
        <w:t>
      3) направление заявления руководителем отдела на рассмотрение специалисту отдела по праворазъяснительной работе и оказанию юридических услуг (далее - специалист отдела) - в течение 1 (одного) рабочего дня со дня поступления документов;</w:t>
      </w:r>
    </w:p>
    <w:p>
      <w:pPr>
        <w:spacing w:after="0"/>
        <w:ind w:left="0"/>
        <w:jc w:val="both"/>
      </w:pPr>
      <w:r>
        <w:rPr>
          <w:rFonts w:ascii="Times New Roman"/>
          <w:b w:val="false"/>
          <w:i w:val="false"/>
          <w:color w:val="000000"/>
          <w:sz w:val="28"/>
        </w:rPr>
        <w:t>
      4) специалист отдела:</w:t>
      </w:r>
    </w:p>
    <w:p>
      <w:pPr>
        <w:spacing w:after="0"/>
        <w:ind w:left="0"/>
        <w:jc w:val="both"/>
      </w:pPr>
      <w:r>
        <w:rPr>
          <w:rFonts w:ascii="Times New Roman"/>
          <w:b w:val="false"/>
          <w:i w:val="false"/>
          <w:color w:val="000000"/>
          <w:sz w:val="28"/>
        </w:rPr>
        <w:t>
      в течение 1 (одного) рабочего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xml:space="preserve">
      в течение 5 (пяти) рабочих дней проверяет документы на соответствие требованиям и передает на рассмотрение Комиссии; </w:t>
      </w:r>
    </w:p>
    <w:p>
      <w:pPr>
        <w:spacing w:after="0"/>
        <w:ind w:left="0"/>
        <w:jc w:val="both"/>
      </w:pPr>
      <w:r>
        <w:rPr>
          <w:rFonts w:ascii="Times New Roman"/>
          <w:b w:val="false"/>
          <w:i w:val="false"/>
          <w:color w:val="000000"/>
          <w:sz w:val="28"/>
        </w:rPr>
        <w:t>
      5) руководитель услугодателя в течение 4 (четырҰх) часов подписывает мотивированный отказ в дальнейшем рассмотрении заявления;</w:t>
      </w:r>
    </w:p>
    <w:p>
      <w:pPr>
        <w:spacing w:after="0"/>
        <w:ind w:left="0"/>
        <w:jc w:val="both"/>
      </w:pPr>
      <w:r>
        <w:rPr>
          <w:rFonts w:ascii="Times New Roman"/>
          <w:b w:val="false"/>
          <w:i w:val="false"/>
          <w:color w:val="000000"/>
          <w:sz w:val="28"/>
        </w:rPr>
        <w:t>
      6) Комиссия в течение 1 (одного) рабочего дня выносит решение о допуске к аттестации либо об отказе в допуске к аттестации;</w:t>
      </w:r>
    </w:p>
    <w:p>
      <w:pPr>
        <w:spacing w:after="0"/>
        <w:ind w:left="0"/>
        <w:jc w:val="both"/>
      </w:pPr>
      <w:r>
        <w:rPr>
          <w:rFonts w:ascii="Times New Roman"/>
          <w:b w:val="false"/>
          <w:i w:val="false"/>
          <w:color w:val="000000"/>
          <w:sz w:val="28"/>
        </w:rPr>
        <w:t>
      7) руководитель услугодателя в течение 4 (четырҰх) часов подписывает уведомление о проведения аттестации на право занятия нотариальной деятельностью;</w:t>
      </w:r>
    </w:p>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p>
      <w:pPr>
        <w:spacing w:after="0"/>
        <w:ind w:left="0"/>
        <w:jc w:val="both"/>
      </w:pPr>
      <w:r>
        <w:rPr>
          <w:rFonts w:ascii="Times New Roman"/>
          <w:b w:val="false"/>
          <w:i w:val="false"/>
          <w:color w:val="000000"/>
          <w:sz w:val="28"/>
        </w:rPr>
        <w:t>
      9) проведение аттестации на право занятия нотариальной деятельностью;</w:t>
      </w:r>
    </w:p>
    <w:p>
      <w:pPr>
        <w:spacing w:after="0"/>
        <w:ind w:left="0"/>
        <w:jc w:val="both"/>
      </w:pPr>
      <w:r>
        <w:rPr>
          <w:rFonts w:ascii="Times New Roman"/>
          <w:b w:val="false"/>
          <w:i w:val="false"/>
          <w:color w:val="000000"/>
          <w:sz w:val="28"/>
        </w:rPr>
        <w:t>
      10) оформление результата оказания государственной услуги – в течение 1 (одного) рабочего дня после проведения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14"/>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5"/>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p>
    <w:bookmarkEnd w:id="15"/>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отдела по праворазъяснительной работе и оказанию юридических услуг;</w:t>
      </w:r>
    </w:p>
    <w:p>
      <w:pPr>
        <w:spacing w:after="0"/>
        <w:ind w:left="0"/>
        <w:jc w:val="both"/>
      </w:pPr>
      <w:r>
        <w:rPr>
          <w:rFonts w:ascii="Times New Roman"/>
          <w:b w:val="false"/>
          <w:i w:val="false"/>
          <w:color w:val="000000"/>
          <w:sz w:val="28"/>
        </w:rPr>
        <w:t>
      4) специалист отдела по праворазъяснительной работе и оказанию юридических услуг;</w:t>
      </w:r>
    </w:p>
    <w:p>
      <w:pPr>
        <w:spacing w:after="0"/>
        <w:ind w:left="0"/>
        <w:jc w:val="both"/>
      </w:pPr>
      <w:r>
        <w:rPr>
          <w:rFonts w:ascii="Times New Roman"/>
          <w:b w:val="false"/>
          <w:i w:val="false"/>
          <w:color w:val="000000"/>
          <w:sz w:val="28"/>
        </w:rPr>
        <w:t>
      5) Комиссия.</w:t>
      </w:r>
    </w:p>
    <w:bookmarkStart w:name="z18" w:id="16"/>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и длительность его выполнения:</w:t>
      </w:r>
    </w:p>
    <w:bookmarkEnd w:id="16"/>
    <w:p>
      <w:pPr>
        <w:spacing w:after="0"/>
        <w:ind w:left="0"/>
        <w:jc w:val="both"/>
      </w:pP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услугодателя;</w:t>
      </w:r>
    </w:p>
    <w:p>
      <w:pPr>
        <w:spacing w:after="0"/>
        <w:ind w:left="0"/>
        <w:jc w:val="both"/>
      </w:pPr>
      <w:r>
        <w:rPr>
          <w:rFonts w:ascii="Times New Roman"/>
          <w:b w:val="false"/>
          <w:i w:val="false"/>
          <w:color w:val="000000"/>
          <w:sz w:val="28"/>
        </w:rPr>
        <w:t>
      2) руководитель услугодателя в течение 1 (одного) рабочего дня со дня поступления документов, направляет заявление услугополучателя руководителю отдела;</w:t>
      </w:r>
    </w:p>
    <w:p>
      <w:pPr>
        <w:spacing w:after="0"/>
        <w:ind w:left="0"/>
        <w:jc w:val="both"/>
      </w:pPr>
      <w:r>
        <w:rPr>
          <w:rFonts w:ascii="Times New Roman"/>
          <w:b w:val="false"/>
          <w:i w:val="false"/>
          <w:color w:val="000000"/>
          <w:sz w:val="28"/>
        </w:rPr>
        <w:t>
      3) руководитель отдела в течение 1 (одного) рабочего дня со дня поступления документов, направляет заявление услугополучателя специалисту отдела;</w:t>
      </w:r>
    </w:p>
    <w:p>
      <w:pPr>
        <w:spacing w:after="0"/>
        <w:ind w:left="0"/>
        <w:jc w:val="both"/>
      </w:pPr>
      <w:r>
        <w:rPr>
          <w:rFonts w:ascii="Times New Roman"/>
          <w:b w:val="false"/>
          <w:i w:val="false"/>
          <w:color w:val="000000"/>
          <w:sz w:val="28"/>
        </w:rPr>
        <w:t>
      4) специалист отдела:</w:t>
      </w:r>
    </w:p>
    <w:p>
      <w:pPr>
        <w:spacing w:after="0"/>
        <w:ind w:left="0"/>
        <w:jc w:val="both"/>
      </w:pPr>
      <w:r>
        <w:rPr>
          <w:rFonts w:ascii="Times New Roman"/>
          <w:b w:val="false"/>
          <w:i w:val="false"/>
          <w:color w:val="000000"/>
          <w:sz w:val="28"/>
        </w:rPr>
        <w:t>
      в течение 1 (одного) рабочего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xml:space="preserve">
      в течение 5 (пяти) рабочих дней проверяет документы на соответствие требованиям и передает на рассмотрение Комиссии; </w:t>
      </w:r>
    </w:p>
    <w:p>
      <w:pPr>
        <w:spacing w:after="0"/>
        <w:ind w:left="0"/>
        <w:jc w:val="both"/>
      </w:pPr>
      <w:r>
        <w:rPr>
          <w:rFonts w:ascii="Times New Roman"/>
          <w:b w:val="false"/>
          <w:i w:val="false"/>
          <w:color w:val="000000"/>
          <w:sz w:val="28"/>
        </w:rPr>
        <w:t>
      5) руководитель услугодателя в течение 4 (четырҰх) часов подписывает мотивированный отказ в дальнейшем рассмотрении заявления;</w:t>
      </w:r>
    </w:p>
    <w:p>
      <w:pPr>
        <w:spacing w:after="0"/>
        <w:ind w:left="0"/>
        <w:jc w:val="both"/>
      </w:pPr>
      <w:r>
        <w:rPr>
          <w:rFonts w:ascii="Times New Roman"/>
          <w:b w:val="false"/>
          <w:i w:val="false"/>
          <w:color w:val="000000"/>
          <w:sz w:val="28"/>
        </w:rPr>
        <w:t>
      6) Комиссия в течение 1 (одного) рабочего дня выносит решение о допуске к аттестации либо об отказе в допуске к аттестации;</w:t>
      </w:r>
    </w:p>
    <w:p>
      <w:pPr>
        <w:spacing w:after="0"/>
        <w:ind w:left="0"/>
        <w:jc w:val="both"/>
      </w:pPr>
      <w:r>
        <w:rPr>
          <w:rFonts w:ascii="Times New Roman"/>
          <w:b w:val="false"/>
          <w:i w:val="false"/>
          <w:color w:val="000000"/>
          <w:sz w:val="28"/>
        </w:rPr>
        <w:t>
      7) руководитель услугодателя в течение 4 (четырҰх) часов подписывает уведомление о проведения аттестации на право занятия нотариальной деятельностью;</w:t>
      </w:r>
    </w:p>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p>
      <w:pPr>
        <w:spacing w:after="0"/>
        <w:ind w:left="0"/>
        <w:jc w:val="both"/>
      </w:pPr>
      <w:r>
        <w:rPr>
          <w:rFonts w:ascii="Times New Roman"/>
          <w:b w:val="false"/>
          <w:i w:val="false"/>
          <w:color w:val="000000"/>
          <w:sz w:val="28"/>
        </w:rPr>
        <w:t>
      9) Комиссия проводит аттестацию на право занятия нотариальной деятельностью;</w:t>
      </w:r>
    </w:p>
    <w:p>
      <w:pPr>
        <w:spacing w:after="0"/>
        <w:ind w:left="0"/>
        <w:jc w:val="both"/>
      </w:pPr>
      <w:r>
        <w:rPr>
          <w:rFonts w:ascii="Times New Roman"/>
          <w:b w:val="false"/>
          <w:i w:val="false"/>
          <w:color w:val="000000"/>
          <w:sz w:val="28"/>
        </w:rPr>
        <w:t>
      10) Результат оказания государственной услуги направляется услугополучателю после сдачи аттестации на право занятия нотариальной деятельностью не позднее следующего дня после проведения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4. Описание порядка взаимодействия и порядок использования информационных систем в процессе оказания государственной услуги</w:t>
      </w:r>
    </w:p>
    <w:bookmarkEnd w:id="17"/>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8"/>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1 к настоящему регламенту:</w:t>
      </w:r>
    </w:p>
    <w:bookmarkEnd w:id="18"/>
    <w:p>
      <w:pPr>
        <w:spacing w:after="0"/>
        <w:ind w:left="0"/>
        <w:jc w:val="both"/>
      </w:pPr>
      <w:r>
        <w:rPr>
          <w:rFonts w:ascii="Times New Roman"/>
          <w:b w:val="false"/>
          <w:i w:val="false"/>
          <w:color w:val="000000"/>
          <w:sz w:val="28"/>
        </w:rPr>
        <w:t>
      1) услугополучатель подает запрос через портал, данный запрос отправляется на рассмотрение услугодателю.</w:t>
      </w:r>
    </w:p>
    <w:p>
      <w:pPr>
        <w:spacing w:after="0"/>
        <w:ind w:left="0"/>
        <w:jc w:val="both"/>
      </w:pPr>
      <w:r>
        <w:rPr>
          <w:rFonts w:ascii="Times New Roman"/>
          <w:b w:val="false"/>
          <w:i w:val="false"/>
          <w:color w:val="000000"/>
          <w:sz w:val="28"/>
        </w:rPr>
        <w:t>
      Услугополучатель для заявки на получение государственной услуги на портале выбирает "Проведение аттестации на право занятия нотариальной деятельностью". Портал формирует первый шаг подачи запроса, автоматически заполняя данные об услугополучателе.</w:t>
      </w:r>
    </w:p>
    <w:p>
      <w:pPr>
        <w:spacing w:after="0"/>
        <w:ind w:left="0"/>
        <w:jc w:val="both"/>
      </w:pPr>
      <w:r>
        <w:rPr>
          <w:rFonts w:ascii="Times New Roman"/>
          <w:b w:val="false"/>
          <w:i w:val="false"/>
          <w:color w:val="000000"/>
          <w:sz w:val="28"/>
        </w:rPr>
        <w:t>
      Услугополучатель заполняет данные во всплывающих окнах.</w:t>
      </w:r>
    </w:p>
    <w:p>
      <w:pPr>
        <w:spacing w:after="0"/>
        <w:ind w:left="0"/>
        <w:jc w:val="both"/>
      </w:pPr>
      <w:r>
        <w:rPr>
          <w:rFonts w:ascii="Times New Roman"/>
          <w:b w:val="false"/>
          <w:i w:val="false"/>
          <w:color w:val="000000"/>
          <w:sz w:val="28"/>
        </w:rPr>
        <w:t>
      Справки о состоянии/не состоянии на диспансерном учете у нарколога и психиатра, выданных организациями здравоохранения по местожительству услугополучателя, не ранее чем за месяц до их представления в органы юстиции с указанием сведений по всей Республике Казахстан прикрепляется к электронному запросу в виде электронной сканированной копии.</w:t>
      </w:r>
    </w:p>
    <w:p>
      <w:pPr>
        <w:spacing w:after="0"/>
        <w:ind w:left="0"/>
        <w:jc w:val="both"/>
      </w:pPr>
      <w:r>
        <w:rPr>
          <w:rFonts w:ascii="Times New Roman"/>
          <w:b w:val="false"/>
          <w:i w:val="false"/>
          <w:color w:val="000000"/>
          <w:sz w:val="28"/>
        </w:rPr>
        <w:t>
      Услугополучатель сохраняет запрос, подписывая ее электронной цифровой подписью (далее – ЭЦП).</w:t>
      </w:r>
    </w:p>
    <w:p>
      <w:pPr>
        <w:spacing w:after="0"/>
        <w:ind w:left="0"/>
        <w:jc w:val="both"/>
      </w:pP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2)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на рассмотрение руководителю услугодателя;</w:t>
      </w:r>
    </w:p>
    <w:p>
      <w:pPr>
        <w:spacing w:after="0"/>
        <w:ind w:left="0"/>
        <w:jc w:val="both"/>
      </w:pPr>
      <w:r>
        <w:rPr>
          <w:rFonts w:ascii="Times New Roman"/>
          <w:b w:val="false"/>
          <w:i w:val="false"/>
          <w:color w:val="000000"/>
          <w:sz w:val="28"/>
        </w:rPr>
        <w:t>
      3) руководитель услугодателя в течение 1 (одного) рабочего дня со дня поступления документов направляет руководителю отдела;</w:t>
      </w:r>
    </w:p>
    <w:p>
      <w:pPr>
        <w:spacing w:after="0"/>
        <w:ind w:left="0"/>
        <w:jc w:val="both"/>
      </w:pPr>
      <w:r>
        <w:rPr>
          <w:rFonts w:ascii="Times New Roman"/>
          <w:b w:val="false"/>
          <w:i w:val="false"/>
          <w:color w:val="000000"/>
          <w:sz w:val="28"/>
        </w:rPr>
        <w:t>
      4) руководитель отдела в течение 1 (одного) рабочего дня направляет специалисту отдела;</w:t>
      </w:r>
    </w:p>
    <w:p>
      <w:pPr>
        <w:spacing w:after="0"/>
        <w:ind w:left="0"/>
        <w:jc w:val="both"/>
      </w:pPr>
      <w:r>
        <w:rPr>
          <w:rFonts w:ascii="Times New Roman"/>
          <w:b w:val="false"/>
          <w:i w:val="false"/>
          <w:color w:val="000000"/>
          <w:sz w:val="28"/>
        </w:rPr>
        <w:t>
      5) специалист отдела с момента получения запроса через портал, рассматривает запрос услугополучателя, затем направляет на подписание руководителю услугодателя мотивированный отказ в дальнейшем рассмотрении заявления либо уведомление о проведении аттестации на право занятия нотариальной деятельностью (в случае установления факта неполноты представленных документов срок - 1 (один) рабочий день, при несоответствии требованиям -5(пять) рабочих дней);</w:t>
      </w:r>
    </w:p>
    <w:p>
      <w:pPr>
        <w:spacing w:after="0"/>
        <w:ind w:left="0"/>
        <w:jc w:val="both"/>
      </w:pPr>
      <w:r>
        <w:rPr>
          <w:rFonts w:ascii="Times New Roman"/>
          <w:b w:val="false"/>
          <w:i w:val="false"/>
          <w:color w:val="000000"/>
          <w:sz w:val="28"/>
        </w:rPr>
        <w:t>
      6) руководитель услугодателя в течение 1 (одного) рабочего дня подписывает мотивированный отказ в дальнейшем рассмотрении заявления;</w:t>
      </w:r>
    </w:p>
    <w:p>
      <w:pPr>
        <w:spacing w:after="0"/>
        <w:ind w:left="0"/>
        <w:jc w:val="both"/>
      </w:pPr>
      <w:r>
        <w:rPr>
          <w:rFonts w:ascii="Times New Roman"/>
          <w:b w:val="false"/>
          <w:i w:val="false"/>
          <w:color w:val="000000"/>
          <w:sz w:val="28"/>
        </w:rPr>
        <w:t>
      7) Комиссия в течение 1 (одного) рабочего дня выносит решение о допуске к аттестации либо об отказе в допуске к аттестации;</w:t>
      </w:r>
    </w:p>
    <w:p>
      <w:pPr>
        <w:spacing w:after="0"/>
        <w:ind w:left="0"/>
        <w:jc w:val="both"/>
      </w:pPr>
      <w:r>
        <w:rPr>
          <w:rFonts w:ascii="Times New Roman"/>
          <w:b w:val="false"/>
          <w:i w:val="false"/>
          <w:color w:val="000000"/>
          <w:sz w:val="28"/>
        </w:rPr>
        <w:t>
      8) руководитель услугодателя в течение 1 (одного) рабочего дня подписывает уведомление о проведения аттестации на право занятия нотариальной деятельностью.</w:t>
      </w:r>
    </w:p>
    <w:p>
      <w:pPr>
        <w:spacing w:after="0"/>
        <w:ind w:left="0"/>
        <w:jc w:val="both"/>
      </w:pPr>
      <w:r>
        <w:rPr>
          <w:rFonts w:ascii="Times New Roman"/>
          <w:b w:val="false"/>
          <w:i w:val="false"/>
          <w:color w:val="000000"/>
          <w:sz w:val="28"/>
        </w:rPr>
        <w:t>
      Результат оказания государственной услуги автоматически отправляется в личный кабинет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10.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19"/>
    <w:bookmarkStart w:name="z23" w:id="20"/>
    <w:p>
      <w:pPr>
        <w:spacing w:after="0"/>
        <w:ind w:left="0"/>
        <w:jc w:val="both"/>
      </w:pPr>
      <w:r>
        <w:rPr>
          <w:rFonts w:ascii="Times New Roman"/>
          <w:b w:val="false"/>
          <w:i w:val="false"/>
          <w:color w:val="000000"/>
          <w:sz w:val="28"/>
        </w:rPr>
        <w:t xml:space="preserve">
      11.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государственной услуги.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 государственной услуги.</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право занятия нотариальной</w:t>
            </w:r>
            <w:r>
              <w:br/>
            </w:r>
            <w:r>
              <w:rPr>
                <w:rFonts w:ascii="Times New Roman"/>
                <w:b w:val="false"/>
                <w:i w:val="false"/>
                <w:color w:val="000000"/>
                <w:sz w:val="20"/>
              </w:rPr>
              <w:t>деятельностью"</w:t>
            </w:r>
          </w:p>
        </w:tc>
      </w:tr>
    </w:tbl>
    <w:bookmarkStart w:name="z27" w:id="22"/>
    <w:p>
      <w:pPr>
        <w:spacing w:after="0"/>
        <w:ind w:left="0"/>
        <w:jc w:val="left"/>
      </w:pPr>
      <w:r>
        <w:rPr>
          <w:rFonts w:ascii="Times New Roman"/>
          <w:b/>
          <w:i w:val="false"/>
          <w:color w:val="000000"/>
        </w:rPr>
        <w:t xml:space="preserve"> Диаграмма № 1 функционального взаимодействия при оказании электронной государственной услуги через портал</w:t>
      </w:r>
    </w:p>
    <w:bookmarkEnd w:id="22"/>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 подтверждением подлинности ЭЦП получателя;</w:t>
      </w:r>
    </w:p>
    <w:p>
      <w:pPr>
        <w:spacing w:after="0"/>
        <w:ind w:left="0"/>
        <w:jc w:val="both"/>
      </w:pPr>
      <w:r>
        <w:rPr>
          <w:rFonts w:ascii="Times New Roman"/>
          <w:b w:val="false"/>
          <w:i w:val="false"/>
          <w:color w:val="000000"/>
          <w:sz w:val="28"/>
        </w:rPr>
        <w:t>
      9) процесс 6 – удостоверение (подписание) посредством ЭЦП 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портале и обработка запроса в портале;</w:t>
      </w:r>
    </w:p>
    <w:p>
      <w:pPr>
        <w:spacing w:after="0"/>
        <w:ind w:left="0"/>
        <w:jc w:val="both"/>
      </w:pPr>
      <w:r>
        <w:rPr>
          <w:rFonts w:ascii="Times New Roman"/>
          <w:b w:val="false"/>
          <w:i w:val="false"/>
          <w:color w:val="000000"/>
          <w:sz w:val="28"/>
        </w:rPr>
        <w:t>
      11) условие 3 – проверка услугодателем соответствия услугополучателя квалификационным требованиям и основаниям для выдачи лицензии;</w:t>
      </w:r>
    </w:p>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данных услугополучателя в портале;</w:t>
      </w:r>
    </w:p>
    <w:p>
      <w:pPr>
        <w:spacing w:after="0"/>
        <w:ind w:left="0"/>
        <w:jc w:val="both"/>
      </w:pPr>
      <w:r>
        <w:rPr>
          <w:rFonts w:ascii="Times New Roman"/>
          <w:b w:val="false"/>
          <w:i w:val="false"/>
          <w:color w:val="000000"/>
          <w:sz w:val="28"/>
        </w:rPr>
        <w:t>
      13) процесс 9– получение услугополучателем результата услуги, сформированной порталом. Электронный документ формируется с использованием ЭЦП уполномоченного лица услугодателя.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право занятия нотариальной</w:t>
            </w:r>
            <w:r>
              <w:br/>
            </w:r>
            <w:r>
              <w:rPr>
                <w:rFonts w:ascii="Times New Roman"/>
                <w:b w:val="false"/>
                <w:i w:val="false"/>
                <w:color w:val="000000"/>
                <w:sz w:val="20"/>
              </w:rPr>
              <w:t>деятельностью"</w:t>
            </w:r>
          </w:p>
        </w:tc>
      </w:tr>
    </w:tbl>
    <w:bookmarkStart w:name="z29" w:id="23"/>
    <w:p>
      <w:pPr>
        <w:spacing w:after="0"/>
        <w:ind w:left="0"/>
        <w:jc w:val="left"/>
      </w:pPr>
      <w:r>
        <w:rPr>
          <w:rFonts w:ascii="Times New Roman"/>
          <w:b/>
          <w:i w:val="false"/>
          <w:color w:val="000000"/>
        </w:rPr>
        <w:t xml:space="preserve"> Текстовое табличное описание последовательности процедур</w:t>
      </w:r>
      <w:r>
        <w:br/>
      </w:r>
      <w:r>
        <w:rPr>
          <w:rFonts w:ascii="Times New Roman"/>
          <w:b/>
          <w:i w:val="false"/>
          <w:color w:val="000000"/>
        </w:rPr>
        <w:t>(действий), взаимодействий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r>
        <w:br/>
      </w:r>
      <w:r>
        <w:rPr>
          <w:rFonts w:ascii="Times New Roman"/>
          <w:b/>
          <w:i w:val="false"/>
          <w:color w:val="000000"/>
        </w:rPr>
        <w:t>Таблица 1. Описание действий структурно–функциональных</w:t>
      </w:r>
      <w:r>
        <w:br/>
      </w:r>
      <w:r>
        <w:rPr>
          <w:rFonts w:ascii="Times New Roman"/>
          <w:b/>
          <w:i w:val="false"/>
          <w:color w:val="000000"/>
        </w:rPr>
        <w:t>единиц (далее - СФЕ)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964"/>
        <w:gridCol w:w="1566"/>
        <w:gridCol w:w="1861"/>
        <w:gridCol w:w="1566"/>
        <w:gridCol w:w="14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по праворазъяснитель-ной работе и оказанию юридических услуг</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по праворазъяснительной работе и оказанию юридических услуг</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Аттестационная комиссия юстиции на право занятия нотариальной деятельностью</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и</w:t>
            </w:r>
          </w:p>
          <w:p>
            <w:pPr>
              <w:spacing w:after="20"/>
              <w:ind w:left="20"/>
              <w:jc w:val="both"/>
            </w:pPr>
            <w:r>
              <w:rPr>
                <w:rFonts w:ascii="Times New Roman"/>
                <w:b w:val="false"/>
                <w:i w:val="false"/>
                <w:color w:val="000000"/>
                <w:sz w:val="20"/>
              </w:rPr>
              <w:t>
их описание</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перечня необходимых документов, регистрация заявления в журнале регистрации,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предоставленного перечня документов на соответствие предъявляемым требованиям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уведомления о проведении аттестации на право занятия нотариальной деятельностью</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аттестации на право занятия нотариальной деятельностью</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заявления в журнале регистрации, с Проставлением в правом нижнем углу заявления регистрационного штампа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 резолюцией, содержащей сроки исполнения и ответственного исполнителя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 резолюцией, содержащей сроки исполнения и ответственного исполнителя в отделе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оформленное уведомление о проведении аттестации на право занятия нотариальной деятельностью</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оформленный результат государственный услуги</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рабочих дней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аттестации на право занятия нотариальной деятельностью</w:t>
            </w:r>
          </w:p>
        </w:tc>
      </w:tr>
    </w:tbl>
    <w:bookmarkStart w:name="z30" w:id="24"/>
    <w:p>
      <w:pPr>
        <w:spacing w:after="0"/>
        <w:ind w:left="0"/>
        <w:jc w:val="left"/>
      </w:pPr>
      <w:r>
        <w:rPr>
          <w:rFonts w:ascii="Times New Roman"/>
          <w:b/>
          <w:i w:val="false"/>
          <w:color w:val="000000"/>
        </w:rPr>
        <w:t xml:space="preserve">  Таблица 2. Варианты использования. Основной процесс.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9"/>
        <w:gridCol w:w="2019"/>
        <w:gridCol w:w="1631"/>
        <w:gridCol w:w="2279"/>
        <w:gridCol w:w="16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процесс</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Канцелярии услугодателя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по праворазъяснительной работе и оказанием юридических услуг</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по праворазъяснительной работе и оказанием юридических услуг</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Аттестационная комиссия юстиции на право занятия нотариальной деятельностью</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заявления и перечня необходимых, регистрация заявление в журнале регистрации,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Рассмотрение заявления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Рассмотрение предоставленного перечня документов на соответствие предъявляемым требованиям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Оформление письма на уведомления о проведении аттестации на право занятия нотариальной деятельностью.</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Проведение аттестации на право занятия нотариальной деятельностью.</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Направление уведомления о проведении аттестации на право занятия нотариальной деятельностью.</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Подписание уведомления о проведении аттестации на право занятия нотариальной деятельностью.</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Выдача результата государственной услуги</w:t>
            </w:r>
          </w:p>
        </w:tc>
      </w:tr>
    </w:tbl>
    <w:bookmarkStart w:name="z31" w:id="25"/>
    <w:p>
      <w:pPr>
        <w:spacing w:after="0"/>
        <w:ind w:left="0"/>
        <w:jc w:val="left"/>
      </w:pPr>
      <w:r>
        <w:rPr>
          <w:rFonts w:ascii="Times New Roman"/>
          <w:b/>
          <w:i w:val="false"/>
          <w:color w:val="000000"/>
        </w:rPr>
        <w:t xml:space="preserve">  Таблица 3. Описание действий СФЕ через портал</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
        <w:gridCol w:w="1089"/>
        <w:gridCol w:w="1949"/>
        <w:gridCol w:w="1035"/>
        <w:gridCol w:w="1035"/>
        <w:gridCol w:w="1447"/>
        <w:gridCol w:w="1785"/>
        <w:gridCol w:w="1036"/>
        <w:gridCol w:w="678"/>
        <w:gridCol w:w="1144"/>
        <w:gridCol w:w="1037"/>
      </w:tblGrid>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ФЛ, ИС АИС СУ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получателя регистрационного свидетельства ЭЦП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имеющимися нарушениями в данных получателя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 невозможности получения данных в связи с отсутствием данных услугополучателя, данных о судимости 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удостоверения (подписания) запроса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(подписание) запроса посредством ЭЦП</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и обработка запроса)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связи с имеющимися нарушениями в данных получателя</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запроса с присвоением номера заявлению</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если есть нарушения в данных получателя; 3 – если авторизация прошла успешно</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если в ЭЦП ошибка; 9 – если ЭЦП без ошибки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проверка услугодателем соответствия получателя квалификационным требованиям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право занятия нотариальной</w:t>
            </w:r>
            <w:r>
              <w:br/>
            </w:r>
            <w:r>
              <w:rPr>
                <w:rFonts w:ascii="Times New Roman"/>
                <w:b w:val="false"/>
                <w:i w:val="false"/>
                <w:color w:val="000000"/>
                <w:sz w:val="20"/>
              </w:rPr>
              <w:t>деятельностью"</w:t>
            </w:r>
          </w:p>
        </w:tc>
      </w:tr>
    </w:tbl>
    <w:bookmarkStart w:name="z33" w:id="26"/>
    <w:p>
      <w:pPr>
        <w:spacing w:after="0"/>
        <w:ind w:left="0"/>
        <w:jc w:val="left"/>
      </w:pPr>
      <w:r>
        <w:rPr>
          <w:rFonts w:ascii="Times New Roman"/>
          <w:b/>
          <w:i w:val="false"/>
          <w:color w:val="000000"/>
        </w:rPr>
        <w:t xml:space="preserve"> Диаграмма № 2 функционального взаимодействия</w:t>
      </w:r>
      <w:r>
        <w:br/>
      </w:r>
      <w:r>
        <w:rPr>
          <w:rFonts w:ascii="Times New Roman"/>
          <w:b/>
          <w:i w:val="false"/>
          <w:color w:val="000000"/>
        </w:rPr>
        <w:t>при оказании электронной государственной услуги</w:t>
      </w:r>
      <w:r>
        <w:br/>
      </w:r>
      <w:r>
        <w:rPr>
          <w:rFonts w:ascii="Times New Roman"/>
          <w:b/>
          <w:i w:val="false"/>
          <w:color w:val="000000"/>
        </w:rPr>
        <w:t xml:space="preserve">через услугодателя  </w:t>
      </w:r>
    </w:p>
    <w:bookmarkEnd w:id="26"/>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03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p>
    <w:p>
      <w:pPr>
        <w:spacing w:after="0"/>
        <w:ind w:left="0"/>
        <w:jc w:val="both"/>
      </w:pPr>
      <w:r>
        <w:rPr>
          <w:rFonts w:ascii="Times New Roman"/>
          <w:b w:val="false"/>
          <w:i w:val="false"/>
          <w:color w:val="000000"/>
          <w:sz w:val="28"/>
        </w:rPr>
        <w:t>
      1) процесс 1 – ввод сотрудником услугодателя в портале ИИН и пароля (процесс авторизации) для оказания услуги;</w:t>
      </w:r>
    </w:p>
    <w:p>
      <w:pPr>
        <w:spacing w:after="0"/>
        <w:ind w:left="0"/>
        <w:jc w:val="both"/>
      </w:pP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3) процесс 3 – направление запроса через ШЭП в ГБД ФЛ о данных услугополучателя, ИС "АИС СУ" - данных о судимости;</w:t>
      </w:r>
    </w:p>
    <w:p>
      <w:pPr>
        <w:spacing w:after="0"/>
        <w:ind w:left="0"/>
        <w:jc w:val="both"/>
      </w:pPr>
      <w:r>
        <w:rPr>
          <w:rFonts w:ascii="Times New Roman"/>
          <w:b w:val="false"/>
          <w:i w:val="false"/>
          <w:color w:val="000000"/>
          <w:sz w:val="28"/>
        </w:rPr>
        <w:t>
      4) условие 1 – проверка наличия данных услугополучателя в ГБД ФЛ, ИС "АИС СУ" - данных о судимости;</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 данных о судимости в ИС "АИС СУ";</w:t>
      </w:r>
    </w:p>
    <w:p>
      <w:pPr>
        <w:spacing w:after="0"/>
        <w:ind w:left="0"/>
        <w:jc w:val="both"/>
      </w:pPr>
      <w:r>
        <w:rPr>
          <w:rFonts w:ascii="Times New Roman"/>
          <w:b w:val="false"/>
          <w:i w:val="false"/>
          <w:color w:val="000000"/>
          <w:sz w:val="28"/>
        </w:rPr>
        <w:t>
      6) процесс 5 – 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7) процесс 6 – регистрация электронного документа в портале;</w:t>
      </w:r>
    </w:p>
    <w:p>
      <w:pPr>
        <w:spacing w:after="0"/>
        <w:ind w:left="0"/>
        <w:jc w:val="both"/>
      </w:pPr>
      <w:r>
        <w:rPr>
          <w:rFonts w:ascii="Times New Roman"/>
          <w:b w:val="false"/>
          <w:i w:val="false"/>
          <w:color w:val="000000"/>
          <w:sz w:val="28"/>
        </w:rPr>
        <w:t>
      8) условие 2 – проверка (обработка) услугодателем соответствия приложенных документов, указанных в Стандарте и основаниям для оказания услуги;</w:t>
      </w:r>
    </w:p>
    <w:p>
      <w:pPr>
        <w:spacing w:after="0"/>
        <w:ind w:left="0"/>
        <w:jc w:val="both"/>
      </w:pPr>
      <w:r>
        <w:rPr>
          <w:rFonts w:ascii="Times New Roman"/>
          <w:b w:val="false"/>
          <w:i w:val="false"/>
          <w:color w:val="000000"/>
          <w:sz w:val="28"/>
        </w:rPr>
        <w:t>
      9) процесс 7 – формирование сообщения об отказе в запрашиваемой услуге в связи с имеющимися нарушениями в данных услугополучателя;</w:t>
      </w:r>
    </w:p>
    <w:p>
      <w:pPr>
        <w:spacing w:after="0"/>
        <w:ind w:left="0"/>
        <w:jc w:val="both"/>
      </w:pPr>
      <w:r>
        <w:rPr>
          <w:rFonts w:ascii="Times New Roman"/>
          <w:b w:val="false"/>
          <w:i w:val="false"/>
          <w:color w:val="000000"/>
          <w:sz w:val="28"/>
        </w:rPr>
        <w:t>
      10) процесс 8 – получение услугополучателем результата услуги (лицензия на право занятия нотариальной деятельностью).</w:t>
      </w:r>
    </w:p>
    <w:p>
      <w:pPr>
        <w:spacing w:after="0"/>
        <w:ind w:left="0"/>
        <w:jc w:val="left"/>
      </w:pPr>
      <w:r>
        <w:rPr>
          <w:rFonts w:ascii="Times New Roman"/>
          <w:b/>
          <w:i w:val="false"/>
          <w:color w:val="000000"/>
        </w:rPr>
        <w:t xml:space="preserve"> Условные обозначения:  </w:t>
      </w:r>
    </w:p>
    <w:p>
      <w:pPr>
        <w:spacing w:after="0"/>
        <w:ind w:left="0"/>
        <w:jc w:val="both"/>
      </w:pPr>
      <w:r>
        <w:drawing>
          <wp:inline distT="0" distB="0" distL="0" distR="0">
            <wp:extent cx="75311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31100" cy="692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право занятия нотариальной</w:t>
            </w:r>
            <w:r>
              <w:br/>
            </w:r>
            <w:r>
              <w:rPr>
                <w:rFonts w:ascii="Times New Roman"/>
                <w:b w:val="false"/>
                <w:i w:val="false"/>
                <w:color w:val="000000"/>
                <w:sz w:val="20"/>
              </w:rPr>
              <w:t>деятельностью"</w:t>
            </w:r>
          </w:p>
        </w:tc>
      </w:tr>
    </w:tbl>
    <w:p>
      <w:pPr>
        <w:spacing w:after="0"/>
        <w:ind w:left="0"/>
        <w:jc w:val="both"/>
      </w:pPr>
      <w:r>
        <w:rPr>
          <w:rFonts w:ascii="Times New Roman"/>
          <w:b w:val="false"/>
          <w:i w:val="false"/>
          <w:color w:val="000000"/>
          <w:sz w:val="28"/>
        </w:rPr>
        <w:t>
      Решение Комиссии об аттестации</w:t>
      </w:r>
    </w:p>
    <w:p>
      <w:pPr>
        <w:spacing w:after="0"/>
        <w:ind w:left="0"/>
        <w:jc w:val="both"/>
      </w:pPr>
      <w:r>
        <w:rPr>
          <w:rFonts w:ascii="Times New Roman"/>
          <w:b w:val="false"/>
          <w:i w:val="false"/>
          <w:color w:val="000000"/>
          <w:sz w:val="28"/>
        </w:rPr>
        <w:t>
             претендента на право занятия нотариальной деятельностью</w:t>
      </w:r>
    </w:p>
    <w:p>
      <w:pPr>
        <w:spacing w:after="0"/>
        <w:ind w:left="0"/>
        <w:jc w:val="both"/>
      </w:pPr>
      <w:r>
        <w:rPr>
          <w:rFonts w:ascii="Times New Roman"/>
          <w:b w:val="false"/>
          <w:i w:val="false"/>
          <w:color w:val="000000"/>
          <w:sz w:val="28"/>
        </w:rPr>
        <w:t>
      город ______________                       "____" __________20____ г.</w:t>
      </w:r>
    </w:p>
    <w:p>
      <w:pPr>
        <w:spacing w:after="0"/>
        <w:ind w:left="0"/>
        <w:jc w:val="both"/>
      </w:pPr>
      <w:r>
        <w:rPr>
          <w:rFonts w:ascii="Times New Roman"/>
          <w:b w:val="false"/>
          <w:i w:val="false"/>
          <w:color w:val="000000"/>
          <w:sz w:val="28"/>
        </w:rPr>
        <w:t>
      По результатам аттестации на право занятия нотариальной деятельностью</w:t>
      </w:r>
    </w:p>
    <w:p>
      <w:pPr>
        <w:spacing w:after="0"/>
        <w:ind w:left="0"/>
        <w:jc w:val="both"/>
      </w:pPr>
      <w:r>
        <w:rPr>
          <w:rFonts w:ascii="Times New Roman"/>
          <w:b w:val="false"/>
          <w:i w:val="false"/>
          <w:color w:val="000000"/>
          <w:sz w:val="28"/>
        </w:rPr>
        <w:t>
      ________________________________________________________ набрал:</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 тестированию ____________________ баллов</w:t>
      </w:r>
    </w:p>
    <w:p>
      <w:pPr>
        <w:spacing w:after="0"/>
        <w:ind w:left="0"/>
        <w:jc w:val="both"/>
      </w:pPr>
      <w:r>
        <w:rPr>
          <w:rFonts w:ascii="Times New Roman"/>
          <w:b w:val="false"/>
          <w:i w:val="false"/>
          <w:color w:val="000000"/>
          <w:sz w:val="28"/>
        </w:rPr>
        <w:t>
      по экзаменационному билету _________ баллов</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
      Членов</w:t>
      </w:r>
    </w:p>
    <w:p>
      <w:pPr>
        <w:spacing w:after="0"/>
        <w:ind w:left="0"/>
        <w:jc w:val="both"/>
      </w:pPr>
      <w:r>
        <w:rPr>
          <w:rFonts w:ascii="Times New Roman"/>
          <w:b w:val="false"/>
          <w:i w:val="false"/>
          <w:color w:val="000000"/>
          <w:sz w:val="28"/>
        </w:rPr>
        <w:t>
      Решила:</w:t>
      </w:r>
    </w:p>
    <w:p>
      <w:pPr>
        <w:spacing w:after="0"/>
        <w:ind w:left="0"/>
        <w:jc w:val="both"/>
      </w:pPr>
      <w:r>
        <w:rPr>
          <w:rFonts w:ascii="Times New Roman"/>
          <w:b w:val="false"/>
          <w:i w:val="false"/>
          <w:color w:val="000000"/>
          <w:sz w:val="28"/>
        </w:rPr>
        <w:t>
      Аттестовать 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Секретарь Комиссии</w:t>
      </w:r>
    </w:p>
    <w:p>
      <w:pPr>
        <w:spacing w:after="0"/>
        <w:ind w:left="0"/>
        <w:jc w:val="both"/>
      </w:pPr>
      <w:r>
        <w:rPr>
          <w:rFonts w:ascii="Times New Roman"/>
          <w:b w:val="false"/>
          <w:i w:val="false"/>
          <w:color w:val="000000"/>
          <w:sz w:val="28"/>
        </w:rPr>
        <w:t>
      Решение Комиссии о неаттестации</w:t>
      </w:r>
    </w:p>
    <w:p>
      <w:pPr>
        <w:spacing w:after="0"/>
        <w:ind w:left="0"/>
        <w:jc w:val="both"/>
      </w:pPr>
      <w:r>
        <w:rPr>
          <w:rFonts w:ascii="Times New Roman"/>
          <w:b w:val="false"/>
          <w:i w:val="false"/>
          <w:color w:val="000000"/>
          <w:sz w:val="28"/>
        </w:rPr>
        <w:t>
      претендента на право занятия</w:t>
      </w:r>
    </w:p>
    <w:p>
      <w:pPr>
        <w:spacing w:after="0"/>
        <w:ind w:left="0"/>
        <w:jc w:val="both"/>
      </w:pPr>
      <w:r>
        <w:rPr>
          <w:rFonts w:ascii="Times New Roman"/>
          <w:b w:val="false"/>
          <w:i w:val="false"/>
          <w:color w:val="000000"/>
          <w:sz w:val="28"/>
        </w:rPr>
        <w:t>
      нотариальной деятельностью</w:t>
      </w:r>
    </w:p>
    <w:p>
      <w:pPr>
        <w:spacing w:after="0"/>
        <w:ind w:left="0"/>
        <w:jc w:val="both"/>
      </w:pPr>
      <w:r>
        <w:rPr>
          <w:rFonts w:ascii="Times New Roman"/>
          <w:b w:val="false"/>
          <w:i w:val="false"/>
          <w:color w:val="000000"/>
          <w:sz w:val="28"/>
        </w:rPr>
        <w:t>
      город ____________                           "____"__________20___ г.</w:t>
      </w:r>
    </w:p>
    <w:p>
      <w:pPr>
        <w:spacing w:after="0"/>
        <w:ind w:left="0"/>
        <w:jc w:val="both"/>
      </w:pPr>
      <w:r>
        <w:rPr>
          <w:rFonts w:ascii="Times New Roman"/>
          <w:b w:val="false"/>
          <w:i w:val="false"/>
          <w:color w:val="000000"/>
          <w:sz w:val="28"/>
        </w:rPr>
        <w:t>
      По результатам аттестации на право занятия нотариальной деятельностью</w:t>
      </w:r>
    </w:p>
    <w:p>
      <w:pPr>
        <w:spacing w:after="0"/>
        <w:ind w:left="0"/>
        <w:jc w:val="both"/>
      </w:pPr>
      <w:r>
        <w:rPr>
          <w:rFonts w:ascii="Times New Roman"/>
          <w:b w:val="false"/>
          <w:i w:val="false"/>
          <w:color w:val="000000"/>
          <w:sz w:val="28"/>
        </w:rPr>
        <w:t>
      ________________________________________________________ набрал:</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по тестированию ____________________ баллов</w:t>
      </w:r>
    </w:p>
    <w:p>
      <w:pPr>
        <w:spacing w:after="0"/>
        <w:ind w:left="0"/>
        <w:jc w:val="both"/>
      </w:pPr>
      <w:r>
        <w:rPr>
          <w:rFonts w:ascii="Times New Roman"/>
          <w:b w:val="false"/>
          <w:i w:val="false"/>
          <w:color w:val="000000"/>
          <w:sz w:val="28"/>
        </w:rPr>
        <w:t>
      по экзаменационному билету _________ баллов</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
      Членов</w:t>
      </w:r>
    </w:p>
    <w:p>
      <w:pPr>
        <w:spacing w:after="0"/>
        <w:ind w:left="0"/>
        <w:jc w:val="both"/>
      </w:pPr>
      <w:r>
        <w:rPr>
          <w:rFonts w:ascii="Times New Roman"/>
          <w:b w:val="false"/>
          <w:i w:val="false"/>
          <w:color w:val="000000"/>
          <w:sz w:val="28"/>
        </w:rPr>
        <w:t>
      Решила:</w:t>
      </w:r>
    </w:p>
    <w:p>
      <w:pPr>
        <w:spacing w:after="0"/>
        <w:ind w:left="0"/>
        <w:jc w:val="both"/>
      </w:pPr>
      <w:r>
        <w:rPr>
          <w:rFonts w:ascii="Times New Roman"/>
          <w:b w:val="false"/>
          <w:i w:val="false"/>
          <w:color w:val="000000"/>
          <w:sz w:val="28"/>
        </w:rPr>
        <w:t>
      Считать ______________________ не прошедшим (ей) аттестацию.</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Секретарь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право занятия нотариальной</w:t>
            </w:r>
            <w:r>
              <w:br/>
            </w:r>
            <w:r>
              <w:rPr>
                <w:rFonts w:ascii="Times New Roman"/>
                <w:b w:val="false"/>
                <w:i w:val="false"/>
                <w:color w:val="000000"/>
                <w:sz w:val="20"/>
              </w:rPr>
              <w:t>деятельностью"</w:t>
            </w:r>
          </w:p>
        </w:tc>
      </w:tr>
    </w:tbl>
    <w:bookmarkStart w:name="z36" w:id="27"/>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27"/>
    <w:p>
      <w:pPr>
        <w:spacing w:after="0"/>
        <w:ind w:left="0"/>
        <w:jc w:val="both"/>
      </w:pPr>
      <w:r>
        <w:rPr>
          <w:rFonts w:ascii="Times New Roman"/>
          <w:b w:val="false"/>
          <w:i w:val="false"/>
          <w:color w:val="ff0000"/>
          <w:sz w:val="28"/>
        </w:rPr>
        <w:t xml:space="preserve">
      Сноска. Приложение 5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w:t>
      </w:r>
      <w:r>
        <w:br/>
      </w:r>
      <w:r>
        <w:rPr>
          <w:rFonts w:ascii="Times New Roman"/>
          <w:b w:val="false"/>
          <w:i w:val="false"/>
          <w:color w:val="000000"/>
          <w:sz w:val="28"/>
        </w:rPr>
        <w:t>подразделений (работников) услугодателя, центра обслуживания населения, веб-портала</w:t>
      </w:r>
      <w:r>
        <w:br/>
      </w:r>
      <w:r>
        <w:rPr>
          <w:rFonts w:ascii="Times New Roman"/>
          <w:b w:val="false"/>
          <w:i w:val="false"/>
          <w:color w:val="000000"/>
          <w:sz w:val="28"/>
        </w:rPr>
        <w:t>"электронного правительства";</w:t>
      </w:r>
    </w:p>
    <w:tbl>
      <w:tblPr>
        <w:tblW w:w="0" w:type="auto"/>
        <w:tblCellSpacing w:w="0" w:type="auto"/>
        <w:tblBorders>
          <w:top w:val="none"/>
          <w:left w:val="none"/>
          <w:bottom w:val="none"/>
          <w:right w:val="none"/>
          <w:insideH w:val="none"/>
          <w:insideV w:val="none"/>
        </w:tblBorders>
      </w:tblPr>
      <w:tblGrid>
        <w:gridCol w:w="5431"/>
        <w:gridCol w:w="876"/>
        <w:gridCol w:w="5993"/>
      </w:tblGrid>
      <w:tr>
        <w:trPr>
          <w:trHeight w:val="30" w:hRule="atLeast"/>
        </w:trPr>
        <w:tc>
          <w:tcPr>
            <w:tcW w:w="5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"Е-лицензирование" – Информационная система "Е-лицензирование";</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 Портал "Электронное правительство".</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 ГП РК – Информационная система Специальных учетов Генеральной Прокуратуры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мая 2015 года № 297 </w:t>
            </w:r>
          </w:p>
        </w:tc>
      </w:tr>
    </w:tbl>
    <w:bookmarkStart w:name="z38" w:id="2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лицензии на право занятия</w:t>
      </w:r>
      <w:r>
        <w:br/>
      </w:r>
      <w:r>
        <w:rPr>
          <w:rFonts w:ascii="Times New Roman"/>
          <w:b/>
          <w:i w:val="false"/>
          <w:color w:val="000000"/>
        </w:rPr>
        <w:t>нотариальной деятельностью"</w:t>
      </w:r>
    </w:p>
    <w:bookmarkEnd w:id="28"/>
    <w:bookmarkStart w:name="z39" w:id="29"/>
    <w:p>
      <w:pPr>
        <w:spacing w:after="0"/>
        <w:ind w:left="0"/>
        <w:jc w:val="left"/>
      </w:pPr>
      <w:r>
        <w:rPr>
          <w:rFonts w:ascii="Times New Roman"/>
          <w:b/>
          <w:i w:val="false"/>
          <w:color w:val="000000"/>
        </w:rPr>
        <w:t xml:space="preserve"> Глава 1. Общие положения</w:t>
      </w:r>
    </w:p>
    <w:bookmarkEnd w:id="29"/>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0"/>
    <w:p>
      <w:pPr>
        <w:spacing w:after="0"/>
        <w:ind w:left="0"/>
        <w:jc w:val="both"/>
      </w:pPr>
      <w:r>
        <w:rPr>
          <w:rFonts w:ascii="Times New Roman"/>
          <w:b w:val="false"/>
          <w:i w:val="false"/>
          <w:color w:val="000000"/>
          <w:sz w:val="28"/>
        </w:rPr>
        <w:t xml:space="preserve">
      1. Государственная услуга "Выдача лицензии на право занятия нотариальной деятельностью" (далее – государственная услуга), оказывается на основании стандарта государственной услуги "Выдача лицензии на право занятия нотариальной деятельностью",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232 (зарегистрирован в Реестре государственной регистрации нормативных правовых актов за № 11095) (далее - Стандарт) Министерством юстиции Республики Казахстан (далее – услугодатель). </w:t>
      </w:r>
    </w:p>
    <w:bookmarkEnd w:id="30"/>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2. Форма оказываемой государственной услуги: электронная.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выдача дубликата лицензии на право занятие нотариальной деятельностью либо мотивированный отказ в оказании государственной услуги по основаниям, указанным в пункте 10 Стандарта.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3"/>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33"/>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34"/>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электронного запроса и иных документов услугополучателя (прикрепляется к электронному запросу в виде электронной сканированной копии), предусмотренных в пункте 9 Стандарта, необходимых для оказания государственной услуги.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35"/>
    <w:p>
      <w:pPr>
        <w:spacing w:after="0"/>
        <w:ind w:left="0"/>
        <w:jc w:val="both"/>
      </w:pPr>
      <w:r>
        <w:rPr>
          <w:rFonts w:ascii="Times New Roman"/>
          <w:b w:val="false"/>
          <w:i w:val="false"/>
          <w:color w:val="000000"/>
          <w:sz w:val="28"/>
        </w:rPr>
        <w:t>
      1) регистрация заявления в канцелярии услугодателя - в течение 1 (одного) рабочего дня со дня поступления документов;</w:t>
      </w:r>
    </w:p>
    <w:p>
      <w:pPr>
        <w:spacing w:after="0"/>
        <w:ind w:left="0"/>
        <w:jc w:val="both"/>
      </w:pPr>
      <w:r>
        <w:rPr>
          <w:rFonts w:ascii="Times New Roman"/>
          <w:b w:val="false"/>
          <w:i w:val="false"/>
          <w:color w:val="000000"/>
          <w:sz w:val="28"/>
        </w:rPr>
        <w:t>
      2) направление заявления руководителем услугодателя руководителю управления праворазъяснительной работы, организации юридических услуг и лицензирования (далее – Управление) - в течение 1 (одного) рабочего дня со дня поступления документов;</w:t>
      </w:r>
    </w:p>
    <w:p>
      <w:pPr>
        <w:spacing w:after="0"/>
        <w:ind w:left="0"/>
        <w:jc w:val="both"/>
      </w:pPr>
      <w:r>
        <w:rPr>
          <w:rFonts w:ascii="Times New Roman"/>
          <w:b w:val="false"/>
          <w:i w:val="false"/>
          <w:color w:val="000000"/>
          <w:sz w:val="28"/>
        </w:rPr>
        <w:t>
      3) направление заявления руководителем Управления сотруднику Управления - в течение 1 (одного) рабочего дня со дня поступления документов;</w:t>
      </w:r>
    </w:p>
    <w:p>
      <w:pPr>
        <w:spacing w:after="0"/>
        <w:ind w:left="0"/>
        <w:jc w:val="both"/>
      </w:pPr>
      <w:r>
        <w:rPr>
          <w:rFonts w:ascii="Times New Roman"/>
          <w:b w:val="false"/>
          <w:i w:val="false"/>
          <w:color w:val="000000"/>
          <w:sz w:val="28"/>
        </w:rPr>
        <w:t>
      4) рассмотрение заявления и оформление результата оказания государственной услуги сотрудником Управления - при выдаче лицензии в срок 10 (десять) рабочих дней, при переоформлении лицензии в срок 2 (два) рабочих дня, при выдаче дубликатов лицензии в срок 1 (один) рабочий день;</w:t>
      </w:r>
    </w:p>
    <w:p>
      <w:pPr>
        <w:spacing w:after="0"/>
        <w:ind w:left="0"/>
        <w:jc w:val="both"/>
      </w:pPr>
      <w:r>
        <w:rPr>
          <w:rFonts w:ascii="Times New Roman"/>
          <w:b w:val="false"/>
          <w:i w:val="false"/>
          <w:color w:val="000000"/>
          <w:sz w:val="28"/>
        </w:rPr>
        <w:t>
      5) подписание результата оказания государственной услуги руководителем услугодателя либо лицом, исполняющим его обязанности в течение 1 (одного) рабочего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6"/>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6"/>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37"/>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p>
    <w:bookmarkEnd w:id="37"/>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директор ДРСиОЮУ;</w:t>
      </w:r>
    </w:p>
    <w:p>
      <w:pPr>
        <w:spacing w:after="0"/>
        <w:ind w:left="0"/>
        <w:jc w:val="both"/>
      </w:pPr>
      <w:r>
        <w:rPr>
          <w:rFonts w:ascii="Times New Roman"/>
          <w:b w:val="false"/>
          <w:i w:val="false"/>
          <w:color w:val="000000"/>
          <w:sz w:val="28"/>
        </w:rPr>
        <w:t>
      4) руководитель Управления;</w:t>
      </w:r>
    </w:p>
    <w:p>
      <w:pPr>
        <w:spacing w:after="0"/>
        <w:ind w:left="0"/>
        <w:jc w:val="both"/>
      </w:pPr>
      <w:r>
        <w:rPr>
          <w:rFonts w:ascii="Times New Roman"/>
          <w:b w:val="false"/>
          <w:i w:val="false"/>
          <w:color w:val="000000"/>
          <w:sz w:val="28"/>
        </w:rPr>
        <w:t>
      5) сотрудник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длительность его выполнения:</w:t>
      </w:r>
    </w:p>
    <w:bookmarkEnd w:id="38"/>
    <w:p>
      <w:pPr>
        <w:spacing w:after="0"/>
        <w:ind w:left="0"/>
        <w:jc w:val="both"/>
      </w:pP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дальнейшее направление заявление услугополучателя руководителю Управления;</w:t>
      </w:r>
    </w:p>
    <w:p>
      <w:pPr>
        <w:spacing w:after="0"/>
        <w:ind w:left="0"/>
        <w:jc w:val="both"/>
      </w:pPr>
      <w:r>
        <w:rPr>
          <w:rFonts w:ascii="Times New Roman"/>
          <w:b w:val="false"/>
          <w:i w:val="false"/>
          <w:color w:val="000000"/>
          <w:sz w:val="28"/>
        </w:rPr>
        <w:t>
      2) руководитель Управления в течение 1 (одного) рабочего дня со дня регистрации документов направляет сотруднику Управления;</w:t>
      </w:r>
    </w:p>
    <w:p>
      <w:pPr>
        <w:spacing w:after="0"/>
        <w:ind w:left="0"/>
        <w:jc w:val="both"/>
      </w:pPr>
      <w:r>
        <w:rPr>
          <w:rFonts w:ascii="Times New Roman"/>
          <w:b w:val="false"/>
          <w:i w:val="false"/>
          <w:color w:val="000000"/>
          <w:sz w:val="28"/>
        </w:rPr>
        <w:t>
      3) сотрудник Управления с момента сдачи пакета документов услугодателю рассматривает заявление услугополучателя и направляет на согласование директору ДРСиОЮУ и на подписание руководителю услугодателя результат оказания государственной услуги:</w:t>
      </w:r>
    </w:p>
    <w:p>
      <w:pPr>
        <w:spacing w:after="0"/>
        <w:ind w:left="0"/>
        <w:jc w:val="both"/>
      </w:pPr>
      <w:r>
        <w:rPr>
          <w:rFonts w:ascii="Times New Roman"/>
          <w:b w:val="false"/>
          <w:i w:val="false"/>
          <w:color w:val="000000"/>
          <w:sz w:val="28"/>
        </w:rPr>
        <w:t>
      при выдаче лицензии в срок 10 (десять) рабочих дней;</w:t>
      </w:r>
    </w:p>
    <w:p>
      <w:pPr>
        <w:spacing w:after="0"/>
        <w:ind w:left="0"/>
        <w:jc w:val="both"/>
      </w:pPr>
      <w:r>
        <w:rPr>
          <w:rFonts w:ascii="Times New Roman"/>
          <w:b w:val="false"/>
          <w:i w:val="false"/>
          <w:color w:val="000000"/>
          <w:sz w:val="28"/>
        </w:rPr>
        <w:t>
      при переоформлении лицензии в срок 2 (два) рабочих дня;</w:t>
      </w:r>
    </w:p>
    <w:p>
      <w:pPr>
        <w:spacing w:after="0"/>
        <w:ind w:left="0"/>
        <w:jc w:val="both"/>
      </w:pPr>
      <w:r>
        <w:rPr>
          <w:rFonts w:ascii="Times New Roman"/>
          <w:b w:val="false"/>
          <w:i w:val="false"/>
          <w:color w:val="000000"/>
          <w:sz w:val="28"/>
        </w:rPr>
        <w:t>
      при выдаче дубликатов лицензии в срок 1 (один) рабочий день.</w:t>
      </w:r>
    </w:p>
    <w:p>
      <w:pPr>
        <w:spacing w:after="0"/>
        <w:ind w:left="0"/>
        <w:jc w:val="both"/>
      </w:pPr>
      <w:r>
        <w:rPr>
          <w:rFonts w:ascii="Times New Roman"/>
          <w:b w:val="false"/>
          <w:i w:val="false"/>
          <w:color w:val="000000"/>
          <w:sz w:val="28"/>
        </w:rPr>
        <w:t>
      4) директор ДРСиОЮУ в течение 1 (одного) рабочего дня согласовывает лицензию или дубликат лицензии;</w:t>
      </w:r>
    </w:p>
    <w:p>
      <w:pPr>
        <w:spacing w:after="0"/>
        <w:ind w:left="0"/>
        <w:jc w:val="both"/>
      </w:pPr>
      <w:r>
        <w:rPr>
          <w:rFonts w:ascii="Times New Roman"/>
          <w:b w:val="false"/>
          <w:i w:val="false"/>
          <w:color w:val="000000"/>
          <w:sz w:val="28"/>
        </w:rPr>
        <w:t>
      5) руководитель услугодателя в течение 1 (одного) рабочего дня подписывает лицензию или дубликат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9"/>
    <w:p>
      <w:pPr>
        <w:spacing w:after="0"/>
        <w:ind w:left="0"/>
        <w:jc w:val="left"/>
      </w:pPr>
      <w:r>
        <w:rPr>
          <w:rFonts w:ascii="Times New Roman"/>
          <w:b/>
          <w:i w:val="false"/>
          <w:color w:val="000000"/>
        </w:rPr>
        <w:t xml:space="preserve"> Глава 4. Описание порядка взаимодействия и использования информационных систем в процессе оказания государственной услуги</w:t>
      </w:r>
    </w:p>
    <w:bookmarkEnd w:id="39"/>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40"/>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1 к настоящему регламенту:</w:t>
      </w:r>
    </w:p>
    <w:bookmarkEnd w:id="40"/>
    <w:p>
      <w:pPr>
        <w:spacing w:after="0"/>
        <w:ind w:left="0"/>
        <w:jc w:val="both"/>
      </w:pPr>
      <w:r>
        <w:rPr>
          <w:rFonts w:ascii="Times New Roman"/>
          <w:b w:val="false"/>
          <w:i w:val="false"/>
          <w:color w:val="000000"/>
          <w:sz w:val="28"/>
        </w:rPr>
        <w:t>
      1) услугополучатель подает запрос через портал, данный запрос отправляется на рассмотрение услугодателю.</w:t>
      </w:r>
    </w:p>
    <w:p>
      <w:pPr>
        <w:spacing w:after="0"/>
        <w:ind w:left="0"/>
        <w:jc w:val="both"/>
      </w:pPr>
      <w:r>
        <w:rPr>
          <w:rFonts w:ascii="Times New Roman"/>
          <w:b w:val="false"/>
          <w:i w:val="false"/>
          <w:color w:val="000000"/>
          <w:sz w:val="28"/>
        </w:rPr>
        <w:t>
      Услугополучатель для заявки на получение государственной услуги на портале выбирает "Выдача лицензии, переоформление, выдача дубликатов лицензии на право занятия нотариальной деятельностью". Портал формирует первый шаг подачи запроса, автоматически заполняя данные об услугополучателе.</w:t>
      </w:r>
    </w:p>
    <w:p>
      <w:pPr>
        <w:spacing w:after="0"/>
        <w:ind w:left="0"/>
        <w:jc w:val="both"/>
      </w:pPr>
      <w:r>
        <w:rPr>
          <w:rFonts w:ascii="Times New Roman"/>
          <w:b w:val="false"/>
          <w:i w:val="false"/>
          <w:color w:val="000000"/>
          <w:sz w:val="28"/>
        </w:rPr>
        <w:t>
      Услугополучатель заполняет данные во всплывающих окнах:</w:t>
      </w:r>
    </w:p>
    <w:p>
      <w:pPr>
        <w:spacing w:after="0"/>
        <w:ind w:left="0"/>
        <w:jc w:val="both"/>
      </w:pPr>
      <w:r>
        <w:rPr>
          <w:rFonts w:ascii="Times New Roman"/>
          <w:b w:val="false"/>
          <w:i w:val="false"/>
          <w:color w:val="000000"/>
          <w:sz w:val="28"/>
        </w:rPr>
        <w:t>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прикрепляется к запросу в виде электронной копии документа;</w:t>
      </w:r>
    </w:p>
    <w:p>
      <w:pPr>
        <w:spacing w:after="0"/>
        <w:ind w:left="0"/>
        <w:jc w:val="both"/>
      </w:pPr>
      <w:r>
        <w:rPr>
          <w:rFonts w:ascii="Times New Roman"/>
          <w:b w:val="false"/>
          <w:i w:val="false"/>
          <w:color w:val="000000"/>
          <w:sz w:val="28"/>
        </w:rPr>
        <w:t>
      справки о состоянии/не состоянии на диспансерном учете у нарколога и психиатра, выданных организациями здравоохранения по местожительству услугополучателя, не ранее чем за месяц до их представления в органы юстиции с указанием сведений по всей Республике Казахстан прикрепляются к электронному запросу в виде электронной сканированной копии.</w:t>
      </w:r>
    </w:p>
    <w:p>
      <w:pPr>
        <w:spacing w:after="0"/>
        <w:ind w:left="0"/>
        <w:jc w:val="both"/>
      </w:pPr>
      <w:r>
        <w:rPr>
          <w:rFonts w:ascii="Times New Roman"/>
          <w:b w:val="false"/>
          <w:i w:val="false"/>
          <w:color w:val="000000"/>
          <w:sz w:val="28"/>
        </w:rPr>
        <w:t>
      Услугополучатель сохраняет запрос, подписывая ее электронной цифровой подписью (далее – ЭЦП).</w:t>
      </w:r>
    </w:p>
    <w:p>
      <w:pPr>
        <w:spacing w:after="0"/>
        <w:ind w:left="0"/>
        <w:jc w:val="both"/>
      </w:pP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2)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на рассмотрение руководителю Управления;</w:t>
      </w:r>
    </w:p>
    <w:p>
      <w:pPr>
        <w:spacing w:after="0"/>
        <w:ind w:left="0"/>
        <w:jc w:val="both"/>
      </w:pPr>
      <w:r>
        <w:rPr>
          <w:rFonts w:ascii="Times New Roman"/>
          <w:b w:val="false"/>
          <w:i w:val="false"/>
          <w:color w:val="000000"/>
          <w:sz w:val="28"/>
        </w:rPr>
        <w:t>
      3) руководитель Управления в течение 1 (одного) рабочего дня со дня поступления документов направляет сотруднику Управления;</w:t>
      </w:r>
    </w:p>
    <w:p>
      <w:pPr>
        <w:spacing w:after="0"/>
        <w:ind w:left="0"/>
        <w:jc w:val="both"/>
      </w:pPr>
      <w:r>
        <w:rPr>
          <w:rFonts w:ascii="Times New Roman"/>
          <w:b w:val="false"/>
          <w:i w:val="false"/>
          <w:color w:val="000000"/>
          <w:sz w:val="28"/>
        </w:rPr>
        <w:t>
      4) сотрудник Управления рассматривает запрос услугополучателя, затем направляет на согласование директору ДРСиОЮУ и на подписание руководителю услугодателя (при выдаче лицензии срок 10 (десять) рабочих дней, при переоформлении лицензии срок 2 (два) рабочих дня, при выдаче дубликатов лицензии срок 1 (один) рабочий день);</w:t>
      </w:r>
    </w:p>
    <w:p>
      <w:pPr>
        <w:spacing w:after="0"/>
        <w:ind w:left="0"/>
        <w:jc w:val="both"/>
      </w:pPr>
      <w:r>
        <w:rPr>
          <w:rFonts w:ascii="Times New Roman"/>
          <w:b w:val="false"/>
          <w:i w:val="false"/>
          <w:color w:val="000000"/>
          <w:sz w:val="28"/>
        </w:rPr>
        <w:t>
      5) директор ДРСиОЮУ в течение 1 (одного) рабочего дня согласовывает лицензию;</w:t>
      </w:r>
    </w:p>
    <w:p>
      <w:pPr>
        <w:spacing w:after="0"/>
        <w:ind w:left="0"/>
        <w:jc w:val="both"/>
      </w:pPr>
      <w:r>
        <w:rPr>
          <w:rFonts w:ascii="Times New Roman"/>
          <w:b w:val="false"/>
          <w:i w:val="false"/>
          <w:color w:val="000000"/>
          <w:sz w:val="28"/>
        </w:rPr>
        <w:t>
      6) руководитель услугодателя в течение 1 (одного) рабочего дня подписывает лицензию.</w:t>
      </w:r>
    </w:p>
    <w:p>
      <w:pPr>
        <w:spacing w:after="0"/>
        <w:ind w:left="0"/>
        <w:jc w:val="both"/>
      </w:pPr>
      <w:r>
        <w:rPr>
          <w:rFonts w:ascii="Times New Roman"/>
          <w:b w:val="false"/>
          <w:i w:val="false"/>
          <w:color w:val="000000"/>
          <w:sz w:val="28"/>
        </w:rPr>
        <w:t>
      Результат оказания государственной услуги услугополучателю автоматически отправляется в личный кабинет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xml:space="preserve">
      10.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41"/>
    <w:bookmarkStart w:name="z53" w:id="42"/>
    <w:p>
      <w:pPr>
        <w:spacing w:after="0"/>
        <w:ind w:left="0"/>
        <w:jc w:val="both"/>
      </w:pPr>
      <w:r>
        <w:rPr>
          <w:rFonts w:ascii="Times New Roman"/>
          <w:b w:val="false"/>
          <w:i w:val="false"/>
          <w:color w:val="000000"/>
          <w:sz w:val="28"/>
        </w:rPr>
        <w:t xml:space="preserve">
      11.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p>
    <w:bookmarkEnd w:id="42"/>
    <w:bookmarkStart w:name="z54" w:id="4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приведены формы, шаблоны бланков в соответствии с которыми должен быть представлен результат оказания электронной государственной услуг.</w:t>
      </w:r>
    </w:p>
    <w:bookmarkEnd w:id="43"/>
    <w:bookmarkStart w:name="z55" w:id="44"/>
    <w:p>
      <w:pPr>
        <w:spacing w:after="0"/>
        <w:ind w:left="0"/>
        <w:jc w:val="both"/>
      </w:pPr>
      <w:r>
        <w:rPr>
          <w:rFonts w:ascii="Times New Roman"/>
          <w:b w:val="false"/>
          <w:i w:val="false"/>
          <w:color w:val="000000"/>
          <w:sz w:val="28"/>
        </w:rPr>
        <w:t xml:space="preserve">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государственной услуги.</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право занятия нотариальной</w:t>
            </w:r>
            <w:r>
              <w:br/>
            </w:r>
            <w:r>
              <w:rPr>
                <w:rFonts w:ascii="Times New Roman"/>
                <w:b w:val="false"/>
                <w:i w:val="false"/>
                <w:color w:val="000000"/>
                <w:sz w:val="20"/>
              </w:rPr>
              <w:t>деятельностью"</w:t>
            </w:r>
          </w:p>
        </w:tc>
      </w:tr>
    </w:tbl>
    <w:bookmarkStart w:name="z57" w:id="45"/>
    <w:p>
      <w:pPr>
        <w:spacing w:after="0"/>
        <w:ind w:left="0"/>
        <w:jc w:val="left"/>
      </w:pPr>
      <w:r>
        <w:rPr>
          <w:rFonts w:ascii="Times New Roman"/>
          <w:b/>
          <w:i w:val="false"/>
          <w:color w:val="000000"/>
        </w:rPr>
        <w:t xml:space="preserve"> Текстовое табличное описание последовательности процедур</w:t>
      </w:r>
      <w:r>
        <w:br/>
      </w:r>
      <w:r>
        <w:rPr>
          <w:rFonts w:ascii="Times New Roman"/>
          <w:b/>
          <w:i w:val="false"/>
          <w:color w:val="000000"/>
        </w:rPr>
        <w:t>(действий), взаимодействий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r>
        <w:br/>
      </w:r>
      <w:r>
        <w:rPr>
          <w:rFonts w:ascii="Times New Roman"/>
          <w:b/>
          <w:i w:val="false"/>
          <w:color w:val="000000"/>
        </w:rPr>
        <w:t>Таблица 1. Описание действий структурно–функциональных единиц</w:t>
      </w:r>
      <w:r>
        <w:br/>
      </w:r>
      <w:r>
        <w:rPr>
          <w:rFonts w:ascii="Times New Roman"/>
          <w:b/>
          <w:i w:val="false"/>
          <w:color w:val="000000"/>
        </w:rPr>
        <w:t>(далее - СФЕ)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836"/>
        <w:gridCol w:w="1501"/>
        <w:gridCol w:w="2811"/>
        <w:gridCol w:w="1024"/>
        <w:gridCol w:w="1383"/>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организации юридических услуг и лицензирование</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организации юридических услуг и лицензирование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ДРСиОЮУ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и их описание</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перечня необходимых документов на выдачу лицензии, переоформление или дубликата лицензии, проводит регистрацию полученных документов,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регистрацию и отписывает эксперту управления организации юридических услуг и лицензирование</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заявления услугополучателя внесение в реестрсоответствующих записей о выдаче лицензии, переоформление или дубликата лицензии, оформление лицензии, переоформление или дубликата лицензии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подписание лицензии, переоформление или дубликат лицензии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заявления, подписание лицензии, переоформление или дубликат лицензии.</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результат организации государственной услуги через почту на адрес услугополучателя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 резолюцией, содержащей сроки исполнения и ответственного исполнителя в управлении</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в реестр лицензий, оформление лицензии, переоформление или дубликата лицензии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подписания лицензии, переоформления, дубликата лицензии</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лицензии, переоформление или дубликат лицензии, выдача электронной лицензии</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рабочих дней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r>
    </w:tbl>
    <w:bookmarkStart w:name="z58" w:id="46"/>
    <w:p>
      <w:pPr>
        <w:spacing w:after="0"/>
        <w:ind w:left="0"/>
        <w:jc w:val="left"/>
      </w:pPr>
      <w:r>
        <w:rPr>
          <w:rFonts w:ascii="Times New Roman"/>
          <w:b/>
          <w:i w:val="false"/>
          <w:color w:val="000000"/>
        </w:rPr>
        <w:t xml:space="preserve"> Таблица 2. Варианты использования. Альтернативный процесс.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6"/>
        <w:gridCol w:w="2146"/>
        <w:gridCol w:w="2421"/>
        <w:gridCol w:w="2147"/>
      </w:tblGrid>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организации юридических услуг и лицензирование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управления организации юридических услуг и лицензирование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УО</w:t>
            </w:r>
          </w:p>
        </w:tc>
      </w:tr>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заявления и перечня необходимых документов на выдачу лицензии, переоформление или дубликата лицензии,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Согласовывает регистрацию и отписывает эксперту управления организации юридических услуг и лицензирование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Оформление мотивированного отказа в выдаче лицензии или дубликата лицензии</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Подписание мотивированного отказа в выдаче лицензии, переоформление или дубликата лицензии</w:t>
            </w:r>
          </w:p>
        </w:tc>
      </w:tr>
      <w:tr>
        <w:trPr>
          <w:trHeight w:val="30" w:hRule="atLeast"/>
        </w:trPr>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Направляет мотивированный отказ в выдаче лицензии, переоформление или дубликат лицензии на адрес услугополучателя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Направляет мотивированный отказ в выдаче лицензии, переоформление или дубликат лицензии в канцелярию</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7"/>
    <w:p>
      <w:pPr>
        <w:spacing w:after="0"/>
        <w:ind w:left="0"/>
        <w:jc w:val="left"/>
      </w:pPr>
      <w:r>
        <w:rPr>
          <w:rFonts w:ascii="Times New Roman"/>
          <w:b/>
          <w:i w:val="false"/>
          <w:color w:val="000000"/>
        </w:rPr>
        <w:t xml:space="preserve"> Таблица 3. Описание действий СФЕ через портал</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
        <w:gridCol w:w="977"/>
        <w:gridCol w:w="1750"/>
        <w:gridCol w:w="929"/>
        <w:gridCol w:w="929"/>
        <w:gridCol w:w="1298"/>
        <w:gridCol w:w="791"/>
        <w:gridCol w:w="708"/>
        <w:gridCol w:w="927"/>
        <w:gridCol w:w="930"/>
        <w:gridCol w:w="559"/>
        <w:gridCol w:w="1175"/>
        <w:gridCol w:w="708"/>
        <w:gridCol w:w="561"/>
      </w:tblGrid>
      <w:tr>
        <w:trPr>
          <w:trHeight w:val="30" w:hRule="atLeast"/>
        </w:trPr>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 (действия)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ГБД ФЛ, ИС АИС СУ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ПШЭП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в интернет-браузер компьютера получателя регистрационного свидетельства ЭЦП</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имеющимися нарушениями в данных получателя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Выбирает услугу и формирует данные запроса прикреплением необходимых документов в электронном виде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 невозможности получения данных в связи с отсутствием данных услугополучателя, данных о судимости в</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сообщение об отказе в связи с отсутствием оплаты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ЭЦП для удостоверения (подписания) запроса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сообщения об отказе в связи с не подтверждением подлинности ЭЦП получателя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(подписание) запроса посредством</w:t>
            </w:r>
          </w:p>
          <w:p>
            <w:pPr>
              <w:spacing w:after="20"/>
              <w:ind w:left="20"/>
              <w:jc w:val="both"/>
            </w:pPr>
            <w:r>
              <w:rPr>
                <w:rFonts w:ascii="Times New Roman"/>
                <w:b w:val="false"/>
                <w:i w:val="false"/>
                <w:color w:val="000000"/>
                <w:sz w:val="20"/>
              </w:rPr>
              <w:t>
ЭЦП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электронного документа заявление (запроса получателя и обработка запроса)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w:t>
            </w:r>
          </w:p>
          <w:p>
            <w:pPr>
              <w:spacing w:after="20"/>
              <w:ind w:left="20"/>
              <w:jc w:val="both"/>
            </w:pPr>
            <w:r>
              <w:rPr>
                <w:rFonts w:ascii="Times New Roman"/>
                <w:b w:val="false"/>
                <w:i w:val="false"/>
                <w:color w:val="000000"/>
                <w:sz w:val="20"/>
              </w:rPr>
              <w:t>
в связи с имеющимися нарушениями в данных получателя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w:t>
            </w:r>
          </w:p>
        </w:tc>
      </w:tr>
      <w:tr>
        <w:trPr>
          <w:trHeight w:val="30" w:hRule="atLeast"/>
        </w:trPr>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формировании запроса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w:t>
            </w:r>
          </w:p>
          <w:p>
            <w:pPr>
              <w:spacing w:after="20"/>
              <w:ind w:left="20"/>
              <w:jc w:val="both"/>
            </w:pPr>
            <w:r>
              <w:rPr>
                <w:rFonts w:ascii="Times New Roman"/>
                <w:b w:val="false"/>
                <w:i w:val="false"/>
                <w:color w:val="000000"/>
                <w:sz w:val="20"/>
              </w:rPr>
              <w:t>
в запрашиваемой электронной государственной услуге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уведомления об успешном завершении действия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Маршрутизация запроса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запроса с присвоением номера заявлению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сообщения об отказе в запрашиваемой электронной государственной услуге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лицензия</w:t>
            </w:r>
          </w:p>
        </w:tc>
      </w:tr>
      <w:tr>
        <w:trPr>
          <w:trHeight w:val="30" w:hRule="atLeast"/>
        </w:trPr>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сек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 действия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если есть нарушения в данных получателя; 3 – если авторизация прошла успешно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если не оплатил;</w:t>
            </w:r>
          </w:p>
          <w:p>
            <w:pPr>
              <w:spacing w:after="20"/>
              <w:ind w:left="20"/>
              <w:jc w:val="both"/>
            </w:pPr>
            <w:r>
              <w:rPr>
                <w:rFonts w:ascii="Times New Roman"/>
                <w:b w:val="false"/>
                <w:i w:val="false"/>
                <w:color w:val="000000"/>
                <w:sz w:val="20"/>
              </w:rPr>
              <w:t>
7 – если оплатил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если в ЭЦП ошибка;</w:t>
            </w:r>
          </w:p>
          <w:p>
            <w:pPr>
              <w:spacing w:after="20"/>
              <w:ind w:left="20"/>
              <w:jc w:val="both"/>
            </w:pPr>
            <w:r>
              <w:rPr>
                <w:rFonts w:ascii="Times New Roman"/>
                <w:b w:val="false"/>
                <w:i w:val="false"/>
                <w:color w:val="000000"/>
                <w:sz w:val="20"/>
              </w:rPr>
              <w:t>
9 – если ЭЦП без ошибки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проверка услугодателем соответствия получателя квалификационным требованиям и основаниям</w:t>
            </w:r>
          </w:p>
          <w:p>
            <w:pPr>
              <w:spacing w:after="20"/>
              <w:ind w:left="20"/>
              <w:jc w:val="both"/>
            </w:pPr>
            <w:r>
              <w:rPr>
                <w:rFonts w:ascii="Times New Roman"/>
                <w:b w:val="false"/>
                <w:i w:val="false"/>
                <w:color w:val="000000"/>
                <w:sz w:val="20"/>
              </w:rPr>
              <w:t>
для выдачи лицензии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право занятия нотариальной</w:t>
            </w:r>
            <w:r>
              <w:br/>
            </w:r>
            <w:r>
              <w:rPr>
                <w:rFonts w:ascii="Times New Roman"/>
                <w:b w:val="false"/>
                <w:i w:val="false"/>
                <w:color w:val="000000"/>
                <w:sz w:val="20"/>
              </w:rPr>
              <w:t>деятельностью"</w:t>
            </w:r>
          </w:p>
        </w:tc>
      </w:tr>
    </w:tbl>
    <w:bookmarkStart w:name="z61" w:id="48"/>
    <w:p>
      <w:pPr>
        <w:spacing w:after="0"/>
        <w:ind w:left="0"/>
        <w:jc w:val="left"/>
      </w:pPr>
      <w:r>
        <w:rPr>
          <w:rFonts w:ascii="Times New Roman"/>
          <w:b/>
          <w:i w:val="false"/>
          <w:color w:val="000000"/>
        </w:rPr>
        <w:t xml:space="preserve"> Диаграмма № 1 функционального взаимодействия при</w:t>
      </w:r>
      <w:r>
        <w:br/>
      </w:r>
      <w:r>
        <w:rPr>
          <w:rFonts w:ascii="Times New Roman"/>
          <w:b/>
          <w:i w:val="false"/>
          <w:color w:val="000000"/>
        </w:rPr>
        <w:t xml:space="preserve">оказании электронной государственной услуги через портал  </w:t>
      </w:r>
    </w:p>
    <w:bookmarkEnd w:id="48"/>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10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p>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p>
      <w:pPr>
        <w:spacing w:after="0"/>
        <w:ind w:left="0"/>
        <w:jc w:val="both"/>
      </w:pPr>
      <w:r>
        <w:rPr>
          <w:rFonts w:ascii="Times New Roman"/>
          <w:b w:val="false"/>
          <w:i w:val="false"/>
          <w:color w:val="000000"/>
          <w:sz w:val="28"/>
        </w:rPr>
        <w:t>
      6) процесс 4 – оплата услуги на ПШЭП, а затем эта информация поступает в портал;</w:t>
      </w:r>
    </w:p>
    <w:p>
      <w:pPr>
        <w:spacing w:after="0"/>
        <w:ind w:left="0"/>
        <w:jc w:val="both"/>
      </w:pPr>
      <w:r>
        <w:rPr>
          <w:rFonts w:ascii="Times New Roman"/>
          <w:b w:val="false"/>
          <w:i w:val="false"/>
          <w:color w:val="000000"/>
          <w:sz w:val="28"/>
        </w:rPr>
        <w:t>
      7) условие 2 – проверка в портале факта оплаты за оказание услуги;</w:t>
      </w:r>
    </w:p>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портале;</w:t>
      </w:r>
    </w:p>
    <w:p>
      <w:pPr>
        <w:spacing w:after="0"/>
        <w:ind w:left="0"/>
        <w:jc w:val="both"/>
      </w:pPr>
      <w:r>
        <w:rPr>
          <w:rFonts w:ascii="Times New Roman"/>
          <w:b w:val="false"/>
          <w:i w:val="false"/>
          <w:color w:val="000000"/>
          <w:sz w:val="28"/>
        </w:rPr>
        <w:t>
      9) процесс 7 –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10) условие 3 – проверка на портале срока действия регистрационного свидетельства ЭЦП отсутствия в списке отозванных (аннулированных) регистрационных свидетельства, а также соответствия идентификационных данных между ИИН указанным в запросе, и ИИН указанным в регистрационном свидетельстве ЭЦП;</w:t>
      </w:r>
    </w:p>
    <w:p>
      <w:pPr>
        <w:spacing w:after="0"/>
        <w:ind w:left="0"/>
        <w:jc w:val="both"/>
      </w:pP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получателя;</w:t>
      </w:r>
    </w:p>
    <w:p>
      <w:pPr>
        <w:spacing w:after="0"/>
        <w:ind w:left="0"/>
        <w:jc w:val="both"/>
      </w:pPr>
      <w:r>
        <w:rPr>
          <w:rFonts w:ascii="Times New Roman"/>
          <w:b w:val="false"/>
          <w:i w:val="false"/>
          <w:color w:val="000000"/>
          <w:sz w:val="28"/>
        </w:rPr>
        <w:t>
      12) процесс 8 – удостоверение (подписание) посредством ЭЦП получателя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13) процесс 9 – регистрация электронного документа (запроса услугополучателя) в портале и обработка запроса в портале;</w:t>
      </w:r>
    </w:p>
    <w:p>
      <w:pPr>
        <w:spacing w:after="0"/>
        <w:ind w:left="0"/>
        <w:jc w:val="both"/>
      </w:pPr>
      <w:r>
        <w:rPr>
          <w:rFonts w:ascii="Times New Roman"/>
          <w:b w:val="false"/>
          <w:i w:val="false"/>
          <w:color w:val="000000"/>
          <w:sz w:val="28"/>
        </w:rPr>
        <w:t>
      14) условие 4 – проверка услугодателем соответствия услугополучателя квалификационным требованиям и основаниям для выдачи лицензии;</w:t>
      </w:r>
    </w:p>
    <w:p>
      <w:pPr>
        <w:spacing w:after="0"/>
        <w:ind w:left="0"/>
        <w:jc w:val="both"/>
      </w:pP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портале;</w:t>
      </w:r>
    </w:p>
    <w:p>
      <w:pPr>
        <w:spacing w:after="0"/>
        <w:ind w:left="0"/>
        <w:jc w:val="both"/>
      </w:pPr>
      <w:r>
        <w:rPr>
          <w:rFonts w:ascii="Times New Roman"/>
          <w:b w:val="false"/>
          <w:i w:val="false"/>
          <w:color w:val="000000"/>
          <w:sz w:val="28"/>
        </w:rPr>
        <w:t>
      16) процесс 11 – 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bookmarkStart w:name="z62" w:id="49"/>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xml:space="preserve">электронной государственной услуги через услугодателя  </w:t>
      </w:r>
    </w:p>
    <w:bookmarkEnd w:id="49"/>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435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p>
    <w:p>
      <w:pPr>
        <w:spacing w:after="0"/>
        <w:ind w:left="0"/>
        <w:jc w:val="both"/>
      </w:pPr>
      <w:r>
        <w:rPr>
          <w:rFonts w:ascii="Times New Roman"/>
          <w:b w:val="false"/>
          <w:i w:val="false"/>
          <w:color w:val="000000"/>
          <w:sz w:val="28"/>
        </w:rPr>
        <w:t>
      1) процесс 1 – ввод сотрудником услугодателя в портале ИИН и пароля (процесс авторизации) для оказания услуги;</w:t>
      </w:r>
    </w:p>
    <w:p>
      <w:pPr>
        <w:spacing w:after="0"/>
        <w:ind w:left="0"/>
        <w:jc w:val="both"/>
      </w:pP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p>
    <w:p>
      <w:pPr>
        <w:spacing w:after="0"/>
        <w:ind w:left="0"/>
        <w:jc w:val="both"/>
      </w:pPr>
      <w:r>
        <w:rPr>
          <w:rFonts w:ascii="Times New Roman"/>
          <w:b w:val="false"/>
          <w:i w:val="false"/>
          <w:color w:val="000000"/>
          <w:sz w:val="28"/>
        </w:rPr>
        <w:t>
      3) процесс 3 – направление запроса через ШЭП в ГБД ФЛ о данных услугополучателя, ИС "АИС СУ" - данных о судимости;</w:t>
      </w:r>
    </w:p>
    <w:p>
      <w:pPr>
        <w:spacing w:after="0"/>
        <w:ind w:left="0"/>
        <w:jc w:val="both"/>
      </w:pPr>
      <w:r>
        <w:rPr>
          <w:rFonts w:ascii="Times New Roman"/>
          <w:b w:val="false"/>
          <w:i w:val="false"/>
          <w:color w:val="000000"/>
          <w:sz w:val="28"/>
        </w:rPr>
        <w:t>
      4) условие 1 – проверка наличия данных услугополучателя в ГБД ФЛ, ИС "АИС СУ" - данных о судимости;</w:t>
      </w:r>
    </w:p>
    <w:p>
      <w:pPr>
        <w:spacing w:after="0"/>
        <w:ind w:left="0"/>
        <w:jc w:val="both"/>
      </w:pP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 данных о судимости в ИС "АИС СУ";</w:t>
      </w:r>
    </w:p>
    <w:p>
      <w:pPr>
        <w:spacing w:after="0"/>
        <w:ind w:left="0"/>
        <w:jc w:val="both"/>
      </w:pPr>
      <w:r>
        <w:rPr>
          <w:rFonts w:ascii="Times New Roman"/>
          <w:b w:val="false"/>
          <w:i w:val="false"/>
          <w:color w:val="000000"/>
          <w:sz w:val="28"/>
        </w:rPr>
        <w:t>
      6) процесс 5 – 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p>
    <w:p>
      <w:pPr>
        <w:spacing w:after="0"/>
        <w:ind w:left="0"/>
        <w:jc w:val="both"/>
      </w:pPr>
      <w:r>
        <w:rPr>
          <w:rFonts w:ascii="Times New Roman"/>
          <w:b w:val="false"/>
          <w:i w:val="false"/>
          <w:color w:val="000000"/>
          <w:sz w:val="28"/>
        </w:rPr>
        <w:t>
      7) процесс 6 – регистрация электронного документа в портале;</w:t>
      </w:r>
    </w:p>
    <w:p>
      <w:pPr>
        <w:spacing w:after="0"/>
        <w:ind w:left="0"/>
        <w:jc w:val="both"/>
      </w:pPr>
      <w:r>
        <w:rPr>
          <w:rFonts w:ascii="Times New Roman"/>
          <w:b w:val="false"/>
          <w:i w:val="false"/>
          <w:color w:val="000000"/>
          <w:sz w:val="28"/>
        </w:rPr>
        <w:t>
      8) условие 2 – проверка (обработка) услугодателем соответствия приложенных документов, указанных в Стандарте и основаниям для оказания услуги;</w:t>
      </w:r>
    </w:p>
    <w:p>
      <w:pPr>
        <w:spacing w:after="0"/>
        <w:ind w:left="0"/>
        <w:jc w:val="both"/>
      </w:pPr>
      <w:r>
        <w:rPr>
          <w:rFonts w:ascii="Times New Roman"/>
          <w:b w:val="false"/>
          <w:i w:val="false"/>
          <w:color w:val="000000"/>
          <w:sz w:val="28"/>
        </w:rPr>
        <w:t>
      9) процесс 7 – формирование сообщения об отказе в запрашиваемой услуге в связи с имеющимися нарушениями в данных услугополучателя;</w:t>
      </w:r>
    </w:p>
    <w:p>
      <w:pPr>
        <w:spacing w:after="0"/>
        <w:ind w:left="0"/>
        <w:jc w:val="both"/>
      </w:pPr>
      <w:r>
        <w:rPr>
          <w:rFonts w:ascii="Times New Roman"/>
          <w:b w:val="false"/>
          <w:i w:val="false"/>
          <w:color w:val="000000"/>
          <w:sz w:val="28"/>
        </w:rPr>
        <w:t>
      10) процесс 8 – получение услугополучателем результата услуги (лицензия на право занятия нотариальной деятельностью).</w:t>
      </w:r>
    </w:p>
    <w:p>
      <w:pPr>
        <w:spacing w:after="0"/>
        <w:ind w:left="0"/>
        <w:jc w:val="left"/>
      </w:pPr>
      <w:r>
        <w:rPr>
          <w:rFonts w:ascii="Times New Roman"/>
          <w:b/>
          <w:i w:val="false"/>
          <w:color w:val="000000"/>
        </w:rPr>
        <w:t xml:space="preserve"> Условные обозначения:  </w:t>
      </w:r>
    </w:p>
    <w:p>
      <w:pPr>
        <w:spacing w:after="0"/>
        <w:ind w:left="0"/>
        <w:jc w:val="both"/>
      </w:pPr>
      <w:r>
        <w:drawing>
          <wp:inline distT="0" distB="0" distL="0" distR="0">
            <wp:extent cx="75311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31100" cy="692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право занятия нотариальной</w:t>
            </w:r>
            <w:r>
              <w:br/>
            </w:r>
            <w:r>
              <w:rPr>
                <w:rFonts w:ascii="Times New Roman"/>
                <w:b w:val="false"/>
                <w:i w:val="false"/>
                <w:color w:val="000000"/>
                <w:sz w:val="20"/>
              </w:rPr>
              <w:t>деятельностью"</w:t>
            </w:r>
          </w:p>
        </w:tc>
      </w:tr>
    </w:tbl>
    <w:p>
      <w:pPr>
        <w:spacing w:after="0"/>
        <w:ind w:left="0"/>
        <w:jc w:val="left"/>
      </w:pPr>
      <w:r>
        <w:rPr>
          <w:rFonts w:ascii="Times New Roman"/>
          <w:b/>
          <w:i w:val="false"/>
          <w:color w:val="000000"/>
        </w:rPr>
        <w:t xml:space="preserve"> Выходные документы</w:t>
      </w:r>
      <w:r>
        <w:br/>
      </w:r>
      <w:r>
        <w:rPr>
          <w:rFonts w:ascii="Times New Roman"/>
          <w:b/>
          <w:i w:val="false"/>
          <w:color w:val="000000"/>
        </w:rPr>
        <w:t>Результат оказания государственной услуги</w:t>
      </w:r>
    </w:p>
    <w:p>
      <w:pPr>
        <w:spacing w:after="0"/>
        <w:ind w:left="0"/>
        <w:jc w:val="left"/>
      </w:pPr>
      <w:r>
        <w:br/>
      </w:r>
    </w:p>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МОТИВИРОВАННЫЙ ОТКАЗ [Название ФЛ]</w:t>
      </w:r>
    </w:p>
    <w:p>
      <w:pPr>
        <w:spacing w:after="0"/>
        <w:ind w:left="0"/>
        <w:jc w:val="both"/>
      </w:pPr>
      <w:r>
        <w:rPr>
          <w:rFonts w:ascii="Times New Roman"/>
          <w:b w:val="false"/>
          <w:i w:val="false"/>
          <w:color w:val="000000"/>
          <w:sz w:val="28"/>
        </w:rPr>
        <w:t>
      [Наименование УО], рассмотрев Ваше обращение от [Дата заявки] года № [Номер заявки], сообщает следующее. [Причина отказа].</w:t>
      </w:r>
    </w:p>
    <w:p>
      <w:pPr>
        <w:spacing w:after="0"/>
        <w:ind w:left="0"/>
        <w:jc w:val="both"/>
      </w:pPr>
      <w:r>
        <w:rPr>
          <w:rFonts w:ascii="Times New Roman"/>
          <w:b w:val="false"/>
          <w:i w:val="false"/>
          <w:color w:val="000000"/>
          <w:sz w:val="28"/>
        </w:rPr>
        <w:t>
            [Должность подписывающего]      [ФИО подписывающего]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Форма Лицензии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3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w:t>
      </w:r>
    </w:p>
    <w:p>
      <w:pPr>
        <w:spacing w:after="0"/>
        <w:ind w:left="0"/>
        <w:jc w:val="both"/>
      </w:pPr>
      <w:r>
        <w:rPr>
          <w:rFonts w:ascii="Times New Roman"/>
          <w:b w:val="false"/>
          <w:i w:val="false"/>
          <w:color w:val="000000"/>
          <w:sz w:val="28"/>
        </w:rPr>
        <w:t>
      "___" ___________ 20 ___ года                         № _____________</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(полное наименование, местонахождение, бизнес-идентификационный</w:t>
      </w:r>
    </w:p>
    <w:p>
      <w:pPr>
        <w:spacing w:after="0"/>
        <w:ind w:left="0"/>
        <w:jc w:val="both"/>
      </w:pPr>
      <w:r>
        <w:rPr>
          <w:rFonts w:ascii="Times New Roman"/>
          <w:b w:val="false"/>
          <w:i w:val="false"/>
          <w:color w:val="000000"/>
          <w:sz w:val="28"/>
        </w:rPr>
        <w:t>
      номер юридического лица (в том числе иностранного юридического лица),</w:t>
      </w:r>
    </w:p>
    <w:p>
      <w:pPr>
        <w:spacing w:after="0"/>
        <w:ind w:left="0"/>
        <w:jc w:val="both"/>
      </w:pPr>
      <w:r>
        <w:rPr>
          <w:rFonts w:ascii="Times New Roman"/>
          <w:b w:val="false"/>
          <w:i w:val="false"/>
          <w:color w:val="000000"/>
          <w:sz w:val="28"/>
        </w:rPr>
        <w:t>
      бизнес-идентификационный номер филиала или представительства</w:t>
      </w:r>
    </w:p>
    <w:p>
      <w:pPr>
        <w:spacing w:after="0"/>
        <w:ind w:left="0"/>
        <w:jc w:val="both"/>
      </w:pPr>
      <w:r>
        <w:rPr>
          <w:rFonts w:ascii="Times New Roman"/>
          <w:b w:val="false"/>
          <w:i w:val="false"/>
          <w:color w:val="000000"/>
          <w:sz w:val="28"/>
        </w:rPr>
        <w:t>
      иностранного юридического лица – в случае отсутствия</w:t>
      </w:r>
    </w:p>
    <w:p>
      <w:pPr>
        <w:spacing w:after="0"/>
        <w:ind w:left="0"/>
        <w:jc w:val="both"/>
      </w:pPr>
      <w:r>
        <w:rPr>
          <w:rFonts w:ascii="Times New Roman"/>
          <w:b w:val="false"/>
          <w:i w:val="false"/>
          <w:color w:val="000000"/>
          <w:sz w:val="28"/>
        </w:rPr>
        <w:t>
      бизнес-идентификационного номера у юридического лица/полностью</w:t>
      </w:r>
    </w:p>
    <w:p>
      <w:pPr>
        <w:spacing w:after="0"/>
        <w:ind w:left="0"/>
        <w:jc w:val="both"/>
      </w:pPr>
      <w:r>
        <w:rPr>
          <w:rFonts w:ascii="Times New Roman"/>
          <w:b w:val="false"/>
          <w:i w:val="false"/>
          <w:color w:val="000000"/>
          <w:sz w:val="28"/>
        </w:rPr>
        <w:t>
      фамилия, имя, отчество (в случае наличия), индивидуальный</w:t>
      </w:r>
    </w:p>
    <w:p>
      <w:pPr>
        <w:spacing w:after="0"/>
        <w:ind w:left="0"/>
        <w:jc w:val="both"/>
      </w:pPr>
      <w:r>
        <w:rPr>
          <w:rFonts w:ascii="Times New Roman"/>
          <w:b w:val="false"/>
          <w:i w:val="false"/>
          <w:color w:val="000000"/>
          <w:sz w:val="28"/>
        </w:rPr>
        <w:t>
                              идентификационный номер физического лица)</w:t>
      </w:r>
    </w:p>
    <w:p>
      <w:pPr>
        <w:spacing w:after="0"/>
        <w:ind w:left="0"/>
        <w:jc w:val="both"/>
      </w:pPr>
      <w:r>
        <w:rPr>
          <w:rFonts w:ascii="Times New Roman"/>
          <w:b w:val="false"/>
          <w:i w:val="false"/>
          <w:color w:val="000000"/>
          <w:sz w:val="28"/>
        </w:rPr>
        <w:t>
      на занятие___________________________________________________________</w:t>
      </w:r>
    </w:p>
    <w:p>
      <w:pPr>
        <w:spacing w:after="0"/>
        <w:ind w:left="0"/>
        <w:jc w:val="both"/>
      </w:pPr>
      <w:r>
        <w:rPr>
          <w:rFonts w:ascii="Times New Roman"/>
          <w:b w:val="false"/>
          <w:i w:val="false"/>
          <w:color w:val="000000"/>
          <w:sz w:val="28"/>
        </w:rPr>
        <w:t>
      (наименование лицензируемого вида деятельности в соответствии</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Особые условия ______________________________________________________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w:t>
      </w:r>
    </w:p>
    <w:p>
      <w:pPr>
        <w:spacing w:after="0"/>
        <w:ind w:left="0"/>
        <w:jc w:val="both"/>
      </w:pPr>
      <w:r>
        <w:rPr>
          <w:rFonts w:ascii="Times New Roman"/>
          <w:b w:val="false"/>
          <w:i w:val="false"/>
          <w:color w:val="000000"/>
          <w:sz w:val="28"/>
        </w:rPr>
        <w:t>
      разрешениях и уведомлениях")</w:t>
      </w:r>
    </w:p>
    <w:p>
      <w:pPr>
        <w:spacing w:after="0"/>
        <w:ind w:left="0"/>
        <w:jc w:val="both"/>
      </w:pPr>
      <w:r>
        <w:rPr>
          <w:rFonts w:ascii="Times New Roman"/>
          <w:b w:val="false"/>
          <w:i w:val="false"/>
          <w:color w:val="000000"/>
          <w:sz w:val="28"/>
        </w:rPr>
        <w:t>
      Примечание: ________________________________________________________</w:t>
      </w:r>
    </w:p>
    <w:p>
      <w:pPr>
        <w:spacing w:after="0"/>
        <w:ind w:left="0"/>
        <w:jc w:val="both"/>
      </w:pPr>
      <w:r>
        <w:rPr>
          <w:rFonts w:ascii="Times New Roman"/>
          <w:b w:val="false"/>
          <w:i w:val="false"/>
          <w:color w:val="000000"/>
          <w:sz w:val="28"/>
        </w:rPr>
        <w:t>
                                         (отчуждаемость, класс разрешения)</w:t>
      </w:r>
    </w:p>
    <w:p>
      <w:pPr>
        <w:spacing w:after="0"/>
        <w:ind w:left="0"/>
        <w:jc w:val="both"/>
      </w:pPr>
      <w:r>
        <w:rPr>
          <w:rFonts w:ascii="Times New Roman"/>
          <w:b w:val="false"/>
          <w:i w:val="false"/>
          <w:color w:val="000000"/>
          <w:sz w:val="28"/>
        </w:rPr>
        <w:t>
      Лицензиар __________________________________________________________</w:t>
      </w:r>
    </w:p>
    <w:p>
      <w:pPr>
        <w:spacing w:after="0"/>
        <w:ind w:left="0"/>
        <w:jc w:val="both"/>
      </w:pP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
      Руководитель (уполномоченное лицо) __________________________________</w:t>
      </w:r>
    </w:p>
    <w:p>
      <w:pPr>
        <w:spacing w:after="0"/>
        <w:ind w:left="0"/>
        <w:jc w:val="both"/>
      </w:pPr>
      <w:r>
        <w:rPr>
          <w:rFonts w:ascii="Times New Roman"/>
          <w:b w:val="false"/>
          <w:i w:val="false"/>
          <w:color w:val="000000"/>
          <w:sz w:val="28"/>
        </w:rPr>
        <w:t>
      (фамилия, имя, отчество (в случае наличия)</w:t>
      </w:r>
    </w:p>
    <w:p>
      <w:pPr>
        <w:spacing w:after="0"/>
        <w:ind w:left="0"/>
        <w:jc w:val="both"/>
      </w:pPr>
      <w:r>
        <w:rPr>
          <w:rFonts w:ascii="Times New Roman"/>
          <w:b w:val="false"/>
          <w:i w:val="false"/>
          <w:color w:val="000000"/>
          <w:sz w:val="28"/>
        </w:rPr>
        <w:t>
      _____________________ подпись (для лицензий на бумажных носителях)</w:t>
      </w:r>
    </w:p>
    <w:p>
      <w:pPr>
        <w:spacing w:after="0"/>
        <w:ind w:left="0"/>
        <w:jc w:val="both"/>
      </w:pPr>
      <w:r>
        <w:rPr>
          <w:rFonts w:ascii="Times New Roman"/>
          <w:b w:val="false"/>
          <w:i w:val="false"/>
          <w:color w:val="000000"/>
          <w:sz w:val="28"/>
        </w:rPr>
        <w:t>
      Место печати (для лицензий на бумажных носителях)</w:t>
      </w:r>
    </w:p>
    <w:p>
      <w:pPr>
        <w:spacing w:after="0"/>
        <w:ind w:left="0"/>
        <w:jc w:val="both"/>
      </w:pPr>
      <w:r>
        <w:rPr>
          <w:rFonts w:ascii="Times New Roman"/>
          <w:b w:val="false"/>
          <w:i w:val="false"/>
          <w:color w:val="000000"/>
          <w:sz w:val="28"/>
        </w:rPr>
        <w:t>
      Дата первичной выдачи: "___" _________ _________ г.</w:t>
      </w:r>
    </w:p>
    <w:p>
      <w:pPr>
        <w:spacing w:after="0"/>
        <w:ind w:left="0"/>
        <w:jc w:val="both"/>
      </w:pPr>
      <w:r>
        <w:rPr>
          <w:rFonts w:ascii="Times New Roman"/>
          <w:b w:val="false"/>
          <w:i w:val="false"/>
          <w:color w:val="000000"/>
          <w:sz w:val="28"/>
        </w:rPr>
        <w:t>
      Срок действия лицензии: "____" __________ ______ г.</w:t>
      </w:r>
    </w:p>
    <w:p>
      <w:pPr>
        <w:spacing w:after="0"/>
        <w:ind w:left="0"/>
        <w:jc w:val="both"/>
      </w:pPr>
      <w:r>
        <w:rPr>
          <w:rFonts w:ascii="Times New Roman"/>
          <w:b w:val="false"/>
          <w:i w:val="false"/>
          <w:color w:val="000000"/>
          <w:sz w:val="28"/>
        </w:rPr>
        <w:t>
       Место выдачи ___________________________________</w:t>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право занятия нотариальной</w:t>
            </w:r>
            <w:r>
              <w:br/>
            </w:r>
            <w:r>
              <w:rPr>
                <w:rFonts w:ascii="Times New Roman"/>
                <w:b w:val="false"/>
                <w:i w:val="false"/>
                <w:color w:val="000000"/>
                <w:sz w:val="20"/>
              </w:rPr>
              <w:t>деятельностью"</w:t>
            </w:r>
          </w:p>
        </w:tc>
      </w:tr>
    </w:tbl>
    <w:bookmarkStart w:name="z65" w:id="50"/>
    <w:p>
      <w:pPr>
        <w:spacing w:after="0"/>
        <w:ind w:left="0"/>
        <w:jc w:val="left"/>
      </w:pPr>
      <w:r>
        <w:rPr>
          <w:rFonts w:ascii="Times New Roman"/>
          <w:b/>
          <w:i w:val="false"/>
          <w:color w:val="000000"/>
        </w:rPr>
        <w:t xml:space="preserve"> Справочник бизнес-процессов оказания государственной</w:t>
      </w:r>
      <w:r>
        <w:br/>
      </w:r>
      <w:r>
        <w:rPr>
          <w:rFonts w:ascii="Times New Roman"/>
          <w:b/>
          <w:i w:val="false"/>
          <w:color w:val="000000"/>
        </w:rPr>
        <w:t>услуги "Выдача лицензии на право занятия</w:t>
      </w:r>
      <w:r>
        <w:br/>
      </w:r>
      <w:r>
        <w:rPr>
          <w:rFonts w:ascii="Times New Roman"/>
          <w:b/>
          <w:i w:val="false"/>
          <w:color w:val="000000"/>
        </w:rPr>
        <w:t>нотариальной деятельностью"</w:t>
      </w:r>
    </w:p>
    <w:bookmarkEnd w:id="50"/>
    <w:p>
      <w:pPr>
        <w:spacing w:after="0"/>
        <w:ind w:left="0"/>
        <w:jc w:val="both"/>
      </w:pPr>
      <w:r>
        <w:rPr>
          <w:rFonts w:ascii="Times New Roman"/>
          <w:b w:val="false"/>
          <w:i w:val="false"/>
          <w:color w:val="000000"/>
          <w:sz w:val="28"/>
        </w:rPr>
        <w:t xml:space="preserve">
      </w:t>
      </w:r>
      <w:r>
        <w:rPr>
          <w:rFonts w:ascii="Times New Roman"/>
          <w:b w:val="false"/>
          <w:i/>
          <w:color w:val="000000"/>
          <w:sz w:val="28"/>
        </w:rPr>
        <w:t>*При оказании услуги при обращении Услугополучателя 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государственный орган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 предоставлении услуги в электронном формате посредством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ИС "Е-Лицензирование"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w:t>
      </w:r>
    </w:p>
    <w:p>
      <w:pPr>
        <w:spacing w:after="0"/>
        <w:ind w:left="0"/>
        <w:jc w:val="both"/>
      </w:pPr>
      <w:r>
        <w:rPr>
          <w:rFonts w:ascii="Times New Roman"/>
          <w:b w:val="false"/>
          <w:i w:val="false"/>
          <w:color w:val="000000"/>
          <w:sz w:val="28"/>
        </w:rPr>
        <w:t>
      структурных подразделений (работников) услугодателя, центра</w:t>
      </w:r>
    </w:p>
    <w:p>
      <w:pPr>
        <w:spacing w:after="0"/>
        <w:ind w:left="0"/>
        <w:jc w:val="both"/>
      </w:pPr>
      <w:r>
        <w:rPr>
          <w:rFonts w:ascii="Times New Roman"/>
          <w:b w:val="false"/>
          <w:i w:val="false"/>
          <w:color w:val="000000"/>
          <w:sz w:val="28"/>
        </w:rPr>
        <w:t>
      обслуживания населения, веб-портала "электронного правительства";</w:t>
      </w:r>
    </w:p>
    <w:tbl>
      <w:tblPr>
        <w:tblW w:w="0" w:type="auto"/>
        <w:tblCellSpacing w:w="0" w:type="auto"/>
        <w:tblBorders>
          <w:top w:val="none"/>
          <w:left w:val="none"/>
          <w:bottom w:val="none"/>
          <w:right w:val="none"/>
          <w:insideH w:val="none"/>
          <w:insideV w:val="none"/>
        </w:tblBorders>
      </w:tblPr>
      <w:tblGrid>
        <w:gridCol w:w="5431"/>
        <w:gridCol w:w="876"/>
        <w:gridCol w:w="5993"/>
      </w:tblGrid>
      <w:tr>
        <w:trPr>
          <w:trHeight w:val="30" w:hRule="atLeast"/>
        </w:trPr>
        <w:tc>
          <w:tcPr>
            <w:tcW w:w="5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"Е-лицензирование" – Информационная система "Е-лицензирование";</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 Портал "Электронное правительство".</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 ГП РК – Информационная система Специальных учетов Генеральной Прокуратуры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мая 2015 года № 297 </w:t>
            </w:r>
          </w:p>
        </w:tc>
      </w:tr>
    </w:tbl>
    <w:bookmarkStart w:name="z67" w:id="5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"Принятие заявлений, регистрация и выдача</w:t>
      </w:r>
      <w:r>
        <w:br/>
      </w:r>
      <w:r>
        <w:rPr>
          <w:rFonts w:ascii="Times New Roman"/>
          <w:b/>
          <w:i w:val="false"/>
          <w:color w:val="000000"/>
        </w:rPr>
        <w:t>печатей нотариусов"</w:t>
      </w:r>
    </w:p>
    <w:bookmarkEnd w:id="51"/>
    <w:bookmarkStart w:name="z68" w:id="52"/>
    <w:p>
      <w:pPr>
        <w:spacing w:after="0"/>
        <w:ind w:left="0"/>
        <w:jc w:val="left"/>
      </w:pPr>
      <w:r>
        <w:rPr>
          <w:rFonts w:ascii="Times New Roman"/>
          <w:b/>
          <w:i w:val="false"/>
          <w:color w:val="000000"/>
        </w:rPr>
        <w:t xml:space="preserve"> Глава 1. Общие положения</w:t>
      </w:r>
    </w:p>
    <w:bookmarkEnd w:id="52"/>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53"/>
    <w:p>
      <w:pPr>
        <w:spacing w:after="0"/>
        <w:ind w:left="0"/>
        <w:jc w:val="both"/>
      </w:pPr>
      <w:r>
        <w:rPr>
          <w:rFonts w:ascii="Times New Roman"/>
          <w:b w:val="false"/>
          <w:i w:val="false"/>
          <w:color w:val="000000"/>
          <w:sz w:val="28"/>
        </w:rPr>
        <w:t xml:space="preserve">
      1. Государственная услуга "Принятие заявлений, регистрация и выдача печатей нотариусов" (далее – государственная услуга) оказывается на основании стандарта государственной услуги "Принятие заявлений, регистрация и выдача печатей нотариусов",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232 (зарегистрирован в Реестре государственной регистрации нормативных правовых актов за № 11095) (далее - Стандарт), территориальными органами юстиции (далее – услугодатель).</w:t>
      </w:r>
    </w:p>
    <w:bookmarkEnd w:id="53"/>
    <w:p>
      <w:pPr>
        <w:spacing w:after="0"/>
        <w:ind w:left="0"/>
        <w:jc w:val="both"/>
      </w:pPr>
      <w:r>
        <w:rPr>
          <w:rFonts w:ascii="Times New Roman"/>
          <w:b w:val="false"/>
          <w:i w:val="false"/>
          <w:color w:val="000000"/>
          <w:sz w:val="28"/>
        </w:rPr>
        <w:t>
      Прием заявлений осуществляются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Выдача результатов оказания государственной услуги осуществляется через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2. Форма оказания государственной услуги: бумажная.</w:t>
      </w:r>
    </w:p>
    <w:bookmarkEnd w:id="54"/>
    <w:bookmarkStart w:name="z71" w:id="55"/>
    <w:p>
      <w:pPr>
        <w:spacing w:after="0"/>
        <w:ind w:left="0"/>
        <w:jc w:val="both"/>
      </w:pPr>
      <w:r>
        <w:rPr>
          <w:rFonts w:ascii="Times New Roman"/>
          <w:b w:val="false"/>
          <w:i w:val="false"/>
          <w:color w:val="000000"/>
          <w:sz w:val="28"/>
        </w:rPr>
        <w:t xml:space="preserve">
      3. Результат оказания государственной услуги: выдача печатей нотариусов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55"/>
    <w:p>
      <w:pPr>
        <w:spacing w:after="0"/>
        <w:ind w:left="0"/>
        <w:jc w:val="both"/>
      </w:pPr>
      <w:r>
        <w:rPr>
          <w:rFonts w:ascii="Times New Roman"/>
          <w:b w:val="false"/>
          <w:i w:val="false"/>
          <w:color w:val="000000"/>
          <w:sz w:val="28"/>
        </w:rPr>
        <w:t xml:space="preserve">
      Услугодатель выдает печать нотариуса под роспись в журнале выдачи печати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Start w:name="z72" w:id="56"/>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56"/>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5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получение услугодателем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от услугополучателя.</w:t>
      </w:r>
    </w:p>
    <w:bookmarkEnd w:id="57"/>
    <w:bookmarkStart w:name="z74" w:id="58"/>
    <w:p>
      <w:pPr>
        <w:spacing w:after="0"/>
        <w:ind w:left="0"/>
        <w:jc w:val="both"/>
      </w:pPr>
      <w:r>
        <w:rPr>
          <w:rFonts w:ascii="Times New Roman"/>
          <w:b w:val="false"/>
          <w:i w:val="false"/>
          <w:color w:val="000000"/>
          <w:sz w:val="28"/>
        </w:rPr>
        <w:t>
      5. Процедуры (действия), входящие в состав процесса оказания государственной услуги:</w:t>
      </w:r>
    </w:p>
    <w:bookmarkEnd w:id="58"/>
    <w:p>
      <w:pPr>
        <w:spacing w:after="0"/>
        <w:ind w:left="0"/>
        <w:jc w:val="both"/>
      </w:pPr>
      <w:r>
        <w:rPr>
          <w:rFonts w:ascii="Times New Roman"/>
          <w:b w:val="false"/>
          <w:i w:val="false"/>
          <w:color w:val="000000"/>
          <w:sz w:val="28"/>
        </w:rPr>
        <w:t>
      1) регистрация заявления;</w:t>
      </w:r>
    </w:p>
    <w:p>
      <w:pPr>
        <w:spacing w:after="0"/>
        <w:ind w:left="0"/>
        <w:jc w:val="both"/>
      </w:pPr>
      <w:r>
        <w:rPr>
          <w:rFonts w:ascii="Times New Roman"/>
          <w:b w:val="false"/>
          <w:i w:val="false"/>
          <w:color w:val="000000"/>
          <w:sz w:val="28"/>
        </w:rPr>
        <w:t>
      2) рассмотрение заявления руководителем услугодателя;</w:t>
      </w:r>
    </w:p>
    <w:p>
      <w:pPr>
        <w:spacing w:after="0"/>
        <w:ind w:left="0"/>
        <w:jc w:val="both"/>
      </w:pPr>
      <w:r>
        <w:rPr>
          <w:rFonts w:ascii="Times New Roman"/>
          <w:b w:val="false"/>
          <w:i w:val="false"/>
          <w:color w:val="000000"/>
          <w:sz w:val="28"/>
        </w:rPr>
        <w:t>
      3) рассмотрение заявления руководителем отдела по праворазъяснительной работе и оказанию юридических услуг;</w:t>
      </w:r>
    </w:p>
    <w:p>
      <w:pPr>
        <w:spacing w:after="0"/>
        <w:ind w:left="0"/>
        <w:jc w:val="both"/>
      </w:pPr>
      <w:r>
        <w:rPr>
          <w:rFonts w:ascii="Times New Roman"/>
          <w:b w:val="false"/>
          <w:i w:val="false"/>
          <w:color w:val="000000"/>
          <w:sz w:val="28"/>
        </w:rPr>
        <w:t>
      4) рассмотрение заявления и оформление результата оказания государственной услуги специалистом отдела по праворазъяснительной работе и оказанию юридических услуг;</w:t>
      </w:r>
    </w:p>
    <w:p>
      <w:pPr>
        <w:spacing w:after="0"/>
        <w:ind w:left="0"/>
        <w:jc w:val="both"/>
      </w:pPr>
      <w:r>
        <w:rPr>
          <w:rFonts w:ascii="Times New Roman"/>
          <w:b w:val="false"/>
          <w:i w:val="false"/>
          <w:color w:val="000000"/>
          <w:sz w:val="28"/>
        </w:rPr>
        <w:t>
      5) подписание результата оказания государственной услуги руководителем услугодателя;</w:t>
      </w:r>
    </w:p>
    <w:p>
      <w:pPr>
        <w:spacing w:after="0"/>
        <w:ind w:left="0"/>
        <w:jc w:val="both"/>
      </w:pPr>
      <w:r>
        <w:rPr>
          <w:rFonts w:ascii="Times New Roman"/>
          <w:b w:val="false"/>
          <w:i w:val="false"/>
          <w:color w:val="000000"/>
          <w:sz w:val="28"/>
        </w:rPr>
        <w:t>
      6) направление результата оказания государственной услуги услугополучателю.</w:t>
      </w:r>
    </w:p>
    <w:bookmarkStart w:name="z75" w:id="59"/>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в процессе оказания государственной услуги</w:t>
      </w:r>
    </w:p>
    <w:bookmarkEnd w:id="59"/>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60"/>
    <w:p>
      <w:pPr>
        <w:spacing w:after="0"/>
        <w:ind w:left="0"/>
        <w:jc w:val="both"/>
      </w:pPr>
      <w:r>
        <w:rPr>
          <w:rFonts w:ascii="Times New Roman"/>
          <w:b w:val="false"/>
          <w:i w:val="false"/>
          <w:color w:val="000000"/>
          <w:sz w:val="28"/>
        </w:rPr>
        <w:t>
      6. Перечень структурных подразделений услугодателя, участвующих в процессе оказания государственной услуги:</w:t>
      </w:r>
    </w:p>
    <w:bookmarkEnd w:id="60"/>
    <w:p>
      <w:pPr>
        <w:spacing w:after="0"/>
        <w:ind w:left="0"/>
        <w:jc w:val="both"/>
      </w:pPr>
      <w:r>
        <w:rPr>
          <w:rFonts w:ascii="Times New Roman"/>
          <w:b w:val="false"/>
          <w:i w:val="false"/>
          <w:color w:val="000000"/>
          <w:sz w:val="28"/>
        </w:rPr>
        <w:t>
      1) инспектор Государственной корпорации, либо канцелярия – принимает документы;</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отдела по праворазъяснительной работе и оказанию юридических услуг (далее – руководитель отдела);</w:t>
      </w:r>
    </w:p>
    <w:p>
      <w:pPr>
        <w:spacing w:after="0"/>
        <w:ind w:left="0"/>
        <w:jc w:val="both"/>
      </w:pPr>
      <w:r>
        <w:rPr>
          <w:rFonts w:ascii="Times New Roman"/>
          <w:b w:val="false"/>
          <w:i w:val="false"/>
          <w:color w:val="000000"/>
          <w:sz w:val="28"/>
        </w:rPr>
        <w:t>
      4) специалист отдела по праворазъяснительной работе и оказанию юридических услуг (специалист отдела) – выдает печати.</w:t>
      </w:r>
    </w:p>
    <w:p>
      <w:pPr>
        <w:spacing w:after="0"/>
        <w:ind w:left="0"/>
        <w:jc w:val="both"/>
      </w:pPr>
      <w:r>
        <w:rPr>
          <w:rFonts w:ascii="Times New Roman"/>
          <w:b w:val="false"/>
          <w:i w:val="false"/>
          <w:color w:val="000000"/>
          <w:sz w:val="28"/>
        </w:rPr>
        <w:t>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стандартом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p>
    <w:bookmarkEnd w:id="61"/>
    <w:p>
      <w:pPr>
        <w:spacing w:after="0"/>
        <w:ind w:left="0"/>
        <w:jc w:val="both"/>
      </w:pPr>
      <w:r>
        <w:rPr>
          <w:rFonts w:ascii="Times New Roman"/>
          <w:b w:val="false"/>
          <w:i w:val="false"/>
          <w:color w:val="000000"/>
          <w:sz w:val="28"/>
        </w:rPr>
        <w:t>
      1) сотрудник канцелярии услугодателя в течение 30 минут с момента поступления документов, проводит регистрацию полученных документов, и передает на рассмотрение руководителю услугодателя,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p>
      <w:pPr>
        <w:spacing w:after="0"/>
        <w:ind w:left="0"/>
        <w:jc w:val="both"/>
      </w:pPr>
      <w:r>
        <w:rPr>
          <w:rFonts w:ascii="Times New Roman"/>
          <w:b w:val="false"/>
          <w:i w:val="false"/>
          <w:color w:val="000000"/>
          <w:sz w:val="28"/>
        </w:rPr>
        <w:t>
      2) руководитель услугодателя в течение 15 минут с момента регистрации заявления направляет руководителю отдела;</w:t>
      </w:r>
    </w:p>
    <w:p>
      <w:pPr>
        <w:spacing w:after="0"/>
        <w:ind w:left="0"/>
        <w:jc w:val="both"/>
      </w:pPr>
      <w:r>
        <w:rPr>
          <w:rFonts w:ascii="Times New Roman"/>
          <w:b w:val="false"/>
          <w:i w:val="false"/>
          <w:color w:val="000000"/>
          <w:sz w:val="28"/>
        </w:rPr>
        <w:t>
      3) руководитель отдела в течение 15 минут, рассматривает заявление услугополучателя на соответствие предъявляемым требованиями направляет специалисту отдела;</w:t>
      </w:r>
    </w:p>
    <w:p>
      <w:pPr>
        <w:spacing w:after="0"/>
        <w:ind w:left="0"/>
        <w:jc w:val="both"/>
      </w:pPr>
      <w:r>
        <w:rPr>
          <w:rFonts w:ascii="Times New Roman"/>
          <w:b w:val="false"/>
          <w:i w:val="false"/>
          <w:color w:val="000000"/>
          <w:sz w:val="28"/>
        </w:rPr>
        <w:t>
      4) специалист отдела в течение 1 (одного) рабочего дня со дня поступления документов, осуществляет рассмотрение заявления услугополучателя, и оформляет письмо на заказ изготовление печатей нотариусов физическим или юридическим лицам, занимающимся изготовлением печатей;</w:t>
      </w:r>
    </w:p>
    <w:p>
      <w:pPr>
        <w:spacing w:after="0"/>
        <w:ind w:left="0"/>
        <w:jc w:val="both"/>
      </w:pPr>
      <w:r>
        <w:rPr>
          <w:rFonts w:ascii="Times New Roman"/>
          <w:b w:val="false"/>
          <w:i w:val="false"/>
          <w:color w:val="000000"/>
          <w:sz w:val="28"/>
        </w:rPr>
        <w:t>
      5) руководитель услугодателя в течение 1 (одного) рабочего дня подписывает письмо на заказ изготовление печатей нотариусов и направляет в канцелярию услугодателя;</w:t>
      </w:r>
    </w:p>
    <w:p>
      <w:pPr>
        <w:spacing w:after="0"/>
        <w:ind w:left="0"/>
        <w:jc w:val="both"/>
      </w:pPr>
      <w:r>
        <w:rPr>
          <w:rFonts w:ascii="Times New Roman"/>
          <w:b w:val="false"/>
          <w:i w:val="false"/>
          <w:color w:val="000000"/>
          <w:sz w:val="28"/>
        </w:rPr>
        <w:t>
      6) сотрудник канцелярии услугодателя в течение 30 минут, направляет письмо на заказ изготовление печатей нотариусов физическим или юридическим лицам, занимающимся изготовлением печатей;</w:t>
      </w:r>
    </w:p>
    <w:p>
      <w:pPr>
        <w:spacing w:after="0"/>
        <w:ind w:left="0"/>
        <w:jc w:val="both"/>
      </w:pPr>
      <w:r>
        <w:rPr>
          <w:rFonts w:ascii="Times New Roman"/>
          <w:b w:val="false"/>
          <w:i w:val="false"/>
          <w:color w:val="000000"/>
          <w:sz w:val="28"/>
        </w:rPr>
        <w:t>
      7) физические или юридические лица, занимающиеся изготовлением печатей в течение 2 (двух) рабочих дней передает готовые печати нотариуса услугодателю;</w:t>
      </w:r>
    </w:p>
    <w:p>
      <w:pPr>
        <w:spacing w:after="0"/>
        <w:ind w:left="0"/>
        <w:jc w:val="both"/>
      </w:pPr>
      <w:r>
        <w:rPr>
          <w:rFonts w:ascii="Times New Roman"/>
          <w:b w:val="false"/>
          <w:i w:val="false"/>
          <w:color w:val="000000"/>
          <w:sz w:val="28"/>
        </w:rPr>
        <w:t>
      8) выдача печати услугополучателю осуществляется специалистом отдела под роспись в журнале выдачи печати согласно приложению 2 к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20.03.2018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xml:space="preserve">
      8.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p>
    <w:bookmarkEnd w:id="62"/>
    <w:bookmarkStart w:name="z79" w:id="63"/>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w:t>
      </w:r>
    </w:p>
    <w:bookmarkEnd w:id="63"/>
    <w:bookmarkStart w:name="z85" w:id="64"/>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w:t>
      </w:r>
    </w:p>
    <w:bookmarkEnd w:id="64"/>
    <w:p>
      <w:pPr>
        <w:spacing w:after="0"/>
        <w:ind w:left="0"/>
        <w:jc w:val="both"/>
      </w:pPr>
      <w:r>
        <w:rPr>
          <w:rFonts w:ascii="Times New Roman"/>
          <w:b w:val="false"/>
          <w:i w:val="false"/>
          <w:color w:val="ff0000"/>
          <w:sz w:val="28"/>
        </w:rPr>
        <w:t xml:space="preserve">
      Сноска. Регламент дополнен главой 4 в соответствии с приказом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65"/>
    <w:p>
      <w:pPr>
        <w:spacing w:after="0"/>
        <w:ind w:left="0"/>
        <w:jc w:val="both"/>
      </w:pPr>
      <w:r>
        <w:rPr>
          <w:rFonts w:ascii="Times New Roman"/>
          <w:b w:val="false"/>
          <w:i w:val="false"/>
          <w:color w:val="000000"/>
          <w:sz w:val="28"/>
        </w:rPr>
        <w:t>
      10. В Государственной корпорации прием документов осуществляется в операционном зале посредством "безбарьерного обслуживания", на которых указываются фамилия, имя, отчество (при его наличии) и должность работника Государственной корпорации.</w:t>
      </w:r>
    </w:p>
    <w:bookmarkEnd w:id="65"/>
    <w:bookmarkStart w:name="z87" w:id="66"/>
    <w:p>
      <w:pPr>
        <w:spacing w:after="0"/>
        <w:ind w:left="0"/>
        <w:jc w:val="both"/>
      </w:pPr>
      <w:r>
        <w:rPr>
          <w:rFonts w:ascii="Times New Roman"/>
          <w:b w:val="false"/>
          <w:i w:val="false"/>
          <w:color w:val="000000"/>
          <w:sz w:val="28"/>
        </w:rPr>
        <w:t>
      Максимально допустимое время ожидания услугополучателем для сдачи документов - не более 15 минут;</w:t>
      </w:r>
    </w:p>
    <w:bookmarkEnd w:id="66"/>
    <w:bookmarkStart w:name="z88" w:id="67"/>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67"/>
    <w:bookmarkStart w:name="z89" w:id="68"/>
    <w:p>
      <w:pPr>
        <w:spacing w:after="0"/>
        <w:ind w:left="0"/>
        <w:jc w:val="both"/>
      </w:pPr>
      <w:r>
        <w:rPr>
          <w:rFonts w:ascii="Times New Roman"/>
          <w:b w:val="false"/>
          <w:i w:val="false"/>
          <w:color w:val="000000"/>
          <w:sz w:val="28"/>
        </w:rPr>
        <w:t xml:space="preserve">
      Для получения государственной услуги услугодатель предоставляет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68"/>
    <w:bookmarkStart w:name="z90" w:id="69"/>
    <w:p>
      <w:pPr>
        <w:spacing w:after="0"/>
        <w:ind w:left="0"/>
        <w:jc w:val="both"/>
      </w:pPr>
      <w:r>
        <w:rPr>
          <w:rFonts w:ascii="Times New Roman"/>
          <w:b w:val="false"/>
          <w:i w:val="false"/>
          <w:color w:val="000000"/>
          <w:sz w:val="28"/>
        </w:rPr>
        <w:t>
      При приеме документов в Государственной корпорации получателю государственной услуги выдается расписка о приеме соответствующих документов.</w:t>
      </w:r>
    </w:p>
    <w:bookmarkEnd w:id="69"/>
    <w:bookmarkStart w:name="z91" w:id="7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предусмотренного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70"/>
    <w:bookmarkStart w:name="z92" w:id="71"/>
    <w:p>
      <w:pPr>
        <w:spacing w:after="0"/>
        <w:ind w:left="0"/>
        <w:jc w:val="both"/>
      </w:pPr>
      <w:r>
        <w:rPr>
          <w:rFonts w:ascii="Times New Roman"/>
          <w:b w:val="false"/>
          <w:i w:val="false"/>
          <w:color w:val="000000"/>
          <w:sz w:val="28"/>
        </w:rPr>
        <w:t>
      11. Описание порядка обращения и последовательности процедур (действий) работников Государственной корпорации при регистрации запроса услугополучателя в интегрированной информационной системе Государственной корпорации приведена в приложении 3 к настоящему регламенту.</w:t>
      </w:r>
    </w:p>
    <w:bookmarkEnd w:id="71"/>
    <w:bookmarkStart w:name="z93" w:id="72"/>
    <w:p>
      <w:pPr>
        <w:spacing w:after="0"/>
        <w:ind w:left="0"/>
        <w:jc w:val="both"/>
      </w:pPr>
      <w:r>
        <w:rPr>
          <w:rFonts w:ascii="Times New Roman"/>
          <w:b w:val="false"/>
          <w:i w:val="false"/>
          <w:color w:val="000000"/>
          <w:sz w:val="28"/>
        </w:rPr>
        <w:t>
      12. Необходимую информацию и консультацию по оказанию государственной услуги услугополучатель получает по телефону саll-центра: 1414.</w:t>
      </w:r>
    </w:p>
    <w:bookmarkEnd w:id="72"/>
    <w:bookmarkStart w:name="z94" w:id="73"/>
    <w:p>
      <w:pPr>
        <w:spacing w:after="0"/>
        <w:ind w:left="0"/>
        <w:jc w:val="both"/>
      </w:pPr>
      <w:r>
        <w:rPr>
          <w:rFonts w:ascii="Times New Roman"/>
          <w:b w:val="false"/>
          <w:i w:val="false"/>
          <w:color w:val="000000"/>
          <w:sz w:val="28"/>
        </w:rPr>
        <w:t>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4 к настоящему регламенту.</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"Принятие заявлений,</w:t>
            </w:r>
            <w:r>
              <w:br/>
            </w:r>
            <w:r>
              <w:rPr>
                <w:rFonts w:ascii="Times New Roman"/>
                <w:b w:val="false"/>
                <w:i w:val="false"/>
                <w:color w:val="000000"/>
                <w:sz w:val="20"/>
              </w:rPr>
              <w:t>регистрация и выдача печатей</w:t>
            </w:r>
            <w:r>
              <w:br/>
            </w:r>
            <w:r>
              <w:rPr>
                <w:rFonts w:ascii="Times New Roman"/>
                <w:b w:val="false"/>
                <w:i w:val="false"/>
                <w:color w:val="000000"/>
                <w:sz w:val="20"/>
              </w:rPr>
              <w:t>нотариусов"</w:t>
            </w:r>
          </w:p>
        </w:tc>
      </w:tr>
    </w:tbl>
    <w:bookmarkStart w:name="z95" w:id="74"/>
    <w:p>
      <w:pPr>
        <w:spacing w:after="0"/>
        <w:ind w:left="0"/>
        <w:jc w:val="left"/>
      </w:pPr>
      <w:r>
        <w:rPr>
          <w:rFonts w:ascii="Times New Roman"/>
          <w:b/>
          <w:i w:val="false"/>
          <w:color w:val="000000"/>
        </w:rPr>
        <w:t xml:space="preserve"> Описание порядка обращения и последовательности процедур (действий) работников Государственной корпорации при  регистрации заявления услугополучателя в интегрированной информационной системе Государственной корпорации</w:t>
      </w:r>
    </w:p>
    <w:bookmarkEnd w:id="74"/>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75"/>
    <w:p>
      <w:pPr>
        <w:spacing w:after="0"/>
        <w:ind w:left="0"/>
        <w:jc w:val="left"/>
      </w:pPr>
      <w:r>
        <w:rPr>
          <w:rFonts w:ascii="Times New Roman"/>
          <w:b/>
          <w:i w:val="false"/>
          <w:color w:val="000000"/>
        </w:rPr>
        <w:t xml:space="preserve"> Таблица 1. Описание действий структурно-функциональных единиц (далее – СФЕ)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4310"/>
        <w:gridCol w:w="2093"/>
        <w:gridCol w:w="251"/>
        <w:gridCol w:w="2093"/>
        <w:gridCol w:w="24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структурных подразделений (работников) услугодателя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Государственной корпорации</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накопительного отдела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накопительного отдела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полноты документов, прием</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Расписывается в журнале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реестр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 и выдача расписки</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документов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 документов в накопительный отдел регистрирующего органа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день</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день</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76"/>
    <w:p>
      <w:pPr>
        <w:spacing w:after="0"/>
        <w:ind w:left="0"/>
        <w:jc w:val="left"/>
      </w:pPr>
      <w:r>
        <w:rPr>
          <w:rFonts w:ascii="Times New Roman"/>
          <w:b/>
          <w:i w:val="false"/>
          <w:color w:val="000000"/>
        </w:rPr>
        <w:t xml:space="preserve"> Таблица 2. Варианты использования. Основной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1324"/>
        <w:gridCol w:w="2200"/>
        <w:gridCol w:w="35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процесс</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Канцелярии услугодателя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по праворазъяснительной работе и оказанию юридических услуг</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по праворазъяснительной работе и оказанию юридических услуг</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заявления и перечня необходимых документов на выдачу печатей нотариусов, регистрация заявление в журнале регистрации,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Рассмотрение заявления о выдаче печатей нотариусов</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Рассмотрение предоставленного перечня документов на соответствие предъявляемым требованиям, согласование выдачи печатей нотариусов</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Запись в журнале выдачи печати, оформление письма на заказ изготовление печати нотариуса</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Направление письма на заказ, изготовление печати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Подписание письма на заказ изготовление печати</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Получение готового печати нотариуса. Выдача печати нотариуса под роспись в журнале выдачи печати по форме согласно приложению 2 к Стандарту услугополучателю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"Принятие заявлений,</w:t>
            </w:r>
            <w:r>
              <w:br/>
            </w:r>
            <w:r>
              <w:rPr>
                <w:rFonts w:ascii="Times New Roman"/>
                <w:b w:val="false"/>
                <w:i w:val="false"/>
                <w:color w:val="000000"/>
                <w:sz w:val="20"/>
              </w:rPr>
              <w:t>регистрация и выдача печатей</w:t>
            </w:r>
            <w:r>
              <w:br/>
            </w:r>
            <w:r>
              <w:rPr>
                <w:rFonts w:ascii="Times New Roman"/>
                <w:b w:val="false"/>
                <w:i w:val="false"/>
                <w:color w:val="000000"/>
                <w:sz w:val="20"/>
              </w:rPr>
              <w:t>нотариусов"</w:t>
            </w:r>
          </w:p>
        </w:tc>
      </w:tr>
    </w:tbl>
    <w:bookmarkStart w:name="z84" w:id="77"/>
    <w:p>
      <w:pPr>
        <w:spacing w:after="0"/>
        <w:ind w:left="0"/>
        <w:jc w:val="left"/>
      </w:pPr>
      <w:r>
        <w:rPr>
          <w:rFonts w:ascii="Times New Roman"/>
          <w:b/>
          <w:i w:val="false"/>
          <w:color w:val="000000"/>
        </w:rPr>
        <w:t xml:space="preserve"> Справочник бизнес-процессов оказания государственной услуги "Принятие заявлений, регистрация и выдача печатей нотариусов"</w:t>
      </w:r>
    </w:p>
    <w:bookmarkEnd w:id="77"/>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20.03.2018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w:t>
      </w:r>
      <w:r>
        <w:br/>
      </w:r>
      <w:r>
        <w:rPr>
          <w:rFonts w:ascii="Times New Roman"/>
          <w:b w:val="false"/>
          <w:i w:val="false"/>
          <w:color w:val="000000"/>
          <w:sz w:val="28"/>
        </w:rPr>
        <w:t>подразделений (работников) услугодателя, центра обслуживания населения, веб-портала</w:t>
      </w:r>
      <w:r>
        <w:br/>
      </w:r>
      <w:r>
        <w:rPr>
          <w:rFonts w:ascii="Times New Roman"/>
          <w:b w:val="false"/>
          <w:i w:val="false"/>
          <w:color w:val="000000"/>
          <w:sz w:val="28"/>
        </w:rPr>
        <w:t>"электронного правительства";</w:t>
      </w:r>
    </w:p>
    <w:tbl>
      <w:tblPr>
        <w:tblW w:w="0" w:type="auto"/>
        <w:tblCellSpacing w:w="0" w:type="auto"/>
        <w:tblBorders>
          <w:top w:val="none"/>
          <w:left w:val="none"/>
          <w:bottom w:val="none"/>
          <w:right w:val="none"/>
          <w:insideH w:val="none"/>
          <w:insideV w:val="none"/>
        </w:tblBorders>
      </w:tblPr>
      <w:tblGrid>
        <w:gridCol w:w="6215"/>
        <w:gridCol w:w="1003"/>
        <w:gridCol w:w="5082"/>
      </w:tblGrid>
      <w:tr>
        <w:trPr>
          <w:trHeight w:val="30" w:hRule="atLeast"/>
        </w:trPr>
        <w:tc>
          <w:tcPr>
            <w:tcW w:w="62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62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62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62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62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62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