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d39d" w14:textId="2efd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поставок нефтепродуктов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26 июня 2015 года № 439. Зарегистрирован в Министерстве юстиции Республики Казахстан 14 июля 2015 года № 11655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«О регулировании торговой деятельности»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запрет с 20 июня по 20 июля 2015 года на ввоз в Республику Казахстан из Российской Федерации железнодорожным транспортом дизельного топлива (код ТН ВЭД ЕАЭС 2710 19 350 0 – 2710 19 480 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уведомить Акционерное общество «Национальная компания «Қазақстан темір жолы» (по согласованию) о принятии мер по реализации пункта 1 настоящего приказа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нефтяной промышленности Министерства энергетики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на официальное опубликование в периодические печатные издания и в информационно-правовую систему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опубликование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энергетики Республики Казахстан Карабалина У.С.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 А. 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27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30 июня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