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ff739" w14:textId="f7ff7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присвоения учетных номеров объектам производства пищевой продукции и ведения их реестра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27 мая 2015 года № 407. Зарегистрирован в Министерстве юстиции Республики Казахстан 14 июля 2015 года № 11657. Утратил силу приказом Министра здравоохранения Республики Казахстан от 30 декабря 2020 года № ҚР ДСМ-336/2020.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30.12.2020 </w:t>
      </w:r>
      <w:r>
        <w:rPr>
          <w:rFonts w:ascii="Times New Roman"/>
          <w:b w:val="false"/>
          <w:i w:val="false"/>
          <w:color w:val="ff0000"/>
          <w:sz w:val="28"/>
        </w:rPr>
        <w:t>№ ҚР ДСМ-336/2020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7-1 Кодекса Республики Казахстан от 18 сентября 2009 года "О здоровье народа и системе здравоохранения",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присвоения учетных номеров объектам производства пищевой продукции и ведения их реестра.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защите прав потребителей Министерства национальной экономики Республики Казахстан обеспечить в установленном законодательством порядке: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экономики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Досаев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по инвестициям и развитию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 А. Исекешев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июня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мая 2015 года № 407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присвоения учетных номеров объектам производства</w:t>
      </w:r>
      <w:r>
        <w:br/>
      </w:r>
      <w:r>
        <w:rPr>
          <w:rFonts w:ascii="Times New Roman"/>
          <w:b/>
          <w:i w:val="false"/>
          <w:color w:val="000000"/>
        </w:rPr>
        <w:t>пищевой продукции и ведения их реестра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присвоения учетных номеров объектам производства пищевой продукции и ведения их реестра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7-1 Кодекса Республики Казахстан от 18 сентября 2009 года "О здоровье народа и системе здравоохранения" и определяют порядок присвоения учетного номера объекту производства пищевой </w:t>
      </w:r>
      <w:r>
        <w:rPr>
          <w:rFonts w:ascii="Times New Roman"/>
          <w:b w:val="false"/>
          <w:i w:val="false"/>
          <w:color w:val="000000"/>
          <w:sz w:val="28"/>
        </w:rPr>
        <w:t>продукции</w:t>
      </w:r>
      <w:r>
        <w:rPr>
          <w:rFonts w:ascii="Times New Roman"/>
          <w:b w:val="false"/>
          <w:i w:val="false"/>
          <w:color w:val="000000"/>
          <w:sz w:val="28"/>
        </w:rPr>
        <w:t>, подлежащей санитарно-эпидемиологическому надзору и ведения реестра учетных номеров объектов производства пищевой продукции (далее - реестр).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В настоящих Правилах используются следующие понятия:</w:t>
      </w:r>
    </w:p>
    <w:bookmarkEnd w:id="7"/>
    <w:bookmarkStart w:name="z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территориальное подразделение - территориальные подразделения Комитета контроля качества и безопасности товаров и услуг Министерства здравоохранения Республики Казахстан;</w:t>
      </w:r>
    </w:p>
    <w:bookmarkEnd w:id="8"/>
    <w:bookmarkStart w:name="z2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учетный номер – код, включающий вид деятельности и номер объекта производства пищевой продукции;</w:t>
      </w:r>
    </w:p>
    <w:bookmarkEnd w:id="9"/>
    <w:bookmarkStart w:name="z3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субъект производства - физическое или юридическое лицо, осуществляющее деятельность по производству пищевой продукции;</w:t>
      </w:r>
    </w:p>
    <w:bookmarkEnd w:id="10"/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ведомство государственного органа в сфере санитарно-эпидемиологического благополучия населения (далее – ведомство) - Комитет контроля качества и безопасности товаров и услуг Министерства здравоохранения Республики Казахстан.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приказа Министра здравоохранения РК от 17.04.2020 </w:t>
      </w:r>
      <w:r>
        <w:rPr>
          <w:rFonts w:ascii="Times New Roman"/>
          <w:b w:val="false"/>
          <w:i w:val="false"/>
          <w:color w:val="000000"/>
          <w:sz w:val="28"/>
        </w:rPr>
        <w:t>№ ҚР ДСМ-39/2020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Учетный номер объекту производства пищевой продукции выдается на весь период деятельности объекта производства пищевой продукции (далее – объект производства).</w:t>
      </w:r>
    </w:p>
    <w:bookmarkEnd w:id="12"/>
    <w:bookmarkStart w:name="z1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Присвоение учетного номера осуществляется в соответствии с кодом, включающего вид деятельности и номер объекта производства (далее – номер),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Код, включающий вид деятельности, состоит из буквенного символа вида деятельности объекта производства.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состоит из литерного кода области, города республиканского значения, столицы, порядковых номеров района (города областного значения) и объекта производства.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Порядковый номер объекта производства определяется согласно очередности регистрации заявления на присвоение учетного номера в территориальном подразделении.</w:t>
      </w:r>
    </w:p>
    <w:bookmarkStart w:name="z1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Учетный номер присваивается территориальным подразделением.</w:t>
      </w:r>
    </w:p>
    <w:bookmarkEnd w:id="14"/>
    <w:bookmarkStart w:name="z1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присвоения учетных номеров объектам</w:t>
      </w:r>
      <w:r>
        <w:br/>
      </w:r>
      <w:r>
        <w:rPr>
          <w:rFonts w:ascii="Times New Roman"/>
          <w:b/>
          <w:i w:val="false"/>
          <w:color w:val="000000"/>
        </w:rPr>
        <w:t>производства пищевой продукции и ведение их реестра</w:t>
      </w:r>
    </w:p>
    <w:bookmarkEnd w:id="15"/>
    <w:bookmarkStart w:name="z1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Присвоение учетного номера осуществляется при соответствии объекта производства требованиям </w:t>
      </w:r>
      <w:r>
        <w:rPr>
          <w:rFonts w:ascii="Times New Roman"/>
          <w:b w:val="false"/>
          <w:i w:val="false"/>
          <w:color w:val="000000"/>
          <w:sz w:val="28"/>
        </w:rPr>
        <w:t>нормативных правовых актов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сфере санитарно-эпидемиологического благополучия населения.</w:t>
      </w:r>
    </w:p>
    <w:bookmarkEnd w:id="16"/>
    <w:bookmarkStart w:name="z1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присвоения учетного номера заявителю необходимо представить: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перечень производимой пищевой продукции.</w:t>
      </w:r>
    </w:p>
    <w:bookmarkStart w:name="z1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Территориальное подразделение присваивает учетный номер объекту производства (далее - подтверждение)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направляет его копию в ведомство в течение трех рабочих дней со дня присвоения учетного номера.</w:t>
      </w:r>
    </w:p>
    <w:bookmarkEnd w:id="18"/>
    <w:bookmarkStart w:name="z1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случае изменений наименования и (или) места нахождения объекта производства, наименования и (или) места нахождения субъекта производства проводится повторная процедура присвоения учетного номера в соответствии с настоящими Правилами.</w:t>
      </w:r>
    </w:p>
    <w:bookmarkEnd w:id="19"/>
    <w:bookmarkStart w:name="z1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Реестр ведется ведомством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0"/>
    <w:bookmarkStart w:name="z2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Ведомство на основании полученной копии подтверждения в течение пяти рабочих дней вносит объект производства в реестр, размещаемый на интернет-ресурсе Комитета контроля качества и безопасности товаров и услуг Министерства здравоохранения Республики Казахстан: gov.egov.kz.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приказа Министра здравоохранения РК от 17.04.2020 </w:t>
      </w:r>
      <w:r>
        <w:rPr>
          <w:rFonts w:ascii="Times New Roman"/>
          <w:b w:val="false"/>
          <w:i w:val="false"/>
          <w:color w:val="000000"/>
          <w:sz w:val="28"/>
        </w:rPr>
        <w:t>№ ҚР ДСМ-39/2020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Территориальное подразделение на основании представленных субъектом производства сведений об изменении наименования и (или) места нахождения объекта производства, наименования и (или) места нахождения субъекта производства либо прекращения деятельности или ликвидации (далее - сведения), направляет письменную информацию в ведомство в течение пяти рабочих дней со дня получения сведений.</w:t>
      </w:r>
    </w:p>
    <w:bookmarkEnd w:id="22"/>
    <w:bookmarkStart w:name="z2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Изменения в реестр вносятся ведомством в течение пяти рабочих дней на основании письменной информации, поступившей от территориального подразделения.</w:t>
      </w:r>
    </w:p>
    <w:bookmarkEnd w:id="23"/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присвоения учетного номера объекту производства</w:t>
      </w:r>
      <w:r>
        <w:br/>
      </w:r>
      <w:r>
        <w:rPr>
          <w:rFonts w:ascii="Times New Roman"/>
          <w:b/>
          <w:i w:val="false"/>
          <w:color w:val="000000"/>
        </w:rPr>
        <w:t>(изготовления) пищевой продукции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главой 3 в соответствии с приказом Министра здравоохранения РК от 17.04.2020 </w:t>
      </w:r>
      <w:r>
        <w:rPr>
          <w:rFonts w:ascii="Times New Roman"/>
          <w:b w:val="false"/>
          <w:i w:val="false"/>
          <w:color w:val="ff0000"/>
          <w:sz w:val="28"/>
        </w:rPr>
        <w:t>№ ҚР ДСМ-39/2020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Присвоение учетного номера объекту производства (изготовления) пищевой продукции (далее – государственная услуга) оказывается территориальными подразделениями Комитета контроля качества и безопасности товаров и услуг Министерства здравоохранения Республики Казахстан (далее – услугодатель) через веб-портал "электронного правительства" www.egov.kz, www.elicense.kz (далее – портал). 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Для получения подтверждения о присвоении учетного номера объекту производства (изготовления) пищевой продукции, выдаваемое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физическое или юридическое лицо (далее - услугополучатель) направляет услугодателю через портал заявление,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электронную копию перечня производимой пищевой продукции.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приведен в стандарте государственной услуги "Присвоение учетного номера объекту производства (изготовления) пищевой продукции" (далее – государственная услуга)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срок рассмотрения документов и выдачи подтверждения о присвоении учетного номера объекту производства (изготовления) пищевой продукции услугодателем составляет пять рабочих дней.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день поступления документов осуществляет их прием и регистрацию.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после окончания рабочего времени, в выходные и праздничные дни согласно трудовому законодательству, прием заявлений и выдача результатов оказания государственной услуги осуществляется следующим рабочим днем.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ответственного структурного подразделения услугодателя в течении двух рабочих дней с момента регистрации документов, указанных в первой части настоящего пункта Правил, проверяет полноту представленных документов.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данных документа, удостоверяющего личность услугополучателя, о государственной регистрации (перерегистрации) юридического лица, государственной регистрации индивидуального предпринимателя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 и (или) документов с истекшим сроком действия сотрудник ответственного структурного подразделения услугодателя в указанные сроки готовит мотивированный отказ в дальнейшем рассмотрении заявления.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отказ в дальнейшем рассмотрении заявления, подписанный электронной цифровой подписью (далее – ЭЦП) руководителя услугодателя, направляется услугополучателю в форме электронного документа.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случае предоставления услугополучателем полного пакета документов, сотрудник ответственного структурного подразделения услугодателя в течении двух рабочих дней рассматривает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на соответствие требованиям настоящих Правил.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 случае соответствия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требованиям настоящих Правил, сотрудник ответственного структурного подразделения в течении двух рабочих дней проверяет соответствие объекта по представленным документам.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Сотрудник ответственного структурного подразделения услугодателя после проведения обследования объекта на основании акта, в течении одного рабочего дня рассматривает заявление на соответствие требованиям настоящих Правил, при положительном заключении оформляет и выдает подтверждение о присвоении учетного номера объекту производства (изготовления) пищевой продукции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либо при отрицательном заключении в указанные сроки подготавливает и направляет заявителю мотивированный отказ в выдаче подтверждения о присвоении учетного номера объекту производства (изготовления) пищевой продукции.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случае сбоя информационной системы услугодатель в течение одного рабочего дня уведомляет оператора информационно-коммуникационной инфраструктуры "электронного правительства" (далее – оператор).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этом случае оператор в течение срока, указанного в первой части настоящего пункта Правил, составляет протокол о технической проблеме и подписывает его с услугодателем.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порядке, установленном уполномоченным органом в сфере информатизации.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обжалования решений, действий (бездействий) услугодателя и (или) его должностных лиц жалоба подается на имя руководителя услугодателя по адресам размещенных на интернет-ресурсе услугодателя: gov.egov.kz; либо Комитета контроля качества и безопасности товаров и услуг Министерства здравоохранения Республики Казахстан по адресу: 010000, г. Нур-Султан, проспект Мәңгілік ел, 8, Дом Министерств, 10 подъезд.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почте, либо нарочно через канцелярию услугодателя или Министерства.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регистрация (штамп, входящий номер и дата) в канцелярии услугодателя или Министерства с указанием фамилии, имени, отчества (при наличии) лица, принявшего жалобу, срока и места получения ответа на поданную жалобу.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услугополучателя: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физического лица: указываются его фамилия, имя, отчество (при наличии), почтовый адрес, контактный телефон;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юридического лица: его наименование, почтовый адрес, исходящий номер и дата.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подписывается услугополучателем.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или Министерства, подлежит рассмотрению в течение 5 (пяти) рабочих дней со дня ее регистрации.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ответ о результатах рассмотрения жалобы направляется услугополучателю по почте либо выдается нарочно в канцелярии услугодателя или Министерства.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телефонам единого контакт-центра 1414, 8 800 080 7777.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 жалобе, которая обновляется в ходе обработки жалобы услугодателем (отметки о доставке, регистрации, исполнении, ответ о рассмотрении или отказе в рассмотрении жалобы).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15 (пятнадцать) рабочих дней со дня ее регистрации.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учетных номеров объектам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пищевой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и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реестра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Коды видов деятельности объектов производства,</w:t>
      </w:r>
      <w:r>
        <w:br/>
      </w:r>
      <w:r>
        <w:rPr>
          <w:rFonts w:ascii="Times New Roman"/>
          <w:b/>
          <w:i w:val="false"/>
          <w:color w:val="000000"/>
        </w:rPr>
        <w:t>для присвоения учетного номера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5"/>
        <w:gridCol w:w="8835"/>
        <w:gridCol w:w="1700"/>
      </w:tblGrid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деятельности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молочные кухни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Молокоперерабатывающие объекты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Мукомольные объекты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Мясоперерабатывающие объекты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Плодоперерабатывающие объекты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Птицеперерабатывающие объекты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Рыбоперерабатывающие объекты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общественного питания с производством, переработкой и реализацией пищевой продукции.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по производству полуфабрикатов (мясных, рыбных, из мяса птиц, мучных)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по производству масложировой продукции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по производству кондитерских изделий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по производству макаронных изделий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Объекты по производству алкогольной продукции 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по производству безалкогольной продукции, питьевой воды, расфасованной в емкости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по переработке сельскохозяйственной продукции растительного происхождения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по производству специализированных пищевых продуктов и иных групп пищевой продукции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по производству чипсов, сухариков, кукурузных палочек, казинаков, семечек, сухих завтраков, слайсов, сахарной ваты, поп-корна, жареных орехов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по производству пищевых концентратов и пищевых кислот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по производству поваренной и йодированной соли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по производству сахара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по выпечке хлеба и хлебобулочных изделий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по производству крахмалопаточной продукции, крахмала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Литерный код области, города республиканского значения,</w:t>
      </w:r>
      <w:r>
        <w:br/>
      </w:r>
      <w:r>
        <w:rPr>
          <w:rFonts w:ascii="Times New Roman"/>
          <w:b/>
          <w:i w:val="false"/>
          <w:color w:val="000000"/>
        </w:rPr>
        <w:t>столицы, порядковый номер района (города областного значения),</w:t>
      </w:r>
      <w:r>
        <w:br/>
      </w:r>
      <w:r>
        <w:rPr>
          <w:rFonts w:ascii="Times New Roman"/>
          <w:b/>
          <w:i w:val="false"/>
          <w:color w:val="000000"/>
        </w:rPr>
        <w:t>для присвоения учетного номера объекту производства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4"/>
        <w:gridCol w:w="5298"/>
        <w:gridCol w:w="2758"/>
      </w:tblGrid>
      <w:tr>
        <w:trPr>
          <w:trHeight w:val="30" w:hRule="atLeast"/>
        </w:trPr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</w:tr>
      <w:tr>
        <w:trPr>
          <w:trHeight w:val="30" w:hRule="atLeast"/>
        </w:trPr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Аккольский </w:t>
            </w:r>
          </w:p>
        </w:tc>
      </w:tr>
      <w:tr>
        <w:trPr>
          <w:trHeight w:val="30" w:hRule="atLeast"/>
        </w:trPr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С02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</w:t>
            </w:r>
          </w:p>
        </w:tc>
      </w:tr>
      <w:tr>
        <w:trPr>
          <w:trHeight w:val="30" w:hRule="atLeast"/>
        </w:trPr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С03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</w:t>
            </w:r>
          </w:p>
        </w:tc>
      </w:tr>
      <w:tr>
        <w:trPr>
          <w:trHeight w:val="30" w:hRule="atLeast"/>
        </w:trPr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04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</w:t>
            </w:r>
          </w:p>
        </w:tc>
      </w:tr>
      <w:tr>
        <w:trPr>
          <w:trHeight w:val="30" w:hRule="atLeast"/>
        </w:trPr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05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</w:t>
            </w:r>
          </w:p>
        </w:tc>
      </w:tr>
      <w:tr>
        <w:trPr>
          <w:trHeight w:val="30" w:hRule="atLeast"/>
        </w:trPr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06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Кокшетау</w:t>
            </w:r>
          </w:p>
        </w:tc>
      </w:tr>
      <w:tr>
        <w:trPr>
          <w:trHeight w:val="30" w:hRule="atLeast"/>
        </w:trPr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07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Степногорск</w:t>
            </w:r>
          </w:p>
        </w:tc>
      </w:tr>
      <w:tr>
        <w:trPr>
          <w:trHeight w:val="30" w:hRule="atLeast"/>
        </w:trPr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08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Егиндыкольский</w:t>
            </w:r>
          </w:p>
        </w:tc>
      </w:tr>
      <w:tr>
        <w:trPr>
          <w:trHeight w:val="30" w:hRule="atLeast"/>
        </w:trPr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09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Енбекшильдерский</w:t>
            </w:r>
          </w:p>
        </w:tc>
      </w:tr>
      <w:tr>
        <w:trPr>
          <w:trHeight w:val="30" w:hRule="atLeast"/>
        </w:trPr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</w:t>
            </w:r>
          </w:p>
        </w:tc>
      </w:tr>
      <w:tr>
        <w:trPr>
          <w:trHeight w:val="30" w:hRule="atLeast"/>
        </w:trPr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11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</w:t>
            </w:r>
          </w:p>
        </w:tc>
      </w:tr>
      <w:tr>
        <w:trPr>
          <w:trHeight w:val="30" w:hRule="atLeast"/>
        </w:trPr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12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</w:t>
            </w:r>
          </w:p>
        </w:tc>
      </w:tr>
      <w:tr>
        <w:trPr>
          <w:trHeight w:val="30" w:hRule="atLeast"/>
        </w:trPr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13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Жаркаинский</w:t>
            </w:r>
          </w:p>
        </w:tc>
      </w:tr>
      <w:tr>
        <w:trPr>
          <w:trHeight w:val="30" w:hRule="atLeast"/>
        </w:trPr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14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</w:t>
            </w:r>
          </w:p>
        </w:tc>
      </w:tr>
      <w:tr>
        <w:trPr>
          <w:trHeight w:val="30" w:hRule="atLeast"/>
        </w:trPr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Коргалжинский</w:t>
            </w:r>
          </w:p>
        </w:tc>
      </w:tr>
      <w:tr>
        <w:trPr>
          <w:trHeight w:val="30" w:hRule="atLeast"/>
        </w:trPr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</w:t>
            </w:r>
          </w:p>
        </w:tc>
      </w:tr>
      <w:tr>
        <w:trPr>
          <w:trHeight w:val="30" w:hRule="atLeast"/>
        </w:trPr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</w:t>
            </w:r>
          </w:p>
        </w:tc>
      </w:tr>
      <w:tr>
        <w:trPr>
          <w:trHeight w:val="30" w:hRule="atLeast"/>
        </w:trPr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18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</w:t>
            </w:r>
          </w:p>
        </w:tc>
      </w:tr>
      <w:tr>
        <w:trPr>
          <w:trHeight w:val="30" w:hRule="atLeast"/>
        </w:trPr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19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Щучинский</w:t>
            </w:r>
          </w:p>
        </w:tc>
      </w:tr>
      <w:tr>
        <w:trPr>
          <w:trHeight w:val="30" w:hRule="atLeast"/>
        </w:trPr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</w:tr>
      <w:tr>
        <w:trPr>
          <w:trHeight w:val="30" w:hRule="atLeast"/>
        </w:trPr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01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Аксуский</w:t>
            </w:r>
          </w:p>
        </w:tc>
      </w:tr>
      <w:tr>
        <w:trPr>
          <w:trHeight w:val="30" w:hRule="atLeast"/>
        </w:trPr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02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</w:t>
            </w:r>
          </w:p>
        </w:tc>
      </w:tr>
      <w:tr>
        <w:trPr>
          <w:trHeight w:val="30" w:hRule="atLeast"/>
        </w:trPr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03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Балхашский</w:t>
            </w:r>
          </w:p>
        </w:tc>
      </w:tr>
      <w:tr>
        <w:trPr>
          <w:trHeight w:val="30" w:hRule="atLeast"/>
        </w:trPr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04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Енбекшиказахский</w:t>
            </w:r>
          </w:p>
        </w:tc>
      </w:tr>
      <w:tr>
        <w:trPr>
          <w:trHeight w:val="30" w:hRule="atLeast"/>
        </w:trPr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05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Ескельдинский</w:t>
            </w:r>
          </w:p>
        </w:tc>
      </w:tr>
      <w:tr>
        <w:trPr>
          <w:trHeight w:val="30" w:hRule="atLeast"/>
        </w:trPr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06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</w:t>
            </w:r>
          </w:p>
        </w:tc>
      </w:tr>
      <w:tr>
        <w:trPr>
          <w:trHeight w:val="30" w:hRule="atLeast"/>
        </w:trPr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07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Илийский</w:t>
            </w:r>
          </w:p>
        </w:tc>
      </w:tr>
      <w:tr>
        <w:trPr>
          <w:trHeight w:val="30" w:hRule="atLeast"/>
        </w:trPr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08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Карасайский</w:t>
            </w:r>
          </w:p>
        </w:tc>
      </w:tr>
      <w:tr>
        <w:trPr>
          <w:trHeight w:val="30" w:hRule="atLeast"/>
        </w:trPr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09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Каратальский</w:t>
            </w:r>
          </w:p>
        </w:tc>
      </w:tr>
      <w:tr>
        <w:trPr>
          <w:trHeight w:val="30" w:hRule="atLeast"/>
        </w:trPr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Кербулакский</w:t>
            </w:r>
          </w:p>
        </w:tc>
      </w:tr>
      <w:tr>
        <w:trPr>
          <w:trHeight w:val="30" w:hRule="atLeast"/>
        </w:trPr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11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Коксуский</w:t>
            </w:r>
          </w:p>
        </w:tc>
      </w:tr>
      <w:tr>
        <w:trPr>
          <w:trHeight w:val="30" w:hRule="atLeast"/>
        </w:trPr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</w:t>
            </w:r>
          </w:p>
        </w:tc>
      </w:tr>
      <w:tr>
        <w:trPr>
          <w:trHeight w:val="30" w:hRule="atLeast"/>
        </w:trPr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13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Райымбекский</w:t>
            </w:r>
          </w:p>
        </w:tc>
      </w:tr>
      <w:tr>
        <w:trPr>
          <w:trHeight w:val="30" w:hRule="atLeast"/>
        </w:trPr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14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Саркандский</w:t>
            </w:r>
          </w:p>
        </w:tc>
      </w:tr>
      <w:tr>
        <w:trPr>
          <w:trHeight w:val="30" w:hRule="atLeast"/>
        </w:trPr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15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Талгарский</w:t>
            </w:r>
          </w:p>
        </w:tc>
      </w:tr>
      <w:tr>
        <w:trPr>
          <w:trHeight w:val="30" w:hRule="atLeast"/>
        </w:trPr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16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Уйгурский</w:t>
            </w:r>
          </w:p>
        </w:tc>
      </w:tr>
      <w:tr>
        <w:trPr>
          <w:trHeight w:val="30" w:hRule="atLeast"/>
        </w:trPr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17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Капчагай</w:t>
            </w:r>
          </w:p>
        </w:tc>
      </w:tr>
      <w:tr>
        <w:trPr>
          <w:trHeight w:val="30" w:hRule="atLeast"/>
        </w:trPr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18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Талдыкорган</w:t>
            </w:r>
          </w:p>
        </w:tc>
      </w:tr>
      <w:tr>
        <w:trPr>
          <w:trHeight w:val="30" w:hRule="atLeast"/>
        </w:trPr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19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Текели</w:t>
            </w:r>
          </w:p>
        </w:tc>
      </w:tr>
      <w:tr>
        <w:trPr>
          <w:trHeight w:val="30" w:hRule="atLeast"/>
        </w:trPr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</w:t>
            </w:r>
          </w:p>
        </w:tc>
      </w:tr>
      <w:tr>
        <w:trPr>
          <w:trHeight w:val="30" w:hRule="atLeast"/>
        </w:trPr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</w:tr>
      <w:tr>
        <w:trPr>
          <w:trHeight w:val="30" w:hRule="atLeast"/>
        </w:trPr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01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</w:t>
            </w:r>
          </w:p>
        </w:tc>
      </w:tr>
      <w:tr>
        <w:trPr>
          <w:trHeight w:val="30" w:hRule="atLeast"/>
        </w:trPr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02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</w:t>
            </w:r>
          </w:p>
        </w:tc>
      </w:tr>
      <w:tr>
        <w:trPr>
          <w:trHeight w:val="30" w:hRule="atLeast"/>
        </w:trPr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03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Байганинский</w:t>
            </w:r>
          </w:p>
        </w:tc>
      </w:tr>
      <w:tr>
        <w:trPr>
          <w:trHeight w:val="30" w:hRule="atLeast"/>
        </w:trPr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04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Актобе</w:t>
            </w:r>
          </w:p>
        </w:tc>
      </w:tr>
      <w:tr>
        <w:trPr>
          <w:trHeight w:val="30" w:hRule="atLeast"/>
        </w:trPr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05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</w:t>
            </w:r>
          </w:p>
        </w:tc>
      </w:tr>
      <w:tr>
        <w:trPr>
          <w:trHeight w:val="30" w:hRule="atLeast"/>
        </w:trPr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06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</w:t>
            </w:r>
          </w:p>
        </w:tc>
      </w:tr>
      <w:tr>
        <w:trPr>
          <w:trHeight w:val="30" w:hRule="atLeast"/>
        </w:trPr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07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</w:t>
            </w:r>
          </w:p>
        </w:tc>
      </w:tr>
      <w:tr>
        <w:trPr>
          <w:trHeight w:val="30" w:hRule="atLeast"/>
        </w:trPr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08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</w:t>
            </w:r>
          </w:p>
        </w:tc>
      </w:tr>
      <w:tr>
        <w:trPr>
          <w:trHeight w:val="30" w:hRule="atLeast"/>
        </w:trPr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09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</w:tr>
      <w:tr>
        <w:trPr>
          <w:trHeight w:val="30" w:hRule="atLeast"/>
        </w:trPr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10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</w:t>
            </w:r>
          </w:p>
        </w:tc>
      </w:tr>
      <w:tr>
        <w:trPr>
          <w:trHeight w:val="30" w:hRule="atLeast"/>
        </w:trPr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11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Хобдинский</w:t>
            </w:r>
          </w:p>
        </w:tc>
      </w:tr>
      <w:tr>
        <w:trPr>
          <w:trHeight w:val="30" w:hRule="atLeast"/>
        </w:trPr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12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</w:t>
            </w:r>
          </w:p>
        </w:tc>
      </w:tr>
      <w:tr>
        <w:trPr>
          <w:trHeight w:val="30" w:hRule="atLeast"/>
        </w:trPr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13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</w:t>
            </w:r>
          </w:p>
        </w:tc>
      </w:tr>
      <w:tr>
        <w:trPr>
          <w:trHeight w:val="30" w:hRule="atLeast"/>
        </w:trPr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</w:tr>
      <w:tr>
        <w:trPr>
          <w:trHeight w:val="30" w:hRule="atLeast"/>
        </w:trPr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 01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Атырау</w:t>
            </w:r>
          </w:p>
        </w:tc>
      </w:tr>
      <w:tr>
        <w:trPr>
          <w:trHeight w:val="30" w:hRule="atLeast"/>
        </w:trPr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 02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Жылыойский</w:t>
            </w:r>
          </w:p>
        </w:tc>
      </w:tr>
      <w:tr>
        <w:trPr>
          <w:trHeight w:val="30" w:hRule="atLeast"/>
        </w:trPr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 03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Индерский</w:t>
            </w:r>
          </w:p>
        </w:tc>
      </w:tr>
      <w:tr>
        <w:trPr>
          <w:trHeight w:val="30" w:hRule="atLeast"/>
        </w:trPr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 04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Исатайский</w:t>
            </w:r>
          </w:p>
        </w:tc>
      </w:tr>
      <w:tr>
        <w:trPr>
          <w:trHeight w:val="30" w:hRule="atLeast"/>
        </w:trPr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 05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Кзылкогинский</w:t>
            </w:r>
          </w:p>
        </w:tc>
      </w:tr>
      <w:tr>
        <w:trPr>
          <w:trHeight w:val="30" w:hRule="atLeast"/>
        </w:trPr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 06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</w:t>
            </w:r>
          </w:p>
        </w:tc>
      </w:tr>
      <w:tr>
        <w:trPr>
          <w:trHeight w:val="30" w:hRule="atLeast"/>
        </w:trPr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 07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Макатский</w:t>
            </w:r>
          </w:p>
        </w:tc>
      </w:tr>
      <w:tr>
        <w:trPr>
          <w:trHeight w:val="30" w:hRule="atLeast"/>
        </w:trPr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 08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Махамбетский</w:t>
            </w:r>
          </w:p>
        </w:tc>
      </w:tr>
      <w:tr>
        <w:trPr>
          <w:trHeight w:val="30" w:hRule="atLeast"/>
        </w:trPr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</w:tr>
      <w:tr>
        <w:trPr>
          <w:trHeight w:val="30" w:hRule="atLeast"/>
        </w:trPr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 01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Усть-Каменогорск</w:t>
            </w:r>
          </w:p>
        </w:tc>
      </w:tr>
      <w:tr>
        <w:trPr>
          <w:trHeight w:val="30" w:hRule="atLeast"/>
        </w:trPr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 02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Аягоз</w:t>
            </w:r>
          </w:p>
        </w:tc>
      </w:tr>
      <w:tr>
        <w:trPr>
          <w:trHeight w:val="30" w:hRule="atLeast"/>
        </w:trPr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 03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Зыряновск</w:t>
            </w:r>
          </w:p>
        </w:tc>
      </w:tr>
      <w:tr>
        <w:trPr>
          <w:trHeight w:val="30" w:hRule="atLeast"/>
        </w:trPr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 04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Курчатов</w:t>
            </w:r>
          </w:p>
        </w:tc>
      </w:tr>
      <w:tr>
        <w:trPr>
          <w:trHeight w:val="30" w:hRule="atLeast"/>
        </w:trPr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 05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Семей</w:t>
            </w:r>
          </w:p>
        </w:tc>
      </w:tr>
      <w:tr>
        <w:trPr>
          <w:trHeight w:val="30" w:hRule="atLeast"/>
        </w:trPr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 06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Риддер</w:t>
            </w:r>
          </w:p>
        </w:tc>
      </w:tr>
      <w:tr>
        <w:trPr>
          <w:trHeight w:val="30" w:hRule="atLeast"/>
        </w:trPr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 07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</w:t>
            </w:r>
          </w:p>
        </w:tc>
      </w:tr>
      <w:tr>
        <w:trPr>
          <w:trHeight w:val="30" w:hRule="atLeast"/>
        </w:trPr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 08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</w:t>
            </w:r>
          </w:p>
        </w:tc>
      </w:tr>
      <w:tr>
        <w:trPr>
          <w:trHeight w:val="30" w:hRule="atLeast"/>
        </w:trPr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 09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</w:t>
            </w:r>
          </w:p>
        </w:tc>
      </w:tr>
      <w:tr>
        <w:trPr>
          <w:trHeight w:val="30" w:hRule="atLeast"/>
        </w:trPr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 10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</w:t>
            </w:r>
          </w:p>
        </w:tc>
      </w:tr>
      <w:tr>
        <w:trPr>
          <w:trHeight w:val="30" w:hRule="atLeast"/>
        </w:trPr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 11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</w:t>
            </w:r>
          </w:p>
        </w:tc>
      </w:tr>
      <w:tr>
        <w:trPr>
          <w:trHeight w:val="30" w:hRule="atLeast"/>
        </w:trPr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 12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</w:t>
            </w:r>
          </w:p>
        </w:tc>
      </w:tr>
      <w:tr>
        <w:trPr>
          <w:trHeight w:val="30" w:hRule="atLeast"/>
        </w:trPr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 13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</w:t>
            </w:r>
          </w:p>
        </w:tc>
      </w:tr>
      <w:tr>
        <w:trPr>
          <w:trHeight w:val="30" w:hRule="atLeast"/>
        </w:trPr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 14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Зыряновский</w:t>
            </w:r>
          </w:p>
        </w:tc>
      </w:tr>
      <w:tr>
        <w:trPr>
          <w:trHeight w:val="30" w:hRule="atLeast"/>
        </w:trPr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 15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</w:t>
            </w:r>
          </w:p>
        </w:tc>
      </w:tr>
      <w:tr>
        <w:trPr>
          <w:trHeight w:val="30" w:hRule="atLeast"/>
        </w:trPr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 16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</w:t>
            </w:r>
          </w:p>
        </w:tc>
      </w:tr>
      <w:tr>
        <w:trPr>
          <w:trHeight w:val="30" w:hRule="atLeast"/>
        </w:trPr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 17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</w:t>
            </w:r>
          </w:p>
        </w:tc>
      </w:tr>
      <w:tr>
        <w:trPr>
          <w:trHeight w:val="30" w:hRule="atLeast"/>
        </w:trPr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 18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</w:t>
            </w:r>
          </w:p>
        </w:tc>
      </w:tr>
      <w:tr>
        <w:trPr>
          <w:trHeight w:val="30" w:hRule="atLeast"/>
        </w:trPr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 19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</w:t>
            </w:r>
          </w:p>
        </w:tc>
      </w:tr>
      <w:tr>
        <w:trPr>
          <w:trHeight w:val="30" w:hRule="atLeast"/>
        </w:trPr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 20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</w:t>
            </w:r>
          </w:p>
        </w:tc>
      </w:tr>
      <w:tr>
        <w:trPr>
          <w:trHeight w:val="30" w:hRule="atLeast"/>
        </w:trPr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 21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</w:t>
            </w:r>
          </w:p>
        </w:tc>
      </w:tr>
      <w:tr>
        <w:trPr>
          <w:trHeight w:val="30" w:hRule="atLeast"/>
        </w:trPr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</w:tr>
      <w:tr>
        <w:trPr>
          <w:trHeight w:val="30" w:hRule="atLeast"/>
        </w:trPr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01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Байзакский</w:t>
            </w:r>
          </w:p>
        </w:tc>
      </w:tr>
      <w:tr>
        <w:trPr>
          <w:trHeight w:val="30" w:hRule="atLeast"/>
        </w:trPr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02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</w:t>
            </w:r>
          </w:p>
        </w:tc>
      </w:tr>
      <w:tr>
        <w:trPr>
          <w:trHeight w:val="30" w:hRule="atLeast"/>
        </w:trPr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03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Жуалынский</w:t>
            </w:r>
          </w:p>
        </w:tc>
      </w:tr>
      <w:tr>
        <w:trPr>
          <w:trHeight w:val="30" w:hRule="atLeast"/>
        </w:trPr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04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</w:t>
            </w:r>
          </w:p>
        </w:tc>
      </w:tr>
      <w:tr>
        <w:trPr>
          <w:trHeight w:val="30" w:hRule="atLeast"/>
        </w:trPr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05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Меркенский</w:t>
            </w:r>
          </w:p>
        </w:tc>
      </w:tr>
      <w:tr>
        <w:trPr>
          <w:trHeight w:val="30" w:hRule="atLeast"/>
        </w:trPr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06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Мойынкумский</w:t>
            </w:r>
          </w:p>
        </w:tc>
      </w:tr>
      <w:tr>
        <w:trPr>
          <w:trHeight w:val="30" w:hRule="atLeast"/>
        </w:trPr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07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Т. Рыскулова</w:t>
            </w:r>
          </w:p>
        </w:tc>
      </w:tr>
      <w:tr>
        <w:trPr>
          <w:trHeight w:val="30" w:hRule="atLeast"/>
        </w:trPr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08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Сарысуский</w:t>
            </w:r>
          </w:p>
        </w:tc>
      </w:tr>
      <w:tr>
        <w:trPr>
          <w:trHeight w:val="30" w:hRule="atLeast"/>
        </w:trPr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09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Таласский</w:t>
            </w:r>
          </w:p>
        </w:tc>
      </w:tr>
      <w:tr>
        <w:trPr>
          <w:trHeight w:val="30" w:hRule="atLeast"/>
        </w:trPr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10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Шуский</w:t>
            </w:r>
          </w:p>
        </w:tc>
      </w:tr>
      <w:tr>
        <w:trPr>
          <w:trHeight w:val="30" w:hRule="atLeast"/>
        </w:trPr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11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Тараз</w:t>
            </w:r>
          </w:p>
        </w:tc>
      </w:tr>
      <w:tr>
        <w:trPr>
          <w:trHeight w:val="30" w:hRule="atLeast"/>
        </w:trPr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</w:tr>
      <w:tr>
        <w:trPr>
          <w:trHeight w:val="30" w:hRule="atLeast"/>
        </w:trPr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 01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</w:t>
            </w:r>
          </w:p>
        </w:tc>
      </w:tr>
      <w:tr>
        <w:trPr>
          <w:trHeight w:val="30" w:hRule="atLeast"/>
        </w:trPr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 02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</w:t>
            </w:r>
          </w:p>
        </w:tc>
      </w:tr>
      <w:tr>
        <w:trPr>
          <w:trHeight w:val="30" w:hRule="atLeast"/>
        </w:trPr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 03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Бурлинский</w:t>
            </w:r>
          </w:p>
        </w:tc>
      </w:tr>
      <w:tr>
        <w:trPr>
          <w:trHeight w:val="30" w:hRule="atLeast"/>
        </w:trPr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 04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Джангалинский</w:t>
            </w:r>
          </w:p>
        </w:tc>
      </w:tr>
      <w:tr>
        <w:trPr>
          <w:trHeight w:val="30" w:hRule="atLeast"/>
        </w:trPr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 05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</w:t>
            </w:r>
          </w:p>
        </w:tc>
      </w:tr>
      <w:tr>
        <w:trPr>
          <w:trHeight w:val="30" w:hRule="atLeast"/>
        </w:trPr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 06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Зеленовский</w:t>
            </w:r>
          </w:p>
        </w:tc>
      </w:tr>
      <w:tr>
        <w:trPr>
          <w:trHeight w:val="30" w:hRule="atLeast"/>
        </w:trPr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 07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</w:tr>
      <w:tr>
        <w:trPr>
          <w:trHeight w:val="30" w:hRule="atLeast"/>
        </w:trPr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 08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</w:t>
            </w:r>
          </w:p>
        </w:tc>
      </w:tr>
      <w:tr>
        <w:trPr>
          <w:trHeight w:val="30" w:hRule="atLeast"/>
        </w:trPr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 09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</w:t>
            </w:r>
          </w:p>
        </w:tc>
      </w:tr>
      <w:tr>
        <w:trPr>
          <w:trHeight w:val="30" w:hRule="atLeast"/>
        </w:trPr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 10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</w:t>
            </w:r>
          </w:p>
        </w:tc>
      </w:tr>
      <w:tr>
        <w:trPr>
          <w:trHeight w:val="30" w:hRule="atLeast"/>
        </w:trPr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 11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</w:tr>
      <w:tr>
        <w:trPr>
          <w:trHeight w:val="30" w:hRule="atLeast"/>
        </w:trPr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 12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</w:t>
            </w:r>
          </w:p>
        </w:tc>
      </w:tr>
      <w:tr>
        <w:trPr>
          <w:trHeight w:val="30" w:hRule="atLeast"/>
        </w:trPr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 13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Уральск</w:t>
            </w:r>
          </w:p>
        </w:tc>
      </w:tr>
      <w:tr>
        <w:trPr>
          <w:trHeight w:val="30" w:hRule="atLeast"/>
        </w:trPr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</w:tr>
      <w:tr>
        <w:trPr>
          <w:trHeight w:val="30" w:hRule="atLeast"/>
        </w:trPr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 01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Алтынсаринский</w:t>
            </w:r>
          </w:p>
        </w:tc>
      </w:tr>
      <w:tr>
        <w:trPr>
          <w:trHeight w:val="30" w:hRule="atLeast"/>
        </w:trPr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 02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</w:t>
            </w:r>
          </w:p>
        </w:tc>
      </w:tr>
      <w:tr>
        <w:trPr>
          <w:trHeight w:val="30" w:hRule="atLeast"/>
        </w:trPr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 03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Аулиекольский</w:t>
            </w:r>
          </w:p>
        </w:tc>
      </w:tr>
      <w:tr>
        <w:trPr>
          <w:trHeight w:val="30" w:hRule="atLeast"/>
        </w:trPr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 04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Денисовский</w:t>
            </w:r>
          </w:p>
        </w:tc>
      </w:tr>
      <w:tr>
        <w:trPr>
          <w:trHeight w:val="30" w:hRule="atLeast"/>
        </w:trPr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 05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Жангельдинский</w:t>
            </w:r>
          </w:p>
        </w:tc>
      </w:tr>
      <w:tr>
        <w:trPr>
          <w:trHeight w:val="30" w:hRule="atLeast"/>
        </w:trPr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 06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Житикаринский</w:t>
            </w:r>
          </w:p>
        </w:tc>
      </w:tr>
      <w:tr>
        <w:trPr>
          <w:trHeight w:val="30" w:hRule="atLeast"/>
        </w:trPr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 07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Камыстинский</w:t>
            </w:r>
          </w:p>
        </w:tc>
      </w:tr>
      <w:tr>
        <w:trPr>
          <w:trHeight w:val="30" w:hRule="atLeast"/>
        </w:trPr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 08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</w:t>
            </w:r>
          </w:p>
        </w:tc>
      </w:tr>
      <w:tr>
        <w:trPr>
          <w:trHeight w:val="30" w:hRule="atLeast"/>
        </w:trPr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 09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</w:t>
            </w:r>
          </w:p>
        </w:tc>
      </w:tr>
      <w:tr>
        <w:trPr>
          <w:trHeight w:val="30" w:hRule="atLeast"/>
        </w:trPr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 10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</w:t>
            </w:r>
          </w:p>
        </w:tc>
      </w:tr>
      <w:tr>
        <w:trPr>
          <w:trHeight w:val="30" w:hRule="atLeast"/>
        </w:trPr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 11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Мендыкаринский</w:t>
            </w:r>
          </w:p>
        </w:tc>
      </w:tr>
      <w:tr>
        <w:trPr>
          <w:trHeight w:val="30" w:hRule="atLeast"/>
        </w:trPr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 12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Наурзумский</w:t>
            </w:r>
          </w:p>
        </w:tc>
      </w:tr>
      <w:tr>
        <w:trPr>
          <w:trHeight w:val="30" w:hRule="atLeast"/>
        </w:trPr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 13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Сарыкольский</w:t>
            </w:r>
          </w:p>
        </w:tc>
      </w:tr>
      <w:tr>
        <w:trPr>
          <w:trHeight w:val="30" w:hRule="atLeast"/>
        </w:trPr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 14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Тарановский</w:t>
            </w:r>
          </w:p>
        </w:tc>
      </w:tr>
      <w:tr>
        <w:trPr>
          <w:trHeight w:val="30" w:hRule="atLeast"/>
        </w:trPr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 15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Узункольский</w:t>
            </w:r>
          </w:p>
        </w:tc>
      </w:tr>
      <w:tr>
        <w:trPr>
          <w:trHeight w:val="30" w:hRule="atLeast"/>
        </w:trPr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 16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</w:t>
            </w:r>
          </w:p>
        </w:tc>
      </w:tr>
      <w:tr>
        <w:trPr>
          <w:trHeight w:val="30" w:hRule="atLeast"/>
        </w:trPr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 17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Костанай</w:t>
            </w:r>
          </w:p>
        </w:tc>
      </w:tr>
      <w:tr>
        <w:trPr>
          <w:trHeight w:val="30" w:hRule="atLeast"/>
        </w:trPr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 18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Аркалык</w:t>
            </w:r>
          </w:p>
        </w:tc>
      </w:tr>
      <w:tr>
        <w:trPr>
          <w:trHeight w:val="30" w:hRule="atLeast"/>
        </w:trPr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 19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Лисаковск</w:t>
            </w:r>
          </w:p>
        </w:tc>
      </w:tr>
      <w:tr>
        <w:trPr>
          <w:trHeight w:val="30" w:hRule="atLeast"/>
        </w:trPr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 20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Рудный</w:t>
            </w:r>
          </w:p>
        </w:tc>
      </w:tr>
      <w:tr>
        <w:trPr>
          <w:trHeight w:val="30" w:hRule="atLeast"/>
        </w:trPr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</w:tr>
      <w:tr>
        <w:trPr>
          <w:trHeight w:val="30" w:hRule="atLeast"/>
        </w:trPr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01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</w:t>
            </w:r>
          </w:p>
        </w:tc>
      </w:tr>
      <w:tr>
        <w:trPr>
          <w:trHeight w:val="30" w:hRule="atLeast"/>
        </w:trPr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02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</w:t>
            </w:r>
          </w:p>
        </w:tc>
      </w:tr>
      <w:tr>
        <w:trPr>
          <w:trHeight w:val="30" w:hRule="atLeast"/>
        </w:trPr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03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</w:t>
            </w:r>
          </w:p>
        </w:tc>
      </w:tr>
      <w:tr>
        <w:trPr>
          <w:trHeight w:val="30" w:hRule="atLeast"/>
        </w:trPr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04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Жанааркинский</w:t>
            </w:r>
          </w:p>
        </w:tc>
      </w:tr>
      <w:tr>
        <w:trPr>
          <w:trHeight w:val="30" w:hRule="atLeast"/>
        </w:trPr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05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</w:t>
            </w:r>
          </w:p>
        </w:tc>
      </w:tr>
      <w:tr>
        <w:trPr>
          <w:trHeight w:val="30" w:hRule="atLeast"/>
        </w:trPr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06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</w:t>
            </w:r>
          </w:p>
        </w:tc>
      </w:tr>
      <w:tr>
        <w:trPr>
          <w:trHeight w:val="30" w:hRule="atLeast"/>
        </w:trPr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07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Осакаровский</w:t>
            </w:r>
          </w:p>
        </w:tc>
      </w:tr>
      <w:tr>
        <w:trPr>
          <w:trHeight w:val="30" w:hRule="atLeast"/>
        </w:trPr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08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Улытауский</w:t>
            </w:r>
          </w:p>
        </w:tc>
      </w:tr>
      <w:tr>
        <w:trPr>
          <w:trHeight w:val="30" w:hRule="atLeast"/>
        </w:trPr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09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</w:t>
            </w:r>
          </w:p>
        </w:tc>
      </w:tr>
      <w:tr>
        <w:trPr>
          <w:trHeight w:val="30" w:hRule="atLeast"/>
        </w:trPr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10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Караганда</w:t>
            </w:r>
          </w:p>
        </w:tc>
      </w:tr>
      <w:tr>
        <w:trPr>
          <w:trHeight w:val="30" w:hRule="atLeast"/>
        </w:trPr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11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Балхаш</w:t>
            </w:r>
          </w:p>
        </w:tc>
      </w:tr>
      <w:tr>
        <w:trPr>
          <w:trHeight w:val="30" w:hRule="atLeast"/>
        </w:trPr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12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Жезказган</w:t>
            </w:r>
          </w:p>
        </w:tc>
      </w:tr>
      <w:tr>
        <w:trPr>
          <w:trHeight w:val="30" w:hRule="atLeast"/>
        </w:trPr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13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Каражал</w:t>
            </w:r>
          </w:p>
        </w:tc>
      </w:tr>
      <w:tr>
        <w:trPr>
          <w:trHeight w:val="30" w:hRule="atLeast"/>
        </w:trPr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14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Приозерск</w:t>
            </w:r>
          </w:p>
        </w:tc>
      </w:tr>
      <w:tr>
        <w:trPr>
          <w:trHeight w:val="30" w:hRule="atLeast"/>
        </w:trPr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15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Сарань</w:t>
            </w:r>
          </w:p>
        </w:tc>
      </w:tr>
      <w:tr>
        <w:trPr>
          <w:trHeight w:val="30" w:hRule="atLeast"/>
        </w:trPr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16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Сатпаев</w:t>
            </w:r>
          </w:p>
        </w:tc>
      </w:tr>
      <w:tr>
        <w:trPr>
          <w:trHeight w:val="30" w:hRule="atLeast"/>
        </w:trPr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17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Темиртау</w:t>
            </w:r>
          </w:p>
        </w:tc>
      </w:tr>
      <w:tr>
        <w:trPr>
          <w:trHeight w:val="30" w:hRule="atLeast"/>
        </w:trPr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18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Шахтинск</w:t>
            </w:r>
          </w:p>
        </w:tc>
      </w:tr>
      <w:tr>
        <w:trPr>
          <w:trHeight w:val="30" w:hRule="atLeast"/>
        </w:trPr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</w:tr>
      <w:tr>
        <w:trPr>
          <w:trHeight w:val="30" w:hRule="atLeast"/>
        </w:trPr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01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</w:t>
            </w:r>
          </w:p>
        </w:tc>
      </w:tr>
      <w:tr>
        <w:trPr>
          <w:trHeight w:val="30" w:hRule="atLeast"/>
        </w:trPr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02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</w:t>
            </w:r>
          </w:p>
        </w:tc>
      </w:tr>
      <w:tr>
        <w:trPr>
          <w:trHeight w:val="30" w:hRule="atLeast"/>
        </w:trPr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03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</w:t>
            </w:r>
          </w:p>
        </w:tc>
      </w:tr>
      <w:tr>
        <w:trPr>
          <w:trHeight w:val="30" w:hRule="atLeast"/>
        </w:trPr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04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</w:t>
            </w:r>
          </w:p>
        </w:tc>
      </w:tr>
      <w:tr>
        <w:trPr>
          <w:trHeight w:val="30" w:hRule="atLeast"/>
        </w:trPr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05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</w:t>
            </w:r>
          </w:p>
        </w:tc>
      </w:tr>
      <w:tr>
        <w:trPr>
          <w:trHeight w:val="30" w:hRule="atLeast"/>
        </w:trPr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06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Чиилийский</w:t>
            </w:r>
          </w:p>
        </w:tc>
      </w:tr>
      <w:tr>
        <w:trPr>
          <w:trHeight w:val="30" w:hRule="atLeast"/>
        </w:trPr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07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</w:t>
            </w:r>
          </w:p>
        </w:tc>
      </w:tr>
      <w:tr>
        <w:trPr>
          <w:trHeight w:val="30" w:hRule="atLeast"/>
        </w:trPr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08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Кызылорда</w:t>
            </w:r>
          </w:p>
        </w:tc>
      </w:tr>
      <w:tr>
        <w:trPr>
          <w:trHeight w:val="30" w:hRule="atLeast"/>
        </w:trPr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09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Байконыр</w:t>
            </w:r>
          </w:p>
        </w:tc>
      </w:tr>
      <w:tr>
        <w:trPr>
          <w:trHeight w:val="30" w:hRule="atLeast"/>
        </w:trPr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</w:tr>
      <w:tr>
        <w:trPr>
          <w:trHeight w:val="30" w:hRule="atLeast"/>
        </w:trPr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 01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Бейнеуский</w:t>
            </w:r>
          </w:p>
        </w:tc>
      </w:tr>
      <w:tr>
        <w:trPr>
          <w:trHeight w:val="30" w:hRule="atLeast"/>
        </w:trPr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 02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Каракиянский</w:t>
            </w:r>
          </w:p>
        </w:tc>
      </w:tr>
      <w:tr>
        <w:trPr>
          <w:trHeight w:val="30" w:hRule="atLeast"/>
        </w:trPr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 03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Мангистауский</w:t>
            </w:r>
          </w:p>
        </w:tc>
      </w:tr>
      <w:tr>
        <w:trPr>
          <w:trHeight w:val="30" w:hRule="atLeast"/>
        </w:trPr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 04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Тупкараганский</w:t>
            </w:r>
          </w:p>
        </w:tc>
      </w:tr>
      <w:tr>
        <w:trPr>
          <w:trHeight w:val="30" w:hRule="atLeast"/>
        </w:trPr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 05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Актау</w:t>
            </w:r>
          </w:p>
        </w:tc>
      </w:tr>
      <w:tr>
        <w:trPr>
          <w:trHeight w:val="30" w:hRule="atLeast"/>
        </w:trPr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 06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Жанаозен</w:t>
            </w:r>
          </w:p>
        </w:tc>
      </w:tr>
      <w:tr>
        <w:trPr>
          <w:trHeight w:val="30" w:hRule="atLeast"/>
        </w:trPr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 07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Мунайлинский</w:t>
            </w:r>
          </w:p>
        </w:tc>
      </w:tr>
      <w:tr>
        <w:trPr>
          <w:trHeight w:val="30" w:hRule="atLeast"/>
        </w:trPr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</w:tr>
      <w:tr>
        <w:trPr>
          <w:trHeight w:val="30" w:hRule="atLeast"/>
        </w:trPr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01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Павлодар</w:t>
            </w:r>
          </w:p>
        </w:tc>
      </w:tr>
      <w:tr>
        <w:trPr>
          <w:trHeight w:val="30" w:hRule="atLeast"/>
        </w:trPr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02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Аксу</w:t>
            </w:r>
          </w:p>
        </w:tc>
      </w:tr>
      <w:tr>
        <w:trPr>
          <w:trHeight w:val="30" w:hRule="atLeast"/>
        </w:trPr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03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Экибастуз</w:t>
            </w:r>
          </w:p>
        </w:tc>
      </w:tr>
      <w:tr>
        <w:trPr>
          <w:trHeight w:val="30" w:hRule="atLeast"/>
        </w:trPr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04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</w:t>
            </w:r>
          </w:p>
        </w:tc>
      </w:tr>
      <w:tr>
        <w:trPr>
          <w:trHeight w:val="30" w:hRule="atLeast"/>
        </w:trPr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05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</w:t>
            </w:r>
          </w:p>
        </w:tc>
      </w:tr>
      <w:tr>
        <w:trPr>
          <w:trHeight w:val="30" w:hRule="atLeast"/>
        </w:trPr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06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</w:t>
            </w:r>
          </w:p>
        </w:tc>
      </w:tr>
      <w:tr>
        <w:trPr>
          <w:trHeight w:val="30" w:hRule="atLeast"/>
        </w:trPr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07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</w:t>
            </w:r>
          </w:p>
        </w:tc>
      </w:tr>
      <w:tr>
        <w:trPr>
          <w:trHeight w:val="30" w:hRule="atLeast"/>
        </w:trPr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08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Качирский</w:t>
            </w:r>
          </w:p>
        </w:tc>
      </w:tr>
      <w:tr>
        <w:trPr>
          <w:trHeight w:val="30" w:hRule="atLeast"/>
        </w:trPr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09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Лебяжинский</w:t>
            </w:r>
          </w:p>
        </w:tc>
      </w:tr>
      <w:tr>
        <w:trPr>
          <w:trHeight w:val="30" w:hRule="atLeast"/>
        </w:trPr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10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</w:t>
            </w:r>
          </w:p>
        </w:tc>
      </w:tr>
      <w:tr>
        <w:trPr>
          <w:trHeight w:val="30" w:hRule="atLeast"/>
        </w:trPr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11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</w:t>
            </w:r>
          </w:p>
        </w:tc>
      </w:tr>
      <w:tr>
        <w:trPr>
          <w:trHeight w:val="30" w:hRule="atLeast"/>
        </w:trPr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12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</w:t>
            </w:r>
          </w:p>
        </w:tc>
      </w:tr>
      <w:tr>
        <w:trPr>
          <w:trHeight w:val="30" w:hRule="atLeast"/>
        </w:trPr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13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Щербактинский</w:t>
            </w:r>
          </w:p>
        </w:tc>
      </w:tr>
      <w:tr>
        <w:trPr>
          <w:trHeight w:val="30" w:hRule="atLeast"/>
        </w:trPr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</w:tr>
      <w:tr>
        <w:trPr>
          <w:trHeight w:val="30" w:hRule="atLeast"/>
        </w:trPr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 01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</w:t>
            </w:r>
          </w:p>
        </w:tc>
      </w:tr>
      <w:tr>
        <w:trPr>
          <w:trHeight w:val="30" w:hRule="atLeast"/>
        </w:trPr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 02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</w:t>
            </w:r>
          </w:p>
        </w:tc>
      </w:tr>
      <w:tr>
        <w:trPr>
          <w:trHeight w:val="30" w:hRule="atLeast"/>
        </w:trPr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 03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</w:t>
            </w:r>
          </w:p>
        </w:tc>
      </w:tr>
      <w:tr>
        <w:trPr>
          <w:trHeight w:val="30" w:hRule="atLeast"/>
        </w:trPr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 04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</w:t>
            </w:r>
          </w:p>
        </w:tc>
      </w:tr>
      <w:tr>
        <w:trPr>
          <w:trHeight w:val="30" w:hRule="atLeast"/>
        </w:trPr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 05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</w:t>
            </w:r>
          </w:p>
        </w:tc>
      </w:tr>
      <w:tr>
        <w:trPr>
          <w:trHeight w:val="30" w:hRule="atLeast"/>
        </w:trPr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 06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Жумабаева</w:t>
            </w:r>
          </w:p>
        </w:tc>
      </w:tr>
      <w:tr>
        <w:trPr>
          <w:trHeight w:val="30" w:hRule="atLeast"/>
        </w:trPr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 07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</w:t>
            </w:r>
          </w:p>
        </w:tc>
      </w:tr>
      <w:tr>
        <w:trPr>
          <w:trHeight w:val="30" w:hRule="atLeast"/>
        </w:trPr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 08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</w:t>
            </w:r>
          </w:p>
        </w:tc>
      </w:tr>
      <w:tr>
        <w:trPr>
          <w:trHeight w:val="30" w:hRule="atLeast"/>
        </w:trPr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 09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Мусрепова</w:t>
            </w:r>
          </w:p>
        </w:tc>
      </w:tr>
      <w:tr>
        <w:trPr>
          <w:trHeight w:val="30" w:hRule="atLeast"/>
        </w:trPr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 10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</w:t>
            </w:r>
          </w:p>
        </w:tc>
      </w:tr>
      <w:tr>
        <w:trPr>
          <w:trHeight w:val="30" w:hRule="atLeast"/>
        </w:trPr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 11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</w:t>
            </w:r>
          </w:p>
        </w:tc>
      </w:tr>
      <w:tr>
        <w:trPr>
          <w:trHeight w:val="30" w:hRule="atLeast"/>
        </w:trPr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 12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</w:t>
            </w:r>
          </w:p>
        </w:tc>
      </w:tr>
      <w:tr>
        <w:trPr>
          <w:trHeight w:val="30" w:hRule="atLeast"/>
        </w:trPr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 13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 акына</w:t>
            </w:r>
          </w:p>
        </w:tc>
      </w:tr>
      <w:tr>
        <w:trPr>
          <w:trHeight w:val="30" w:hRule="atLeast"/>
        </w:trPr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 14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Петропавловск</w:t>
            </w:r>
          </w:p>
        </w:tc>
      </w:tr>
      <w:tr>
        <w:trPr>
          <w:trHeight w:val="30" w:hRule="atLeast"/>
        </w:trPr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</w:t>
            </w:r>
          </w:p>
        </w:tc>
      </w:tr>
      <w:tr>
        <w:trPr>
          <w:trHeight w:val="30" w:hRule="atLeast"/>
        </w:trPr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 01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Арысский</w:t>
            </w:r>
          </w:p>
        </w:tc>
      </w:tr>
      <w:tr>
        <w:trPr>
          <w:trHeight w:val="30" w:hRule="atLeast"/>
        </w:trPr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 02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Байдибекский</w:t>
            </w:r>
          </w:p>
        </w:tc>
      </w:tr>
      <w:tr>
        <w:trPr>
          <w:trHeight w:val="30" w:hRule="atLeast"/>
        </w:trPr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 03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Казыгуртский</w:t>
            </w:r>
          </w:p>
        </w:tc>
      </w:tr>
      <w:tr>
        <w:trPr>
          <w:trHeight w:val="30" w:hRule="atLeast"/>
        </w:trPr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 04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Мактааральский</w:t>
            </w:r>
          </w:p>
        </w:tc>
      </w:tr>
      <w:tr>
        <w:trPr>
          <w:trHeight w:val="30" w:hRule="atLeast"/>
        </w:trPr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 05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Ордабасынский</w:t>
            </w:r>
          </w:p>
        </w:tc>
      </w:tr>
      <w:tr>
        <w:trPr>
          <w:trHeight w:val="30" w:hRule="atLeast"/>
        </w:trPr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 06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Отырарский</w:t>
            </w:r>
          </w:p>
        </w:tc>
      </w:tr>
      <w:tr>
        <w:trPr>
          <w:trHeight w:val="30" w:hRule="atLeast"/>
        </w:trPr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 07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Сайрамский</w:t>
            </w:r>
          </w:p>
        </w:tc>
      </w:tr>
      <w:tr>
        <w:trPr>
          <w:trHeight w:val="30" w:hRule="atLeast"/>
        </w:trPr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 08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Сарыагашский</w:t>
            </w:r>
          </w:p>
        </w:tc>
      </w:tr>
      <w:tr>
        <w:trPr>
          <w:trHeight w:val="30" w:hRule="atLeast"/>
        </w:trPr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 09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Созакский</w:t>
            </w:r>
          </w:p>
        </w:tc>
      </w:tr>
      <w:tr>
        <w:trPr>
          <w:trHeight w:val="30" w:hRule="atLeast"/>
        </w:trPr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 10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Толебийский</w:t>
            </w:r>
          </w:p>
        </w:tc>
      </w:tr>
      <w:tr>
        <w:trPr>
          <w:trHeight w:val="30" w:hRule="atLeast"/>
        </w:trPr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 11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Тюлькубасский</w:t>
            </w:r>
          </w:p>
        </w:tc>
      </w:tr>
      <w:tr>
        <w:trPr>
          <w:trHeight w:val="30" w:hRule="atLeast"/>
        </w:trPr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 12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Шардаринский</w:t>
            </w:r>
          </w:p>
        </w:tc>
      </w:tr>
      <w:tr>
        <w:trPr>
          <w:trHeight w:val="30" w:hRule="atLeast"/>
        </w:trPr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 13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Шымкент</w:t>
            </w:r>
          </w:p>
        </w:tc>
      </w:tr>
      <w:tr>
        <w:trPr>
          <w:trHeight w:val="30" w:hRule="atLeast"/>
        </w:trPr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 14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Арысь</w:t>
            </w:r>
          </w:p>
        </w:tc>
      </w:tr>
      <w:tr>
        <w:trPr>
          <w:trHeight w:val="30" w:hRule="atLeast"/>
        </w:trPr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 15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Туркестан</w:t>
            </w:r>
          </w:p>
        </w:tc>
      </w:tr>
      <w:tr>
        <w:trPr>
          <w:trHeight w:val="30" w:hRule="atLeast"/>
        </w:trPr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 16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Кентау</w:t>
            </w:r>
          </w:p>
        </w:tc>
      </w:tr>
      <w:tr>
        <w:trPr>
          <w:trHeight w:val="30" w:hRule="atLeast"/>
        </w:trPr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</w:t>
            </w:r>
          </w:p>
        </w:tc>
      </w:tr>
      <w:tr>
        <w:trPr>
          <w:trHeight w:val="30" w:hRule="atLeast"/>
        </w:trPr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01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Алатауский</w:t>
            </w:r>
          </w:p>
        </w:tc>
      </w:tr>
      <w:tr>
        <w:trPr>
          <w:trHeight w:val="30" w:hRule="atLeast"/>
        </w:trPr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02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</w:t>
            </w:r>
          </w:p>
        </w:tc>
      </w:tr>
      <w:tr>
        <w:trPr>
          <w:trHeight w:val="30" w:hRule="atLeast"/>
        </w:trPr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03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Ауэзовский</w:t>
            </w:r>
          </w:p>
        </w:tc>
      </w:tr>
      <w:tr>
        <w:trPr>
          <w:trHeight w:val="30" w:hRule="atLeast"/>
        </w:trPr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04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</w:t>
            </w:r>
          </w:p>
        </w:tc>
      </w:tr>
      <w:tr>
        <w:trPr>
          <w:trHeight w:val="30" w:hRule="atLeast"/>
        </w:trPr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05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Жетысуский</w:t>
            </w:r>
          </w:p>
        </w:tc>
      </w:tr>
      <w:tr>
        <w:trPr>
          <w:trHeight w:val="30" w:hRule="atLeast"/>
        </w:trPr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06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</w:t>
            </w:r>
          </w:p>
        </w:tc>
      </w:tr>
      <w:tr>
        <w:trPr>
          <w:trHeight w:val="30" w:hRule="atLeast"/>
        </w:trPr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07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Турксибский</w:t>
            </w:r>
          </w:p>
        </w:tc>
      </w:tr>
      <w:tr>
        <w:trPr>
          <w:trHeight w:val="30" w:hRule="atLeast"/>
        </w:trPr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</w:t>
            </w:r>
          </w:p>
        </w:tc>
      </w:tr>
      <w:tr>
        <w:trPr>
          <w:trHeight w:val="30" w:hRule="atLeast"/>
        </w:trPr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 01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Алматинский</w:t>
            </w:r>
          </w:p>
        </w:tc>
      </w:tr>
      <w:tr>
        <w:trPr>
          <w:trHeight w:val="30" w:hRule="atLeast"/>
        </w:trPr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 02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</w:t>
            </w:r>
          </w:p>
        </w:tc>
      </w:tr>
      <w:tr>
        <w:trPr>
          <w:trHeight w:val="30" w:hRule="atLeast"/>
        </w:trPr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 03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Сарыаркинский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Учетный номер состоит из символов и имеет следующую структуру: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символ – литерный код области (города республиканского значения, столицы);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символ – порядковый номер района (города областного значения);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третий символ – код вида деятельности объекта производства;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четвертый символ – порядковый номер объекта производства.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Пример: С.01.O.210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– литерный код области (города республиканского значения, столицы);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 – порядковый номер района (города областного значения);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O – вид деятельности объекта производства;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210 – порядковый номер объекта производства.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учетных номеров объектам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пищевой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и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реестра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приказа Министра здравоохранения РК от 17.04.2020 </w:t>
      </w:r>
      <w:r>
        <w:rPr>
          <w:rFonts w:ascii="Times New Roman"/>
          <w:b w:val="false"/>
          <w:i w:val="false"/>
          <w:color w:val="ff0000"/>
          <w:sz w:val="28"/>
        </w:rPr>
        <w:t>№ ҚР ДСМ-39/2020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наличии)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наличии) заявителя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заявителя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 заявителя</w:t>
            </w:r>
          </w:p>
        </w:tc>
      </w:tr>
    </w:tbl>
    <w:bookmarkStart w:name="z66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                      Заявление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присвоить учетный номер объекту производства (изготовления) пищевой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продукции, подлежащей санитарно-эпидемиологическому надзору______________________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(наименование объекта)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расположенного по адресу: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(район, улица, дом, квартира)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Вид деятельности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санитарно-эпидемиологического заключения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выдачи санитарно-эпидемиологического заключения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Приложение: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указать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Согласен на использование сведений, составляющих охраняемую законом тайну,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число, месяц, год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учетных номеров объектам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пищевой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и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Нысан/Форма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Тамақ өнімін өндіру (дайындау) объектісіне есептік нөмір беру</w:t>
      </w:r>
      <w:r>
        <w:br/>
      </w:r>
      <w:r>
        <w:rPr>
          <w:rFonts w:ascii="Times New Roman"/>
          <w:b/>
          <w:i w:val="false"/>
          <w:color w:val="000000"/>
        </w:rPr>
        <w:t xml:space="preserve">   туралы растау/Подтверждение о присвоении учетного номера объекту</w:t>
      </w:r>
      <w:r>
        <w:br/>
      </w:r>
      <w:r>
        <w:rPr>
          <w:rFonts w:ascii="Times New Roman"/>
          <w:b/>
          <w:i w:val="false"/>
          <w:color w:val="000000"/>
        </w:rPr>
        <w:t xml:space="preserve">                 производства (изготовления) пищевой продукции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растау/Настоящее подтверждение выдано______________________________________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(жеке тұлғаның фамилиясы, аты, әкесінің аты (болған кезде), заңды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тұлғаның аты / фамилия, имя, отчество (при наличии) физического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лица, наименование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бойынша қызметті жүзеге асырушы/осуществляющему деятельность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(қызмет түpiн көрсету/указать вид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тамақ өнімін өндіру (дайындау) объектісіне (атауын көрсету)/н объект производства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(изготовления) пищевой продукции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наименование)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мекенжайы бойынша орналасқан (мекенжайын көрсету)/расположенного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адресу (указать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20____ жылғы "___" ______ № ____ есептік нөмір берілгендігі жөнінде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берілді/в том, что присвоен учетный номер _____ от "___" _______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Басшы/Руководитель ______________________________    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(тегі аты, әкесінің аты (болған кезде)/фамилия,       (қолы /подпись)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имя,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Мөрдің орны/Место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 20____ ж./г.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учетных номеров объектам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пищевой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и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реестра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учетных номеров объектов производства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1"/>
        <w:gridCol w:w="1298"/>
        <w:gridCol w:w="1702"/>
        <w:gridCol w:w="1298"/>
        <w:gridCol w:w="3702"/>
        <w:gridCol w:w="1298"/>
        <w:gridCol w:w="1661"/>
      </w:tblGrid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производства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физического/юридического лица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объекта производства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объекта производства (изготовления) пищевой продукции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сведения*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указываются сведения об изменении наименования и (или) места нахождения объекта производства, наименования и (или) места нахождения субъекта производства, о прекращении деятельности или ликвидации субъекта производства.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присвоения учетных номеров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объектам производства пищевой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и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реестра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5 в соответствии с приказом Министра здравоохранения РК от 17.04.2020 </w:t>
      </w:r>
      <w:r>
        <w:rPr>
          <w:rFonts w:ascii="Times New Roman"/>
          <w:b w:val="false"/>
          <w:i w:val="false"/>
          <w:color w:val="ff0000"/>
          <w:sz w:val="28"/>
        </w:rPr>
        <w:t>№ ҚР ДСМ-39/2020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5"/>
        <w:gridCol w:w="2695"/>
        <w:gridCol w:w="894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государственной услуги "Присвоение учетного номера объекту производства (изготовления) пищевой продукции"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Комитета контроля качества и безопасности товаров и услуг Министерства здравоохранения Республики Казахстан (далее – услугодатель)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веб-портал "электронного правительства": www.egov.kz (далее – портал)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(пять) рабочих дней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оказания государственной услуги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подтверждение о присвоении учетного номера объекту производства (изготовления) пищевой продукции, либо мотивированный ответ об отказе в оказании государственной услуги.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электронная.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государственной услуги направляется услугополучателю в "личный кабинет" в форме электронного документа, удостоверенного электронной цифровой подписью (далее – ЭЦП) уполномоченного лица услугодателя.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физическим и юридическим лицам (далее – услугополучатель) на бесплатной основе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услугодателя: с понедельника по пятницу включительно, с 9.00 до 18.30 часов, с перерывом на обед с 13.00 до 14.30 часов, кроме выходных и праздничных дней, согласно трудовому законодательству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портала: круглосуточно (за исключением технических перерывов в связи с проведением ремонтных работ). При обращении услугополучателя после окончания рабочего времени, в выходные и праздничные дни, согласно трудового законодательства Республики Казахстан, прием заявлений и выдача результатов оказания услуги осуществляется следующим рабочим днем.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в форме электронного документа, удостоверенного ЭЦП услугополучателя, согласно приложению к Правилам присвоения учетных номеров объектам производства пищевой продукции и ведения их реестра;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перечня производимой пищевой продукции.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санитарно-эпидемиологическом заключений о соответствии объекта государственного санитарно-эпидемиологического надзора нормативным правовым актам в сфере санитарно-эпидемиологического благополучия населения услугодатель получает из соответствующих государственных информационных систем через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несоответствие представленного объекта требованиям, установленным нормативными правовыми актами в сфере санитарно-эпидемиологического благополучия населения и гигиеническими нормативами, утвержденными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пункту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144 Кодекса Республики Казахстан от 18 сентября 2009 года "О здоровье народа системе здравоохранения".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Адреса мест оказания государственной услуги размещены на интернет-ресурсе gov.egov.kz.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Услугополучатель имеет возможность получения государственной услуги в электронной форме через портал при условии наличия ЭЦП.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Услугополучатель имеет возможность получения информации о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При оказании государственной услуги через портал доступна версия для слабовидящих.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Контактные телефоны справочных служб по вопросам оказания государственной услуги указаны на интернет-ресурсе: gov.egov.kz.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контакт-центр по вопросам оказания государственных услуг: 1414, 8 800 080 7777.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