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e3f" w14:textId="f5d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лекарственные средства, предназначенные для оказания гарантированного объема бесплатной медицинской помощи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июня 2015 года № 543. Зарегистрирован в Министерстве юстиции Республики Казахстан 15 июля 2015 года № 11673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лекарственные средства, предназначенные для оказания гарантированного объема бесплатной медицинской помощи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543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Предельные цены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предназначенные для оказания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бесплатной медицинской помощи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562"/>
        <w:gridCol w:w="4378"/>
        <w:gridCol w:w="2062"/>
        <w:gridCol w:w="2063"/>
      </w:tblGrid>
      <w:tr>
        <w:trPr>
          <w:trHeight w:val="18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 средства (международное непатентованное название или состав) 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(тенге)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пероральной суспензии 100 мг/5 мл, для объема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1 116,20</w:t>
            </w:r>
          </w:p>
        </w:tc>
      </w:tr>
      <w:tr>
        <w:trPr>
          <w:trHeight w:val="7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пероральной суспензии 200мг/5мл, для объема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1 415,58</w:t>
            </w:r>
          </w:p>
        </w:tc>
      </w:tr>
      <w:tr>
        <w:trPr>
          <w:trHeight w:val="8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пероральной суспензии 200мг/5мл, для объема 37,5мл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2 374,92</w:t>
            </w:r>
          </w:p>
        </w:tc>
      </w:tr>
      <w:tr>
        <w:trPr>
          <w:trHeight w:val="7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гранулы для приготовления пероральной суспензии 200мг/5мл, для объема 15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1 266,51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Акарбоза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Акарбоза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Алендроновая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70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Альбендазол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872,59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 человека, натрий каприловокислый, натрия хлорид, вода для инъекций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5%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Альверина цитрат, симетикон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59,29</w:t>
            </w:r>
          </w:p>
        </w:tc>
      </w:tr>
      <w:tr>
        <w:trPr>
          <w:trHeight w:val="11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Альфа-бромизовалериановая кислота; валидол жидкий, фенобарбитал; натрия гидроокись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для перорального применения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68,18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 гидроксид, магния гидроксид, симетикон, лакрица деглицирризированная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приема внутрь 180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7,5мг/мл 40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262,16</w:t>
            </w:r>
          </w:p>
        </w:tc>
      </w:tr>
      <w:tr>
        <w:trPr>
          <w:trHeight w:val="5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и ингаляций 15мг/2мл,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918,82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и ингаляций 7,5мг/мл,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15мг/5мл, для объема 100мл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30мг/5мл,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30мг/5мл, для объема 150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523,08</w:t>
            </w:r>
          </w:p>
        </w:tc>
      </w:tr>
      <w:tr>
        <w:trPr>
          <w:trHeight w:val="1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</w:tr>
      <w:tr>
        <w:trPr>
          <w:trHeight w:val="6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2,4%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Амлодипин, лизиноприл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5мг/5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39,64</w:t>
            </w:r>
          </w:p>
        </w:tc>
      </w:tr>
      <w:tr>
        <w:trPr>
          <w:trHeight w:val="1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10% 40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38,57</w:t>
            </w:r>
          </w:p>
        </w:tc>
      </w:tr>
      <w:tr>
        <w:trPr>
          <w:trHeight w:val="5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10%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20,01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10%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60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31,97</w:t>
            </w:r>
          </w:p>
        </w:tc>
      </w:tr>
      <w:tr>
        <w:trPr>
          <w:trHeight w:val="6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Амоксицикллин - клавулановая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375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105,08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Амоксицикллин - клавулановая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1000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185,71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Амоксицикллин - клавулановая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диспергируемая 500мг+125мг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диспергируемая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диспергируемая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19,25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внутривенного и внутримышечного введения 1000 мг+500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натрия, калия клавуланат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инъекционного раствора 1200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508,52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натрия, калия клавуланат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приема внутрь 200мг/28,5мг/5мл, для объема 70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906,75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сульбактам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внутривенного и внутримышечного введения 1000мг+500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998,17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Анти-Д иммуноглобулин человеческий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внутримышечных инъекций 625МЕ/мл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22 555,61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Артикаина гидрохлорид, эпинефрина гидрохлорида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картриджах 1:100000 1,7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кислота, рутин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9,43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 + хлорталидон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пленочной оболочкой 50мг/12,5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15,44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 + хлорталидон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пленочной оболочкой 100мг/25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19,31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38,61</w:t>
            </w:r>
          </w:p>
        </w:tc>
      </w:tr>
      <w:tr>
        <w:trPr>
          <w:trHeight w:val="1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70,45</w:t>
            </w:r>
          </w:p>
        </w:tc>
      </w:tr>
      <w:tr>
        <w:trPr>
          <w:trHeight w:val="3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10мг/мл, для объема 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300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29,77</w:t>
            </w:r>
          </w:p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приема внутрь 3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гранулят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гранулят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шипучая для приготовления раствора для приема внутрь 600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шипучая для приготовления раствора для приема внутрь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31,21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для наружного применения 5 % 5,0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108,34</w:t>
            </w:r>
          </w:p>
        </w:tc>
      </w:tr>
      <w:tr>
        <w:trPr>
          <w:trHeight w:val="4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для наружного применения 5 % 2,0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440,23</w:t>
            </w:r>
          </w:p>
        </w:tc>
      </w:tr>
      <w:tr>
        <w:trPr>
          <w:trHeight w:val="4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 2,5 % 5,0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глазная 30мг/г, для объема 4,5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 2,5 % 15,0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511,62</w:t>
            </w:r>
          </w:p>
        </w:tc>
      </w:tr>
      <w:tr>
        <w:trPr>
          <w:trHeight w:val="4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 5 % 10,0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154,44</w:t>
            </w:r>
          </w:p>
        </w:tc>
      </w:tr>
      <w:tr>
        <w:trPr>
          <w:trHeight w:val="2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10,04</w:t>
            </w:r>
          </w:p>
        </w:tc>
      </w:tr>
      <w:tr>
        <w:trPr>
          <w:trHeight w:val="1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спрей, дозированный 50мкг/доза 200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1 036,81</w:t>
            </w:r>
          </w:p>
        </w:tc>
      </w:tr>
      <w:tr>
        <w:trPr>
          <w:trHeight w:val="9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Белладонны экстракт, ксероформ, цинка сульфат, глицерол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суппозитория ректальная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Бензатинбензилпенициллин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2400000IU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498,47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20%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92,03</w:t>
            </w:r>
          </w:p>
        </w:tc>
      </w:tr>
      <w:tr>
        <w:trPr>
          <w:trHeight w:val="4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20%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145,43</w:t>
            </w:r>
          </w:p>
        </w:tc>
      </w:tr>
      <w:tr>
        <w:trPr>
          <w:trHeight w:val="4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для наружного применения 20% 100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214,93</w:t>
            </w:r>
          </w:p>
        </w:tc>
      </w:tr>
      <w:tr>
        <w:trPr>
          <w:trHeight w:val="5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для наружного применения 20% 50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Бензобарбитал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16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Бетаксолол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0,5%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552,27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Бетаметазон, гентамицин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0,1%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580,28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Бетаметазон, гентамицин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Бетаметазон, гентамицин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0,1%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Бетаметазон, гентамицин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463,81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Бетаметазон, кислота салициловая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539,51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Бетаметазонадипропионат + кальципотриола моногидрат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нвружного применения 30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6 857,21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Бифидумбактерии живые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приема внутрь и местного применения 5 доз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1%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1 687,79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Бозентан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раствор, 1%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зеленый, спирт этиловый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раствор,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20,85</w:t>
            </w:r>
          </w:p>
        </w:tc>
      </w:tr>
      <w:tr>
        <w:trPr>
          <w:trHeight w:val="6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зеленый, спирт этиловый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раствор,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Бринзоламид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(суспензия) 1%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Бромгексин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Бромгексин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120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104,86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Будесонид, формотеролафумаратдигидрат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ингаляций дозированный 160/4,5мкг/доза 120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14 645,58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Будесонид, формотеролафумаратдигидрат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ингаляций дозированный 160/4,5мкг/доза 60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7 232,23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Будесонид, формотеролафумаратдигидрат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ингаляций дозированный 80/4,5мкг/доза 120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11 158,53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Будесонид, формотеролафумаратдигидрат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ингаляций дозированный 80/4,5мкг/доза 60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Вазелиновое масло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для наружного применения во флаконах стеклянных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гонококковая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внутримышечного введения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Валганцикловир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160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65,36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Валсартан+Амлодипин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10мг/160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201,10</w:t>
            </w:r>
          </w:p>
        </w:tc>
      </w:tr>
      <w:tr>
        <w:trPr>
          <w:trHeight w:val="5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Валсартан+Амлодипин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5мг/160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Валсартан+Гидрохлортиазид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80 мг/12,5мг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44,13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Валсартан+Гидрохлортиазид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160мг/12,5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38,61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Валсартан+Гидрохлортиазид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160мг/25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51,48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для приема внутрь 300мг/мл,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1 245,11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Варденафил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2 139,64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Верапамила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пролонгированного действия 180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Верапамила гидрохлорид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240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для инъекций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морская, вода очищенная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назальные для детей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морская, вода очищенная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дозированный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879,66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3%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3% 40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90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пероксид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для наружного применения 3%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пероксид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для наружного применения 3%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Габапентин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300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70,40</w:t>
            </w:r>
          </w:p>
        </w:tc>
      </w:tr>
      <w:tr>
        <w:trPr>
          <w:trHeight w:val="5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Гадодиамид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0,5 ммоль/л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12 549,25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глазные, раствор 3мг/мл,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80мг/2 мл, 2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в тубе 100000ЕД 50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в тубе 1000ЕД /г 30,0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1 199,37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Гепарин, анестезин, бензил-никотинат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120,46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Гиалуронидаза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инъекций 64ЕД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глазная 0,5% 3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204,63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1% 10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2,5%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Гидрокортизона ацетат, окситетрациклина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110,38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алюминия, магния трисиликат, магния гидроксид, симетикон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жевательная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Гидрохлортиазид, спиронолактон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25 мг/25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Гинкго Билоба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с градуированной пипеткой для дозирования 40 мг/мл, для объема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1 626,01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Гинкго Билоба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Глибенкламид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12,47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Гликлазид, метформина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80 мг/500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41,71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Глюкагон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в комплекте с растворителем (водой для инъекций 1мл в одноразовом шприце) 1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Глютаминовая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Грамицидин, фрамицетина сульфат, дексаметазонаметасульфобензоат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глазные/ушные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279,42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 рассасывающаяся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8мм*3мм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3 957,53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Дабигатранаэтексилат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Дабигатранаэтексилат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Деготь березовый, ксероформ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линимент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Деготь, ксероформ, аэросил, касторовое масло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линимент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0,5мг/мл, для объема 120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0,5мг/мл, для объема 60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1 436,56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Дезогестрел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0,075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Дезогестрел, этинилэстрадиол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Декаметоксин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0,0002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(суспензия) 0,1%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0,1% 8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офтальмологическая стерильная 0,1 %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590,28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 натрия фосфат, неомицина сульфат, полимиксина В-сульфат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глазные капли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347,83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неомицина сульфат, полимиксин В-сульфат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глазные, суспензия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неомицина сульфат, полимиксин В-сульфат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офтальмологическая стерильная 3,5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726,89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тобрамицин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глазная 0,3% 3,5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802,69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для наружного применения 116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для наружного применения 58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глазной 5% 10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глазной 5% 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5%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727,16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100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35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 70, гидроксипропилметилцеллюлоза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10%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10% 250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10%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10% 500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185,96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5%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5% 250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5%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5% 500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Демокситоцин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68,30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20%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434,73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глазной 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903,34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5%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341,48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5%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302,59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дентальная адгезивная 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1 164,83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раствоp для инъекций 42,5мг/мл, для объема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243,24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(в растворе натрия хлорида) 10% 250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2 963,96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(в растворе натрия хлорида) 20% 250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3 708,96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Депротеинизированный, стандартизированный гемодериват из крови телят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42,5мг/мл, для объема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пероральный 60 мкг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пероральный 120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пероральный 240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Джозамицин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внутримышечного и внутривенного применения 5мг/мл, для объема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1,36%-контейнер 5000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2 509,65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2.27%-контейнер 5000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2 509,65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3,86%-контейнер 5000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2 509,65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1,36%-контейнер 2000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1 737,45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2.27%-контейнер 2000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1 737,45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3,86%-контейнер 2000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1 737,45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Дибазол, папаверин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Дигидротахистерол**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0,1% 10,0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1 275,30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Диеногест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1%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1%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для наружного применения 1% 50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для наружного применения 1%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0,1%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ректальная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20мг/г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90,09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внутримышечного введения 2,5% 3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пролонгированного действия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21,92</w:t>
            </w:r>
          </w:p>
        </w:tc>
      </w:tr>
      <w:tr>
        <w:trPr>
          <w:trHeight w:val="8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Диклофенакдиэтиламмоний, метилсалицилат, ментол, льняное масло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368,00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натрия, метилсалицилат, ментол, масло льняное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для наружного применения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Дилтиазем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ретард 90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Дилтиазем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ретард 180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Диметилсульфоксид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для наружного применения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Динапрост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5мг/1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4 334,92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Динопростон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мг/мл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Диосмин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600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Дипиридамол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Дисульфирам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938,86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</w:tr>
      <w:tr>
        <w:trPr>
          <w:trHeight w:val="6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 гидрохлорид, аммония хлорид, натрия цитрат, ментол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100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Дифенгидрамина гидрохлорид, аммония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125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394,14</w:t>
            </w:r>
          </w:p>
        </w:tc>
      </w:tr>
      <w:tr>
        <w:trPr>
          <w:trHeight w:val="8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Дифенгидрамина гидрохлорид, нафазолина нитрат или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для носа и глаз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Доксиламин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Донепезил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Донепезил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Добутамин**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250 мг /50,0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5 174,44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(III) гидроксид-полимальтозный комплекс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50мг/5мл,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(III) гидроксид-полимальтозный комплекс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III гидроксид сахарозный комплекс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мг/ мл, для объема 5,0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1 779,42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гидроксиддекстрановый комплекс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50мг/мл, для объема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декстран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50мг/мл, для объема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протеинсукцинилат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800мг/15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сульфат, D, L-серин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сульфат, D, L-серин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сульфат, серин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фумарат, фолиевая кислота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ретард 54,52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</w:p>
        </w:tc>
      </w:tr>
      <w:tr>
        <w:trPr>
          <w:trHeight w:val="16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фумарат, фолиевая кислота, цианокобаламин, аскорбиновая кислота, цинка сульфат - капсулы; цитрат аммонийного железа, фолиевая кислота, цианокобаламин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эликсир 200мг/5мл, для объема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Залеплон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Зопиклон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7,5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Зофеноприл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Зофеноприл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7,5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Ибандроновая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5 534,10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100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452,49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50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591,94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перорального применения 100мг/5мл, для объема 100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454,38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Ибупрофен, 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1%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Изосорбидмононитрат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 ретард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Изосорбидадинитрат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60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Имипрамин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2мл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 нормальный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в ампулах 1,5мл 1 доза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 нормальный [IgG+IgA+IgM]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50 мг/мл- 10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23 231,92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 нормальный [IgG+IgA+IgM]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50 мг/мл- 50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59 049,90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Инактивированная вакцина против гепатита 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инъекций во флаконе 1доза/1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Индакатерол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150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Индакатерол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300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Индипамид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1,5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32,15</w:t>
            </w:r>
          </w:p>
        </w:tc>
      </w:tr>
      <w:tr>
        <w:trPr>
          <w:trHeight w:val="3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10%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23,15</w:t>
            </w:r>
          </w:p>
        </w:tc>
      </w:tr>
      <w:tr>
        <w:trPr>
          <w:trHeight w:val="8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Интерлейкин-2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250000МЕ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3 760,06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Интерлейкин-2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раствора для инъекций 500000МЕ (0,5 мг)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6 963,07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интраназального применения 1000МЕ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52,46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2a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3МЕ порошок лиофилизированный для приготовления инъекционного раствора/ шприц-тюбик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6 665,25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6МЕ порошок лиофилизированный для приготовления инъекционного раствора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13 926,14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9МЕ порошок лиофилизированный для приготовления инъекционного раствора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1000000МЕ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150000МЕ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3000000МЕ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500000МЕ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шприц-тюбике 4,5млнМЕ/0,5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10 444,60</w:t>
            </w:r>
          </w:p>
        </w:tc>
      </w:tr>
      <w:tr>
        <w:trPr>
          <w:trHeight w:val="4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человеческий рекомбинантный альфа-2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в нос 10000МЕ/мл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1 335,25</w:t>
            </w:r>
          </w:p>
        </w:tc>
      </w:tr>
      <w:tr>
        <w:trPr>
          <w:trHeight w:val="6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Ипратропия бромид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дозированный для ингаляций 20мкг/доза 200 доз (10 мл)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Ипратропия бромид, фенотерола гидробромид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для ингаляций дозированный 200 доз (10 мл)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2 247,10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Ирбесартан, гидрохлоротиазид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300мг/12,5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Ирбесартан, гидрохлоротиазид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150мг/12,5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Иринотекан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приготовления раствора для инфузий 300 мг/15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67 092,17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300 мг йода/мл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13 262,42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300 мг йода/мл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5%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5%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83,54</w:t>
            </w:r>
          </w:p>
        </w:tc>
      </w:tr>
      <w:tr>
        <w:trPr>
          <w:trHeight w:val="64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Йод, калия йодид, глицерин, вода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во флаконе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270мг/мл 100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13 667,62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внутрисосудистого введения 270 мг/мл, для объема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3 726,83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270мг йода/мл, для объема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Каберголин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перманганат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5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61,58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цитрат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1080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Калия, магния аспарагинат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Калия, магния аспарагинат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Калоприемник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однокомпонентный дренируемый илео/колостомный калоприемник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Кальцитонин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100МЕ/мл, для объема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Камфора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10%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16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Каптоприл, 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50мг/25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49,20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Карбамазепин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с контролируемым высвобождением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375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250мг/5мл, для объема 120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педиатрический 120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356,69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48,88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Кармустин**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Кветиапин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258,26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50мг/мл, для объема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2%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878,97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2%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шампунь 2%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1 222,39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2,5% 50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для наружного применения 2,5%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465,80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5%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</w:tr>
      <w:tr>
        <w:trPr>
          <w:trHeight w:val="5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15мг/мл, для объема 1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Клозапин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Клозапин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Кломифен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0,15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вагинальный 2%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1%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1%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1%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вагинальная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135,14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Кокарбоксилаза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97,37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Колекальциферол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масляный 0,5мг/мл, для объема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208,85</w:t>
            </w:r>
          </w:p>
        </w:tc>
      </w:tr>
      <w:tr>
        <w:trPr>
          <w:trHeight w:val="5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Колекальциферол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водный 0,5мг/мл, для объема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490,17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препараты, содержащие гидроокись алюминия, гидроокись магния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жевательная 500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17,08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250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2 208,85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железа (III) гидроксида с полимальтозой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150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Корведилол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Коргликон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0,6мг/мл, для объема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480мг/5мл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240мг/5мл,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назальные 0,1%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назальные 0,05%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Кустодиол**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1000,0 мл (перфузия консервация донорских органов)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200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355,56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297,45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Ланреотид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пролонгированного высвобождения в предварительно наполненных шприцах с иглой 120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353 468,68</w:t>
            </w:r>
          </w:p>
        </w:tc>
      </w:tr>
      <w:tr>
        <w:trPr>
          <w:trHeight w:val="11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Ланреотид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пролонгированного высвобождения в предварительно наполненных шприцах с иглой 90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454 864,41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Латанопрост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0,005 % 2,5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Леводопа, карбидопа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250/25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Левокарнитин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1г/10 мл 10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267,73</w:t>
            </w:r>
          </w:p>
        </w:tc>
      </w:tr>
      <w:tr>
        <w:trPr>
          <w:trHeight w:val="8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Левомицетин, сульфадиметоксин, метилурацил, тримекаин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135,52</w:t>
            </w:r>
          </w:p>
        </w:tc>
      </w:tr>
      <w:tr>
        <w:trPr>
          <w:trHeight w:val="5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Левоноргестрел, этинилэстрадиол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54,26</w:t>
            </w:r>
          </w:p>
        </w:tc>
      </w:tr>
      <w:tr>
        <w:trPr>
          <w:trHeight w:val="9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Левоноргестрел, этинилэстрадиол, железа фумарат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125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75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150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5мг/мл, для объема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183,01</w:t>
            </w:r>
          </w:p>
        </w:tc>
      </w:tr>
      <w:tr>
        <w:trPr>
          <w:trHeight w:val="6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Лейпрорелин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7,5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46 141,31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10%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Лизиноприл, амлодипин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10мг/5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52,34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Лизиноприл, гидрохлоротиазид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20мг/12,5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30 % 1,0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300мг/мл,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Лиофилизированные бактерии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по 5 доз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29,55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Лиофилизированные бактерии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Лозартан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27,39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Лозартан калия, 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50мг/12,5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Лоперамид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2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назальный 0,5%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60мл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5мг/5мл, для объема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327,40</w:t>
            </w:r>
          </w:p>
        </w:tc>
      </w:tr>
      <w:tr>
        <w:trPr>
          <w:trHeight w:val="5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гидроксид, алюминия гидроксид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приема внутрь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46,97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гидроксид, алюминия гидроксид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жевательная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70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58,78</w:t>
            </w:r>
          </w:p>
        </w:tc>
      </w:tr>
      <w:tr>
        <w:trPr>
          <w:trHeight w:val="4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облепиховое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для приема внутрь и наружного применения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Мебендазол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15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Мельдоний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раствоp для инъекций 10%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Мельдоний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Мельдоний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ампулах 0,5г/5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Менадион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Менадиона натрия бисульфит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169,28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98,57</w:t>
            </w:r>
          </w:p>
        </w:tc>
      </w:tr>
      <w:tr>
        <w:trPr>
          <w:trHeight w:val="7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кишечнорастворимой пленочной оболочкой 250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1000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754,70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с пролонгированным высвобождением 500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182,26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Месна**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во флаконе 100 мг/мл, для объема 10,0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Метамизол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500мг/мл, для объема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Метамизол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Метилдопа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для наружного применения 0,1%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1 527,70</w:t>
            </w:r>
          </w:p>
        </w:tc>
      </w:tr>
      <w:tr>
        <w:trPr>
          <w:trHeight w:val="3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10% 15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местного применения 10%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108,20</w:t>
            </w:r>
          </w:p>
        </w:tc>
      </w:tr>
      <w:tr>
        <w:trPr>
          <w:trHeight w:val="4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Метоксиполиэтиленгли коль- эпоэтина бета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внутривенных и подкожных инъекций 100мкг/0,3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70 066,34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вагинальный 10мг/г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стоматологический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1%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551,77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вагинальная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Метронидазол, фуразолидон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Метформин, глибенкламид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500 мг/2,5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Метформин+глимепирид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2мг/500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55,66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Метформина гидрохлорид, глибенкламид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500мг/5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оральный 2%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вагинальная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в тубе 2%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313,54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Микофеноловая кислота/микофенолатмофетил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кишечнорастворимой оболочкой 180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302,36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Микофеноловая кислота/микофенолатмофетил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Моксифлоксацин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0,5%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1 096,66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0,1%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1 202,83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лосьон для наружного применения 0,1% 20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0,1%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1 210,44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в том числе жевательная, гранулы 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таблетка/гранула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гранулы педиатрические 4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Мофетиламикофенолат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Мофетиламикофенолат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1 064,62</w:t>
            </w:r>
          </w:p>
        </w:tc>
      </w:tr>
      <w:tr>
        <w:trPr>
          <w:trHeight w:val="4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аминокислот, сорбитол, электролиты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500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Налидиксовая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Настойка пустырника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34,76</w:t>
            </w:r>
          </w:p>
        </w:tc>
      </w:tr>
      <w:tr>
        <w:trPr>
          <w:trHeight w:val="4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уксуснокислый, 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169,39</w:t>
            </w:r>
          </w:p>
        </w:tc>
      </w:tr>
      <w:tr>
        <w:trPr>
          <w:trHeight w:val="3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уксуснокислый, 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199,51</w:t>
            </w:r>
          </w:p>
        </w:tc>
      </w:tr>
      <w:tr>
        <w:trPr>
          <w:trHeight w:val="4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азапентаценполисульфонат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0,15%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847,84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амидотризоат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60%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оксибат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200мг/мл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0,9%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0,9%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0,9% 250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0,9%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0,9% 500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0,65%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537,61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калия хлорид, натрий уксуснокислый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138,42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калия хлорид, натрий уксуснокислый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калия хлорид, натрия ацетат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200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119,69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калия хлорид, натрия ацетат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калия хлорид, натрия гидрокарбонат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187,46</w:t>
            </w:r>
          </w:p>
        </w:tc>
      </w:tr>
      <w:tr>
        <w:trPr>
          <w:trHeight w:val="7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калия хлорид, натрия цитрат, безводная глюкоза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дозированный 27,9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в нос 0,1%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в нос 0,05%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0,05%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0,1%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эмульсия-капли в нос 0,1%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192,45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Нафазолина гидрохлорид, дифенгидрамина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для глаз и носа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177,09</w:t>
            </w:r>
          </w:p>
        </w:tc>
      </w:tr>
      <w:tr>
        <w:trPr>
          <w:trHeight w:val="5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Неомицина сульфат, дексаметазон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для глаз, носа и ушей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181,62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Неомицина сульфат, дексаметазона натрия фосфат, полимиксинВ 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ушные 5мл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433,58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Неомицина сульфат, нистатин, тернидазол, преднизолон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вагинальная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167,77</w:t>
            </w:r>
          </w:p>
        </w:tc>
      </w:tr>
      <w:tr>
        <w:trPr>
          <w:trHeight w:val="8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Неомицина сульфат, полимиксина Б сульфат, нистатин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вагинальная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152,77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Неомицина сульфат, полимиксина сульфат, дексаметазон, фенилэфрин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Неостигмин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0,05%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Никетамид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25%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100000ЕД/г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500000ЕД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250000ЕД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500000ЕД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250000ЕД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</w:p>
        </w:tc>
      </w:tr>
      <w:tr>
        <w:trPr>
          <w:trHeight w:val="1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</w:tr>
      <w:tr>
        <w:trPr>
          <w:trHeight w:val="2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Нитроксолин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Нитрофурантоин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Нитрофурантоин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60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Норэтистерон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Норэпинефрин**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мг/мл, для объема 4,0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275,03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Нутринил ПД4 с 1,1% содержанием аминокислот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с содержанием аминокислот- контейнер 2000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Оксибупрокаин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0,4%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389,96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в нос 0,01%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в нос 0,05%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назальные 0,025%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259,97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для носа 0,025%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для носа 0,01%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0,05%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0,25% 10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Оланзапин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4 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Ондансетрон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Ондансетрон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3мг/мл, для объема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926,64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глазная 3мг/г 3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911,83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Паливизумаб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373 942,53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Памидроновая кислота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3 мг/мл, для объема 10,0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34 427,25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в кишечнорастворимой оболочке 3500 ЕД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</w:tr>
      <w:tr>
        <w:trPr>
          <w:trHeight w:val="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суппозитории ректальные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5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ректальная, 80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ректальная,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ректальная, 125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ректальная,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ректальная,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ректальная, 300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Пегаспаргиназа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3750 МЕ/5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348 616,13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Пенициламин**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600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2,5 мг/0,625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102,45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 мг/0,625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5мг/1,25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4мг/1,25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Периндоприл+индапамид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8мг/2,5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Перметрин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для наружного применения 0,5% 45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17,81</w:t>
            </w:r>
          </w:p>
        </w:tc>
      </w:tr>
      <w:tr>
        <w:trPr>
          <w:trHeight w:val="6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Перметрин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0,5% 60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Протамин**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р-р для инъекций 1% 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Пилокарпин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187,26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Пиперациллин, тазобактам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4,5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3 234,03</w:t>
            </w:r>
          </w:p>
        </w:tc>
      </w:tr>
      <w:tr>
        <w:trPr>
          <w:trHeight w:val="6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перорального применения 250мг/5мл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приема внутрь 125мг/2,5мл, для объема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125мг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 400мг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1г/5мл, 5мл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1200мг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800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14,16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Пирензепин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внутримышечного или внутривенного введения 10мг/2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Пирензепин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Пиридостигмина бромид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60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250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20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579,15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пессария вагинальная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дезинфицирующий для наружного применения 120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Повидон-Йод, аллантоин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384,04</w:t>
            </w:r>
          </w:p>
        </w:tc>
      </w:tr>
      <w:tr>
        <w:trPr>
          <w:trHeight w:val="8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Полимиксин В-сульфат, неомицина сульфат, лидокаина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ушные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1 478,41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Прегабалин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Прегабалин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0,5% 10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 0,5% 15,0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и внутримышечного введения 25мг/мл, для объема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</w:t>
            </w:r>
          </w:p>
        </w:tc>
      </w:tr>
      <w:tr>
        <w:trPr>
          <w:trHeight w:val="5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(II) для перорального приема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в комбинации с другими препаратами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21,43</w:t>
            </w:r>
          </w:p>
        </w:tc>
      </w:tr>
      <w:tr>
        <w:trPr>
          <w:trHeight w:val="3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91,38</w:t>
            </w:r>
          </w:p>
        </w:tc>
      </w:tr>
      <w:tr>
        <w:trPr>
          <w:trHeight w:val="3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200мг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в масле для инъекций 1% 1мл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в масле для инъекций 2,5%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 по 10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Проксиметакаин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0,5%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Пропафенон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Пропафенон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300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26,54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Пропофол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для внутривенного введения 20мг/мл, для объема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209,78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Пропранолол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Пропранолол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4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Пэгфилграстим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6 мг/0,6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297 354,85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Рабепразол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30,73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в масле в капсулах 100000МЕ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Римантадин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в/м введения, 37,5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52 651,17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Саксаглиптин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1% 20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2% 25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спиртовый 60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Салметерол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для ингаляций дозированный 25мкг/доза 20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5 387,99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Сальбутамол, бромгексин, гвайфенезин, ментол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для приема внутрь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осажденная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33,3%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956,99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жевательная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детей 40мг/5мл, 100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810,81</w:t>
            </w:r>
          </w:p>
        </w:tc>
      </w:tr>
      <w:tr>
        <w:trPr>
          <w:trHeight w:val="9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Соматропин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в картридже в комплекте с растворителем 3мл в шприце 6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44 410,79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Соматропин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инъекции в комплекте с растворителем 8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48 798,92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185,33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3 млн 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17,70</w:t>
            </w:r>
          </w:p>
        </w:tc>
      </w:tr>
      <w:tr>
        <w:trPr>
          <w:trHeight w:val="15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Споры Bacillusclausiiполирезистентного к различным химиотерапевтическим препаратам и антибиотикам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Строфантин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0,25мг/мл для объема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Сукральфат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Суксаметония йодид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100мг/2мл, для объема 2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304,89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Сульфаметоксазол, триметоприм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мг/20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Сульфаметоксазол, триметоприм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перорального применения во флаконе 240мг/5мл, для объема 80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Сульфацетамид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20%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Сульфацетамид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30%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734,61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назальный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1 797,94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0,5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пролонгированного действия 0,5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пролонгированного действия 1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1 521,23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пролонгированного действия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приготовления раствора для внутривенного введения 5 мг /мл, для объема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31 456,5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4% 5,0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Телмисартан+ 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80мг/12,5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165,47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Теноксикам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в комплекте с растворителем-вода для инъекций в ампуле 2мл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1% 15,0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927,28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для наружного применения 1%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(пленкообразующий) 1% 4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1% 25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1%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1 189,81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внутримышечного введения 250мг/мл, для объема 4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внутримышечных инъекций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3%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глазная 1% 10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Тизанидин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Тизанидин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0,25%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304,89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0,5%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456,89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Тимололмалеат, пилокарпина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Тиоктовая кислота (альфа-липоевая кислота)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300 мг / 12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Тиоктовая кислота (альфа-липоевая кислота)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600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169,24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Тиопентал натрий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110,57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Тиотропия бромид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с порошком для ингаляций 18 мкг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Тобрамицин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0,3%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Тобрамицин, дексаметазон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Толперизон, лидокаин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действия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Травопрост, тимололамалеат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раствор 2,5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2 710,42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мг/1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мг/2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63,06</w:t>
            </w:r>
          </w:p>
        </w:tc>
      </w:tr>
      <w:tr>
        <w:trPr>
          <w:trHeight w:val="4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(капли) 100 мг/1 мл, 10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ректальная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33,83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50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Транексамовая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капсула/таблетка,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Триамтерен, 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25/12,5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0,1%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523,19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40мг/мл, для объема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377,42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Тригексифенидил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0,002 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92,14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Триметазидин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с модифицированным высвобождением активной субстанции, покрытая оболочкой 35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Триметазидин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Троксерутин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2%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360,36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323,83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514,34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50 000 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19 003,84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100 000 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0,5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Феназон, лидокаина гидрохлорид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ушные 16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2,5%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751,61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раствоp для инъекций 1%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511,86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</w:tr>
      <w:tr>
        <w:trPr>
          <w:trHeight w:val="5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аэрозоль, дозированный 100мкг/доза 200доз (10 мл)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1 711,71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Фенофибрат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Фенофибрат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терапевтическая трансдермальная 50 мкг/ч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5 140,68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терапевтическая трансдермальная 75 мкг/ч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6 347,01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терапевтическая трансдермальная 100 мкг/ч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8 049,09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терапевтическая трансдермальная 25 мкг/ч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3 869,62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0,005% 2мл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Филграстим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30млн МЕ/0,5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Финастерид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покрытые оболочкой 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5 мг/мл, для объема 100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3 894,73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Флуоцинолонаацетонид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115,30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спрей назальный дозированный с дозирующим устройством 27,5мкг/доза 120 доз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Флуфеназин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25 мг/мл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421,49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Фолинат натрия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или инфузий 900 мг/18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45 443,97</w:t>
            </w:r>
          </w:p>
        </w:tc>
      </w:tr>
      <w:tr>
        <w:trPr>
          <w:trHeight w:val="15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Фоллитропин альфа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раствора для подкожного введения с растворителем (вода для инъекций 1мл в предварительно наполненном шприце) 5,5мкг (75МЕ)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6 827,24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внутримышечного и подкожного введения 100МЕ/0,5мл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11 764,20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внутримышечного и подкожного введения 600МЕ/0,72мл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70 585,23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подкожного введения 300МЕ/0,36мл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Фосфолипиды эссенциальные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43,34</w:t>
            </w:r>
          </w:p>
        </w:tc>
      </w:tr>
      <w:tr>
        <w:trPr>
          <w:trHeight w:val="12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Фосфолипиды эссенциальные 300мг, пиридоксин 10мг, рибофлавин 6мг, тиамин 10мг, цианокобаламин 10мкг, никотинамид 30мг, токоферол 10мг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Фторурацил**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мг в 5,0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Фуразидин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Фуразолидон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0,25% 15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0,5% 10,0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линимент 10%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156,17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линимент 5% 25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спиртовой 0,25% 50,0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59,22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для наружного применения 1%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суппозитории вагинальные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Хлорамфеникол, метилурацил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40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0,05%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16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Хлорофиллипт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10мг/мл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Хлорохин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Хлорпротиксен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Хлорпротиксен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Хондроитин 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5% 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Цетиризин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Цефиксим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Цефиксим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инъекционного раствора 2000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758,46</w:t>
            </w:r>
          </w:p>
        </w:tc>
      </w:tr>
      <w:tr>
        <w:trPr>
          <w:trHeight w:val="5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инъекций 250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135,52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внутривенных и внутримышечных инъекций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Циклезонид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для ингаляций 160 мкг/доза 60 доз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4 710,03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Циклезонид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для ингаляций 80 мкг/доза 60 доз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5 548,65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окись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25-30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оксид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наружного применения 50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278,32</w:t>
            </w:r>
          </w:p>
        </w:tc>
      </w:tr>
      <w:tr>
        <w:trPr>
          <w:trHeight w:val="4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Цинкокаина гидрохлорид, гидрокортизон, эскулозид, фрамицетина сульфат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свечи ректальные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Циннаризин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75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Циннаризин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ушные 3 мг/мл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425,36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(капли глазные) 0,3%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107,98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пролонгированного высвобождения, покрытая оболочкой 1000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Ципрофлоксацин, тинидазол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пленочной оболочкой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Циталопрам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Циталопрам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Циталопрам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Цитизин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Цитиколин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500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471,83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инсулиновый стерильный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однократного применения, объемом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Экстранил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перитонеального диализа 7,5 %-контейнер 2000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или 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Эмоксипин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1% 5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Эналаприл, гидрохлортиазид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10мг/25 мг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Эналаприла малеат, нитрендипин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10мг/20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Эндопротез (имплант) для внутрисуставного введения, содержащий гиалуронат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однократного применения, 20 мг в шприце объемом 2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17 426,05</w:t>
            </w:r>
          </w:p>
        </w:tc>
      </w:tr>
      <w:tr>
        <w:trPr>
          <w:trHeight w:val="11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Эндопротез (имплант) для внутрисуставного введения, содержащий гиалуронат натрия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40мг/2мл однократного применения в стерильном шприце № 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36 805,86</w:t>
            </w:r>
          </w:p>
        </w:tc>
      </w:tr>
      <w:tr>
        <w:trPr>
          <w:trHeight w:val="4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Эргокальциферол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масляный для приема внутрь 0,125% 10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167,11</w:t>
            </w:r>
          </w:p>
        </w:tc>
      </w:tr>
      <w:tr>
        <w:trPr>
          <w:trHeight w:val="5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для наружного применения 10000ЕД/г 15 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12 932,03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Эстрадиолвалерат, левоноргестрел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Эстрадиол, дидрогестерон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пленочной оболочкой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Эстриол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суппозитория вагинальная 0,5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масляный 0,1%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Этакриновая кислота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Этамзилат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90%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70% 30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70%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70% 60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90% 90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90%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70% 90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70% 100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63,95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90% 50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90% 60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Этинилэстрадиол, гестоден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Этинилэстрадиол, гестоден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24,97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Этинилэстрадиол, левоноргестрел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Этифоксин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60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оболочкой 120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5% 1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3-окси-6-метил-2-этилпиридина сукцинат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и внутримышечного введения 50 мг/мл, для объема 2 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231,66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3-окси-6-метил-2-этилпиридина сукцинат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Меркаптопурин**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45,05</w:t>
            </w:r>
          </w:p>
        </w:tc>
      </w:tr>
      <w:tr>
        <w:trPr>
          <w:trHeight w:val="7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Bifidobakteriumlongum + Enterococcusfaecium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с кишечнорастворимой оболочкой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L-лизина эсцинат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0,1% 5мл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249,03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100 мг/25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51,69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200 мг/50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аминосалицилат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с модифицированным высвобождением 600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Нилотиниб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200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12 583,76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10 581,81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 **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полиомиелита оральная (ОПВ)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оральная, содержит аттенуированные штаммы вирусов поломиелита иммунологических типов – 1,2,3. Форма выпуска – флакон по 10; 20 доз, в комплекте с капельницей или в пластмассовом флаконе-пипетке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Адсорбированная коклюшно-дифтерийно-столбнячная вакцина, содержащая бесклеточный коклюшный компонент (АбКДС)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адсорбированная бесклеточная коклюшно-дифтерийно-столбнячная жидкая, 1 дозная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2,5*3,0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9 318,44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4,8*4,8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17 900,72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9,5*4,8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44 112,37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 абсорбирующая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25*30*05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 абсорбирующая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48*48*05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25 952,20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 абсорбирующая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95*48*05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46 488,00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инсулиновая в комплекте с расходными материалами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резервуара объем 1,8 мл, функция непрерывного мониторинга глюкозы крови, автоматический ввод расчетных доз, экран с текстовым отображением данных на русском языке, функция автоматического подсчета болюса, наличие расходных материалов (годовая потребность), техническая поддержка пациентов (горячая информационная линия, замена сломанных помп по гарантии), обучение врачей.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966 142,48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инсулиновая в комплекте с расходными материалами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резервуара объем 3 мл, функция непрерывного мониторинга глюкозы крови, автоматический ввод расчетных доз, экран с текстовым отображением данных на русском языке, функция автоматического подсчета болюса, наличие расходных материалов (годовая потребность), техническая поддержка пациентов (горячая информационная линия, замена сломанных помп по гарантии), обучение врачей.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966 142,48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3,0 мл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974,40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одноразовые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переливания крови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36,90</w:t>
            </w:r>
          </w:p>
        </w:tc>
      </w:tr>
      <w:tr>
        <w:trPr>
          <w:trHeight w:val="3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одноразовые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инфузий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Также включены лекарственные средства с необходимым применением отдельным медицинским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Лекарственные средства, не зарегистрированные в Республике Казахстан, ввезенные в соответствии с разрешительным документом.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мкг – микрограмм;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 – международных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 – миллиграмм.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