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a0a2" w14:textId="694a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июня 2015 года № 516. Зарегистрирован в Министерстве юстиции Республики Казахстан 15 июля 2015 года № 11675.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Жакупова Р.Т. и Юридический департамент Министерства внутренних дел Республики Казахстан (Пономарев С.В.).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bookmarkEnd w:id="5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2015 года № 516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июля 2014 года № 432 "Об утверждении Правил осуществления профилактического контроля за лицами, состоящими на профилактическом учете в органах внутренних дел" (зарегистрированный в Реестре государственной регистрации нормативных правовых актов за № 9695, опубликованный в газете "Юридическая газета" от 25.09.2014 года № 144 (2712), "Заң газеті" от 25.09.2014 года № 144 (2538):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профилактического контроля за лицами, состоящими на профилактическом учете в органах внутренних дел, утвержденных указанным приказом: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Наряду с мероприятиями, предусмотренными в плане, допускается осуществление иных мер, направленные на обеспечение защиты прав, свобод и законных интересов несовершеннолетних, на профилактику правонарушений, безнадзорности, беспризорности среди несовершеннолетних, выявление причин и условий, им способствующих.";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внутренних дел РК от 21.12.2020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утвержденным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утвержденным указанным приказом: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13 внесены изменения в текст на казахском языке, текст на русском языке не меняется;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города Астаны Министерства внутренних дел Республики Казахстан, утвержденным указанным приказом: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Акмолинской области Министерства внутренних дел Республики Казахстан, утвержденным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Актюбинской области Министерства внутренних дел Республики Казахстан, утвержденным указанным приказом: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города Алматы Министерства внутренних дел Республики Казахстан, утвержденным указанным приказом: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Алматинской области Министерства внутренних дел Республики Казахстан, утвержденным указанным приказом: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Атырауской области Министерства внутренних дел Республики Казахстан, утвержденным указанным приказом: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Восточно-Казахстанской области Министерства внутренних дел Республики Казахстан, утвержденным указанным приказом: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Жамбылской области Министерства внутренних дел Республики Казахстан, утвержденным указанным приказом: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Западно-Казахстанской области Министерства внутренних дел Республики Казахстан, утвержденным указанным приказом: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Карагандинской области Министерства внутренних дел Республики Казахстан, утвержденным указанным приказом: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Костанайской области Министерства внутренних дел Республики Казахстан, утвержденным указанным приказом: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Кызылординской области Министерства внутренних дел Республики Казахстан, утвержденным указанным приказом: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Мангистауской области Министерства внутренних дел Республики Казахстан, утвержденным указанным приказом: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Павлодарской области Министерства внутренних дел Республики Казахстан, утвержденным указанным приказом: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Северо-Казахстанской области Министерства внутренних дел Республики Казахстан, утвержденным указанным приказом: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Южно-Казахстанской области Министерства внутренних дел Республики Казахстан, утвержденным указанным приказом: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на транспорте Министерства внутренних дел Республики Казахстан, утвержденным указанным приказом: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 внесены изменения в текст на казахском языке, текст на русском языке не меняется;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утвержденным указанным приказом: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утвержденным указанным приказом: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утвержденным указанным приказом: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 внесены изменения в текст на казахском языке, текст на русском языке не меняется.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