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d83a" w14:textId="114d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июня 2015 года № 15-1/522. Зарегистрирован в Министерстве юстиции Республики Казахстан 16 июля 2015 года № 11684.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15-1/522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 Причитающиеся субсидии перечисляются на счета: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прием заявок и выдача результатов оказания государственной услуги осуществляется следующим рабочим днем).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на портал в форме электронного документа, удостоверенного электронной цифровой подписью (далее – ЭЦП), заявку на получение субсидий за приобретенные СЗР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помесячном плане финансирования по субсидированию стоимости СЗР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услуги по следующим основаниям: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приказом Министра сельского хозяйства Республики Казахстан от 5 мая 2016 года № 204 (зарегистрирован в Реестре государственной регистрации нормативных правовых актов № 13717).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руководителя, соответствующего услугодателя.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(переводной заявке) №__________ от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предоставлении государственной услуги отказано по причине: ________________________.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(переводной заявке) №________ от "__"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Ваш счет №__________ перечислена субсидия в размере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платежным поручением от "____" ___________ 20_____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 (города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Прошу выплатить мне субсидии за приобретенные СЗР в объеме _________________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(килограммов, грамм, штук) _________, в размере______________________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СЗР)                   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физического лица,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уведомления________________________________________________________________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членах сельскохозяйственного кооператива: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097"/>
        <w:gridCol w:w="4056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"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члена, фамилия, имя, отчество (при его наличии) физического лица сельскохозяйственного кооператива, которому причитается субсидия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члена, физического лица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050"/>
        <w:gridCol w:w="2050"/>
        <w:gridCol w:w="2050"/>
        <w:gridCol w:w="1604"/>
        <w:gridCol w:w="2942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текущего счета у сельскохозяйственного товаропроизводителя (сельхотоваропроизводителя) или сельскохозяйственного кооператива (сельхозкооператива) в банке второго уровня *: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купли-продажи между сельхозтоваропроизводителем (сельхозкооперативом) и производителем/поставщиком СЗР: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СЗР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СЗР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СЗР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СЗР, литров (килограммов, штук, грамм)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________________________________________________________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Платежные документы подтверждающие фактическое приобретение (на момент подачи заявки) СЗР: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платежного документа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платежного документа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счета-фактуры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Грузовая таможенная декларация (для сельхозтоваропроизводителя (сельхозкооператива), который приобрел СЗР из стран, не входящих в Евразийский экономический союз):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СЗР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(объем)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СЗР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СЗР ______________________________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Документ, выданный органом государственных доходов, подтверждающий, что товар ввезен из стран Евразийского экономического союза: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СЗР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СЗР ______________________________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соответствия на приобретенные СЗР: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идентифицированная продукция (наименование, страна происхождения)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(наименование, адрес)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______________________________________________________________________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происхождения товара: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 ________________________________________________________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причитающихся субсидий: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1611"/>
        <w:gridCol w:w="1973"/>
        <w:gridCol w:w="1846"/>
        <w:gridCol w:w="1654"/>
        <w:gridCol w:w="383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СЗР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СЗР (отечественное/ иностранное)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СЗР литр (килограмм, грамм штук) на 1 гектар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483"/>
        <w:gridCol w:w="2658"/>
        <w:gridCol w:w="3006"/>
        <w:gridCol w:w="335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Обрабатываемая площадь, гектар</w:t>
            </w:r>
          </w:p>
          <w:bookmarkEnd w:id="79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СЗР (килограмм, литр, штук, грамм)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штук, грамма), тенге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штук, грамм), тенге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8 х графа 10)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0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применить в текущем году, приобретенные СЗР в целях защиты растений, в случае неприменения обязуюсь вернуть полученные субсидии.</w:t>
      </w:r>
    </w:p>
    <w:bookmarkEnd w:id="82"/>
    <w:bookmarkStart w:name="z1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00:00 часов "__" ______ 20__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 управлением области (управлением города) в 00:00 часов "__" 20____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84"/>
    <w:bookmarkStart w:name="z1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обозначений: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СЗР - средства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ЭЦП - электронно-цифровая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ИИК – индивидуальный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НДС –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Кбе – код бенефициара;</w:t>
      </w:r>
    </w:p>
    <w:bookmarkEnd w:id="85"/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процесса субсидирования стоимости гербицидов, биоагентов (энтомофагов) и биопрепаратов сведения заявки заполняются автоматически за счет интеграции.</w:t>
      </w:r>
    </w:p>
    <w:bookmarkEnd w:id="86"/>
    <w:bookmarkStart w:name="z1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заявки сельскохозяйственным кооперативом на получение субсидий также сельскохозяйственными товаропроизводителями, сведения, указанные в строках 5, 6, 7, 8 и 9 заявки, заполняются на каждого члена сельскохозяйственного кооператива, для которого причитается субсидия.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Переводная заявка</w:t>
      </w:r>
    </w:p>
    <w:bookmarkEnd w:id="89"/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области, (города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 заявляю, что мною заключен договор купли-продажи СЗР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удешевленной стоимости 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(наименование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объеме ___________ литров (килограммов, граммов, штук)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прошу перечислить отечественному производителю СЗР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причитающиеся мне субсидии,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отечественного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 тенге после внесения отечественным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производителем СЗР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(наименование отечественного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в реестр по объемам фактической реализации СЗР.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физического лица, индивидуального предпринимателя*: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членах сельскохозяйственного кооператива: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271"/>
        <w:gridCol w:w="3921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1"/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члена, фамилия, имя, отчество (при его наличии) физического лица) сельскохозяйственного кооператива, которому причитается субсидия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члена, физического лица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4"/>
        <w:gridCol w:w="2127"/>
        <w:gridCol w:w="2127"/>
        <w:gridCol w:w="1664"/>
        <w:gridCol w:w="3054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4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купли-продажи между сельхозтоваропроизводителем и производителем СЗР: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СЗР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СЗР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СЗР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СЗР, литров (килограммов, штук, грамм)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 текущем счете производителя СЗР в банке второго уровня*: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Расчет причитающихся субсидий: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1611"/>
        <w:gridCol w:w="1973"/>
        <w:gridCol w:w="1846"/>
        <w:gridCol w:w="1654"/>
        <w:gridCol w:w="383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7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СЗР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СЗР (отечественное/ иностранное)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СЗР литр (килограмм, грамм штук) на 1 гектар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555"/>
        <w:gridCol w:w="2735"/>
        <w:gridCol w:w="3094"/>
        <w:gridCol w:w="3092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Обрабатываемая площадь, гектар</w:t>
            </w:r>
          </w:p>
          <w:bookmarkEnd w:id="100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СЗР (килограмм, литр, штук, грамм)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штук, грамма), тенге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штук, грамм), тенге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(графа8 х графа10)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1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02"/>
    <w:bookmarkStart w:name="z2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применить в текущем году, приобретенные СЗР в целях защиты растений, в случае неприменения обязуюсь вернуть полученные субсидии.</w:t>
      </w:r>
    </w:p>
    <w:bookmarkEnd w:id="103"/>
    <w:bookmarkStart w:name="z2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00:00 часов "__" ______ 20__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104"/>
    <w:bookmarkStart w:name="z2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 управлением области (управлением города) в 00:00 часов "__" 20____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105"/>
    <w:bookmarkStart w:name="z2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обозначений: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СЗР - средства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ЭЦП - электронно-цифровая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ИИК – индивидуальный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НДС –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Кбе – код бенефициара;</w:t>
      </w:r>
    </w:p>
    <w:bookmarkEnd w:id="106"/>
    <w:bookmarkStart w:name="z2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процессов субсидирования стоимости гербицидов, биоагентов (энтомофагов) и биопрепаратов сведения переводной заявки заполняются автоматически за счет интеграции.</w:t>
      </w:r>
    </w:p>
    <w:bookmarkEnd w:id="107"/>
    <w:bookmarkStart w:name="z2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2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переводной заявки сельскохозяйственным кооперативом на получение субсидий также сельскохозяйственными товаропроизводителями, сведения, указанные в строках 5, 6, 7 и 8 переводной заявки, заполняются на каждого члена сельскохозяйственного кооператива, для которого причитается субсидия.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