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9b5" w14:textId="78c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июня 2015 года № 545. Зарегистрирован в Министерстве юстиции Республики Казахстан 21 июля 2015 года № 11709. Утратил силу приказом Министра труда и социальной защиты населения Республики Казахстан от 15 апреля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(зарегистрированный в Реестре государственной регистрации нормативных правовых актов за № 9200, опубликованный в газете "Казахстанская правда" от 02.04.2014 г. № 63 (27684); "Егемен Қазақстан" 02.04.2014 ж. № 63 (28287)),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а также регистрации, формирования и ведения дакто-, фотоучетов трудовых иммигрантов,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 подразделения миграционной полиции (далее - сотрудник), принявший документы, указанные в пункте 5 настоящих Правил, осуществляет сверку на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сравнивает содержание ответов на вопросы заявления-анкеты с данными документа удостоверяющего личность (национального паспорта) и сведениями, полученными в ходе беседы с иностранцем, по данным Единой информационной системы "Беркут" (далее – ЕИС "Беркут") и из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сверяет гражданство иностранца со списком стран, с которыми Республикой Казахстан заключены соглашения о безвизовом порядке въезда и пребывания, предусматривающие возможность пребывания в Республике Казахстан без виз сроком не менее трех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проверяет, что уплаченная сумма предварительного платежа по индивидуальному подоходному налогу соответствует указанному в заявлении-анкете сроку действия разрешения трудовому иммигранту;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проверку по базам данных органов внутренних дел и Комитета по правовой статистике и специальным учетам при Генеральной прокуратуре Республики Казахстан на судимость и розыск, результаты проверки приобщаются к материалам.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заявления-анкеты о выдаче (продлении) разрешения трудовому иммигранту, справки о дактилоскопировании и фотографировании и миграционной карточки, копии квитанции об уплате предварительного платежа по индивидуальному подоходному налогу, документа удостоверяющего личность, приобщает к накопительным материалам, заводимым на трудового иммигранта (далее – материалы).";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положительном результате проверки, сотрудник вносит в информационный объект (далее – ИО) "Разрешение на работу" ЕИС "Беркут" системный номер учетной записи в ЕИС "Беркут" при пересечении иностранцем Государственной границы. При этом ЕИС "Беркут" в автоматическом режиме осуществляет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законности пребывания иностранца в стране (дату пересечения Государственной границы Республики Казахстан, оформление первичной 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неисполненных судебных обязательств, а равно уголовных проступков (при наличии указанных фактов выносится отказ в выдаче разрешения);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ранее выданных разрешений, своевременного выезда иностранца из Республики Казахстан после окончания срока их действия, а также подтверждения, что с даты окончания срока действия предыдущего разрешения прошло более 30 календарных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продления разрешения трудовой иммигрант лично представляет в подразделение миграционной полиции по месту временной регистрации на территории Республики Казахстан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 и 2) пункта 5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выданное разрешение трудовому иммигранту – оригинал и 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трудовой договор, составленный между работодателем и иммигрантом в соответствии с Трудовым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платежеспособность, с указанием средств, необходимых для выезда с территории Республики Казахстан по истечении срока действия разрешения трудовому иммигранту – оригинал и 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страховку – оригинал и 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 заявления-анкеты, копии квитанции об уплате предварительного платежа по индивидуальному подоходному налогу, миграционной карточки, ранее выданного разрешения, трудового договора, документа подтверждающего платежеспособность, справки о наличии или отсутствия судимости, медицинской справки и страховки приобщает к материалам.";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"Основаниями для отзыва разрешения трудовому иммигранту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трудовой деятельности, не связанной с выполнением работ (оказанием услуг) у работодателей – физических лиц в домашнем хозяйстве в качестве домашних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трудового иммигранта заболевания, препятствующего трудовой деятельности по избранной специальности, указанной в трудовом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трудовым иммигрантом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отзыве разрешения трудовому иммигранту вносится в ЕИС "Беркут" с указанием оснований отзыва.".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веб-портале Министерства внутренних дел Республики Казахстан.".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(Саинов С.С.) Министерства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