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f45f" w14:textId="480f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марта 2015 года № 4-3/269. Зарегистрирован в Министерстве юстиции Республики Казахстан 21 июля 2015 года № 11710.</w:t>
      </w:r>
    </w:p>
    <w:p>
      <w:pPr>
        <w:spacing w:after="0"/>
        <w:ind w:left="0"/>
        <w:jc w:val="both"/>
      </w:pPr>
      <w:bookmarkStart w:name="z3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17.01.2023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4-3/269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04.05.2020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6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Правила) разработаны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проведения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машины).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17.01.2023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– физическое или юридическое лицо, владеющее машиной на праве собственности, хозяйственного ведения, оперативного управления либо ином законном основании (далее – владелец (услугополучатель));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Министра сельского хозяйства РК от 17.01.2023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документ – технический паспорт, являющийся официальным документом на машину, подтверждающий ее допуск к участию в дорожном движении и эксплуатации;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сельского хозяйства РК от 17.01.2023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техническому осмотру один раз в год подлежат машины принадлежащие владельцам (услугополучателям) и состоящие на государственной (временной) регистрации в местном исполнительном органе области, города республиканского значения, столицы, района и города областного значения (далее – местный исполнительный орган (услугодатель)), за исключением машин,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технический осмотр машин проводится в целях оценки технического состояния, уточнения их численности, принадлежности регистрационных данных, осуществления мероприятий по пресечению грубых нарушений правил технической эксплуатации и техники безопасности (регламентируемых документацией прилагаемой заводом изготовителем к данному виду техники) и предупреждения неисправностей.</w:t>
      </w:r>
    </w:p>
    <w:bookmarkEnd w:id="14"/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целей настоящих Правил под регистрационными пунктами понимается местный исполнительный орган (услугодатель).</w:t>
      </w:r>
    </w:p>
    <w:bookmarkEnd w:id="15"/>
    <w:bookmarkStart w:name="z7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государственного технического осмотра машин</w:t>
      </w:r>
    </w:p>
    <w:bookmarkEnd w:id="16"/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Ежегодный государственный технический осмотр машин проводится местным исполнительными органом (услугодателем).</w:t>
      </w:r>
    </w:p>
    <w:bookmarkEnd w:id="17"/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организации проведения ежегодного государственного технического осмотра машин инженер-инспектор местного исполнительного органа (услугодателя) составляет график технического осмотра машин (далее – график) с учетом весенне-полевых и уборочных работ, в котором содержатся сведения о месте, дате и времени проведения технического осмотра машин.</w:t>
      </w:r>
    </w:p>
    <w:bookmarkEnd w:id="18"/>
    <w:bookmarkStart w:name="z8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утверждается руководителем структурного подразделения местного исполнительного органа (услугодателя), осуществляющего функции в области сельского хозяйства.</w:t>
      </w:r>
    </w:p>
    <w:bookmarkEnd w:id="19"/>
    <w:bookmarkStart w:name="z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Инженер-инспектор местного исполнительного органа (услугодателя) не позднее чем за 30 (тридцать) календарных дней до начала технического осмотра машин извещает владельцев (услугополучателей) о графике, условиях и порядке представления машин на технический осмотр путем опубликования объявления в периодических печатных изданиях.</w:t>
      </w:r>
    </w:p>
    <w:bookmarkEnd w:id="20"/>
    <w:bookmarkStart w:name="z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Технический осмотр машин, осуществляющих весенне-полевые и уборочные работы, проводится перед началом таких работ непосредственно по месту нахождения машин согласно графику.</w:t>
      </w:r>
    </w:p>
    <w:bookmarkEnd w:id="21"/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прохождения ежегодного государственного технического осмотра машин владелец (услугополучатель) через канцелярию местного исполнительного органа (услугодателя) в бумажном виде, либо посредством веб-портала "электронного правительства" (далее – портал) в электронном виде, подает заявление по форме согласно приложению 1 к настоящим Правилам.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сельского хозяйства РК от 17.01.2023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Специалист канцелярии местного исполнительного органа (услугодателя) осуществляет регистрацию документов в течение 30 (тридцати) минут с момента их поступления и направляет руководителю местного исполнительного органа (услугодателя), которым назначается ответственный инженер-инспектор местного исполнительного органа (услугодателя).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документов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регистрация документов и выдача результата оказания государственной услуги осуществляются в ближайший следующий за ним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сельского хозяйства РК от 17.01.2023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Ответственный инженер-инспектор местного исполнительного органа (услугодателя) в день поступления документов регистрирует их в информационной системе "Государственная база данных "Е-лицензирование" (далее – ИС ГБД "Е-лицензирование"), проверяет полноту и достоверность документов, представленных владельцем (услугополучателем) для получения государственной услуги, и (или) данных (сведений), содержащихся в них.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владельцем (услугополучателем) неполного пакета документов, указанных в Перечне основных требований к оказанию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документов с истекшим сроком действия, инженер-инспектор местного исполнительного органа (услугодателя) готовит и направляет уведомление об отказе в приеме документов с использованием ИС ГБД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владельцем (услугополучателем) полного пакета документов и при отсутствии оснований для отказа в оказании государственной услуги, инженер-инспектор местного исполнительного органа (услугодателя) готовит уведомление о готовности к проведению ежегодного государственного технического осмотра, с указанием даты, места и времени проведения технического осмотра, с использованием ИС ГБД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оказании государственной услуги в случае обращения владельца (услугополучателя) с заявлением о проведении государственного технического осмотра машин в регистрационном пункте, инженер-инспектор местного исполнительного органа (услугодателя) готовит мотивированный отказ в оказании государственной услуги (далее – мотивированный отказ).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оказании государственной услуги в случае обращения владельца (услугополучателя) с заявлением о проведении государственного технического осмотра машин непосредственно по месту нахождения машин, местный исполнительный орган (услугодатель) уведомляет владельца (услугополучателя)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владельцу (услугополучателю)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местным исполнительным органом (услугодателем)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заслушивания, местный исполнительный орган (услугодатель) оформляет уведомление о готовности к проведению ежегодного государственного технического осмотра, либо мотивированный отказ.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сельского хозяйства РК от 17.01.2023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Руководитель местного исполнительного органа (услугодателя) через ИС ГБД "Е-лицензирование" подписывает уведомление о готовности к проведению ежегодного государственного технического осмотра или мотивированный отказ.</w:t>
      </w:r>
    </w:p>
    <w:bookmarkEnd w:id="25"/>
    <w:bookmarkStart w:name="z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готовности к проведению ежегодного государственного технического осмотра или мотивированный отказ направляется посредством портала в "личный кабинет" владельца (услугополучателя) в форме электронного документа, либо распечатывается, заверяется подписью инженера-инспектора местного исполнительного органа (услугодателя), штампом регистрационного пункта и выдается нарочно через канцелярию местного исполнительного органа (услугодателя).</w:t>
      </w:r>
    </w:p>
    <w:bookmarkEnd w:id="26"/>
    <w:bookmarkStart w:name="z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Технический осмотр машин проводится в присутствии владельца (услугополучателя), либо его представителя.</w:t>
      </w:r>
    </w:p>
    <w:bookmarkEnd w:id="27"/>
    <w:bookmarkStart w:name="z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Инженер-инспектор местного исполнительного органа (услугодателя) при проведении технического осмотра машин:</w:t>
      </w:r>
    </w:p>
    <w:bookmarkEnd w:id="28"/>
    <w:bookmarkStart w:name="z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уточняет принадлежность машины, проверяет соответствие типа, модели, года выпуска, заводского номера машины, шасси, двигателя, рамы и номерного знака данным, записанным в регистрационном документе;</w:t>
      </w:r>
    </w:p>
    <w:bookmarkEnd w:id="29"/>
    <w:bookmarkStart w:name="z9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техническое состояние машин на соответствие нормативно-техническим документам, регламентирующих требования к техническому осмотру машин.</w:t>
      </w:r>
    </w:p>
    <w:bookmarkEnd w:id="30"/>
    <w:bookmarkStart w:name="z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Агрегаты и механизмы проверяются без разборки с использованием диагностических приборов и средств контроля. Техническое состояние прицепов проверяется в составе тракторного поезда (для контроля исправности тягово-сцепного устройства и блокировки тормозов).</w:t>
      </w:r>
    </w:p>
    <w:bookmarkEnd w:id="31"/>
    <w:bookmarkStart w:name="z9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Машины, не соответствующие требованиям нормативно-технической документации, регламентирующей требования к техническому осмотру машин, считаются не прошедшими технический осмотр.</w:t>
      </w:r>
    </w:p>
    <w:bookmarkEnd w:id="32"/>
    <w:bookmarkStart w:name="z9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Технический осмотр новых машин возрастом до 5 (пяти) лет проводится без проверки их технического состояния один раз в течение первых 5 (пяти) лет после регистрации в регистрационных пунктах.</w:t>
      </w:r>
    </w:p>
    <w:bookmarkEnd w:id="33"/>
    <w:bookmarkStart w:name="z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машины, прошедшие технический осмотр, делается запись "Исправен" в регистрационном документе (техническом паспорте), на не прошедшие – "Неисправен", которая заверяется подписью инженера-инспектора местного исполнительного органа (услугодателя) и штампом регистрационного пункта.</w:t>
      </w:r>
    </w:p>
    <w:bookmarkEnd w:id="34"/>
    <w:bookmarkStart w:name="z1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Машины, выбывшие с места постоянного учета в другие регионы на срок более 2 (двух) месяцев, представляются на технический осмотр по месту их временного пребывания.</w:t>
      </w:r>
    </w:p>
    <w:bookmarkEnd w:id="35"/>
    <w:bookmarkStart w:name="z1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Инженер-инспектор местного исполнительного органа (услугодателя) вносит сведения о машинах физических лиц, прошедших технический осмотр, в журнал технического осмотра машин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10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итогам технического осмотра машин юридических лиц инженер-инспектор местного исполнительного органа (услугодателя) оформляет акт технического осмотра машин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Акт технического осмотра машин составляется в двух экземплярах, один из которых выдается представителю юридического лица, а второй остается в регистрационном пункте.</w:t>
      </w:r>
    </w:p>
    <w:bookmarkEnd w:id="37"/>
    <w:bookmarkStart w:name="z1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Местный исполнительный орган (услугодатель)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8"/>
    <w:bookmarkStart w:name="z10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39"/>
    <w:bookmarkStart w:name="z1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сбоя информационной системы, содержащей необходимые сведения для оказания государственной услуги, местный исполнительный орган (услугодатель) в течение 1 (одного) рабочего дня с момента обнаружения технического сбоя уведомляет об этом оператора.</w:t>
      </w:r>
    </w:p>
    <w:bookmarkEnd w:id="40"/>
    <w:bookmarkStart w:name="z1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работ по устранению возникшего сбоя оператор в течение 1 (одного) рабочего дня составляет в произвольной форме протокол о технической проблеме и подписывает его с местным исполнительным органом (услугодателем).</w:t>
      </w:r>
    </w:p>
    <w:bookmarkEnd w:id="41"/>
    <w:bookmarkStart w:name="z10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</w:t>
      </w:r>
    </w:p>
    <w:bookmarkEnd w:id="42"/>
    <w:bookmarkStart w:name="z10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Жалоба на решение, действие (бездействие) местного исполнительного органа (услугодателя) по вопросам оказания государственной услуги подается на имя руководителя местного исполнительного органа (услугодателя), в уполномоченный орган по оценке и контролю за качеством оказания государственных услуг.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местный исполнительный орган (услугодатель)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местным исполнительным органом (услугодателем)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сельского хозяйства РК от 17.01.2023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Жалоба владельца (услугополучателя)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(услугодателем) – в течение 5 (пяти) рабочих дней со дня ее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сельского хозяйства РК от 17.01.2023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Срок рассмотрения жалобы местным исполнительным органом (услугодателем),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десять рабочих дней в случаях необходимости:</w:t>
      </w:r>
    </w:p>
    <w:bookmarkEnd w:id="45"/>
    <w:bookmarkStart w:name="z1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6"/>
    <w:bookmarkStart w:name="z1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7"/>
    <w:bookmarkStart w:name="z1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владельцу (услугополучателю), подавшему жалобу, о продлении срока рассмотрения жалобы с указанием причин продления.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сельского хозяйства РК от 17.01.2023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сельского хозяйства РК от 17.01.2023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(наименование местного исполнительного органа области, города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значения,  столицы, района и 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(для физического лица – фамилия, имя, 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идентификационный номер, адрес места жительства; для юридического лица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 бизнес-идентификационный номер, адрес местонахождения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(юридический адрес))</w:t>
      </w:r>
    </w:p>
    <w:bookmarkStart w:name="z11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Заявление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государственный технический осмотр машин (ы)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Подпись владельца или уполномоченного лица ______ "___" 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Принято "___" ___ 20 __ года___ часов 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Инженер-инспектор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Технический осмотр _____________________ "___" 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(пройден/не пройден)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17.01.2023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Астаны, Алматы и Шымкента, районов и городов областного значения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физических и юридических лиц (далее – услугополучатель) для оказания государственной услуги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рабочих дней с момента регистрации заявления, непосредственно по месту нахождения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машин в регистрационный пункт – в течение 2 (двух) рабочих дней с момента регистрации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записи "Исправен", либо "Неисправен" в регистрационном документе (техническом паспорте), заверенном подписью инженера-инспектора и штампом услугодателя,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 оказании  государственной услуги, и способы ее взимания в 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9.00 до 18.30 часов с перерывом на обед с 13.00 до 14.30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Кодекс). Прием заявления и выдача результата оказания государственной услуги – с 9.00 до 17.30 часов с перерывом на обед с 13.00 до 14.30 часов. Государственная услуга осуществляется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канцелярию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регистрационный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регистрационного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сдаче услугополучателем всех необходимых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 – подтверждением принятия заявления на бумажном носителе является отметка на его копии, с указанием даты и времени приема пакета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 – в "личном кабинете" услугополучателя отображается статус о принятии запроса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отказывает в оказании государственной услуги в случае установления факта недостоверности документов, представленных услугополучателем для получения государственной услуги, и (или) данных (сведений), содержащихся в них, в соответствии с подпунктом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19-1 Закона Республики Казахстан "О государственных услугах".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на портале,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портале. Единый контакт-центр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единой платформе интернет-ресурсов www.​gov.​kz государственных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интернет-ресурсе соответствующего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контакт-центр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третьими лицами,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государственного технического осмотра машин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осмотра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марка машины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владельца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техническом состоянии (исправный, неисправный)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владельца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или  индивидуального идентификационного номера (VIN-код)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Акт государственного технического осмотра машин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 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инженера-инспектора 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области, города республиканского значения, столицы, района и города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значения)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 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лиц, присутствующих и участвующих при осмотре)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 технический осмотр машин, состоящих на балансе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техническом осмотре машин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1. Представлено на государственный технический осмотр машин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единиц следующих машин:  (количество)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машины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 завода-изготовителя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прохождении технического осмотра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(рамы)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Прошли технический осмотр _____________________________ единиц машин.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прошли технический осмотр машины ___________________ единиц машин,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по причинам: технической неисправности _________________________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(количество) не соответствия конструкции требованиям нормативно 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документации  ___________________________________________________________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соответствия данным государственной регистрации _____________ единиц.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Не представлено на государственный технический осмотр _________ единиц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непредставления на государственный технический осмотр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(подпись, фамилия, имя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 (или лицо, ведающее учетом)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(подпись, фамилия, имя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Инженер-инспектор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(подпись, фамилия, имя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Владелец или уполномоченное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(подпись, фамилия, имя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