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65c7" w14:textId="53c6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национальной экономики Республики Казахстан от 29 сентября 2014 года № 30 "Об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2015 года № 445. Зарегистрирован в Министерстве юстиции Республики Казахстан 22 июля 2015 года № 11715. Утратил силу приказом и.о. Министра национальной экономики Республики Казахстан от 2 июня 2016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национальной экономики РК от 02.06.2016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359 «О внесении изменений и дополнений в постановление Правительства Республики Казахстан от 24 сентября 2014 года № 1011 «Вопросы Министерства национальной экономики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сентября 2014 года № 30 «Об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Казахстан» (зарегистрированный в Реестре государственной регистрации нормативных правовых актов за № 9778, опубликованный в информационно-правовой системе нормативных правовых актов Республики Казахстан «Әділет» 24 октября 2014 года)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уполномоченным органом по делам архитектуры, градостроительства и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«16-1) выдача предписаний и применение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административных мер воздействия к местным исполнительным органам по делам архитектуры, градостроительства, строительства и государственного архитектурно-строительного контроля;»;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«22-1) ведение реестра аттестованных экспертов, осуществляющих экспертные работы и инжиниринговые услуги в сфере архитектурной, градостроительной и строительной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формирование и ведение реестра лиц, у которых принудительно изъяты земельные участки;».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