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8c6" w14:textId="8ec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энергоаудита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400. Зарегистрирован в Министерстве юстиции Республики Казахстан 22 июля 2015 года № 11729.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400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энергоаудита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энергоаудита (далее – Правила) разработаны в соответствии с подпунктом 6-10)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(далее – Закон) и определяют порядок проведения энергоаудита.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инструментальное обследование – измерение и регистрация характеристик энергопотребления с помощью стационарных и портативных приборов;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целевой энергоаудит – энергоаудит, проводимый на добровольной основе, имеющий целевой характер и ограничение по объему проведения;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 энергоэффективности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экспресс-энергоаудит – энергоаудит, проводимый по сокращенной программе и с целью подтверждения результатов энергетического анализа,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энергетический аудитор (далее – энергоаудитор) – физическое лицо, имеющее сертификат соответствия в области энергосбережения и повышения энергоэффективности;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энергоаудит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энергоаудиторская организация – юридическое лицо, осуществляющее энергоаудит;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сертификат соответствия в области энергосбережения и повышения энергоэффективности – документ, выдаваемый органом по подтверждению соответствия, удостоверяющий компетентность энергоаудитора выполнять работы в области энергосбережения и повышения энергоэффективности.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Энергоаудит осуществляется за счет средств обратившегося лица на основании договора,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Энергоаудит проводится в целях оценки возможности и потенциала энергосбережения, определения возможностей повышения энергоэффективности, оценки затрат на реализацию мероприятий по энергосбережению и повышению энергоэффективности, подготовки заключения по энергосбережению и повышению энергоэффективности или технического отчета по энергосбережению и повышению энергоэффективности.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 подразделяется на следующие виды: обязательный энергоаудит, экпресс-энергоаудит и целевой энергоаудит.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Общий срок проведения обязательного энергоаудита составляет не менее двух месяцев, но не более двенадцати месяцев со дня заключения договора, срок проведения экспресс-энергоаудита не менее двух месяцев, но не более шести месяцев со дня заключения договора, срок проведения целевого энергоаудита определяется энергоаудиторской организацией и обратившимся лицом на основании договора,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Энергоаудит проводится с учетом сезонных характеристик обследуемого объекта (объектов). При этом измерительный (испытательный) этап,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как в зимний, так и в летний периоды в отношении промышленных предприятий, имеющих здания, строения и сооружения.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энергоаудитов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Обязательный энергоаудит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Энергоаудит проводится по следующим этапам: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измерительный (испытательный);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заключительный.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подготовительном этапе энергоаудиторская организация составляет программу проведения обязательного 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поверки. Энергоаудиторская организация формирует перечень необходимых сведений и документов (исходных данных), которые предоставляются (в случае их наличия) обратившимся лицом в рамках выполнения данного этапа, в том числе: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(в случае проведения повторного энергоаудита);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обратившегося лица;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энергосбережению и повышению энергоэффективности;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 (при наличии).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сведений и документов должны быть отражены в Программе. Сведения должны быть идентичны информации, вносимой в Государственный энергетический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приказом Министра по инвестициям и развитию Республики Казахстан № 387 (зарегистрирован в Реестре государственной регистрации нормативных правовых актов за № 11728). Результатом подготовительного этапа является согласованная с обратившимся лицом и утвержденная энергоаудиторской организацией Программа, а также перечень сведений и документов, оформленный в соответствующем акте приема-передачи.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Измерительный этап обязательного энергоаудита включает в себя использование поверенных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информационно-измерительных комплексов и технических средств. На измерительном этапе энергоаудиторской организацией проводятся следующие мероприятия: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приборные измерения параметров работы оборудования в соответствии с утвержденной Программой;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инструментальное обследование здания, строения, сооружения и его инженерных систем с использованием приборов измерения в соответствии с утвержденной Программой;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данных со штатных приборов предприятия (поверенных).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аналитическом этапе энергоаудиторской организацией проводятся следующие мероприятия: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на измерительном этапе информации и результатов измерений (испытаний);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полученных на подготовительном этапе исходных данных;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фактических показателей энергоэффективности зданий, отдельных видов оборудования и технологических процессов;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сопоставление фактических показателей с нормативными (нормируемыми) значениями (в случае их наличия);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анализ причин несоответствия фактических показателей энергоэффективности и нормативных (нормируемых) значений (в случае их наличия);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значений энергосберегающего потенциала по каждому отдельному показателю, по зданиям и видам энергетических ресурсов;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лучших мировых практик применимых к деятельности обратившегося лица.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заключительном этапе энергоаудиторской организацией обобщаются результаты анализа использования энергетических ресурсов технологическими процессами, зданием, строением, сооружением, по группам оборудования и видам энергоносителей.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обязательного энергоаудита составляется заключение по энергосбережению и повышению энергоэффективности.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энергосбережению и повышению энергоэффективности оформляется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выдается на фирменном бланке юридического лица (при его наличии), осуществлявшего энергоаудит, утверждается его руководителем, заверяется печатью (при его наличии) энергоаудиторской организации, а также подписями энергоаудиторов.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со стороны обратившегося лица к заключению по энергосбережению и повышению энергоэффективности, энергоаудиторская организация в течение срока, установленного договором, представляет развернутое пояснение в письменном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по энергосбережению и повышению энергоэффективности состоит из трех основных частей: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указывается данные обратившегося лица, энергоаудиторской организации, номер заключенного договора и объекта энергоаудита (характеристика производственной деятельности и описание технологического процесса);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возможный потенциал энергосбережения объекта в натуральном и процентном выражении. При этом предлагаемые мероприятия должны разделяться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заключению по энергосбережению и повышению энергоэффективности прилагается заполняемая энергоаудиторской организацией отчетная информация: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промышленных предприятий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зданий, строений, сооружений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промышленных предприятий, имеющих здания, строения и сооружения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должно быть выполнено в натуральных единицах измерения, основываясь на фактических данных с минимальным использованием субъективных оценок экспертов.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должны быть подтверждены техническим расчетом, приняты по справочной документации (с приведением ссылки на источник) и получены путем проведения прямых измерений.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энергосбережению и рациональному использованию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энергосбережению, связанных с заменой основного или вспомогательного оборудования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данных оборудования.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 и повышению энергоэффективности должен отражать конкретные экономические показатели согласно международной практике (чистая приведенная стоимость, внутренняя норма доходности, период окупаемости).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обязательного энергоаудита общественного и (или) жилого здания, энергоаудиторской организацией заполняется показатель класса энергоэффективности здания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проведения обязательного энергоаудита устанавливается и указывается в заключении по энергосбержению и повышению энергоэффективности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по энергосбережению и повышению энергоэффективности оформляется в двух экземплярах: один экземпляр предоставляется обратившемуся лицу второй – хранится у энергоаудиторской организации.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Экспресс-энергоаудит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работ по экспресс-энергоаудиту включает несколько этапов: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подготовительном этапе энергоаудиторская организация или энергоаудитор, являющийся индивидуальным предпринимателем составляет Программу проведения экспресс-энергоаудита (далее – Программа) с указанием сроков выполнения работ и ответственных лиц.</w:t>
      </w:r>
    </w:p>
    <w:bookmarkEnd w:id="88"/>
    <w:bookmarkStart w:name="z2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Энергоаудиторская организация или энергоаудитор, являющийся индивидуальным предпринимателем, формирует перечень сведений и документов (исходных данных), которые предоставляются (при его наличии) обратившимся лицом в рамках выполнения данного этапа, в том числе:</w:t>
      </w:r>
    </w:p>
    <w:bookmarkEnd w:id="89"/>
    <w:bookmarkStart w:name="z2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(при поредении повторного энергоаудита);</w:t>
      </w:r>
    </w:p>
    <w:bookmarkEnd w:id="90"/>
    <w:bookmarkStart w:name="z2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проводимому экспресс-энергоаудиту;</w:t>
      </w:r>
    </w:p>
    <w:bookmarkEnd w:id="91"/>
    <w:bookmarkStart w:name="z2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92"/>
    <w:bookmarkStart w:name="z2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93"/>
    <w:bookmarkStart w:name="z2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94"/>
    <w:bookmarkStart w:name="z2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численный состав, увеличение или уменьшение численного состава сотрудников обратившегося лица;</w:t>
      </w:r>
    </w:p>
    <w:bookmarkEnd w:id="95"/>
    <w:bookmarkStart w:name="z2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предыдущего заключения по энергосбережению и повышению энергоэффективности;</w:t>
      </w:r>
    </w:p>
    <w:bookmarkEnd w:id="96"/>
    <w:bookmarkStart w:name="z2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общие сведения об объектах, потребляющих топливно-энергетические ресурсы (далее – ТЭР) краткая историческая справка;</w:t>
      </w:r>
    </w:p>
    <w:bookmarkEnd w:id="97"/>
    <w:bookmarkStart w:name="z2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номенклатура и объемы производства продукции;</w:t>
      </w:r>
    </w:p>
    <w:bookmarkEnd w:id="98"/>
    <w:bookmarkStart w:name="z2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режимы работы объектов, потребляющих ТЭР, ограничения на потребление ТЭР;</w:t>
      </w:r>
    </w:p>
    <w:bookmarkEnd w:id="99"/>
    <w:bookmarkStart w:name="z2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характеристики систем учета и контроля потребления ТЭР;</w:t>
      </w:r>
    </w:p>
    <w:bookmarkEnd w:id="100"/>
    <w:bookmarkStart w:name="z2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 на объектах, потребляющих ТЭР;</w:t>
      </w:r>
    </w:p>
    <w:bookmarkEnd w:id="101"/>
    <w:bookmarkStart w:name="z2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информация, вносимая в Государственный энергетический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утвержденными приказом Министра по инвестициям и развитию Республики Казахстан от 31 марта 2015 года № 387 (зарегистрированный в Реестре государственной регистрации нормативных правовых актов за № 11728) за пять последовательных лет, предшествующих проводимому экспресс-энергоаудиту.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аналитическом этапе энергоаудиторской организацией или энергоаудитором, являющимся индивидуальным предпринимателем, проводятся следующие мероприятия:</w:t>
      </w:r>
    </w:p>
    <w:bookmarkEnd w:id="103"/>
    <w:bookmarkStart w:name="z2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энергетических систем предприятия (объекты, потребляющие ТЭР) и основного энергопотребляющего оборудования, удельных расходов ТЭР, возможного потенциала энергосбережения, основных объемов потребления энергоресурсов и расходов на приобретение энергетических ресурсов, показателей объектов, потребляющих ТЭР;</w:t>
      </w:r>
    </w:p>
    <w:bookmarkEnd w:id="104"/>
    <w:bookmarkStart w:name="z2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результатов энергетического анализа, проводимого обратившимся лицом, в рамках внедренной системы энергетического менеджмента за предшествующие 5 лет;</w:t>
      </w:r>
    </w:p>
    <w:bookmarkEnd w:id="105"/>
    <w:bookmarkStart w:name="z2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заключения по энергосбережению и повышению энергоэффективности;</w:t>
      </w:r>
    </w:p>
    <w:bookmarkEnd w:id="106"/>
    <w:bookmarkStart w:name="z2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исполнения плана мероприятий по энергосбережению и повышению энергоэффективности.</w:t>
      </w:r>
    </w:p>
    <w:bookmarkEnd w:id="107"/>
    <w:bookmarkStart w:name="z2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Энергоаудиторская организация или энергоаудитор, являющийся индивидуальным предпринимателем, для подтверждения и/или уточнения данных проводят приборные измерения.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заключительном этапе энергоаудиторской организацией или энергоаудитором, являющимся индивидуальным предпринимателем, обобщаются результаты анализа использования энергетических ресурсов технологическими процессами, зданием, строением, сооружением, по группам оборудования и видам энергоносителей.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экспресс-энергоаудита составляется заключение по энергосбережению и повышению энергоэффективности.</w:t>
      </w:r>
    </w:p>
    <w:bookmarkEnd w:id="110"/>
    <w:bookmarkStart w:name="z2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энергосбережению и повышению энергоэффективности оформляется в соответствии с настоящими Правилами, выдается на фирменном бланке (при его наличии) осуществлявшего энергоаудит лица, с указанием даты выдачи, утверждается его руководителем или энергоаудитором, являющимся индивидуальным предпринимателем, заверяется печатью (при его наличии) энергоаудиторской организации или энергоаудитора, являющегося индивидуальным предпринимателем, а также подписями энергоаудиторов.</w:t>
      </w:r>
    </w:p>
    <w:bookmarkEnd w:id="111"/>
    <w:bookmarkStart w:name="z2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со стороны обратившегося лица к Заключению по энергосбережению и повышению энергоэффективности, энергоаудиторская организация или энергоаудитор, являющийся индивидуальным предпринимателем в течение срока, установленного договором, представляет развернутое пояснение в письменном виде.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по энергосбережению и повышению энергоэффективности состоит из трех основных частей:</w:t>
      </w:r>
    </w:p>
    <w:bookmarkEnd w:id="113"/>
    <w:bookmarkStart w:name="z2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указываются данные обратившегося лица, энергоаудиторской организации или энергоаудитора, являющегося индивидуальным предпринимателем, номер заключенного договора и объекта энергоаудита (характеристика производственной деятельности и описание технологического процесса);</w:t>
      </w:r>
    </w:p>
    <w:bookmarkEnd w:id="114"/>
    <w:bookmarkStart w:name="z2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продукции, а также следующие результаты анализа:</w:t>
      </w:r>
    </w:p>
    <w:bookmarkEnd w:id="115"/>
    <w:bookmarkStart w:name="z2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анализа, проводимого обратившимся лицом в рамках внедренной системы энергетического менеджмента;</w:t>
      </w:r>
    </w:p>
    <w:bookmarkEnd w:id="116"/>
    <w:bookmarkStart w:name="z2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предыдущем заключении по энергосбережению и повышению энергоэффективности;</w:t>
      </w:r>
    </w:p>
    <w:bookmarkEnd w:id="117"/>
    <w:bookmarkStart w:name="z2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плана мероприятий по энергосбережению и повышению энергоэффективности.</w:t>
      </w:r>
    </w:p>
    <w:bookmarkEnd w:id="118"/>
    <w:bookmarkStart w:name="z2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выводы и рекомендации.</w:t>
      </w:r>
    </w:p>
    <w:bookmarkEnd w:id="119"/>
    <w:bookmarkStart w:name="z2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рекомендациях приводятся мероприятия и направления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возможный потенциал энергосбережения объекта в натуральном и процентном выражении.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заключению по энергосбережению и повышению энергоэффективности прилагается заполняемая энергоаудиторской организацией или энергоаудитором, являющимся индивидуальным предпринимателем, отчетная информация: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отчетная информация для промышленных предприятий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отчетная информация для зданий, строений, сооружений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отчетная информация для промышленных предприятий, имеющих здания, строения, сооружения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выполняется в натуральных единицах измерения, основанных на фактических данных с минимальным использованием субъективных оценок экспертов.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подтверждаются техническим расчетом, принятым по справочной документации (с приведением ссылки на источник).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рекомендации по энергосбережению и рациональному использованию не допускается снижение уровня безопасности и комфортности работы персонала, качества и безопасности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экспресс-энергоаудита зданий, строений, сооружений, энергоаудиторской организацией или энергоаудитором, являющимся индивидуальным предпринимателем заполняется показатель класса энергоэффективности здания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2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класса энергоэффективности здания заполняется энергоаудиторской организацией или энергоаудитором, являющимся индивидуальным предпринимателем для каждого здания, строения и сооружения.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итогам проведения экспресс-энергоаудита устанавливается и указывается в заключении по энергосбережению и повышению энергоэффективности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по энергосбережению и повышению энергоэффективности оформляется в двух экземплярах: один экземпляр предоставляется обратившемуся лицу, второй – хранится у энергоаудиторской организации или энергоаудитора, являющегося индивидуальным предпринимателем.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Целевой энергоаудит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Проведение работ по целевому энергоаудиту включает несколько этапов:</w:t>
      </w:r>
    </w:p>
    <w:bookmarkEnd w:id="128"/>
    <w:bookmarkStart w:name="z2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129"/>
    <w:bookmarkStart w:name="z2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документально-измерительный;</w:t>
      </w:r>
    </w:p>
    <w:bookmarkEnd w:id="130"/>
    <w:bookmarkStart w:name="z2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аналитический;</w:t>
      </w:r>
    </w:p>
    <w:bookmarkEnd w:id="131"/>
    <w:bookmarkStart w:name="z2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заключительный.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Целевому энергоаудиту подлежат инженерные системы, здания, строения, сооружения, группы и типы оборудования, целевые индикаторы и показатели энергоэффективности, а также подразделения предприятия потребляющие энергетические ресурсы.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приказом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подготовительном этапе осуществляется сбор первичной информации об объекте целевого энергоаудита, разрабатывается Программа проведения целевого 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 документы, подтверждающие наличие их поверки.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31-1. На документально-измерительном этапе энергоаудиторская организация или энергоаудитор, являющийся индивидуальным предпринимателем, формирует перечень сведений и документов (исходных данных), которые предоставляются (при его наличии) обратившимся лицом. </w:t>
      </w:r>
    </w:p>
    <w:bookmarkEnd w:id="135"/>
    <w:bookmarkStart w:name="z3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Энергоаудиторская организация или энергоаудитор, являющийся индивидуальным предпринимателем, для подтверждения и/или уточнения данных проводят приборные измерения.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31-1 в соответствии с приказом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На аналитическом этапе энергоаудиторской организацией или энергоаудитором, являющимся индивидуальным предпринимателем, проводятся следующие мероприятия:</w:t>
      </w:r>
    </w:p>
    <w:bookmarkEnd w:id="137"/>
    <w:bookmarkStart w:name="z2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на подготовительном этапе и документально-измерительном этапе обследования информации;</w:t>
      </w:r>
    </w:p>
    <w:bookmarkEnd w:id="138"/>
    <w:bookmarkStart w:name="z2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фактических показателей энергоэффективности отдельных видов оборудования и технологических процессов объекта целевого энергоаудита;</w:t>
      </w:r>
    </w:p>
    <w:bookmarkEnd w:id="139"/>
    <w:bookmarkStart w:name="z2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мероприятий по повышению энергоэффективности.</w:t>
      </w:r>
    </w:p>
    <w:bookmarkEnd w:id="140"/>
    <w:bookmarkStart w:name="z2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и сравнительных оценок делаются выводы о возможных направлениях, путях экономии энергоресурсов, повышения уровня энергоэффективности объекта целевого энергоаудита, о целесообразности и возможности реализации путей повышения энергоэффективности.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заключительном этапе энергоаудиторской организацией или энергоаудитором, являющимся индивидуальным предпринимателем, обобщаются результаты анализа использования энергетических ресурсов объектом целевого энергоаудита.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целевого энергоаудита составляется технический отчет по энергосбережению и повышению энергоэффективности.</w:t>
      </w:r>
    </w:p>
    <w:bookmarkEnd w:id="143"/>
    <w:bookmarkStart w:name="z2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отчет по энергосбережению и повышению энергоэффективности оформляется в соответствии с настоящими Правилами, выдается на фирменном бланке (при его наличии) осуществлявшего энергоаудит лица, с указанием даты выдачи, утверждается его руководителем или индивидуальным предпринимателем, заверяется печатью (при его наличии) энергоаудиторской организации или энергоаудитора, являющегося индивидуальным предпринимателем, а также подписями энергоаудиторов.</w:t>
      </w:r>
    </w:p>
    <w:bookmarkEnd w:id="144"/>
    <w:bookmarkStart w:name="z2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со стороны обратившегося лица к Техническому отчету по энергосбережению и повышению энергоэффективности, энергоаудиторская организация или энергоаудитор, являющийся индивидуальным предпринимателем в течение срока, установленного договором, представляет развернутое пояснение в письменном виде.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отчет по энергосбережению и повышению энергоэффективности состоит из трех основных частей:</w:t>
      </w:r>
    </w:p>
    <w:bookmarkEnd w:id="146"/>
    <w:bookmarkStart w:name="z2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указываются данные обратившегося лица, энергоаудиторской организации или энергоаудитора, являющегося индивидуальным предпринимателем, дата и номер заключенного договора, краткая характеристика деятельности и (или) описание технологического процесса;</w:t>
      </w:r>
    </w:p>
    <w:bookmarkEnd w:id="147"/>
    <w:bookmarkStart w:name="z2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148"/>
    <w:bookmarkStart w:name="z2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и (или) снижение энергетических ресурсов на отопление на единицу площади зданий, строений, сооружений,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 возможный потенциал энергосбережения объекта в натуральном и процентном выражении.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техническому отчету по энергосбережению и повышению энергоэффективности прилагается заполняемая энергоаудиторской организацией или энергоаудитором, являющийся индивидуальным предпринимателем отчетная информация: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зданий, строений, сооружений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оценка деятельности обратившегося лица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Разработка экономически целесообразных мероприятий осуществляется в соответствии с пунктом 15 настоящих Правил.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результатам целевого энергоаудита зданий, строений, сооружений энергоаудиторской организацией или энергоаудитором, являющимся индивидуальным предпринимателем заполняется показатель класса энергоэффективности здания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3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класса энергоэффективности здания заполняется энергоаудиторской организацией или энергоаудитором, являющимся индивидуальным предпринимателем для каждого здания, строения, сооружения.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56"/>
    <w:bookmarkStart w:name="z3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7"/>
    <w:bookmarkStart w:name="z3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58"/>
    <w:bookmarkStart w:name="z3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итогам проведения целевого энергоаудита устанавливается и указывается в техническом отчете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Технический отчет по энергосбережению и повышению энергоэффективности оформляется в двух экземплярах: один экземпляр предоставляется обратившемуся лицу, второй – хранится у энергоаудиторской организации или энергоаудитора, являющийся индивидуальным предпринимателем.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целевого энергоаудита могут быть использованы при проведении последующих обязательных и экспресс-энергоаудитов. 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продукции (услуг, работ)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в натуральном выражении: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Основная продукция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Дополнительная продукция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ЭнергоҰмкость производства продукции2)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 т.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оплаты за энергоресурсы в стоимости произведенной продукции3)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промышленно- производственный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топливно-энергетического ресурса (ТЭР) определяется по предъявленным счетам.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по формуле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1689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Определяется по формуле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179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Базовый год – календарный год, предшествующий текущему году. Текущий год – год заключения Договора по энергоаудиту.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потребление энергоносителей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энергоносителя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Потребленное количество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учет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(марка)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на СНиТП,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у.т.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Газообразное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Твердое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Жидкое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Альтернативные (местные) виды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Переводные коэффициенты в условное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МВт*ч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Температура прямой и обратной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Температура перегрева 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Степень сухости 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Сжатый воздух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бензин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сжиженный газ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дизельное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трансформаторных подстанциях (заполняется при наличии)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цех, номер подстанции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трансформатора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трансформаторов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подстанции кВА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кВ высшее/ низшее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Установленная мощность потребителей электроэнергии по направлениям использования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 электроэнергии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суммарная мощность, кВт, электродвигателей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цехах, участках, производствах и т.п.)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том числе перечисляются группы электропотребляющего оборудования, используемого на конкретном предприятии (например, электроприводы механизмов, электротермическое оборудование, сушилки и прочие).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Прочее, в т. ч. бытовая техника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компрессорном оборудовании (заполняется при наличии)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производство, тип компрессора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электропривода, кВт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компрессора за год по журналу ч,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электроэнергии, МВтч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факт/норма*, кВтч/1000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охлаждения (оборотное, водопроводное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нормативных (паспортных) данных рассчитывают по формуле: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184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холодильного оборудования (заполняется при наличии)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теплоотводящего устройства _____________________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агрегата источника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по холоду Гкал/ч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холодильной камере оС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кВт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электроэнергии, факт/норма кВтч/Гкал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работ, летом/ зимой ч/сут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отвода тепла от конденсатора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теплоносителя летом/ зимой т/ч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летом/зимой от до …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составе и работе основного оборудования теплоэлектростанции (ТЭС) (заполняется при наличии)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___________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ТЭС в эксплуатацию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мощность ТЭС, установленная/ располагаемая, МВт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ТЭС, установленная/ располагаемая, Гкал/ч.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турбоагрегата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турбоагрегатов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 (КПД) турбоагрегата,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использование турбоагрегата, проектное/ фактическое, 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использования установленной мощности, Рфакт/Руст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производство электроэнергии, г у.т./(кВтч)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Баланс потребления электроэнергии в 20__году/Баланс электрической энергии в базовом году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МВт*ч (графа 5 - в процентах).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 /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расчетно-нормативное потребление с учетом нормативных 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 (по счетчикам)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ТЭС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т.ч.: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электропривод, электротермическое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сушилки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 т.ч. бытовая 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эксплуатационно-неизбежные: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сетях, суммарные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трансформаторах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измерительных комплексах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внутризаводского учета электроэнергии в статье "Расход" заполняется и графа 2.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составе и работе котельной (заполняется при наличии)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Топливо: 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____________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____________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котло-агрегата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Производи-тельность, проектная/ фактическая, т/ч, Гкал/ч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рабочее/ фактическое,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"брутто" по данным последних испытаний,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выработку тепла фактический/ нормативный, кг у.т./Гкал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расход топлива по коммерческому учету, тыс. т.у.т.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выработка тепла по приборному учету, Гкал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технологического оборудования, использующего тепловую энергию (пар, горячая вода)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 агрегата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год ввода, тип, марка, вид энергоносителя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продукту, …/ч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параметры на входе/на выходе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тепло-энергии на единицу продукции, Гкал/…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паспорту, %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Конденсатоотводчики: тип, 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теплоутилизационных устройств, температура конденсата,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(характеристика загрязнений конденсата)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рабочее,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рабочая,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Расчетно-нормативное потребление тепловой энергии в 20__году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(цех, участок и др.), теплоноситель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фактических значениях среднегодовой 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и продолжительности отопительного периода, сут.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(пар, горячая 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производственным помещениям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Общепроизводственные службы и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общепроизводственным службам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Баланс потребления тепловой энергии в 20__году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(графы 8, 10 — в процентах)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параметры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с учетом нормативных потерь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Потери: эксплуатационно- неизбежные (нормативные)/ фактические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конденсата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Р МПа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котельная (ТЭЦ)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приход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т.ч. пара, из них контактным (острым) способом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горячей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вентиляция, в т. ч. калориферы воздушные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потребители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сетевые потери (нормируемые)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теплоносителе "горячая вода" указывают температуру прямой и обратной воды.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топливо-использующих агрегатов (заполняется при наличии)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тип, марка, характерный размер, 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продукту, …/ч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единицу продукции, кг. у.т./…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краткая характеристика теплоутилизационного оборудования, температура отходящих газов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 20…г.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Баланс потребления котельно-печного топлива в 20__году (заполняется при наличии)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(Потребление в т.у.т.)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использования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с учетом нормативных потерь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энергии: эксплуатационно-неизбежные/ 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использование, в т.ч.: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топливное использование (в виде сырья)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нагрев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обжиг (плавление, отжиг)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выработку тепловой энергии: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котельной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собственной ТЭС (включая выработку электроэнергии)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использования моторных топлив транспортными средствами (заполняется при наличии)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(марка), тип транспортного средства, год выпуска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Грузо-подъемность, т, (пассажиро-вместимость, чел.)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использованного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по паспортным данным л/(100 км); л/(т·км)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показатели текущего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израсходованного топлива, 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 расхода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грузо-перевозок, т.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топлива, л/(т·км)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полученного топлива,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Баланс потребления моторных топлив (заполняется при наличии)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приход/расхода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л.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потребление,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удельный расход, л/(т·км)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людей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энергии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использование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об использовании вторичных энергоресурсов (ВЭР), альтернативных (местных) топлив и возобновляемых источников энергии (заполняется при наличии)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(тепловые)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Характеристика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Фазовое 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загрязнители, их концентрация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выход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Годовое фактическое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(местные) и возобновляемые виды ТЭР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(вид)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Теплотворная способность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выработка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Мощность энергетической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 (кВт)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КПД энергоустановки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Годовой фактический выход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(МВтч)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Удельный расход топливно-энергетического ресурса на выпускаемую продукцию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энергоносителей и наименование продукции (работ)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год: фактический удельный расход общезаводской/ цеховой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удельные расходы энергоносителей (нормативы) по видам продукции с учетом реализации программы энергосбережения при объеме производства в…г. обследования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у.т./ед.изд.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тепла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у.т./Гкал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производство электрической энергии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у.т./(кВтч)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сжатого воздуха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кВтч/(нм3)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производство холода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бензин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керосин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л/(т·км)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дизельное топливо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л/км, л/(т·км)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энергосберегающих мероприятий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вид энергоресурса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топливно-энергетических ресурсов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срок внедрения квартал,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тыс. тг. (по тарифу)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экономии: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котельно-печного топлива, 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тепловой энергии, 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электроэнергии, 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сжатого воздуха, тыс.нм3 и других материальных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моторного топлива: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Экономия,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мероприятиям, принятым к внедрению: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зданий, строений, сооружений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Расчетные условия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расчетных параметров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параметра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наружного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Градусо-сутки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внутреннего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чердака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tчерд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техподполья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tподп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геометрические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площадей этажей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Aж,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площадь (общественных зданий)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остекленности фасада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компактности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 ограждающих конструкций здания,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Aнсум,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фасадов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Aфас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стен (раздельно по типу конструкции)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окон и балконных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фонарей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окон лестнично-лифтовых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балконных дверей наружных переходов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входных дверей и ворот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покрытий (совмещенных)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Aпокр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чердачных перекрытий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Aчерд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"теплых" чердаков (эквивалентная)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Aчерд.т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техническими подпольями или над неотапливаемыми подвалами (эквивалентная)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Aцок1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перекрытий над проездами или под эркерами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цок2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стен в земле и пола по грунту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цок3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теплотехнические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 наружных ограждений,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стен (раздельно по типу конструкции)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окон и балконных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фонарей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окон лестнично-лифтовых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балконных дверей наружных переходов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входных дверей и ворот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покрытий (совмещенных)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чердачных перекрытий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перекрытий "теплых" чердаков 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над техническими подпольями или над неотапливаемыми подвалами 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проездами или под эркерами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стен в земле и пола по грунту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вспомогательные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теплопередачи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Kобщ, Вт/(м2∙С)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кратность воздухообмена здания за отопительный период при удельной норме воздухообмена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пв, ч-1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бытовые тепловыделения в здании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qбыт,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 тепловой энергии для проектируемого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Степл, тг./кВт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цена отопительного оборудования и подключения к тепловой сети в районе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тг./(кВт ч/год)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прибыль от экономии энергетической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тг./(кВт∙ч/год)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Удельные характеристики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теплозащитная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kоб,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вентиляционная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kвент,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бытовых тепловыделений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kбыт,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теплопоступлений в здание от солнечной радиации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kрад,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авторегулирования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рекуператора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дополнительных теплопотерь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Комплексные показатели энергоэффективности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25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87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энергетической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проект здания нормативному требованию по теплозащите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класса энергоэффективности здания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Обратившее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этажность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 а++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в+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с+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пониженный 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теплопотребление объекта, гкал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теплопотребление объекта, гкал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*нормативные требования по теплопотреблению установлены для данного типа здания, согласно сн рк 2.04-04-2011 тепловая защита зданий</w:t>
            </w:r>
          </w:p>
        </w:tc>
      </w:tr>
    </w:tbl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Энергетические нагрузки здания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кВтч/(м3год) кВтч/(м2год)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 тепловой энергии на отопление и вентиляцию здания за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Общие теплопотери здания за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энергоаудита</w:t>
            </w:r>
          </w:p>
        </w:tc>
      </w:tr>
    </w:tbl>
    <w:bookmarkStart w:name="z2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предприятий, имеющих здания, строения, сооружения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периода, z __________ суток;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температура наружного воздуха за отопительный период базового года, tн.ср. _____°С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назначение здания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/ износ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отопительная характеристика,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Периметр, 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температура, 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теплопередаче, м2°С/Вт 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(расчетная) 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годовой расход тепловой энергии, согласно данных систем учета потребления тепловой энергии, Гкал/год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фактического (расчетного) значения удельной отопительной характеристики от нормативной, %4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и вентиляцию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систему горячего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Определяется из толщины материалов ограждающих конструкций и их теплопроводности.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Фактическая удельная характеристика определяется согласно формуле: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значение графы 14, определяется расчетная удельная характеристика по формуле Ермолаева: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810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инфильтрации, при отсутствии данных, принимается равным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остекление (отношение площади остекления к площади фасада ограждающих конструкций).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3Нормативная величина удельной отопительной характеристики определяется согласно соответствующим НПД.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по следующей формуле: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5575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таблицу заполняются на основе технических паспортов зданий, проектных показателей. Расчеты выполняются в соответствие со СН РК 2.04-04-2011 Тепловая защита зданий. 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энергоаудита</w:t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деятельности обратившегося лица в области энергосбережения и повышения энергоэффективности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существующего состояния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(отлично/хорошо, удовлетворительно, отсутствует)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энергетического менеджмента в соответствии с международным стандартом ISO 50001 - 2012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плана мероприятий в области энергосбережения и повышения энергоэффективности, либо программы энергосбережения, разработанной предприятием на добровольной основе до проведения энергоаудита.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исполнения плана мероприятий в области энергосбережения и повышения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приборами учета и контроля, наличие автоматизированной системы учета энергопотребления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материального поощрения (премирования) и нематериального по вопросам реализации мероприятий в области энергоэффективности.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