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c4ba" w14:textId="07bc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 и фармацевтическим образованием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июля 2015 года № 588. Зарегистрирован в Министерстве юстиции Республики Казахстан 23 июля 2015 года № 11732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2015 - 2016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высшим медицинским и фармацевтическим образованием в организациях образования в области здравоохранения на 2015-2016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2015 года № 588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специалистов с высшим медицинским и фармацевтическим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образованием на 2015-2016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3522"/>
        <w:gridCol w:w="3726"/>
        <w:gridCol w:w="5810"/>
      </w:tblGrid>
      <w:tr>
        <w:trPr>
          <w:trHeight w:val="12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 в том числе 385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в том числе 3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в том числе 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 профилактическое дело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в том числе 3 с казахским языком обучения</w:t>
            </w:r>
          </w:p>
        </w:tc>
      </w:tr>
      <w:tr>
        <w:trPr>
          <w:trHeight w:val="9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 в том числе 325 с казахским языком обучения</w:t>
            </w:r>
          </w:p>
        </w:tc>
      </w:tr>
      <w:tr>
        <w:trPr>
          <w:trHeight w:val="9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 в том числе 250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в том числе 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в том числе 30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 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 1270 мест будут размещены на конкурсной основе по заявленным специальностям в высших учебных заведениях, осуществляющих подготовку медицинских кадров, за исключением указанных в настоящем приложении.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