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9c1" w14:textId="3e8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июня 2015 года № 694. Зарегистрирован в Министерстве юстиции Республики Казахстан 23 июля 2015 года № 11737.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химической продукции"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2019 года № 694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регистрации и учета химической продукции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учета химической продукции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химической продукции"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регистрации и учета химической продукции.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химическую продукцию, в отношении оборота, разработки, переработки, производства, приобретения, реализации, хранения, использования и уничтожения которых установлен разрешительный порядок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наркотические средства, психотропные вещества и прекурсоры;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и пиротехнические вещества;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яды;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пестициды;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красители, синтетические моющие средства;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дезинфекции, дезинсекции и дератизации;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пищевые добавки.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к обращению на территории Республики Казахстан химическая продукция, не зарегистрированная в соответствии с требованиями настоящих Правил, за исключением химической продукции указанной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химической продукции ведется уполномоченным органом посредством внесения сведений в реестр свидетельств о регистрации химической продукции.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и учет химической продукции" (далее – государственная услуга)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актуализирует информацию о порядке ее оказания и направляет в Государственную корпорацию "Правительство для граждан", оператору информационно-коммуникационной инфраструктуры "электронного правительства" и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физические и юридические лица (далее – услугополучатель) подают в Государственную корпорацию "Правительство для граждан" или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основных требований к оказанию государственной услуги "Регистрация и учет химической продукции" (далее – Перечень основных требований к оказанию государственной услуги 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8 Перечня основных требований к оказанию государственной услуги.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Перечня основных требований к оказанию государственной услуги,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направлении услугополучателем заявления через портал, услугополучателю в личный кабинет направляется статус о принятии запроса на государственную услугу.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осуществляет регистрацию представленных документов и сведений, в день их поступления и направляет руководителю услугодателя, которым назначается исполнитель.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Общий срок рассмотрения документов и выдачи результата государственной услуги составляет 5 (пять) рабочих дней. 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процедуры заслушивания срок оказания государственной услуги продлевается на 3 (три) рабочих дня.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заявления не входит в срок оказания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Исполнитель в течение 1 (одного) рабочего дня с момента регистрации документов услугополучателя, проверяет полноту представленных документов.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документов, услугодатель в указанные сроки дает мотивированный отказ в дальнейшем рассмотрении заявления.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полного пакета документов, исполнитель в течение 2 (двух) рабочих дней с момента регистрации документов направляет их в организацию находящуюся в ведении услугодателя (далее - Подведомственная организация), осуществляющую работы по определению соответствия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в течение 2 (двух) рабочих дней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 и по итогам обследования направляет услугодателю положительное либо отрицательное заключение о соответствии либо несоответствии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 (далее - заключение).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 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 регистрации химической продукции либо мотивированный отказ в оказании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заключения, исполнитель услугодателя в течение 1 (одного) рабочего дня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согласно пункту 9 Перечня основных требований к оказанию государственной услуги, подписанный электронно-цифровой подписью (далее – ЭЦП) руководителя услугодателя либо лица его замещающего который направляется в личный кабинет услугополучателя.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через государственной корпорации, исполнитель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 который направляется в государственную корпорацию и работник государственной корпорации распечатывает и выдает документ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установленном уполномоченным органом в сфере информатизации.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рассмотрения жалобы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индустрии и инфраструктурного развития РК от 07.04.2022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химической продукции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юридического лица (адрес, БИН,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bookmarkStart w:name="z1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регистрацию химической продукции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06.08.2021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свидетельство о регистрации химической продукции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 листах.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(подпись) "__" 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</w:tr>
    </w:tbl>
    <w:bookmarkStart w:name="z1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учет химической продукции"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Государственную корпорацию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химической продукции либо мотивированный отказ по форме, согласно приложениям 4 или 5 к Правилам оказания государственной услуги "Регистрации и учета химической продукции" (далее -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кроме,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корпорацией государственная услуга оказывается в порядке "электронной" очереди без ускоренного обслуживания, бронируется "электронная" очередь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регистрацию химической продукции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паспорт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 соответствия или декларация о соответствии, в случае обязательного подтверждения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паспорта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 соответствия или декларация о соответствии, в случае обязательного подтверждения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Министерства: www.gov.kz/memleket/entities/miid;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Государственной корпорации: портале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64 85 68, 64 85 15.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"Государственной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подзаконным нормативным правовым актом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также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или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ИИНФРАСТРУКТУРНОГОРАЗВИТИЯ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 ИНФРАҚҰРЫЛЫМДЫҚ ДАМУ  МИНИСТРЛІГІ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комитеті" Республикалық Мемлекеттік Мекемесі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развития"</w:t>
            </w:r>
          </w:p>
        </w:tc>
      </w:tr>
    </w:tbl>
    <w:bookmarkStart w:name="z1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индустрии и инфраструктурного развития РК от 06.08.2021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развития, рассмотрев Паспорт безопасности химической продукции "____________________" сообщает, что: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химической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индустрии и инфраструктурного развития РК от 06.08.2021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комитеті" Республикалық Мемлекеттік Мекемесі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организации] [Адрес]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продукция: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название химической продукции)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название химической продукции)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(фирма производитель)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(форма выпуска)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применения: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ФИО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