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e00a" w14:textId="db1e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4-4/282. Зарегистрирован в Министерстве юстиции Республики Казахстан 23 июля 2015 года № 11739.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сельского хозяйства РК от 03.06.2021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карантинных объектов и чужеродных видов, по отношению к которым устанавливаются и осуществляются мероприятия по карантину растений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особо опасных вредных организмов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национальный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 № 4-4/282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карантинных объектов и чужеродных видов, по отношению к которым устанавливаются и осуществляются мероприятия по карантину растений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сельского хозяйства РК от 31.01.2020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сельского хозяйства РК от 30.04.2021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латинском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Карантинные вредные организмы, отсутствующие на территории Республики Казахстан, имеющие карантинное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Насекомые и клещи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черноголовая листовертка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Acleris gloverana (Walsingham)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черноголовая листовертка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Acleris variana (Fernald)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Галловый клещ фуксии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Aculops fuchsiae Keifer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Бронзовая березовая златка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Agrilus anxius Gory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златка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Agrilus mali (Motschulsky)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Ясеневая изумрудная златка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Agrilus planipennis Fairmaire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Колючая горная белокрылка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spiniferus Quaint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цитрусовая белокрылка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woglumi Ashby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chinensis (Forster)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glabripennis (Motschulsky)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Земляничный почкоед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Anthonomus signatus Say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померанцевая щитовка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Aonidiella aurantii (Maskell)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Красношейный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Aromia bungii (Faldermann)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дынная муха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Bactrocera cucurbitae (Coquillett)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фруктовая муха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Bactrocera dorsalis Hend.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Табачная белокрылка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Bemisia tabaci Gennadius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 клоп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Blissus leucopterus (Say)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Зерновки рода Callosobruchus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Callosobruchus spp.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 плодожорка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Carposina sasakii Matsumura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Арахисовая зерновка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Caryedon gonagra Fabr.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Широкохоботный амбарный долгоносик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Caulophilus latinasus (Say)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Сpедиземномоpская плодовая муха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Ceratitis capitata (Wiedemann)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восковая ложнощитовка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japonicus Green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Инжировая восковая ложнощитовка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rusci (Linnaeus)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осиновая листовертка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conflictana Walk.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еловая листовертка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fumiferana (Clemens)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еловая листовертка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occidentalis Freeman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Скошеннополосая листовертка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rosaceana Har.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двухпятнистая 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Chrysodeixis chalcites (Esper)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садовая 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Chrysodeixis eriosoma (Doubleday)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 щитовка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Chrysomphalus dictyospermi (Morgan)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долгоносик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Conotrachelus nenuphar (Herbst)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Дубовая кружевница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Corythucha arcuata (Say)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 платановая кружевница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Corythucha ciliata Say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плодожорка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packardi Zell.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сливовая плодожорка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prunivora Wals.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сосновый лубоед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Dendroctonus brevicomis Le Conte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еловый лубоед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micans (Kugelmann)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сосновый лубоед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Dendroctonus ponderosae Hopkins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Еловый лубоед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rufipennis (Kirby)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Рыжий сосновый лубоед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valens Le Conte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Dendrolimus sibiricus Chetverikov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кукурузный жук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barberi Smith &amp; Lawrence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пятнистый огуречный жук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undecimpunctata Man.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кукурузный жук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virgifera virgifera Le Conte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Капюшонник многоядный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Dinoderus bifoveolatus Woll.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ягодная дрозофила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Drosophila suzukii (Matsumura)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каштановая орехотворка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Dryocosmus kuriphilus Yas.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Эхинотрипс американский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Echinothrips americanus Morgan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коровка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Epilachna vigintioctomaculata Motschulsky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cucumeris Harris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 клубневая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tuberis Gentner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табачный трипс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fusca (Hinds)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Вест-индский цветочный трипс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Frankliniella insularis (Franklin)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цветочный трипс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occidentalis Pergande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трипс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schultzei (Trybom)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цветочный трипс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tritici (Fitch)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Кукурузный трипс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williamsi Hood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Halymorpha halys Stål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кукурузная 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Helicoverpa zea (Boddie)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шестизубчатый короед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Ips calligraphus (Germar)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пятизубчатый короед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grandicollis (Eichhoff)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Орегонский сосновый короед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pini (Say)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короед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plastographus (Le Conte)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Сосновый семенной клоп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Leptoglossus occidentalis Heidemann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листовой минер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huidobrensis Blanchard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Луковый минер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nietzkei Spencer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листовой минер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sativae Blanchard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клеверный минер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trifolii (Burgess)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палочковидная щитовка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Lopholeucaspis japonica (Cockerell)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Жестковолосый червец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Maconellicoccus hirsutus Green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коконопряд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americanum Fabr.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кольчатый шелкопряд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disstria Hub.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виноградный червец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Margarodes vitis (Philippi)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Многоядная муха-горбатка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Megaselia scalaris (Loew)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многоядный щелкун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Melanotus communis Gyll.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сосновый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alternatus Hope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carolinensis (Olivier)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 сосновый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clamator Le Conte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крапчатый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impluviatus Motschulsky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Усач-марморатор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marmorator Kirby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Усач-мутатор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mutator Le Conte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блестящий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nitens Bates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notatus (Drury)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Тупонадкрылый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obtusus Casey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бархатно-пятнистый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saltuarius Gebler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Белопятнистый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scutellatus (Say)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черный еловый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sutor Linnaeus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сосновый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titillator (Fabricius)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черный еловый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urussovii (Fischer v. Waldheim)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Хризантемовый листовой минер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Nemorimyza maculosa (Malloch)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Грушевая 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Numonia pyrivorella (Matsumura)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Можжевельниковый паутинный клещ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Oligonychus perditus Pritchard &amp; Baker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Банановая моль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Opogona sacchari Bojer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Белокаемчатый жук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Pantomorus leucoloma Boheman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 моль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Pectinophora gossypiella (Saunders)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моль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Phthorimaea operculella (Zeller)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веймутовой сосны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strobi (Peck.)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верхушечная смолевка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terminalis Hopp.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Уссурийский полиграф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Polygraphus proximus Blandford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жук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Popillia japonica Newman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Андийские картофельные долгоносики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Premnotrypes spp.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Тутовая щитовка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Pseudaulacaspis pentagona (Targioni-Tozzetti)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мучнистый червец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citriculus Green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вишневая муха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cingulata Loew.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Черничная пестрокрылка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mendax Curran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муха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pomonella Walsh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Гибискусовый корневой червец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Rhizoecus hibisci Kawai &amp; Takagi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пальмовый долгоносик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Rhynchophorus ferrugineus (Oliv.)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Яблоневый круглоголовый усач-скрипун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Saperda candida Fabricius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Цитрусовый трипс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Scirtothrips citri (Moulton)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Индокитайский цветочный трипс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Scirtothrips dorsalis Hood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eridania (Cramer)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лиственная 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frugiperda (Smith)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Египетская хлопковая 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littoralis (Boisduval)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хлопковая 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litura (Fabricius)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Гватемальская картофельная моль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Tecia solanivora (Povolny)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томатный паутинный клещ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Tetranychus evansi Baker and Pritchard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Гавайский трипс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Thrips hawaiiensis Morgan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 Пальма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Thrips palmi Karny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Капровый жук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Trogoderma granarium Everts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Филлоксера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Viteus vitifoliae Fitch.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бобовая зерновка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Zabrotes subfassiatus Boh.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Подсолнечниковый листоед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Zygogramma exclamationis (Fabricius)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Нематоды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стволовая нематода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Bursaphelenchus xylophilus (Steiner &amp; Buhrer) Nickle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Бледная картофельная нематода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pallida (Stone) Behrens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Соевая нематода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Heterodera glycines Ichinohe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Колумбийская галловая нематода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chitwoodi Golden, O´Bannon, Santo &amp; Finley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Корневая галловая нематода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enterolobii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колумбийская галловая нематода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fallax Karssen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галловая нематода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Nacobbus aberrans (Thorne) Thorne &amp; Allen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Нематода-кинжал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rivesi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Грибы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Atropellis pinicola Zeller &amp; Goodding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Atropellis piniphila (Weir.) Lohman &amp; Cash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Сосудистый микоз дуба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Ceratocystis fagacearum (Bretz.) Hunt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Пурпурный церкоспороз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Cercospora kikuchii  (T. Matsu &amp; Tomoyasu) Gardn.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Суховершинность ясеня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Chalara fraxinea T. Kowalski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Цветочный ожог камелий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Ciborinia camelliae Koch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Пятнистость листьев кукурузы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Cochliobolus carbonum R.R. Nelson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земляники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Colletotrichum acutatum Simmonds (= C. xanthii Halsted)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Веретеноподобная ржавчина сосны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fusiforme  Hed. &amp; Hunt ex Cum.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Рожковидная ржавчина буковых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quercuum (Berkeley) Miyabe ex Shirai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Фомопсис подсолнечника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helianthi Munt.-Cvet.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Вязкая гниль черники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vaccinii Shear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Аскохитоз хризантем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Didymella ligulicola  (K.F. Baker, Dimock &amp; L.H. Davis) von Arx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галлоподобная ржавчина сосны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Endocronartium harknessii (J.P. Moore) Y. Hiratsuka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хлопчатника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Glomerella gossypii (South) Edgerton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яблони и можжевельника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Gymnosporangium yamadae Miyabe ex Yamada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тополя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Melampsora medusae Thümen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монилиозная гниль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Monilinia fructicola (Winter) Honey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пятнистый ожог хвои сосны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dearnessii M.E. Bar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ожог хвои сосны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dearnessii M.E. Bar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Септориоз хвои японской лиственницы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laricis-leptolepidis K. Ito,  K. Sato &amp; M. Ota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Фиалофоровое увядание гвоздики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Phialophora cinerescens (Wollenweber) van Beyma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ожог, фомозная пятнистость листьев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 andigena Turkensteen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Техасская корневая гниль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Phymatotrichopsis omnivora (Duggar) Hennebert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ольхи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alni Brasier &amp; S.A. Kirk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Фитофторозная корневая гниль земляники и малины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fragariae Hickman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декоративных и древесных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kernoviae Brasier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древесных и кустарниковых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ramorum Weres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ржавчина хризантем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Puccinia horiana Henn.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пеларгонии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Puccinia pelargonii-zonalis Doidge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Язвенное заболевание ореха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Sirococcus clavigignenti-juglandacearum Nair,  Kostichka &amp; Kunt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Synchytrium endobioticum (Schilbersky) Percival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Диплодиоз кукурузы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macrospora (Earle) Sutto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Диплодиоз кукурузы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maydis (Berkeley) Sutton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Thecaphora solani Thirum et O'Breien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Карликовая головня пшеницы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controversa Kuhn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Индийская (карнальская) головня пшеницы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indica Mitra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Бактерии и фитоплазмы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пятнистость тыквенных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Acidovorax citrulli (Shaad et al.)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вилт гвоздики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caryophylli (Burkholder) Yabuuchi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Liberibacter solanacearum (Candidatus Liberibacter psyllaurous, Zebra Chip Disease)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пролиферации яблони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mali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истощения груши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pyri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золотистого пожелтения винограда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vitis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(вилт) кукурузы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Pantoea stewartii subsp. stewartii (Smith) Mergaert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гниль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Ralstonia solanacearum (Smith) Yabuuchi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слизистый бактериоз пшеницы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Rathayibacter tritici (Carlson &amp; Vidaver) Zgurskaya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 ожог лука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axonopodis pv. allii (Roumagnac et al., 2004 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болезнь гиацинта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campestris pv. Hyacinthi (Wakker) Dovson.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риса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oryzae pv. oryzae (Ishiyama) Swings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полосатость риса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oryzae pv. oryzicola (Fang et al.) Swings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Бактериоз винограда (болезнь Пирса)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Xylella fastidiosa Wells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винограда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Xylophilus ampelinus (Panagopoulos) Willems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Вирусы и вироиды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латентный тимовирус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latent tymovirus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комовирус крапчатости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mottle comovirus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Бенивирус некротического пожелтения жилок свеклы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Beet necrotic yellow vein benyvirus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Черавирус рашпилевидности листьев черешни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Cherry rasp leaf cheravirus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некроза побегов хризантемы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stem necrosis tospovirus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карликовости хризантем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stunt pospoviroid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некротической пятнистости бальзамина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Impatiens necrotic spot tospovirus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латентной мозаики персика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latent mosaic viroid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розеточной мозаики персика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rosette mosaic nepovirus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мозаики пепино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Pepino mosaic 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Потивирус шарки (оспы) слив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Plum pox potyvirus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черной кольцевой пятнистости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black ringspot nepovirus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веретеновидности клубней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spindle tuber viroid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Т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Potato virus T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Рабдовирус желтой карликовости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dwarf nucleorhabdovirus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Кринивирус пожелтения жилок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vein crinivirus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Альфамовирус пожелтения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yellowing alfamovirus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малины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 ringspot nepovirus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табака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Tobacco ringspot nepovirus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коричневой морщинистости плодов томата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brown rugose fruit virus (ToBRFV)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томата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ringspot nepovirus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пятнистого увядания томата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spotted wilt 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Бегомовирус желтой курчавости листьев томата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yellow leaf curl begomovirus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Растения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трехраздельная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trifida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дваждыперистая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Bidens bipinnata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волосистая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Bidens pilosa L.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Ценхрус длинноколючковый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Cenchrus longispinus (Hack.) Fern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зубчатый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dentata Michx.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калифорнийский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californicus DC.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реснитчатый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ciliaris DC.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плющевидная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hederacea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ямчатая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lacunosa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Бузинник пазушный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 axillaris Pursh.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Сициос угловатый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Sicyos angulatus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каролинский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carolinense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линейнолистный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elaeagnifolium Cav.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колючий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rostratum Dun.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трехцветковый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triflorum Nutt.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Striga spp.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Карантинные вредные организмы, ограниченно распространенные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Насекомые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Grapholita molesta (Busck)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Hyphantria cunea Drury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подвид непарного шелкопряда (Lda)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asiatica Vnukovskij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сосновый усач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galloprovincialis (Olivier)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(Kuwana)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Quadraspidiotus perniciosus Comst.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(Meyrick)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Нематоды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rostochiensis (Wollenweber) Behrens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Бактерии и фитоплазмы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(Burrill) Winslow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 ползучий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Acroptilon repens DC.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artemisiifolia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многолетняя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DC.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Cuscuta spp.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Чужеродные виды отсутствующие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Особенный кукурузный жук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speciosa Germer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кукурузный жук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undecimpunctata howardi Barber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4-4/282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опасных вредных организмов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10.06.2022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Вредители растений: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стадные саранчовые (азиатская, мароккская и итальянский прус);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вредная черепашка;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серая зерновая совка;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гессенская муха;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хлебные жуки;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хлопковая совка;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паутинный клещ;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суслики;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мышевидные грызуны;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колорадский жук;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капустная моль;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луговой мотылек.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Болезни зерновых культур (ржавчина, септориоз).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