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76a4" w14:textId="9a87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23 июня 2015 года № 425. Зарегистрирован в Министерстве юстиции Республики Казахстан 23 июля 2015 года № 11740. Утратил силу приказом Министра энергетики Республики Казахстан от 28 мая 2018 года № 214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 октября 2010 года № 341 "Об утверждении Положения о Центральной комиссии по разведке и разработке полезных ископаемых" (зарегистрированный в Реестре государственной регистрации нормативных правовых актов за № 6524, опубликованный в газетах "Казахстанская правда" от 13 октября 2010 года № 270 (26331) и "Егемен Қазақстан" от 9 ноября 2010 года № 461-468 (26311) следующие изменения: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разведке и разработке полезных ископаемых,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ЦКРР является коллегиальным, консультативно-совещательным органом, целью создания которого является рассмотрение проектных документов по поиску, оценке и разработке месторождений углеводородного сырья, угля и урана.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ЦКРР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 и Положением.";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Основной задачей ЦКРР является обеспечение применения наиболее эффективных методов разведки и разработки месторождений углеводородного сырья, угля и урана.";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Проекты поисковых работ рассматриваются ЦКРР в течение 15 (пятнадцати) рабочих дней с даты поступления проекта в ЦКРР и утверждаются компетентным органом в течение 15 (пятнадцати) рабочих дней с даты поступления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оценочных работ, опытно-промышленной добычи рассматриваются ЦКРР в течение одного месяца с даты поступления проекта в ЦКРР и утверждаются уполномоченным органом по изучению и использованию недр в течение 15 (пятнадцати) рабочих дней с даты поступления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пробной эксплуатации рассматривается ЦКРР в течение трех месяцев с даты поступления проекта в ЦКРР и утверждается уполномоченным органом по изучению и использованию недр в течение 15 (пятнадцати) рабочих дней с момента получения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изменений и (или) дополнений в проекты,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настоящего Положения, рассматриваются и утверждаются в течение одного месяца с даты поступления в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Недропользователю отказывается во внесении изменений и (или) дополнений в проекты,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настоящего Положения, если имеется отрицательное заключение одной из экспертиз, указанных в пунктах 2 </w:t>
      </w:r>
      <w:r>
        <w:rPr>
          <w:rFonts w:ascii="Times New Roman"/>
          <w:b w:val="false"/>
          <w:i w:val="false"/>
          <w:color w:val="000000"/>
          <w:sz w:val="28"/>
        </w:rPr>
        <w:t>статей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промышленной разработки урановых и угольных месторождений рассматривается ЦКРР в течение одного месяца с даты поступления проекта в ЦКРР и утверждается уполномоченным органом по изучению и использованию недр в течение 15 (пятнадцати) рабочих дней с момента получения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опытно-промышленной разработки, технологическая схема разработки, проекты промышленной разработки рассматриваются ЦКРР в течение трех месяцев с даты поступления и утверждаются уполномоченным органом по изучению и использованию недр в течение 15 (пятнадцати) дней с даты поступления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изменений и (или) дополнений в проекты,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рассматриваются и утверждаются в течение одного месяца с даты поступления в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Недропользователю может быть отказано во внесении изменений и (или) дополнений в проекты,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После получения экспертных заключений ЦКРР рассматривает представленные проектные документы. Рекомендации ЦКРР оформляются протоколом в течение 10 (десяти) календарных дней со дня рассмотрения на заседании и принимаются решением уполномоченного органа по изучению и использованию недр, за исключением проектов поисковых работ, по которым решения принимаются компетентным органом. Данные решения являются обязательными к исполнению для всех хозяйствующих субъектов независимо от формы собственности, в том числе иностранных субъектов, занимающихся проектированием и осуществлением разведки и разработки месторождений углеводородного сырья, угля и урана на территории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Центральной комиссии по разведке и разработке полезных ископаемых, утвержденному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течении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И.о. министра                              У. Карабалин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Центральной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разведке 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Центральную комиссию по разведке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полезных ископаемых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рассмотрение проектного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проектного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Недропользователь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Контракт на пользование недрами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(Компетентный орган и 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Государственной регистрации № _____, Дата_______________________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Название организации-разработчика проектного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3 (три) экземпляра проектного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руководителя предприятия, представляющего проектный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