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629a" w14:textId="4ec6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и форм проверочных листов субъектов земельных отношений за использованием и охраной земель, геодезической и картографической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23 июня 2015 года № 444. Зарегистрирован в Министерстве юстиции Республики Казахстан 24 июля 2015 года № 11752. Утратил силу приказом Министра национальной экономики Республики Казахстан от 23 декабря 2015 года № 784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национальной экономики РК от 23.12.2015 </w:t>
      </w:r>
      <w:r>
        <w:rPr>
          <w:rFonts w:ascii="Times New Roman"/>
          <w:b w:val="false"/>
          <w:i w:val="false"/>
          <w:color w:val="ff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«О государственном контроле и надзоре в Республике Казахстан» от 6 января 2011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рисков субъектов земельных отношений, влияющих на земельные правоотношения и не являющихся субъектами частного предпринимательства,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критерии оценки степени рисков за использованием и охраной земель для субъектов, влияющих на использование земельных ресурсов и являющихся субъектами частного предпринимательства,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критерии оценки степени рисков для субъектов геодезической и картографической деятельности,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форму проверочного листа за использованием и охраной земель,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форму проверочного листа за геодезической и картографической деятельностью,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управлению земельными ресурсами от 28 марта 2011 года № 70-ОД и Министра экономического развития и торговли Республики Казахстан от 1 апреля 2011 № 82 «Об утверждении критериев оценки степени рисков и форм проверочных листов в сфере частного предпринимательства за использованием и охраной земель, геодезической и картографической деятельностью» (зарегистрирован в Реестре государственной регистрации нормативных правовых актов Республики Казахстан за № 6943, опубликован в газете «Казахстанская правда» 8 июня 2011 года № 180 (26601);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управлению земельными ресурсами от 28 марта 2011 года № 71-ОД «Об утверждении критериев оценки степени рисков и форм проверочных листов за использованием и охраной земель» (зарегистрирован в Реестре государственной регистрации нормативных правовых актов Республики Казахстан за № 6944, опубликован в газете «Казахстанская правда» 8 июня 2011 года № 180 (26601).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июня 2015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2015 года № 444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субъектов земельных отношений,</w:t>
      </w:r>
      <w:r>
        <w:br/>
      </w:r>
      <w:r>
        <w:rPr>
          <w:rFonts w:ascii="Times New Roman"/>
          <w:b/>
          <w:i w:val="false"/>
          <w:color w:val="000000"/>
        </w:rPr>
        <w:t>
влияющих на земельные правоотношения и не являющихся субъектами</w:t>
      </w:r>
      <w:r>
        <w:br/>
      </w:r>
      <w:r>
        <w:rPr>
          <w:rFonts w:ascii="Times New Roman"/>
          <w:b/>
          <w:i w:val="false"/>
          <w:color w:val="000000"/>
        </w:rPr>
        <w:t>
частного предпринимательства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субъектов земельных отношений, влияющих на земельные правоотношения и не являющихся субъектами частного предпринимательства (далее – Критерии)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Республики Казахстан» для отнесения субъектов контроля за использованием и охраной земель к степеням рисков.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субъекта земельных отношений – вероятность причинения вреда земельным ресурсам, нарушения прав собственников на землю и землепользователей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за использованием и охраной земель – государственные учреждения, осуществляющие деятельность в сфере регулирования земельных отношений и не являющиеся субъектами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Субъектами контроля за использованием и охраной земель, осуществляющим деятельность в сфере регулирования земельных отношений, являются местные исполнительные органы, уполномоченные органы и структурные подразделения местных исполнительных органов, осуществляющие функции в сфере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Определение субъектов контроля по степеням риска осуществляется путем объективных и субъективных критериев, по оценке степени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объективным критериям субъекты контроля разделены на две группы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высокая степень риска – местные исполнительные органы областей, районов, городов республиканского и областного значения, а также их пригородные сельские округа, управления земельных отношений областей, городов Астаны и Алматы, отделы земельных отношений городов областного значения, районов и структурные подразделения указанных местных исполнительных органов, осуществляющие функции в сфере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отнесенная к высокой степени риска – местные исполнительные органы сельских (аульных) округов. В отношении субъектов не отнесенная к высокой степени риска выборочные проверки не проводятся.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отношении проверяемых субъектов, отнесенных к высокой степени риска проводятся выборочные проверки, внеплановые проверки и иная форма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проверяемых субъектов, не отнесенных к высокой степени риска проводятся внеплановые проверки и иная форма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Кратность проведения выборочной проверки не может быть чаще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Субъективные критерии определяются на основании следующих информационных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проверок. 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подтвержденных жалоб и обращений на субъекты контроля, поступивших от физических или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 основании информационных источников,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определяются субъективные критерии,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критерию.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проверяемый субъект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и в отношении него проводится выборочная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отнесенная к высокой степени риска – при показателе степени риска от 0 до 60 и в отношении него не проводится выборочная проверка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показателя степени риска определяется удельный вес не выполненных требований (индикаторов).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 невыполненное требование грубой степени приравнивается к показателю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требований (индикаторов) грубой степени не выявлено, то для определения показателя степени риска рассчитывается суммарный показатель требований (индикаторов) значительной и незначительной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значительной степени применяется коэффициент 0,7 и данный показатель рассчитывается по следующей формуле: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нарушенных требований (индикаторов) 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незначительной степени применяется коэффициент 0,3 и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незначительной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нарушенных требований (индикаторов)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показатель степени риска (УР) рассчитывается по шкале от 0 до 100 и определяется путем суммирования показателей по следующей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 –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Выборочные проверки проводятся на основании списков выборочных проверок, формируемых на полугодие по результатам проводимого анализа и оценки, которые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Списки выборочных проверок составляются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проверяемых субъектов (объектов) с наибольшим показателем степени риска по субъективным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нагрузки на должностных лиц, осуществляющих проверки,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 каждого проверяемого субъекта ведется подшивка, в котором подшиваются акт о назначении проверки, проверочный лист по проверке, протокол об административных правонарушениях, определение о назначении времени и места рассмотрения дела, акт о результатах проверки, постановление об административном правонарушении, предписание по исполнению требований земельного законодательства.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критерию оценки степени рисков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земельных отношений,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влияющих на земельные правоотношения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не являющихся субъектами частного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предпринимательства           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По информационному источнику «результаты предыдущих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проверок» (степень тяжести устанавливается при несоблюдении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нижеперечисленных требований) субъективными критериями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являются: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9974"/>
        <w:gridCol w:w="3107"/>
      </w:tblGrid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Критерии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нарушения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земельных участков или права аренды земельных участков в соответствии с генеральными планами, проектами планировки и застройки и проектами земельно-хозяйственного устройства территории населенных пунктов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земельных участков или права аренды земельных участков, находящихся в государственной собственности и не предоставленных в землепользование на торгах (конкурсах, аукционах), за исключением случаев, на земельный участок или право аренды земельного участка не распространяются аукционный и конкурсный способы предоставления земельных участков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установленных сроков рассмотрения ходатайств (заявлений) физических и юридических лиц о предоставлении соответствующего права на земельный участок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местным исполнительным органом решения о предоставлении прав на земельные участки на основании положительного заключения земельной комиссии и (или) утвержденного землеустроительного проекта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срока принятия решения местным исполнительным органом об отказе в предоставлении прав на земельные участки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срока принятия решения местным исполнительным органом о предоставлении прав на земельные участки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местным исполнительным органом решения о предоставлении права частной собственности только на земельные участки, которые могут находиться в частной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местным исполнительным органом о принудительном отчуждении земельного участка для государственных нужд в случаях, не предусмотренных законодательными актами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местным исполнительным органом о бесплатном предоставлении в частную собственность земельных участков размером выше нормы, предусмотренной земельным законодательством, а также повторного бесплатного предоставления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решения местным исполнительным органом о предоставлении права временного безвозмездного землепользования для цели или в срок, не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местным исполнительным органом о предоставлении права частной собственности на земли сельскохозяйственного назначения для иностранцев и лиц без гражданства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местным исполнительным органом о предоставлении прав на земельные участки в пределах своей компетенции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срока рассмотрения заявления об изменении целевого назначения земельного участка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рассмотрения и утверждения землеустроительного проекта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заключения договора купли–продажи или временного возмездного (безвозмездного) землепользования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наличии земельных участков для жилищного строительства, специального земельного фонда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организации и проведения торгов (конкурсов, аукционов) по продаже земельного участка или права аренды земельного участка: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определение конкретных земельных участков или права аренды земельных участков в соответствии с перечнем, утвержденным местным представительным органом;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определение формы проведения торгов (аукциона, конкурса), а также метода проведения торгов при аукционной форме продажи;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утверждение начальной и минимальной цены земельного участка и права аренды земельного участка, выставляемых на торги, размеров гарантийных взносов;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перевода сельскохозяйственных угодий из одного вида в другой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Повторение нарушений, выявленных по результатам предыдущих проверок и иных форм контроля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критерию оценки степени рисков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земельных отношений,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влияющих на земельные правоотношения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не являющихся субъектами частного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предпринимательства           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По информационному источнику «результаты предыдущих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проверок» (степень тяжести устанавливается при несоблюдении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нижеперечисленных требований) для государственных учреждений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субъективными критериями являются: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0107"/>
        <w:gridCol w:w="3018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Критерии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нарушения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сроков направления заявления в уполномоченный орган по месту нахождения земельного участка для определения возможности использования испрашиваемого земельного участка по заявленному целевому назначению в соответствии с территориальным зонированием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уполномоченными органами по месту нахождения земельного участка сроков направления письменного отказа заявителю в рассмотрении заявления, если заявитель состоит в реестре лиц, у которых принудительно изъяты земельные участки, или заявителем представлен неполный пакет документов, необходимых для принятия решения о предоставлении либо об отказе в предоставлении права на земельный участок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срока подготовки предложений в соответствии с территориальным зонированием о возможности использования испрашиваемого земельного участка по заявленному целевому назначению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срока дачи заключения комиссии с момента передачи уполномоченным органом в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 или предоставления предварительного выбора земельного участка (при испрашивании земельного участка для строительства объектов)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срока передачи заявителю одного экземпляра положительного заключения комиссии для подготовки им землеустроительного проекта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структурным подразделением местного исполнительного органа, осуществляющее функции в сфере архитектуры и градостроительства срока подготовки акта выбора земельного участка с его ситуационной схемой и направление его на согласование одновременно всем заинтересованным государственным органам, соответствующим службам и специализированному государственному предприятию, ведущему государственный земельный кадастр, посредством государственных информационных систем либо на бумажных носителях при отсутствии у согласующих органов этих систем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 согласующими органами срока предоставления соответствующего заключения о возможности предоставления земельного участка по заявленному целевому назначению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срока отказа в предоставлении права на земельный участок оформленный заключением структурного подразделения местного исполнительного органа, осуществляющего функции в сфере архитектуры и градостроительства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структурным подразделением местного исполнительного органа, осуществляющим функции в сфере архитектуры и градостроительства сроков подготовки и отправления окончательного акта выбора земельного участка после поступления положительных заключений и технических условий на подключение к инженерным сетям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срока направления копии решения местного исполнительного органа, земельно-кадастрового плана и технических условий на подключение к инженерным сетям и сооружениям в уполномоченный орган для подготовки договора временного землепользования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сроков выбора земельного участка и оформления акта о выборе земельного участка с последующим направлением акта о выборе земельного участка в комиссию для рассмотрения и подготовки заключения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Кодекса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срока вручении копии решения об отказе в предоставлении права на земельный участок заявителю с даты вынесения заключения комиссии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местным исполнительным органом срока предоставления физическим или негосударственным юридическим лицам в частную собственность земельного участка, ранее предоставленного ему в землепользование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критерию оценки степени рисков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земельных отношений,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влияющих на земельные правоотношения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не являющихся субъектами частного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предпринимательства           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По информационному источнику «наличие подтвержденных жалоб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обращений на субъекты контроля, поступивших от физических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юридических лиц» субъективными критериями являются: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10018"/>
        <w:gridCol w:w="3041"/>
      </w:tblGrid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нарушения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жалобы, по рассмотрению которой субъект контроля привлечен государственным инспектором по использованию и охране земель к административной ответственности в случае нарушения земельного законодательства Республики Казахстан.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жалобы, по рассмотрению которой субъекту контроля государственным инспектором по использованию и охране земель выписано предписание по устранению выявленных нарушений земельного законодательства Республики Казахстан без привлечения к административной ответственности.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</w:tbl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июня 2015 года № 444  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за использованием и охраной</w:t>
      </w:r>
      <w:r>
        <w:br/>
      </w:r>
      <w:r>
        <w:rPr>
          <w:rFonts w:ascii="Times New Roman"/>
          <w:b/>
          <w:i w:val="false"/>
          <w:color w:val="000000"/>
        </w:rPr>
        <w:t>
земель для субъектов, влияющих на использование земельных</w:t>
      </w:r>
      <w:r>
        <w:br/>
      </w:r>
      <w:r>
        <w:rPr>
          <w:rFonts w:ascii="Times New Roman"/>
          <w:b/>
          <w:i w:val="false"/>
          <w:color w:val="000000"/>
        </w:rPr>
        <w:t>
ресурсов и являющихся субъектами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за использованием и охраной земель для субъектов, влияющих на использование земельных ресурсов и являющихся субъектами частного предпринимательства (далее – Критерии)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Республики Казахстан» для отнесения субъектов контроля за использованием и охраной земель к степеням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субъектов земельных отношений для отбора проверяемых субъектов, влияющих на использование земельных ресурсов при проведении выборочной проверки за использованием и охраной земель в отношении субъектов частного предпринимательства – вероятность причинения вреда земельным ресурсам, нарушения прав собственников на землю и землепользователей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проверяемые субъекты земельных отношений для отбора проверяемых субъектов, влияющих на использование земельных ресурсов – сельскохозяйственные товаропроизводители, имеющие в наличии ценные сельскохозяйственные угодья и недропользователи, осуществляющие деятельность, связанную с воздействием на состояние земельных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Определение субъектов контроля по степеням риска осуществляется путем объективных и субъективных критериев, по оценке степени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Определение степени риска сельскохозяйственных товаропроизводителей по объективным критериям осуществляется в зависимости от площади ценных сельскохозяйственных угодий, а недропользователей в зависимости от срока контракта и от площади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объективным критериям, субъекты распределяются на группы высокого и не отнесенного к высокой степени рисков: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 отнесены: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товаропроизводители, имеющие следующие сельскохозяйственных угодья: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богарные пашни свыше 3 000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орошаемые пашни свыше 50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селькохозяйственные угодья (кроме орошаемой пашни) свыше 200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недропользователи, срок заключения контракта у которых не превышает десять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недропользователи, имеющие земли для недропользования площадью более 5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несоотвествующие вышеуказанным требованиям, относятся к не отнесенной к высокой степени риска и в отношении них выборочные проверки не проводятся.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отношении проверяемых субъектов, отнесенных к высокой степени риска проводятся выборочные проверки, внеплановые проверки и иная форма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проверяемых субъектов, не отнесенных к высокой степени риска проводятся внеплановые проверки и иная форма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Кратность проведения выборочной проверки не может быть чаще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Субъективные критерии определяются на основании следующих информационных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проверок. 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подтвержденных жалоб и обращений на субъекты контроля, поступивших от физических или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 основании информационных источников,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определяются субъективные критерии,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критерию.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проверяемый субъект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и в отношении него проводится выборочная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отнесенная к высокой степени – при показателе степени риска от 0 до 60 и в отношении него не проводится выборочная проверка.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показателя степени риска определяется удельный вес не выполненных требований (индикаторов).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 невыполненное требование грубой степени приравнивается к показателю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требований (индикаторов) грубой степени не выявлено, то для определения показателя степени риска рассчитывается суммарный показатель требований (индикаторов) значительной и незначительной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значительной степени применяется коэффициент 0,7 и данный показатель рассчитывается по следующей формуле: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нарушенных требований (индикаторов) 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незначительной степени применяется коэффициент 0,3 и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незначительной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нарушенных требований (индикаторов)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показатель степени риска (УР) рассчитывается по шкале от 0 до 100 и определяется путем суммирования показателей по следующей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</w:p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 –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Выборочные проверки проводятся на основании списков выборочных проверок, формируемых на полугодие по результатам проводимого анализа и оценки, которые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Списки выборочных проверок составляются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проверяемых субъектов (объектов) с наибольшим показателем степени риска по субъективным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нагрузки на должностных лиц, осуществляющих проверки, госудаственного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 каждого проверяемого субъекта ведется подшивка, в котором подшиваются акт о назначении проверки, проверочный лист по проверке, протокол об административных правонарушениях, определение о назначении времени и места рассмотрения дела, акт о результатах проверки, постановление об административном правонарушении, предписание по исполнению требований земельного законодательства.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критерию оценки степени рисков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использованием и охраной земель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субъектов, влияющих на использование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земельных ресурсов и являющихся субъектами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частного предпринимательства           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По информационному источнику «результаты предыдущих проверок»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(степень тяжести устанавливается при несоблюдении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нижеперечисленных требований) для сельскохозяйственных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товаропроизводителей субъективными критериями являются: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9974"/>
        <w:gridCol w:w="3107"/>
      </w:tblGrid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нарушения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фактических границ земельного участка и наличие правоустанавливающих или идентификационных документов на землю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земель в соответствии с целевым назначением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Своевременный возврат государственных земель, находящегося во временном пользовании и выполнение обязанностей по приведению их в состояние, пригодное для дальнейшего использования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земель: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защита земель от истощения и опустынивания, водной и ветровой эрозии, селей, подтопления, заболачивания, вторичного засоления, иссушения, уплотнения, загрязнения отходами производства и потребления, химическими, биологическими, радиоактивными и другими вредными веществами, от других процессов разрушения;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защита от заражения сельскохозяйственных земель карантинными вредителями и болезнями растений, от зарастания сорняками, кустарником и мелколесьем, от иных видов ухудшения состояния земель;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рекультивацию нарушенных земель, восстановление их плодородия и других полезных свойств земли и своевременное вовлечение ее в хозяйственный оборот;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снятие, сохранение и использование плодородного слоя почвы при проведении работ, связанных с нарушением земель.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определения рационального использования земель сельскохозяйственного назначения у сельскохозяйственных товаропроизводителей необходимо наличие следующих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формы отчетности общегосударственного статистического наблюдения № 6-р «Сведения о наличии земельных угодий и посевных площадях в крестьянских или фермерских хозяйствах»,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4-СХ «Об итогах сева под урожай», № 29-СХ «О сборе урожая сельскохозяйственных культур» (при использовании земель для растениеводства), № 24-СХ «Отчет о состоянии животноводства», № 6-ж «Сведения о наличии скота и птицы, сельскохозяйственной техники и построек в крестьянских или фермерских хозяйствах» (при использовании земель для животноводства);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плана севооборотов;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паспорта земельных участков сельскохозяйственного назначения.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межевых знаков границы земельных участков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Собственники земельных участков и землепользователи на орошаемых инженерно-подготовленных землях должны: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установленную схему чередования культур;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проводить необходимые мелиоративные и восстановительные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содержать в надлежащем порядке имеющиеся на участке оросительные и коллекторное-дренажные системы.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</w:tbl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критерию оценки степени рисков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использованием и охраной земель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субъектов, влияющих на использование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земельных ресурсов и являющихся субъектами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частного предпринимательства           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По информационному источнику «результаты предыдущих проверок»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(степень тяжести устанавливается при несоблюдении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нижеперечисленных требований) для недропользователей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субъективными критериями являются: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0106"/>
        <w:gridCol w:w="3173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нарушения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фактических границ земельного участка и наличие правоустанавливающих или идентификационных документов на землю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земель в соответствии с целевым назначением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Своевременный возврат государственных земель, находящегося во временном пользовании и выполнение обязанностей по приведению их в состояние, пригодное для дальнейшего использования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земель: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защита земель от истощения и опустынивания, водной и ветровой эрозии, селей, подтопления, заболачивания, вторичного засоления, иссушения, уплотнения, загрязнения отходами производства и потребления, химическими, биологическими, радиоактивными и другими вредными веществами, от других процессов разрушения;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защита от заражения сельскохозяйственных земель карантинными вредителями и болезнями растений, от зарастания сорняками, кустарником и мелколесьем, от иных видов ухудшения состояния земель;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рекультивацию нарушенных земель, восстановление их плодородия и других полезных свойств земли и своевременное вовлечение ее в хозяйственный оборот;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снятие, сохранение и использование плодородного слоя почвы при проведении работ, связанных с нарушением земель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межевых знаков границы земельных участков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</w:tbl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критерию оценки степени рисков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использованием и охраной земель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субъектов, влияющих на использование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земельных ресурсов и являющихся субъектами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частного предпринимательства           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По информационному источнику «наличие подтвержденных жалоб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и обращений на субъекты контроля, поступивших от физических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или юридических лиц» субъективными критериями являются: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10504"/>
        <w:gridCol w:w="2555"/>
      </w:tblGrid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нарушения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одного и более жалобы, по рассмотрению которой субъект контроля привлечен государственным инспектором по использованию и охране земель к административной ответственности в случае нарушения земельного законодательства Республики Казахстан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одного и более жалобы, по рассмотрению которой субъекту контроля государственным инспектором по использованию и охране земель выписано предписание по устранению выявленных нарушений земельного законодательства Республики Казахстан, без привлечения к административной ответственности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</w:tbl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июня 2015 года № 444  </w:t>
      </w:r>
    </w:p>
    <w:bookmarkEnd w:id="21"/>
    <w:bookmarkStart w:name="z5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для субъектов</w:t>
      </w:r>
      <w:r>
        <w:br/>
      </w:r>
      <w:r>
        <w:rPr>
          <w:rFonts w:ascii="Times New Roman"/>
          <w:b/>
          <w:i w:val="false"/>
          <w:color w:val="000000"/>
        </w:rPr>
        <w:t>
геодезической и картографической деятельности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для субъектов геодезической и картографической деятельности (далее – Критерии) разработаны в соответствии с Законами Республики Казахстан от 3 июля 2002 года «</w:t>
      </w:r>
      <w:r>
        <w:rPr>
          <w:rFonts w:ascii="Times New Roman"/>
          <w:b w:val="false"/>
          <w:i w:val="false"/>
          <w:color w:val="000000"/>
          <w:sz w:val="28"/>
        </w:rPr>
        <w:t>О геодезии и картографии</w:t>
      </w:r>
      <w:r>
        <w:rPr>
          <w:rFonts w:ascii="Times New Roman"/>
          <w:b w:val="false"/>
          <w:i w:val="false"/>
          <w:color w:val="000000"/>
          <w:sz w:val="28"/>
        </w:rPr>
        <w:t>» и от 6 января 2011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</w:t>
      </w:r>
      <w:r>
        <w:rPr>
          <w:rFonts w:ascii="Times New Roman"/>
          <w:b w:val="false"/>
          <w:i w:val="false"/>
          <w:color w:val="000000"/>
          <w:sz w:val="28"/>
        </w:rPr>
        <w:t>» для отнесения субъектов государственного контроля за геодезической и картографической деятельностью к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риск субъекта геодезической и картографической деятельности–искажение сведений и данных при производстве топографо-геодезических и картографических работ, которые могут нанести ущерб государству в результате изменения прохождения линии государственной границы, границы между административно-территориальными единицами, а также наименовании географических объектов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в сфере геодезической и картографической деятельности–физические и юридические лица, осуществляющие геодезическую и картографическую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объективным критериям субъекты контроля в зависимости от вида создаваемой и реализуемой геодезической и картографической продукции и сведений разделены на две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 отнесены субъекты контроля, осуществляющие производство топографо-геодезических и картографических работ, создание, передачу, учет, хранение базы данных геодезической и картографической продукции в единой госудаственной системе координат;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группе,не отнесенной к высокой степени риска, отнесены субъекты контроля, осуществляющие производство топографо-геодезических и картографических работ, создание, передачу, учет, хранение базы данных геодезической и картографической продукции не в единой государственной системе координат и регулярно выполняющие обязательную передачу материалов и данных в Республиканское государственное казенное предприятие «Национальный картографо-геодезический фонд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отношении проверяемых субъектов, отнесенных к высокой степени риска проводятся выборочные проверки, внеплановые проверки и иная форма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проверяемых субъектов, к не отнесенной к высокой степени риска проводятся внеплановые проверки и иная форма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Кратность проведения выборочной проверки не может быть чаще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Субъективные критерии определяются на основании результатов предыдущих проверок. 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Оценка степени риска субъектов осуществляющих геодезическую и картографическую деятельностьпо субъективным критериям осуществляется, согласно приложению к настоящему критерию.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показателям степени риска проверяемый субъект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и в отношении него проводится выборочная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при показателе степени риска от 0 до 60 и в отношении него не проводится выборочная проверка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показателя степени риска определяется удельный вес не выполненных требований (индикаторов).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 невыполненное требование грубой степени приравнивается к показателю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требований (индикаторов) грубой степени не выявлено, то для определения показателя степени риска рассчитывается суммарный показатель требований (индикаторов) значительной и незначительной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значительной степени применяется коэффициент 0,7 и данный показатель рассчитывается по следующей формуле: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Р1 –– общее количество индикаторов 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нарушенных требований (индикаторов) 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незначительной степени применяется коэффициент 0,3 и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незначительной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нарушенных требований (индикаторов)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показатель степени риска (УР) рассчитывается по шкале от 0 до 100 и определяется путем суммирования показателей по следующей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</w:p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 –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Выборочные проверки проводятся на основании списков выборочных проверок, формируемых на полугодие по результатам проводимого анализа и оценки, которые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Списки выборочных проверок составляются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проверяемых субъектов (объектов) с наибольшим показателем степени риска по субъективным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нагрузки на должностных лиц, осуществляющих проверки,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 каждого проверяемого субъекта ведется подшивка, в котором подшиваются акт о назначении проверки, проверочный лист по проверке, протокол об административном правонарушениях, определение о назначении времени и места рассмотрения дела, акт о результатах проверки, постановление об административном правонарушении, предписание по исполнению требований земельного законодательства.</w:t>
      </w:r>
    </w:p>
    <w:bookmarkEnd w:id="24"/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критерию оценки степени рисков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субъектов геодезической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картографической деятельности   </w:t>
      </w:r>
    </w:p>
    <w:bookmarkEnd w:id="25"/>
    <w:bookmarkStart w:name="z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По информационному источнику «результаты предыдущих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проверок» (степень тяжести устанавливается при несоблюдении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нижеперечисленных требований) субъективными критериями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являются: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9974"/>
        <w:gridCol w:w="3107"/>
      </w:tblGrid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Критерии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нарушения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подтверждения об уведомлении в области геодезии и картографии о начале производства геодезических работ и (или)картографических работ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собственного или арендованного комплекта поверенных приборов, оборудования и инструментов, позволяющих выполнять геодезические и (или) картографические работы, либо договора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с организацией, имеющей комплект поверенных приборов, оборудования, инструментов с указанием заводских номеров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штате специалиста, имеющего высшее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среднее образование в сфере геодезии и (или) картографии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на выполнение аэросъемочных работ, в случае их выполнения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по охране геодезических пунктов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системы технического контроля и приемки продукции: полевых и камеральных работ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</w:tbl>
    <w:bookmarkStart w:name="z6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июня 2015 года № 444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в сфере за использованием и охраной земель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(объекта)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ИИН, БИН проверяемого субъекта (объекта)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4412"/>
        <w:gridCol w:w="1734"/>
        <w:gridCol w:w="1734"/>
        <w:gridCol w:w="2345"/>
        <w:gridCol w:w="2716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субъектов земельных отношений, влияющих на земельные правоотношения и не являющихся субъектами частного предпринимательства 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земельных участков или права аренды земельных участков в соответствии с генеральными планами, проектами планировки и застройки и проектами земельно-хозяйственного устройства территории населенных пунктов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земельных участков или права аренды земельных участков, находящихся в государственной собственности и не предоставленных в землепользование на торгах (конкурсах, аукционах), за исключением случаев, на земельный участок или право аренды земельного участка не распространяются аукционный и конкурсный способы предоставления земельных участков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установленных сроков рассмотрения ходатайств (заявлений) физических и юридических лиц о предоставлении соответствующего права на земельный участок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местным исполнительным органом решения о предоставлении прав на земельные участки на основании положительного заключения земельной комиссии и (или) утвержденного землеустроительного проекта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срока принятия решения местным исполнительным органом об отказе в предоставлении прав на земельные участки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срока принятия решения местным исполнительным органом о предоставлении прав на земельные участки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местным исполнительным органом решения о предоставлении права частной собственности только на земельные участки, которые могут находиться в частной собственности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местным исполнительным органом о принудительном отчуждении земельного участка для государственных нужд в случаях, не предусмотренных законодательными актами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местным исполнительным органом о бесплатном предоставлении в частную собственность земельных участков размером выше нормы, предусмотренной земельным законодательством, а также повторного бесплатного предоставления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решения местным исполнительным органом о предоставлении права временного безвозмездного землепользования для цели или в срок, не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местным исполнительным органом о предоставлении права частной собственности на земли сельскохозяйственного назначения для иностранцев и лиц без гражданства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местным исполнительным органом о предоставлении прав на земельные участки в пределах своей компетенции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срока рассмотрения заявления об изменении целевого назначения земельного участка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рассмотрения и утверждения землеустроительного проекта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заключения договора купли–продажи или временного возмездного (безвозмездного) землепользования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наличии земельных участков для жилищного строительства, специального земельного фонда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организации и проведения торгов (конкурсов, аукционов) по продаже земельного участка или права аренды земельного участка: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определение конкретных земельных участков или права аренды земельных участков в соответствии с перечнем, утвержденным местным представительным органом;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определение формы проведения торгов (аукциона, конкурса), а также метода проведения торгов при аукционной форме продажи;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утверждение начальной и минимальной цены земельного участка и права аренды земельного участка, выставляемых на торги, размеров гарантийных взносов;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перевода сельскохозяйственных угодий из одного вида в другой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государственных учреждений, осуществляющих деятельность в сфере регулирования земельных отношений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сроков направления заявления в уполномоченный орган по месту нахождения земельного участка для определения возможности использования испрашиваемого земельного участка по заявленному целевому назначению в соответствии с территориальным зонированием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уполномоченными органами по месту нахождения земельного участка сроков направления письменного отказа заявителю в рассмотрении заявления, если заявитель состоит в реестре лиц, у которых принудительно изъяты земельные участки, или заявителем представлен неполный пакет документов, необходимых для принятия решения о предоставлении либо об отказе в предоставлении права на земельный участок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срока подготовки предложений в соответствии с территориальным зонированием о возможности использования испрашиваемого земельного участка по заявленному целевому назначению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срока дачи заключения комиссии с момента передачи уполномоченным органом в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 или предоставления предварительного выбора земельного участка (при испрашивании земельного участка для строительства объектов)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срока передачи заявителю одного экземпляра положительного заключения комиссии для подготовки им землеустроительного проекта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структурным подразделением местного исполнительного органа, осуществляющее функции в сфере архитектуры и градостроительства срока подготовки акта выбора земельного участка с его ситуационной схемой и направление его на согласование одновременно всем заинтересованным государственным органам, соответствующим службам и специализированному государственному предприятию, ведущему государственный земельный кадастр, посредством государственных информационных систем либо на бумажных носителях при отсутствии у согласующих органов этих систем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согласующими органами срока предоставления соответствующего заключения о возможности предоставления земельного участка по заявленному целевому назначению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срока отказа в предоставлении права на земельный участок оформленный заключением структурного подразделения местного исполнительного органа, осуществляющего функции в сфере архитектуры и градостроительства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структурным подразделением местного исполнительного органа, осуществляющим функции в сфере архитектуры и градостроительства сроков подготовки и отправления окончательного акта выбора земельного участка после поступления положительных заключений и технических условий на подключение к инженерным сетям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срока направления копии решения местного исполнительного органа, земельно-кадастрового плана и технических условий на подключение к инженерным сетям и сооружениям в уполномоченный орган для подготовки договора временного землепользования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сроков выбора земельного участка и оформления акта о выборе земельного участка с последующим направлением акта о выборе земельного участка в комиссию для рассмотрения и подготовки заключения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43 Земельного Кодекса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срока вручения копии решения об отказе в предоставлении права на земельный участок заявителю с даты вынесения заключения комиссии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местным исполнительным органом срока предоставления физическим или негосударственным юридическим лицам в частную собственность земельного участка, ранее предоставленного ему в землепользование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использованием и охраной земель для субъектов, влияющих на использование земельных ресурсов и являющихся субъектами частного предпринимательства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фактических границ земельного участка и наличие правоустанавливающих или идентификационных документов на землю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земель в соответствии с целевым назначением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Своевременный возврат государственных земель, находящихся во временном пользовании и выполнение обязанностей по приведению их в состояние, пригодное для дальнейшего использования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земель: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защита земель от истощения и опустынивания, водной и ветровой эрозии, селей, подтопления, заболачивания, вторичного засоления, иссушения, уплотнения, загрязнения отходами производства и потребления, химическими, биологическими, радиоактивными и другими вредными веществами, от других процессов разрушения;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защита от заражения сельскохозяйственных земель карантинными вредителями и болезнями растений, от зарастания сорняками, кустарником и мелколесьем, от иных видов ухудшения состояния земель;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рекультивацию нарушенных земель, восстановление их плодородия и других полезных свойств земли и своевременное вовлечение ее в хозяйственный оборот;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снятие, сохранение и использование плодородного слоя почвы при проведении работ, связанных с нарушением земель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определения рационального использования земель сельскохозяйственного назначения у сельскохозяйственных товаропроизводителей необходимо наличие следующих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формы отчетности общегосударственного статистического наблюдения № 6-р «Сведения о наличии земельных угодий и посевных площадях в крестьянских или фермерских хозяйствах», № 4-СХ «Об итогах сева под урожай», № 29-СХ «О сборе урожая сельскохозяйственных культур» (при использовании земель для растениеводства), № 24-СХ «Отчет о состоянии животноводства», № 6-ж «Сведения о наличии скота и птицы, сельскохозяйственной техники и построек в крестьянских или фермерских хозяйствах» (при использовании земель для животноводства);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плана севооборотов;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паспорта земельных участков сельскохозяйственного назначения.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межевых знаков границы земельных участков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Собственники земельных участков и землепользователи на орошаемых инженерно-подготовленных землях должны соблюдать: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установленную схему чередования культур;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проводить необходимые мелиоративные и восстановительные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содержать в надлежащем порядке имеющиеся на участке оросительные и коллекторное-дренажные системы.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 ________ 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 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(должность) (подпись)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проверяемого субъекта ___________________________________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(Фамилия, имя, отчество (при его наличии), должность) (подпись)</w:t>
      </w:r>
    </w:p>
    <w:bookmarkStart w:name="z6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июня 2015 года № 444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за геодезической и картографической деятельностью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(объекта)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ИИН, БИН проверяемого субъекта (объекта)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4713"/>
        <w:gridCol w:w="1843"/>
        <w:gridCol w:w="1866"/>
        <w:gridCol w:w="2492"/>
        <w:gridCol w:w="2423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подтверждения об уведомлении в области геодезии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картографии о начале производства геодезических работ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картографических работ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собственного или арендованного комплекта поверенных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приборов, оборудования и инструментов, позволяющих выполнять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геодезические и (или) картографические работы, либо договора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с организацией, имеющей комплект поверенных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приборов, оборудования, инструментов с указанием заводских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штате специалиста, имеющего высшее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 в сфере геодезии и (или) картографии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на выполнение аэросъемочных работ, в случае их выполнения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по охране геодезических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 ____________ 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 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проверяемого субъекта __________________________________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должность)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header.xml" Type="http://schemas.openxmlformats.org/officeDocument/2006/relationships/header" Id="rId5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