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1beb" w14:textId="bd5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безопасности окружающей среды (почве)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июня 2015 года № 452. Зарегистрирован в Министерстве юстиции Республики Казахстан 24 июля 2015 года № 11755. Утратил силу приказом Министра здравоохранения Республики Казахстан от 21 апреля 2021 года № ҚР ДСМ 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21.04.2021 </w:t>
      </w:r>
      <w:r>
        <w:rPr>
          <w:rFonts w:ascii="Times New Roman"/>
          <w:b w:val="false"/>
          <w:i w:val="false"/>
          <w:color w:val="ff0000"/>
          <w:sz w:val="28"/>
        </w:rPr>
        <w:t>№ ҚР ДСМ 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окружающей среды (почве).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452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безопасности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(почве)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Предельно-допустимые концентрации (далее - ПДК)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химических веществ в почве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3556"/>
        <w:gridCol w:w="5321"/>
        <w:gridCol w:w="1757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мк/кг почвы с учетом фона (кларка)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форма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 (1)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 (2)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 (3)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водорастворимая форма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(орто-, мета-, пара)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 (4)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и 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+ ртуть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+ 1,0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Оценка почвы по санитарно-химическим и радиологическим показателям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25"/>
        <w:gridCol w:w="1325"/>
        <w:gridCol w:w="4014"/>
        <w:gridCol w:w="4267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 химических веществ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загрязнения радиоактивными веществами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уровень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Опасная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 загрязненная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1,5 раза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 опасная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2 раза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3 раза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Оценка почвы по микробиологическим и паразитологическим показателям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326"/>
        <w:gridCol w:w="326"/>
        <w:gridCol w:w="1713"/>
        <w:gridCol w:w="2588"/>
        <w:gridCol w:w="1171"/>
        <w:gridCol w:w="1687"/>
        <w:gridCol w:w="1533"/>
        <w:gridCol w:w="2619"/>
      </w:tblGrid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и паразитологические показатели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самоочищения почвы термофилов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титр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анаэробов (Cl.perfringers)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яйц гельминтов 1 кг. почвы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личинок и кукоколок мух на участке 0,25 м2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число Хлебникова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.&gt;0,1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безопасная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 загрязненная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0,01-0,00002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Опасная 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Умеренно загрязненная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0,001-0,0001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0,00002-0,00001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 опасная 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загрязненая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физической деградации и показатели химического 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биологического загрязнений почвы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850"/>
        <w:gridCol w:w="1797"/>
        <w:gridCol w:w="3528"/>
        <w:gridCol w:w="2273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(концентрации в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удовлетворительная 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 экологическая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загрязнение, Кu/км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40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(сумма изотопов)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0,1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0,1-0,05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0,05 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химических веществ: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класс опасности (включая бенз(а)пирен, диоксины)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класс опасности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класс опасности (включая нефть и нефтепродукты)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25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