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4fd1" w14:textId="2124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области животного мира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30 апреля 2015 года № 18-03/390. Зарегистрирован в Министерстве юстиции Республики Казахстан 28 июля 2015 года № 11774. Утратил силу приказом Министра экологии, геологии и природных ресурсов Республики Казахстан от 16 ноября 2020 года № 286.</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16.11.2020 </w:t>
      </w:r>
      <w:r>
        <w:rPr>
          <w:rFonts w:ascii="Times New Roman"/>
          <w:b w:val="false"/>
          <w:i w:val="false"/>
          <w:color w:val="ff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стандарт государственной услуги "Согласование режима судоходства в запретный для рыболовства нерестовый период, а также в запретных для рыболовства водоемах и (или) участках",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стандарт государственной услуги "Распределение квот на изъятие объектов животного мира на основании утвержденных лимитов",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3) стандарт государственной услуги "Выдача марки икры осетровых видов рыб для торговли на внутреннем рынке Республики Казахстан", согласно приложению 3 к настоящему приказу;</w:t>
      </w:r>
    </w:p>
    <w:p>
      <w:pPr>
        <w:spacing w:after="0"/>
        <w:ind w:left="0"/>
        <w:jc w:val="both"/>
      </w:pPr>
      <w:r>
        <w:rPr>
          <w:rFonts w:ascii="Times New Roman"/>
          <w:b w:val="false"/>
          <w:i w:val="false"/>
          <w:color w:val="000000"/>
          <w:sz w:val="28"/>
        </w:rPr>
        <w:t xml:space="preserve">
      4) стандарт государственной услуги "Согласование установки рыбозащитных устройств водозаборных сооружений",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приказом Заместителя Премьер-Министра РК - Министра сельского хозяйства РК от 10.03.2017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стандарт государственной услуги "Выдача справки о происхождении вылова",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стандарт государственной услуги "Выдача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стандарт государственной услуги "Выдача разрешения на производство интродукции, реинтродукции и гибридизации животных",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стандарт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стандарт государственной услуги "Выдача разрешения на пользование животным миром",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11) стандарт государственной услуги "Выдача разрешения на изъятие видов животных, численность которых подлежит регулированию",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двадцати одного календарного дня после дня его первого официального опубликования.</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Исполняющий обязанности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Министра сельского хозяйства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Республики Казахстан А.                    </w:t>
      </w:r>
      <w:r>
        <w:rPr>
          <w:rFonts w:ascii="Times New Roman"/>
          <w:b w:val="false"/>
          <w:i/>
          <w:color w:val="000000"/>
          <w:sz w:val="28"/>
        </w:rPr>
        <w:t>Мамытбеков</w:t>
      </w:r>
      <w:r>
        <w:rPr>
          <w:rFonts w:ascii="Times New Roman"/>
          <w:b w:val="false"/>
          <w:i w:val="false"/>
          <w:color w:val="000000"/>
          <w:sz w:val="28"/>
        </w:rPr>
        <w:t xml:space="preserve">"СОГЛАСОВАН"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24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27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18-03/390</w:t>
            </w:r>
          </w:p>
        </w:tc>
      </w:tr>
    </w:tbl>
    <w:bookmarkStart w:name="z6" w:id="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"Согласование режима судоходства в запретный для рыболовства</w:t>
      </w:r>
      <w:r>
        <w:br/>
      </w:r>
      <w:r>
        <w:rPr>
          <w:rFonts w:ascii="Times New Roman"/>
          <w:b/>
          <w:i w:val="false"/>
          <w:color w:val="000000"/>
        </w:rPr>
        <w:t>нерестовый период, а также в запретных для рыболовства водоемах</w:t>
      </w:r>
      <w:r>
        <w:br/>
      </w:r>
      <w:r>
        <w:rPr>
          <w:rFonts w:ascii="Times New Roman"/>
          <w:b/>
          <w:i w:val="false"/>
          <w:color w:val="000000"/>
        </w:rPr>
        <w:t>и (или) участках"</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1.Государственная услуга "Согласование режима судоходства в запретный для рыболовства нерестовый период, а также в запретных для рыболовства водоемах и (или) участках" (далее – государственная услуга).</w:t>
      </w:r>
    </w:p>
    <w:bookmarkEnd w:id="6"/>
    <w:bookmarkStart w:name="z9" w:id="7"/>
    <w:p>
      <w:pPr>
        <w:spacing w:after="0"/>
        <w:ind w:left="0"/>
        <w:jc w:val="both"/>
      </w:pPr>
      <w:r>
        <w:rPr>
          <w:rFonts w:ascii="Times New Roman"/>
          <w:b w:val="false"/>
          <w:i w:val="false"/>
          <w:color w:val="000000"/>
          <w:sz w:val="28"/>
        </w:rPr>
        <w:t>
      2.Стандарт государственной услуги разработан Министерством сельского хозяйства Республики Казахстан (далее – Министерство).</w:t>
      </w:r>
    </w:p>
    <w:bookmarkEnd w:id="7"/>
    <w:bookmarkStart w:name="z10" w:id="8"/>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лесного хозяйства и животного мира Министерства (далее – услугодатель).</w:t>
      </w:r>
    </w:p>
    <w:bookmarkEnd w:id="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Глава 2. Порядок оказания государственной услуги</w:t>
      </w:r>
    </w:p>
    <w:bookmarkEnd w:id="9"/>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на портал – 2 (два) рабочих дня.</w:t>
      </w:r>
    </w:p>
    <w:bookmarkEnd w:id="10"/>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услугополучателя проверяет полноту представленных документов. В случае установления факта неполноты представленных документов в указанные сроки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Результат оказания государственной услуги – согласование режима судоходства в запретный для рыболовства нерестовый период, а также в запретных для рыболовства водоемах и (или) участках.</w:t>
      </w:r>
    </w:p>
    <w:bookmarkEnd w:id="12"/>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13"/>
    <w:bookmarkStart w:name="z16" w:id="14"/>
    <w:p>
      <w:pPr>
        <w:spacing w:after="0"/>
        <w:ind w:left="0"/>
        <w:jc w:val="both"/>
      </w:pPr>
      <w:r>
        <w:rPr>
          <w:rFonts w:ascii="Times New Roman"/>
          <w:b w:val="false"/>
          <w:i w:val="false"/>
          <w:color w:val="000000"/>
          <w:sz w:val="28"/>
        </w:rPr>
        <w:t xml:space="preserve">
      8. График работы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Документ, необходимый для оказания государственной услуги при обращении услугополучателя на портал:</w:t>
      </w:r>
    </w:p>
    <w:bookmarkEnd w:id="15"/>
    <w:p>
      <w:pPr>
        <w:spacing w:after="0"/>
        <w:ind w:left="0"/>
        <w:jc w:val="both"/>
      </w:pPr>
      <w:r>
        <w:rPr>
          <w:rFonts w:ascii="Times New Roman"/>
          <w:b w:val="false"/>
          <w:i w:val="false"/>
          <w:color w:val="000000"/>
          <w:sz w:val="28"/>
        </w:rPr>
        <w:t>
      заявление о согласовании режима судоходства в запретный для рыболовства нерестовый период, а также в запретных для рыболовства водоемах и (или) участках в форме электронного документа, удостоверенное ЭЦП услугополучателя по форме согласно приложению к настоящему стандарту государственной услуги.</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о судовом билете или судовом свидетельстве услугодатель получает из соответствующих государственных систем через шлюз "электронного правительства".</w:t>
      </w:r>
    </w:p>
    <w:p>
      <w:pPr>
        <w:spacing w:after="0"/>
        <w:ind w:left="0"/>
        <w:jc w:val="both"/>
      </w:pPr>
      <w:r>
        <w:rPr>
          <w:rFonts w:ascii="Times New Roman"/>
          <w:b w:val="false"/>
          <w:i w:val="false"/>
          <w:color w:val="000000"/>
          <w:sz w:val="28"/>
        </w:rPr>
        <w:t>
      При сдаче услугополучателем всех необходимых документов через портал услугополучателю в "личный кабинет" направляется статус о принятии запроса для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73" w:id="16"/>
    <w:p>
      <w:pPr>
        <w:spacing w:after="0"/>
        <w:ind w:left="0"/>
        <w:jc w:val="both"/>
      </w:pPr>
      <w:r>
        <w:rPr>
          <w:rFonts w:ascii="Times New Roman"/>
          <w:b w:val="false"/>
          <w:i w:val="false"/>
          <w:color w:val="000000"/>
          <w:sz w:val="28"/>
        </w:rPr>
        <w:t>
      9-1. Услугодатель отказывает в оказании государственной услуги по следующим основаниям:</w:t>
      </w:r>
    </w:p>
    <w:bookmarkEnd w:id="16"/>
    <w:bookmarkStart w:name="z274" w:id="1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
    <w:bookmarkStart w:name="z275" w:id="1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движения водного транспорта в запретный для рыболовства нерестовый период, а также в запретных для рыболовства водоемах и (или) участках, утвержденными приказом Министра охраны окружающей среды Республики Казахстан от 16 октября 2013 года № 313-Ө (зарегистрированный в Реестре государственной регистрации нормативных правовых актов № 8918);</w:t>
      </w:r>
    </w:p>
    <w:bookmarkEnd w:id="18"/>
    <w:bookmarkStart w:name="z276" w:id="1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9"/>
    <w:bookmarkStart w:name="z277" w:id="2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10.03.2017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 w:id="2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21"/>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9" w:id="22"/>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p>
    <w:bookmarkEnd w:id="22"/>
    <w:p>
      <w:pPr>
        <w:spacing w:after="0"/>
        <w:ind w:left="0"/>
        <w:jc w:val="both"/>
      </w:pPr>
      <w:r>
        <w:rPr>
          <w:rFonts w:ascii="Times New Roman"/>
          <w:b w:val="false"/>
          <w:i w:val="false"/>
          <w:color w:val="000000"/>
          <w:sz w:val="28"/>
        </w:rPr>
        <w:t xml:space="preserve">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улица Кенесары, дом 36, телефон приемной: 8 (7172) 55-58-03.</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both"/>
      </w:pPr>
      <w:r>
        <w:rPr>
          <w:rFonts w:ascii="Times New Roman"/>
          <w:b w:val="false"/>
          <w:i w:val="false"/>
          <w:color w:val="000000"/>
          <w:sz w:val="28"/>
        </w:rPr>
        <w:t>
      В жалобе указываются:</w:t>
      </w:r>
    </w:p>
    <w:p>
      <w:pPr>
        <w:spacing w:after="0"/>
        <w:ind w:left="0"/>
        <w:jc w:val="both"/>
      </w:pPr>
      <w:r>
        <w:rPr>
          <w:rFonts w:ascii="Times New Roman"/>
          <w:b w:val="false"/>
          <w:i w:val="false"/>
          <w:color w:val="000000"/>
          <w:sz w:val="28"/>
        </w:rPr>
        <w:t>
      1) физического лица – его фамилия, имя, а также по желанию отчество (при наличии в документе, удостоверяющем личность),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 Обращение должно быть подписано услугополучателем.</w:t>
      </w:r>
    </w:p>
    <w:bookmarkStart w:name="z20" w:id="23"/>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имеет право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23"/>
    <w:bookmarkStart w:name="z21" w:id="2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4"/>
    <w:p>
      <w:pPr>
        <w:spacing w:after="0"/>
        <w:ind w:left="0"/>
        <w:jc w:val="both"/>
      </w:pPr>
      <w:r>
        <w:rPr>
          <w:rFonts w:ascii="Times New Roman"/>
          <w:b w:val="false"/>
          <w:i w:val="false"/>
          <w:color w:val="ff0000"/>
          <w:sz w:val="28"/>
        </w:rPr>
        <w:t xml:space="preserve">
      Сноска. Глава 4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61" w:id="25"/>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www.moa.gov.kz, раздел "Государственные услуги", подраздел "Адреса мест оказания государственной услуги".</w:t>
      </w:r>
    </w:p>
    <w:bookmarkEnd w:id="25"/>
    <w:bookmarkStart w:name="z362" w:id="26"/>
    <w:p>
      <w:pPr>
        <w:spacing w:after="0"/>
        <w:ind w:left="0"/>
        <w:jc w:val="both"/>
      </w:pPr>
      <w:r>
        <w:rPr>
          <w:rFonts w:ascii="Times New Roman"/>
          <w:b w:val="false"/>
          <w:i w:val="false"/>
          <w:color w:val="000000"/>
          <w:sz w:val="28"/>
        </w:rPr>
        <w:t>
      13. Услугополучатель получает государственную услугу в электронной форме через портал при условии наличия ЭЦП.</w:t>
      </w:r>
    </w:p>
    <w:bookmarkEnd w:id="26"/>
    <w:bookmarkStart w:name="z363" w:id="27"/>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"личного кабинета" в портале, а также единого контакт-центра по вопросам оказания государственных услуг.</w:t>
      </w:r>
    </w:p>
    <w:bookmarkEnd w:id="27"/>
    <w:bookmarkStart w:name="z364" w:id="28"/>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размещены на интернет-ресурсе услугодателя и единый контакт-центр по вопросам оказания государственных услуг: 1414, 8 800 080 7777.</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"Согласование режима судоходства в</w:t>
            </w:r>
            <w:r>
              <w:br/>
            </w:r>
            <w:r>
              <w:rPr>
                <w:rFonts w:ascii="Times New Roman"/>
                <w:b w:val="false"/>
                <w:i w:val="false"/>
                <w:color w:val="000000"/>
                <w:sz w:val="20"/>
              </w:rPr>
              <w:t>запретный для рыболовства нерестовый</w:t>
            </w:r>
            <w:r>
              <w:br/>
            </w:r>
            <w:r>
              <w:rPr>
                <w:rFonts w:ascii="Times New Roman"/>
                <w:b w:val="false"/>
                <w:i w:val="false"/>
                <w:color w:val="000000"/>
                <w:sz w:val="20"/>
              </w:rPr>
              <w:t>период, а также в запретных для</w:t>
            </w:r>
            <w:r>
              <w:br/>
            </w:r>
            <w:r>
              <w:rPr>
                <w:rFonts w:ascii="Times New Roman"/>
                <w:b w:val="false"/>
                <w:i w:val="false"/>
                <w:color w:val="000000"/>
                <w:sz w:val="20"/>
              </w:rPr>
              <w:t>рыболовства водоемах и (или) участках"</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7" w:id="29"/>
    <w:p>
      <w:pPr>
        <w:spacing w:after="0"/>
        <w:ind w:left="0"/>
        <w:jc w:val="both"/>
      </w:pPr>
      <w:r>
        <w:rPr>
          <w:rFonts w:ascii="Times New Roman"/>
          <w:b w:val="false"/>
          <w:i w:val="false"/>
          <w:color w:val="000000"/>
          <w:sz w:val="28"/>
        </w:rPr>
        <w:t>
      Форма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от_____________________________</w:t>
            </w:r>
            <w:r>
              <w:br/>
            </w:r>
            <w:r>
              <w:rPr>
                <w:rFonts w:ascii="Times New Roman"/>
                <w:b w:val="false"/>
                <w:i w:val="false"/>
                <w:color w:val="000000"/>
                <w:sz w:val="20"/>
              </w:rPr>
              <w:t>(полное наименование услугополучателя)</w:t>
            </w:r>
            <w:r>
              <w:br/>
            </w:r>
            <w:r>
              <w:rPr>
                <w:rFonts w:ascii="Times New Roman"/>
                <w:b w:val="false"/>
                <w:i w:val="false"/>
                <w:color w:val="000000"/>
                <w:sz w:val="20"/>
              </w:rPr>
              <w:t>адрес_____________________________</w:t>
            </w:r>
            <w:r>
              <w:br/>
            </w:r>
            <w:r>
              <w:rPr>
                <w:rFonts w:ascii="Times New Roman"/>
                <w:b w:val="false"/>
                <w:i w:val="false"/>
                <w:color w:val="000000"/>
                <w:sz w:val="20"/>
              </w:rPr>
              <w:t>(индекс, город, район,</w:t>
            </w:r>
            <w:r>
              <w:br/>
            </w:r>
            <w:r>
              <w:rPr>
                <w:rFonts w:ascii="Times New Roman"/>
                <w:b w:val="false"/>
                <w:i w:val="false"/>
                <w:color w:val="000000"/>
                <w:sz w:val="20"/>
              </w:rPr>
              <w:t>область, улица,</w:t>
            </w:r>
            <w:r>
              <w:br/>
            </w:r>
            <w:r>
              <w:rPr>
                <w:rFonts w:ascii="Times New Roman"/>
                <w:b w:val="false"/>
                <w:i w:val="false"/>
                <w:color w:val="000000"/>
                <w:sz w:val="20"/>
              </w:rPr>
              <w:t>№ дома, № квартиры</w:t>
            </w:r>
            <w:r>
              <w:br/>
            </w:r>
            <w:r>
              <w:rPr>
                <w:rFonts w:ascii="Times New Roman"/>
                <w:b w:val="false"/>
                <w:i w:val="false"/>
                <w:color w:val="000000"/>
                <w:sz w:val="20"/>
              </w:rPr>
              <w:t>(при его наличии), телефон)</w:t>
            </w:r>
            <w:r>
              <w:br/>
            </w:r>
            <w:r>
              <w:rPr>
                <w:rFonts w:ascii="Times New Roman"/>
                <w:b w:val="false"/>
                <w:i w:val="false"/>
                <w:color w:val="000000"/>
                <w:sz w:val="20"/>
              </w:rPr>
              <w:t>реквизиты услугополучателя_________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p>
        </w:tc>
      </w:tr>
    </w:tbl>
    <w:bookmarkStart w:name="z365" w:id="30"/>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согласовании режима судоходства в запретный для рыболовства</w:t>
      </w:r>
      <w:r>
        <w:br/>
      </w:r>
      <w:r>
        <w:rPr>
          <w:rFonts w:ascii="Times New Roman"/>
          <w:b/>
          <w:i w:val="false"/>
          <w:color w:val="000000"/>
        </w:rPr>
        <w:t xml:space="preserve">                   нерестовый период, а также в запретных для рыболовства</w:t>
      </w:r>
      <w:r>
        <w:br/>
      </w:r>
      <w:r>
        <w:rPr>
          <w:rFonts w:ascii="Times New Roman"/>
          <w:b/>
          <w:i w:val="false"/>
          <w:color w:val="000000"/>
        </w:rPr>
        <w:t xml:space="preserve">                               водоемах и (или) участках</w:t>
      </w:r>
    </w:p>
    <w:bookmarkEnd w:id="30"/>
    <w:p>
      <w:pPr>
        <w:spacing w:after="0"/>
        <w:ind w:left="0"/>
        <w:jc w:val="both"/>
      </w:pPr>
      <w:r>
        <w:rPr>
          <w:rFonts w:ascii="Times New Roman"/>
          <w:b w:val="false"/>
          <w:i w:val="false"/>
          <w:color w:val="000000"/>
          <w:sz w:val="28"/>
        </w:rPr>
        <w:t>
      Наименование судовладельца __________________________________________</w:t>
      </w:r>
      <w:r>
        <w:br/>
      </w:r>
      <w:r>
        <w:rPr>
          <w:rFonts w:ascii="Times New Roman"/>
          <w:b w:val="false"/>
          <w:i w:val="false"/>
          <w:color w:val="000000"/>
          <w:sz w:val="28"/>
        </w:rPr>
        <w:t>Фамилия, имя, отчество (при его наличии) судоводителя ___________________</w:t>
      </w:r>
      <w:r>
        <w:br/>
      </w:r>
      <w:r>
        <w:rPr>
          <w:rFonts w:ascii="Times New Roman"/>
          <w:b w:val="false"/>
          <w:i w:val="false"/>
          <w:color w:val="000000"/>
          <w:sz w:val="28"/>
        </w:rPr>
        <w:t>Наименование судна __________________________________________________</w:t>
      </w:r>
      <w:r>
        <w:br/>
      </w:r>
      <w:r>
        <w:rPr>
          <w:rFonts w:ascii="Times New Roman"/>
          <w:b w:val="false"/>
          <w:i w:val="false"/>
          <w:color w:val="000000"/>
          <w:sz w:val="28"/>
        </w:rPr>
        <w:t>Регистрационный номер судна __________________________________________</w:t>
      </w:r>
      <w:r>
        <w:br/>
      </w:r>
      <w:r>
        <w:rPr>
          <w:rFonts w:ascii="Times New Roman"/>
          <w:b w:val="false"/>
          <w:i w:val="false"/>
          <w:color w:val="000000"/>
          <w:sz w:val="28"/>
        </w:rPr>
        <w:t>Технические параметры судна (длина, ширина, осадка):</w:t>
      </w:r>
      <w:r>
        <w:br/>
      </w:r>
      <w:r>
        <w:rPr>
          <w:rFonts w:ascii="Times New Roman"/>
          <w:b w:val="false"/>
          <w:i w:val="false"/>
          <w:color w:val="000000"/>
          <w:sz w:val="28"/>
        </w:rPr>
        <w:t>Длина (в метрах) _____________________________________________________</w:t>
      </w:r>
      <w:r>
        <w:br/>
      </w:r>
      <w:r>
        <w:rPr>
          <w:rFonts w:ascii="Times New Roman"/>
          <w:b w:val="false"/>
          <w:i w:val="false"/>
          <w:color w:val="000000"/>
          <w:sz w:val="28"/>
        </w:rPr>
        <w:t>Ширина (в метрах) ____________________________________________________</w:t>
      </w:r>
      <w:r>
        <w:br/>
      </w:r>
      <w:r>
        <w:rPr>
          <w:rFonts w:ascii="Times New Roman"/>
          <w:b w:val="false"/>
          <w:i w:val="false"/>
          <w:color w:val="000000"/>
          <w:sz w:val="28"/>
        </w:rPr>
        <w:t>Осадка (в сантиметрах, метрах) _________________________________________</w:t>
      </w:r>
      <w:r>
        <w:br/>
      </w:r>
      <w:r>
        <w:rPr>
          <w:rFonts w:ascii="Times New Roman"/>
          <w:b w:val="false"/>
          <w:i w:val="false"/>
          <w:color w:val="000000"/>
          <w:sz w:val="28"/>
        </w:rPr>
        <w:t>Скорость вращения гребных винтов на судне (обороты/минуты) _____________</w:t>
      </w:r>
      <w:r>
        <w:br/>
      </w:r>
      <w:r>
        <w:rPr>
          <w:rFonts w:ascii="Times New Roman"/>
          <w:b w:val="false"/>
          <w:i w:val="false"/>
          <w:color w:val="000000"/>
          <w:sz w:val="28"/>
        </w:rPr>
        <w:t>Тип судна ___________________________________________________________</w:t>
      </w:r>
      <w:r>
        <w:br/>
      </w:r>
      <w:r>
        <w:rPr>
          <w:rFonts w:ascii="Times New Roman"/>
          <w:b w:val="false"/>
          <w:i w:val="false"/>
          <w:color w:val="000000"/>
          <w:sz w:val="28"/>
        </w:rPr>
        <w:t>Марка судна _________________________________________________________</w:t>
      </w:r>
      <w:r>
        <w:br/>
      </w:r>
      <w:r>
        <w:rPr>
          <w:rFonts w:ascii="Times New Roman"/>
          <w:b w:val="false"/>
          <w:i w:val="false"/>
          <w:color w:val="000000"/>
          <w:sz w:val="28"/>
        </w:rPr>
        <w:t>Мощность двигателя __________________________________________________</w:t>
      </w:r>
      <w:r>
        <w:br/>
      </w:r>
      <w:r>
        <w:rPr>
          <w:rFonts w:ascii="Times New Roman"/>
          <w:b w:val="false"/>
          <w:i w:val="false"/>
          <w:color w:val="000000"/>
          <w:sz w:val="28"/>
        </w:rPr>
        <w:t>Цель судоходства _____________________________________________________</w:t>
      </w:r>
      <w:r>
        <w:br/>
      </w:r>
      <w:r>
        <w:rPr>
          <w:rFonts w:ascii="Times New Roman"/>
          <w:b w:val="false"/>
          <w:i w:val="false"/>
          <w:color w:val="000000"/>
          <w:sz w:val="28"/>
        </w:rPr>
        <w:t>Сроки движения с ___________ по ____________20____года</w:t>
      </w:r>
      <w:r>
        <w:br/>
      </w:r>
      <w:r>
        <w:rPr>
          <w:rFonts w:ascii="Times New Roman"/>
          <w:b w:val="false"/>
          <w:i w:val="false"/>
          <w:color w:val="000000"/>
          <w:sz w:val="28"/>
        </w:rPr>
        <w:t>Маршрут движения ___________________________________________________</w:t>
      </w:r>
      <w:r>
        <w:br/>
      </w:r>
      <w:r>
        <w:rPr>
          <w:rFonts w:ascii="Times New Roman"/>
          <w:b w:val="false"/>
          <w:i w:val="false"/>
          <w:color w:val="000000"/>
          <w:sz w:val="28"/>
        </w:rPr>
        <w:t>Место стоянки _______________________________________________________</w:t>
      </w:r>
      <w:r>
        <w:br/>
      </w:r>
      <w:r>
        <w:rPr>
          <w:rFonts w:ascii="Times New Roman"/>
          <w:b w:val="false"/>
          <w:i w:val="false"/>
          <w:color w:val="000000"/>
          <w:sz w:val="28"/>
        </w:rPr>
        <w:t>Номер и дата судового билета или судового свидетельства __________________</w:t>
      </w:r>
    </w:p>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Дата подачи заявления "___" ______________ 20___года.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18-03/390</w:t>
            </w:r>
          </w:p>
        </w:tc>
      </w:tr>
    </w:tbl>
    <w:bookmarkStart w:name="z32" w:id="3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"Распределение квот на изъятие объектов животного мира</w:t>
      </w:r>
      <w:r>
        <w:br/>
      </w:r>
      <w:r>
        <w:rPr>
          <w:rFonts w:ascii="Times New Roman"/>
          <w:b/>
          <w:i w:val="false"/>
          <w:color w:val="000000"/>
        </w:rPr>
        <w:t>на основании утвержденных лимитов"</w:t>
      </w:r>
    </w:p>
    <w:bookmarkEnd w:id="31"/>
    <w:bookmarkStart w:name="z33" w:id="32"/>
    <w:p>
      <w:pPr>
        <w:spacing w:after="0"/>
        <w:ind w:left="0"/>
        <w:jc w:val="left"/>
      </w:pPr>
      <w:r>
        <w:rPr>
          <w:rFonts w:ascii="Times New Roman"/>
          <w:b/>
          <w:i w:val="false"/>
          <w:color w:val="000000"/>
        </w:rPr>
        <w:t xml:space="preserve"> Глава 1. Общие положения</w:t>
      </w:r>
    </w:p>
    <w:bookmarkEnd w:id="32"/>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4" w:id="33"/>
    <w:p>
      <w:pPr>
        <w:spacing w:after="0"/>
        <w:ind w:left="0"/>
        <w:jc w:val="both"/>
      </w:pPr>
      <w:r>
        <w:rPr>
          <w:rFonts w:ascii="Times New Roman"/>
          <w:b w:val="false"/>
          <w:i w:val="false"/>
          <w:color w:val="000000"/>
          <w:sz w:val="28"/>
        </w:rPr>
        <w:t>
      1. Государственная услуга "Распределение квот на изъятие объектов животного мира на основании утвержденных лимитов" (далее – государственная услуга).</w:t>
      </w:r>
    </w:p>
    <w:bookmarkEnd w:id="33"/>
    <w:bookmarkStart w:name="z35" w:id="34"/>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34"/>
    <w:bookmarkStart w:name="z36" w:id="35"/>
    <w:p>
      <w:pPr>
        <w:spacing w:after="0"/>
        <w:ind w:left="0"/>
        <w:jc w:val="both"/>
      </w:pPr>
      <w:r>
        <w:rPr>
          <w:rFonts w:ascii="Times New Roman"/>
          <w:b w:val="false"/>
          <w:i w:val="false"/>
          <w:color w:val="000000"/>
          <w:sz w:val="28"/>
        </w:rPr>
        <w:t>
      3. Государственная услуга оказывается республиканскими ассоциациями общественных объединений охотников и субъектов охотничьего хозяйства, а также общественных объединений рыболовов и субъектов рыбного хозяйства (далее – услугодатель).</w:t>
      </w:r>
    </w:p>
    <w:bookmarkEnd w:id="35"/>
    <w:p>
      <w:pPr>
        <w:spacing w:after="0"/>
        <w:ind w:left="0"/>
        <w:jc w:val="both"/>
      </w:pPr>
      <w:r>
        <w:rPr>
          <w:rFonts w:ascii="Times New Roman"/>
          <w:b w:val="false"/>
          <w:i w:val="false"/>
          <w:color w:val="000000"/>
          <w:sz w:val="28"/>
        </w:rPr>
        <w:t>
      Прием заявления осуществляются через Государственную корпорацию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 w:id="36"/>
    <w:p>
      <w:pPr>
        <w:spacing w:after="0"/>
        <w:ind w:left="0"/>
        <w:jc w:val="left"/>
      </w:pPr>
      <w:r>
        <w:rPr>
          <w:rFonts w:ascii="Times New Roman"/>
          <w:b/>
          <w:i w:val="false"/>
          <w:color w:val="000000"/>
        </w:rPr>
        <w:t xml:space="preserve"> Глава 2. Порядок оказания государственной услуги</w:t>
      </w:r>
    </w:p>
    <w:bookmarkEnd w:id="36"/>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8" w:id="37"/>
    <w:p>
      <w:pPr>
        <w:spacing w:after="0"/>
        <w:ind w:left="0"/>
        <w:jc w:val="both"/>
      </w:pPr>
      <w:r>
        <w:rPr>
          <w:rFonts w:ascii="Times New Roman"/>
          <w:b w:val="false"/>
          <w:i w:val="false"/>
          <w:color w:val="000000"/>
          <w:sz w:val="28"/>
        </w:rPr>
        <w:t>
      4. Срок оказания государственной услуги:</w:t>
      </w:r>
    </w:p>
    <w:bookmarkEnd w:id="37"/>
    <w:p>
      <w:pPr>
        <w:spacing w:after="0"/>
        <w:ind w:left="0"/>
        <w:jc w:val="both"/>
      </w:pPr>
      <w:r>
        <w:rPr>
          <w:rFonts w:ascii="Times New Roman"/>
          <w:b w:val="false"/>
          <w:i w:val="false"/>
          <w:color w:val="000000"/>
          <w:sz w:val="28"/>
        </w:rPr>
        <w:t>
      1) с момента сдачи пакета документов в Государственную корпорацию:</w:t>
      </w:r>
    </w:p>
    <w:p>
      <w:pPr>
        <w:spacing w:after="0"/>
        <w:ind w:left="0"/>
        <w:jc w:val="both"/>
      </w:pPr>
      <w:r>
        <w:rPr>
          <w:rFonts w:ascii="Times New Roman"/>
          <w:b w:val="false"/>
          <w:i w:val="false"/>
          <w:color w:val="000000"/>
          <w:sz w:val="28"/>
        </w:rPr>
        <w:t>
      при распределении квот на изъятие видов животных, являющихся объектами охоты – 10 (десять) календарных дней после утверждения лимитов изъятия объектов животного мира, являющихся объектами охоты;</w:t>
      </w:r>
    </w:p>
    <w:p>
      <w:pPr>
        <w:spacing w:after="0"/>
        <w:ind w:left="0"/>
        <w:jc w:val="both"/>
      </w:pPr>
      <w:r>
        <w:rPr>
          <w:rFonts w:ascii="Times New Roman"/>
          <w:b w:val="false"/>
          <w:i w:val="false"/>
          <w:color w:val="000000"/>
          <w:sz w:val="28"/>
        </w:rPr>
        <w:t>
      при распределении квот на изъятие рыбных ресурсов и других водных животных – 10 (десять) календарных дней после утверждения лимитов изъятия рыбных ресурсов и других водных животных;</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не более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5. Форма оказания государственной услуги: бумажная.</w:t>
      </w:r>
    </w:p>
    <w:bookmarkEnd w:id="38"/>
    <w:bookmarkStart w:name="z40" w:id="39"/>
    <w:p>
      <w:pPr>
        <w:spacing w:after="0"/>
        <w:ind w:left="0"/>
        <w:jc w:val="both"/>
      </w:pPr>
      <w:r>
        <w:rPr>
          <w:rFonts w:ascii="Times New Roman"/>
          <w:b w:val="false"/>
          <w:i w:val="false"/>
          <w:color w:val="000000"/>
          <w:sz w:val="28"/>
        </w:rPr>
        <w:t>
      6. Результат оказания государственной услуги – протокол по распределению квот на изъятие объектов животного мира на основании утвержденных лимитов, который направляется в соответствующие местные исполнительные органы либо мотивированный ответ об отказе в оказании государственной услуги.</w:t>
      </w:r>
    </w:p>
    <w:bookmarkEnd w:id="3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both"/>
      </w:pPr>
      <w:r>
        <w:rPr>
          <w:rFonts w:ascii="Times New Roman"/>
          <w:b w:val="false"/>
          <w:i w:val="false"/>
          <w:color w:val="000000"/>
          <w:sz w:val="28"/>
        </w:rPr>
        <w:t xml:space="preserve">
      При обращении через Государственную корпорацию услугополучателю направляется уведомление на бумажном носителе о распределении квот на изъятие объектов животного мира на основании утвержденных лимитов, подписанное уполномоченным лицом услугодателя,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40"/>
    <w:bookmarkStart w:name="z272" w:id="41"/>
    <w:p>
      <w:pPr>
        <w:spacing w:after="0"/>
        <w:ind w:left="0"/>
        <w:jc w:val="both"/>
      </w:pPr>
      <w:r>
        <w:rPr>
          <w:rFonts w:ascii="Times New Roman"/>
          <w:b w:val="false"/>
          <w:i w:val="false"/>
          <w:color w:val="000000"/>
          <w:sz w:val="28"/>
        </w:rPr>
        <w:t xml:space="preserve">
      8. График работы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w:t>
      </w:r>
    </w:p>
    <w:bookmarkEnd w:id="41"/>
    <w:p>
      <w:pPr>
        <w:spacing w:after="0"/>
        <w:ind w:left="0"/>
        <w:jc w:val="both"/>
      </w:pPr>
      <w:r>
        <w:rPr>
          <w:rFonts w:ascii="Times New Roman"/>
          <w:b w:val="false"/>
          <w:i w:val="false"/>
          <w:color w:val="000000"/>
          <w:sz w:val="28"/>
        </w:rPr>
        <w:t>
      В Государственной корпорации государственная услуга оказывается по месту нахождения услугодателя в порядке "электронной" очереди, без предварительной записи и ускоренного обслуживания, возможно бронирование электронной очереди посредством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42"/>
    <w:p>
      <w:pPr>
        <w:spacing w:after="0"/>
        <w:ind w:left="0"/>
        <w:jc w:val="both"/>
      </w:pPr>
      <w:r>
        <w:rPr>
          <w:rFonts w:ascii="Times New Roman"/>
          <w:b w:val="false"/>
          <w:i w:val="false"/>
          <w:color w:val="000000"/>
          <w:sz w:val="28"/>
        </w:rPr>
        <w:t>
      1) для распределения квот на изъятие видов животных, являющихся объектами охоты, необходимо представить:</w:t>
      </w:r>
    </w:p>
    <w:p>
      <w:pPr>
        <w:spacing w:after="0"/>
        <w:ind w:left="0"/>
        <w:jc w:val="both"/>
      </w:pPr>
      <w:r>
        <w:rPr>
          <w:rFonts w:ascii="Times New Roman"/>
          <w:b w:val="false"/>
          <w:i w:val="false"/>
          <w:color w:val="000000"/>
          <w:sz w:val="28"/>
        </w:rPr>
        <w:t xml:space="preserve">
      заявку на получение квоты изъятия по видам животных, являющихся объектами охоты для охотничьего хозяйства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документ, удостоверяющий личность, а представитель – документ, подтверждающий полномочия представителя услугополучателя и документ, удостоверяющий личность (для идентификации).</w:t>
      </w:r>
    </w:p>
    <w:p>
      <w:pPr>
        <w:spacing w:after="0"/>
        <w:ind w:left="0"/>
        <w:jc w:val="both"/>
      </w:pPr>
      <w:r>
        <w:rPr>
          <w:rFonts w:ascii="Times New Roman"/>
          <w:b w:val="false"/>
          <w:i w:val="false"/>
          <w:color w:val="000000"/>
          <w:sz w:val="28"/>
        </w:rPr>
        <w:t>
      Услугополучатель представляет заявку до 1 октября предшествующего года;</w:t>
      </w:r>
    </w:p>
    <w:p>
      <w:pPr>
        <w:spacing w:after="0"/>
        <w:ind w:left="0"/>
        <w:jc w:val="both"/>
      </w:pPr>
      <w:r>
        <w:rPr>
          <w:rFonts w:ascii="Times New Roman"/>
          <w:b w:val="false"/>
          <w:i w:val="false"/>
          <w:color w:val="000000"/>
          <w:sz w:val="28"/>
        </w:rPr>
        <w:t>
      2) для распределения квот на изъятие рыбных ресурсов и других водных животных необходимо представить:</w:t>
      </w:r>
    </w:p>
    <w:p>
      <w:pPr>
        <w:spacing w:after="0"/>
        <w:ind w:left="0"/>
        <w:jc w:val="both"/>
      </w:pPr>
      <w:r>
        <w:rPr>
          <w:rFonts w:ascii="Times New Roman"/>
          <w:b w:val="false"/>
          <w:i w:val="false"/>
          <w:color w:val="000000"/>
          <w:sz w:val="28"/>
        </w:rPr>
        <w:t xml:space="preserve">
      заявку на получение квот изъятия рыбных ресурсов и других водных животных в рыбохозяйственных водоемах и (или) участках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документ, удостоверяющий личность, а представитель – документ, подтверждающий полномочия представителя услугополучателя и документ, удостоверяющий личность (для идентификации);</w:t>
      </w:r>
    </w:p>
    <w:p>
      <w:pPr>
        <w:spacing w:after="0"/>
        <w:ind w:left="0"/>
        <w:jc w:val="both"/>
      </w:pPr>
      <w:r>
        <w:rPr>
          <w:rFonts w:ascii="Times New Roman"/>
          <w:b w:val="false"/>
          <w:i w:val="false"/>
          <w:color w:val="000000"/>
          <w:sz w:val="28"/>
        </w:rPr>
        <w:t>
      справка территориального органа транспортного контроля о зарегистрированных на имя субъекта рыбного хозяйства добывающего и транспортного флота, в том числе маломерного, полученная не позднее одного месяца, предшествующего дате подачи заявки.</w:t>
      </w:r>
    </w:p>
    <w:p>
      <w:pPr>
        <w:spacing w:after="0"/>
        <w:ind w:left="0"/>
        <w:jc w:val="both"/>
      </w:pPr>
      <w:r>
        <w:rPr>
          <w:rFonts w:ascii="Times New Roman"/>
          <w:b w:val="false"/>
          <w:i w:val="false"/>
          <w:color w:val="000000"/>
          <w:sz w:val="28"/>
        </w:rPr>
        <w:t>
      Услугополучатель представляет заявку до 1 февраля предыдущего года.</w:t>
      </w:r>
    </w:p>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Услугодатель обеспечивает доставку результата оказания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настоящим стандартом государственной услуги.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Сформированные заявки (с пакетом документов) направляются услугодателю Государственной корпорацией через курьерскую и (или) почтовую связь с отметкой услугодателя в получении.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78" w:id="43"/>
    <w:p>
      <w:pPr>
        <w:spacing w:after="0"/>
        <w:ind w:left="0"/>
        <w:jc w:val="both"/>
      </w:pPr>
      <w:r>
        <w:rPr>
          <w:rFonts w:ascii="Times New Roman"/>
          <w:b w:val="false"/>
          <w:i w:val="false"/>
          <w:color w:val="000000"/>
          <w:sz w:val="28"/>
        </w:rPr>
        <w:t>
      9-1. Услугодатель отказывает в оказании государственной услуги по следующим основаниям:</w:t>
      </w:r>
    </w:p>
    <w:bookmarkEnd w:id="43"/>
    <w:bookmarkStart w:name="z279" w:id="4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4"/>
    <w:bookmarkStart w:name="z280" w:id="45"/>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распределения квот изъятия объектов животного мира, утвержденными приказом исполняющего обязанности Министра сельского хозяйства Республики Казахстан от 27 февраля 2015 года № 18-04/149 (зарегистрированный в Реестре государственной регистрации нормативных правовых актов № 10865);</w:t>
      </w:r>
    </w:p>
    <w:bookmarkEnd w:id="45"/>
    <w:bookmarkStart w:name="z281" w:id="46"/>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46"/>
    <w:bookmarkStart w:name="z282" w:id="47"/>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10.03.2017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3" w:id="4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48"/>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4" w:id="49"/>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49"/>
    <w:p>
      <w:pPr>
        <w:spacing w:after="0"/>
        <w:ind w:left="0"/>
        <w:jc w:val="both"/>
      </w:pPr>
      <w:r>
        <w:rPr>
          <w:rFonts w:ascii="Times New Roman"/>
          <w:b w:val="false"/>
          <w:i w:val="false"/>
          <w:color w:val="000000"/>
          <w:sz w:val="28"/>
        </w:rPr>
        <w:t>
      жалоба подается на имя руководителя услугодателя, Министерства либо Государственной корпорации по адресу, указанному в пункте 13 настоящего стандарта государственной услуги.</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Министерства или Государственной корпорации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или Государственной корпорации с указанием фамилии и инициалов лица, принявшего жалобу, срок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both"/>
      </w:pPr>
      <w:r>
        <w:rPr>
          <w:rFonts w:ascii="Times New Roman"/>
          <w:b w:val="false"/>
          <w:i w:val="false"/>
          <w:color w:val="000000"/>
          <w:sz w:val="28"/>
        </w:rPr>
        <w:t>
      В жалобе указываются:</w:t>
      </w:r>
    </w:p>
    <w:p>
      <w:pPr>
        <w:spacing w:after="0"/>
        <w:ind w:left="0"/>
        <w:jc w:val="both"/>
      </w:pPr>
      <w:r>
        <w:rPr>
          <w:rFonts w:ascii="Times New Roman"/>
          <w:b w:val="false"/>
          <w:i w:val="false"/>
          <w:color w:val="000000"/>
          <w:sz w:val="28"/>
        </w:rPr>
        <w:t>
      1) физического лица – его фамилия, имя, а также по желанию отчество (при его наличии),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 Обращение подписывается услугополучателем.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 w:id="50"/>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имеет право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50"/>
    <w:bookmarkStart w:name="z46" w:id="5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51"/>
    <w:p>
      <w:pPr>
        <w:spacing w:after="0"/>
        <w:ind w:left="0"/>
        <w:jc w:val="both"/>
      </w:pPr>
      <w:r>
        <w:rPr>
          <w:rFonts w:ascii="Times New Roman"/>
          <w:b w:val="false"/>
          <w:i w:val="false"/>
          <w:color w:val="ff0000"/>
          <w:sz w:val="28"/>
        </w:rPr>
        <w:t xml:space="preserve">
      Сноска. Глава 4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66" w:id="52"/>
    <w:p>
      <w:pPr>
        <w:spacing w:after="0"/>
        <w:ind w:left="0"/>
        <w:jc w:val="both"/>
      </w:pPr>
      <w:r>
        <w:rPr>
          <w:rFonts w:ascii="Times New Roman"/>
          <w:b w:val="false"/>
          <w:i w:val="false"/>
          <w:color w:val="000000"/>
          <w:sz w:val="28"/>
        </w:rPr>
        <w:t>
      12.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52"/>
    <w:bookmarkStart w:name="z367" w:id="5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53"/>
    <w:bookmarkStart w:name="z368" w:id="54"/>
    <w:p>
      <w:pPr>
        <w:spacing w:after="0"/>
        <w:ind w:left="0"/>
        <w:jc w:val="both"/>
      </w:pPr>
      <w:r>
        <w:rPr>
          <w:rFonts w:ascii="Times New Roman"/>
          <w:b w:val="false"/>
          <w:i w:val="false"/>
          <w:color w:val="000000"/>
          <w:sz w:val="28"/>
        </w:rPr>
        <w:t>
      1) Министерства – www.moa.gov.kz, раздел "Государственные услуги", подраздел "Адреса мест оказания государственной услуги";</w:t>
      </w:r>
    </w:p>
    <w:bookmarkEnd w:id="54"/>
    <w:bookmarkStart w:name="z369" w:id="55"/>
    <w:p>
      <w:pPr>
        <w:spacing w:after="0"/>
        <w:ind w:left="0"/>
        <w:jc w:val="both"/>
      </w:pPr>
      <w:r>
        <w:rPr>
          <w:rFonts w:ascii="Times New Roman"/>
          <w:b w:val="false"/>
          <w:i w:val="false"/>
          <w:color w:val="000000"/>
          <w:sz w:val="28"/>
        </w:rPr>
        <w:t>
      2) Государственной корпорации – www.gov4c.kz.</w:t>
      </w:r>
    </w:p>
    <w:bookmarkEnd w:id="55"/>
    <w:bookmarkStart w:name="z370" w:id="56"/>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56"/>
    <w:bookmarkStart w:name="z371" w:id="57"/>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размещены на интернет-ресурсе услугодателя и единый контакт-центр по вопросам оказания государственных услуг: 1414, 8 800 080 7777.</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"Распределение квот на изъятие</w:t>
            </w:r>
            <w:r>
              <w:br/>
            </w:r>
            <w:r>
              <w:rPr>
                <w:rFonts w:ascii="Times New Roman"/>
                <w:b w:val="false"/>
                <w:i w:val="false"/>
                <w:color w:val="000000"/>
                <w:sz w:val="20"/>
              </w:rPr>
              <w:t>объектов животного мира на</w:t>
            </w:r>
            <w:r>
              <w:br/>
            </w:r>
            <w:r>
              <w:rPr>
                <w:rFonts w:ascii="Times New Roman"/>
                <w:b w:val="false"/>
                <w:i w:val="false"/>
                <w:color w:val="000000"/>
                <w:sz w:val="20"/>
              </w:rPr>
              <w:t>основании утвержденных лимитов"</w:t>
            </w:r>
          </w:p>
        </w:tc>
      </w:tr>
    </w:tbl>
    <w:p>
      <w:pPr>
        <w:spacing w:after="0"/>
        <w:ind w:left="0"/>
        <w:jc w:val="both"/>
      </w:pPr>
      <w:r>
        <w:rPr>
          <w:rFonts w:ascii="Times New Roman"/>
          <w:b w:val="false"/>
          <w:i w:val="false"/>
          <w:color w:val="ff0000"/>
          <w:sz w:val="28"/>
        </w:rPr>
        <w:t xml:space="preserve">
      Сноска. Стандарт дополнен приложением 1 в соответствии с приказом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58"/>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Уважаемый (-ая) _____________________________________________________</w:t>
      </w:r>
      <w:r>
        <w:br/>
      </w:r>
      <w:r>
        <w:rPr>
          <w:rFonts w:ascii="Times New Roman"/>
          <w:b/>
          <w:i w:val="false"/>
          <w:color w:val="000000"/>
        </w:rPr>
        <w:t xml:space="preserve">                                     (услугополучатель)</w:t>
      </w:r>
    </w:p>
    <w:bookmarkEnd w:id="58"/>
    <w:p>
      <w:pPr>
        <w:spacing w:after="0"/>
        <w:ind w:left="0"/>
        <w:jc w:val="both"/>
      </w:pPr>
      <w:r>
        <w:rPr>
          <w:rFonts w:ascii="Times New Roman"/>
          <w:b w:val="false"/>
          <w:i w:val="false"/>
          <w:color w:val="000000"/>
          <w:sz w:val="28"/>
        </w:rPr>
        <w:t>
      Уведомляем Вас о том, что квоты на изъятие объектов животного мира на основании утвержденных лимитов распределены Вам согласно нижеуказанной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5081"/>
        <w:gridCol w:w="1782"/>
        <w:gridCol w:w="3596"/>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закрепленного водоема (участка) или охотничьего хозяйства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 особь)</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случае возникновения вопросов просим обратится в 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и адрес услугодателя)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подпись, место печати (при наличии))</w:t>
      </w:r>
      <w:r>
        <w:br/>
      </w:r>
      <w:r>
        <w:rPr>
          <w:rFonts w:ascii="Times New Roman"/>
          <w:b w:val="false"/>
          <w:i w:val="false"/>
          <w:color w:val="000000"/>
          <w:sz w:val="28"/>
        </w:rPr>
        <w:t>Контактные телефоны: ________________________________________________</w:t>
      </w:r>
      <w:r>
        <w:br/>
      </w:r>
      <w:r>
        <w:rPr>
          <w:rFonts w:ascii="Times New Roman"/>
          <w:b w:val="false"/>
          <w:i w:val="false"/>
          <w:color w:val="000000"/>
          <w:sz w:val="28"/>
        </w:rPr>
        <w:t>Дата "___" ______________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"Распределение квот на изъятие</w:t>
            </w:r>
            <w:r>
              <w:br/>
            </w:r>
            <w:r>
              <w:rPr>
                <w:rFonts w:ascii="Times New Roman"/>
                <w:b w:val="false"/>
                <w:i w:val="false"/>
                <w:color w:val="000000"/>
                <w:sz w:val="20"/>
              </w:rPr>
              <w:t>объектов животного мира на</w:t>
            </w:r>
            <w:r>
              <w:br/>
            </w:r>
            <w:r>
              <w:rPr>
                <w:rFonts w:ascii="Times New Roman"/>
                <w:b w:val="false"/>
                <w:i w:val="false"/>
                <w:color w:val="000000"/>
                <w:sz w:val="20"/>
              </w:rPr>
              <w:t>основании утвержденных лимитов"</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1" w:id="59"/>
    <w:p>
      <w:pPr>
        <w:spacing w:after="0"/>
        <w:ind w:left="0"/>
        <w:jc w:val="both"/>
      </w:pPr>
      <w:r>
        <w:rPr>
          <w:rFonts w:ascii="Times New Roman"/>
          <w:b w:val="false"/>
          <w:i w:val="false"/>
          <w:color w:val="000000"/>
          <w:sz w:val="28"/>
        </w:rPr>
        <w:t xml:space="preserve">
      Форма            </w:t>
      </w:r>
    </w:p>
    <w:bookmarkEnd w:id="59"/>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на получение квоты изъятия по видам животных, являющихся</w:t>
      </w:r>
    </w:p>
    <w:p>
      <w:pPr>
        <w:spacing w:after="0"/>
        <w:ind w:left="0"/>
        <w:jc w:val="both"/>
      </w:pPr>
      <w:r>
        <w:rPr>
          <w:rFonts w:ascii="Times New Roman"/>
          <w:b w:val="false"/>
          <w:i w:val="false"/>
          <w:color w:val="000000"/>
          <w:sz w:val="28"/>
        </w:rPr>
        <w:t>
      объектами охоты для охотничьего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012"/>
        <w:gridCol w:w="2827"/>
        <w:gridCol w:w="1402"/>
        <w:gridCol w:w="2828"/>
        <w:gridCol w:w="1071"/>
        <w:gridCol w:w="1071"/>
        <w:gridCol w:w="1077"/>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охотхозяйства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(особей)в текущем году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 изъятия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квота изъятия (особей)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копытных)</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самцов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сеголеток</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Согласен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Дата подачи заявки "___" ______________ 20 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в документе, удостоверяющем</w:t>
      </w:r>
    </w:p>
    <w:p>
      <w:pPr>
        <w:spacing w:after="0"/>
        <w:ind w:left="0"/>
        <w:jc w:val="both"/>
      </w:pPr>
      <w:r>
        <w:rPr>
          <w:rFonts w:ascii="Times New Roman"/>
          <w:b w:val="false"/>
          <w:i w:val="false"/>
          <w:color w:val="000000"/>
          <w:sz w:val="28"/>
        </w:rPr>
        <w:t>
      личность) руководителя субъекта охотничьего хозяйства, подпись,</w:t>
      </w:r>
    </w:p>
    <w:p>
      <w:pPr>
        <w:spacing w:after="0"/>
        <w:ind w:left="0"/>
        <w:jc w:val="both"/>
      </w:pPr>
      <w:r>
        <w:rPr>
          <w:rFonts w:ascii="Times New Roman"/>
          <w:b w:val="false"/>
          <w:i w:val="false"/>
          <w:color w:val="000000"/>
          <w:sz w:val="28"/>
        </w:rPr>
        <w:t>
      печати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"Распределение квот на изъятие</w:t>
            </w:r>
            <w:r>
              <w:br/>
            </w:r>
            <w:r>
              <w:rPr>
                <w:rFonts w:ascii="Times New Roman"/>
                <w:b w:val="false"/>
                <w:i w:val="false"/>
                <w:color w:val="000000"/>
                <w:sz w:val="20"/>
              </w:rPr>
              <w:t>объектов животного мира на</w:t>
            </w:r>
            <w:r>
              <w:br/>
            </w:r>
            <w:r>
              <w:rPr>
                <w:rFonts w:ascii="Times New Roman"/>
                <w:b w:val="false"/>
                <w:i w:val="false"/>
                <w:color w:val="000000"/>
                <w:sz w:val="20"/>
              </w:rPr>
              <w:t>основании утвержденных лимитов"</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4" w:id="60"/>
    <w:p>
      <w:pPr>
        <w:spacing w:after="0"/>
        <w:ind w:left="0"/>
        <w:jc w:val="both"/>
      </w:pPr>
      <w:r>
        <w:rPr>
          <w:rFonts w:ascii="Times New Roman"/>
          <w:b w:val="false"/>
          <w:i w:val="false"/>
          <w:color w:val="000000"/>
          <w:sz w:val="28"/>
        </w:rPr>
        <w:t xml:space="preserve">
      Форма            </w:t>
      </w:r>
    </w:p>
    <w:bookmarkEnd w:id="60"/>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xml:space="preserve">
       на получение квот изъятия рыбных ресурсов и других водных животных </w:t>
      </w:r>
    </w:p>
    <w:p>
      <w:pPr>
        <w:spacing w:after="0"/>
        <w:ind w:left="0"/>
        <w:jc w:val="both"/>
      </w:pPr>
      <w:r>
        <w:rPr>
          <w:rFonts w:ascii="Times New Roman"/>
          <w:b w:val="false"/>
          <w:i w:val="false"/>
          <w:color w:val="000000"/>
          <w:sz w:val="28"/>
        </w:rPr>
        <w:t xml:space="preserve">
               в рыбохозяйственных водоемах и (или) участках </w:t>
      </w:r>
    </w:p>
    <w:p>
      <w:pPr>
        <w:spacing w:after="0"/>
        <w:ind w:left="0"/>
        <w:jc w:val="both"/>
      </w:pPr>
      <w:r>
        <w:rPr>
          <w:rFonts w:ascii="Times New Roman"/>
          <w:b w:val="false"/>
          <w:i w:val="false"/>
          <w:color w:val="000000"/>
          <w:sz w:val="28"/>
        </w:rPr>
        <w:t>
      Наименование закрепленного рыбохозяйственного водоема и (или)</w:t>
      </w:r>
    </w:p>
    <w:p>
      <w:pPr>
        <w:spacing w:after="0"/>
        <w:ind w:left="0"/>
        <w:jc w:val="both"/>
      </w:pPr>
      <w:r>
        <w:rPr>
          <w:rFonts w:ascii="Times New Roman"/>
          <w:b w:val="false"/>
          <w:i w:val="false"/>
          <w:color w:val="000000"/>
          <w:sz w:val="28"/>
        </w:rPr>
        <w:t>
      участка _____________________________________________________________</w:t>
      </w:r>
    </w:p>
    <w:p>
      <w:pPr>
        <w:spacing w:after="0"/>
        <w:ind w:left="0"/>
        <w:jc w:val="both"/>
      </w:pPr>
      <w:r>
        <w:rPr>
          <w:rFonts w:ascii="Times New Roman"/>
          <w:b w:val="false"/>
          <w:i w:val="false"/>
          <w:color w:val="000000"/>
          <w:sz w:val="28"/>
        </w:rPr>
        <w:t>
      Договора на ведение рыбного хозяйства № _______ от " " ________</w:t>
      </w:r>
    </w:p>
    <w:p>
      <w:pPr>
        <w:spacing w:after="0"/>
        <w:ind w:left="0"/>
        <w:jc w:val="both"/>
      </w:pPr>
      <w:r>
        <w:rPr>
          <w:rFonts w:ascii="Times New Roman"/>
          <w:b w:val="false"/>
          <w:i w:val="false"/>
          <w:color w:val="000000"/>
          <w:sz w:val="28"/>
        </w:rPr>
        <w:t>
      года, заключенного с местным исполнительным органом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Объем финансовых средств, направленных в предыдущем году на</w:t>
      </w:r>
    </w:p>
    <w:p>
      <w:pPr>
        <w:spacing w:after="0"/>
        <w:ind w:left="0"/>
        <w:jc w:val="both"/>
      </w:pPr>
      <w:r>
        <w:rPr>
          <w:rFonts w:ascii="Times New Roman"/>
          <w:b w:val="false"/>
          <w:i w:val="false"/>
          <w:color w:val="000000"/>
          <w:sz w:val="28"/>
        </w:rPr>
        <w:t>
      воспроизводство (зарыбление) рыбных ресурсов ___________ тысяч тенге;</w:t>
      </w:r>
    </w:p>
    <w:p>
      <w:pPr>
        <w:spacing w:after="0"/>
        <w:ind w:left="0"/>
        <w:jc w:val="both"/>
      </w:pPr>
      <w:r>
        <w:rPr>
          <w:rFonts w:ascii="Times New Roman"/>
          <w:b w:val="false"/>
          <w:i w:val="false"/>
          <w:color w:val="000000"/>
          <w:sz w:val="28"/>
        </w:rPr>
        <w:t>
      Наличие технологического оборудования по переработке рыбных</w:t>
      </w:r>
    </w:p>
    <w:p>
      <w:pPr>
        <w:spacing w:after="0"/>
        <w:ind w:left="0"/>
        <w:jc w:val="both"/>
      </w:pPr>
      <w:r>
        <w:rPr>
          <w:rFonts w:ascii="Times New Roman"/>
          <w:b w:val="false"/>
          <w:i w:val="false"/>
          <w:color w:val="000000"/>
          <w:sz w:val="28"/>
        </w:rPr>
        <w:t>
      ресурсов _______ тонн/год;</w:t>
      </w:r>
    </w:p>
    <w:p>
      <w:pPr>
        <w:spacing w:after="0"/>
        <w:ind w:left="0"/>
        <w:jc w:val="both"/>
      </w:pPr>
      <w:r>
        <w:rPr>
          <w:rFonts w:ascii="Times New Roman"/>
          <w:b w:val="false"/>
          <w:i w:val="false"/>
          <w:color w:val="000000"/>
          <w:sz w:val="28"/>
        </w:rPr>
        <w:t>
      Фактическое освоение выделенной квоты в предыдущем году________</w:t>
      </w:r>
    </w:p>
    <w:p>
      <w:pPr>
        <w:spacing w:after="0"/>
        <w:ind w:left="0"/>
        <w:jc w:val="both"/>
      </w:pPr>
      <w:r>
        <w:rPr>
          <w:rFonts w:ascii="Times New Roman"/>
          <w:b w:val="false"/>
          <w:i w:val="false"/>
          <w:color w:val="000000"/>
          <w:sz w:val="28"/>
        </w:rPr>
        <w:t>
      тонн;</w:t>
      </w:r>
    </w:p>
    <w:p>
      <w:pPr>
        <w:spacing w:after="0"/>
        <w:ind w:left="0"/>
        <w:jc w:val="both"/>
      </w:pPr>
      <w:r>
        <w:rPr>
          <w:rFonts w:ascii="Times New Roman"/>
          <w:b w:val="false"/>
          <w:i w:val="false"/>
          <w:color w:val="000000"/>
          <w:sz w:val="28"/>
        </w:rPr>
        <w:t>
      Количество орудий лова рыбных ресурсов и добычи других водных</w:t>
      </w:r>
    </w:p>
    <w:p>
      <w:pPr>
        <w:spacing w:after="0"/>
        <w:ind w:left="0"/>
        <w:jc w:val="both"/>
      </w:pPr>
      <w:r>
        <w:rPr>
          <w:rFonts w:ascii="Times New Roman"/>
          <w:b w:val="false"/>
          <w:i w:val="false"/>
          <w:color w:val="000000"/>
          <w:sz w:val="28"/>
        </w:rPr>
        <w:t>
      животных, соответствующих Правилам рыболовства, невод ____ штук, сети</w:t>
      </w:r>
    </w:p>
    <w:p>
      <w:pPr>
        <w:spacing w:after="0"/>
        <w:ind w:left="0"/>
        <w:jc w:val="both"/>
      </w:pPr>
      <w:r>
        <w:rPr>
          <w:rFonts w:ascii="Times New Roman"/>
          <w:b w:val="false"/>
          <w:i w:val="false"/>
          <w:color w:val="000000"/>
          <w:sz w:val="28"/>
        </w:rPr>
        <w:t>
      ___ штук;</w:t>
      </w:r>
    </w:p>
    <w:p>
      <w:pPr>
        <w:spacing w:after="0"/>
        <w:ind w:left="0"/>
        <w:jc w:val="both"/>
      </w:pPr>
      <w:r>
        <w:rPr>
          <w:rFonts w:ascii="Times New Roman"/>
          <w:b w:val="false"/>
          <w:i w:val="false"/>
          <w:color w:val="000000"/>
          <w:sz w:val="28"/>
        </w:rPr>
        <w:t>
      Количество рыболовного флота, зарегистрированного на имя</w:t>
      </w:r>
    </w:p>
    <w:p>
      <w:pPr>
        <w:spacing w:after="0"/>
        <w:ind w:left="0"/>
        <w:jc w:val="both"/>
      </w:pPr>
      <w:r>
        <w:rPr>
          <w:rFonts w:ascii="Times New Roman"/>
          <w:b w:val="false"/>
          <w:i w:val="false"/>
          <w:color w:val="000000"/>
          <w:sz w:val="28"/>
        </w:rPr>
        <w:t>
      субъекта рыбного хозяйства, самоходный (свыше 40 лошадинных сил) ____</w:t>
      </w:r>
    </w:p>
    <w:p>
      <w:pPr>
        <w:spacing w:after="0"/>
        <w:ind w:left="0"/>
        <w:jc w:val="both"/>
      </w:pPr>
      <w:r>
        <w:rPr>
          <w:rFonts w:ascii="Times New Roman"/>
          <w:b w:val="false"/>
          <w:i w:val="false"/>
          <w:color w:val="000000"/>
          <w:sz w:val="28"/>
        </w:rPr>
        <w:t>
      единиц, маломерный ___ единиц.</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Согласен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Дата подачи заявки "___" _______________ 20 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в документе,</w:t>
      </w:r>
    </w:p>
    <w:p>
      <w:pPr>
        <w:spacing w:after="0"/>
        <w:ind w:left="0"/>
        <w:jc w:val="both"/>
      </w:pPr>
      <w:r>
        <w:rPr>
          <w:rFonts w:ascii="Times New Roman"/>
          <w:b w:val="false"/>
          <w:i w:val="false"/>
          <w:color w:val="000000"/>
          <w:sz w:val="28"/>
        </w:rPr>
        <w:t>
      удостоверяющем личность) руководителя субъекта рыбного хозяйства)</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Подпись_________________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"Распределение квот на изъятие</w:t>
            </w:r>
            <w:r>
              <w:br/>
            </w:r>
            <w:r>
              <w:rPr>
                <w:rFonts w:ascii="Times New Roman"/>
                <w:b w:val="false"/>
                <w:i w:val="false"/>
                <w:color w:val="000000"/>
                <w:sz w:val="20"/>
              </w:rPr>
              <w:t>объектов животного мира на</w:t>
            </w:r>
            <w:r>
              <w:br/>
            </w:r>
            <w:r>
              <w:rPr>
                <w:rFonts w:ascii="Times New Roman"/>
                <w:b w:val="false"/>
                <w:i w:val="false"/>
                <w:color w:val="000000"/>
                <w:sz w:val="20"/>
              </w:rPr>
              <w:t>основании утвержденных лимитов"</w:t>
            </w:r>
          </w:p>
        </w:tc>
      </w:tr>
    </w:tbl>
    <w:p>
      <w:pPr>
        <w:spacing w:after="0"/>
        <w:ind w:left="0"/>
        <w:jc w:val="both"/>
      </w:pPr>
      <w:r>
        <w:rPr>
          <w:rFonts w:ascii="Times New Roman"/>
          <w:b w:val="false"/>
          <w:i w:val="false"/>
          <w:color w:val="ff0000"/>
          <w:sz w:val="28"/>
        </w:rPr>
        <w:t xml:space="preserve">
      Сноска. Стандарт дополнен приложением 4 в соответствии с приказом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61"/>
    <w:p>
      <w:pPr>
        <w:spacing w:after="0"/>
        <w:ind w:left="0"/>
        <w:jc w:val="left"/>
      </w:pPr>
      <w:r>
        <w:rPr>
          <w:rFonts w:ascii="Times New Roman"/>
          <w:b/>
          <w:i w:val="false"/>
          <w:color w:val="000000"/>
        </w:rPr>
        <w:t xml:space="preserve"> Расписка об отказе в приеме заявления</w:t>
      </w:r>
    </w:p>
    <w:bookmarkEnd w:id="6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Государственной корпорации "Правительство для граждан" (далее ‒ Государственная корпорация) (указать адрес) отказывает в приеме заявления на оказание государственной услуги "Распределение квот на изъятие объектов животного мира на основании утвержденных лимитов"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 стороны.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(при его наличии), работника</w:t>
      </w:r>
      <w:r>
        <w:br/>
      </w:r>
      <w:r>
        <w:rPr>
          <w:rFonts w:ascii="Times New Roman"/>
          <w:b w:val="false"/>
          <w:i w:val="false"/>
          <w:color w:val="000000"/>
          <w:sz w:val="28"/>
        </w:rPr>
        <w:t xml:space="preserve">                   Государственной корпорации, подпись)</w:t>
      </w:r>
      <w:r>
        <w:br/>
      </w:r>
      <w:r>
        <w:rPr>
          <w:rFonts w:ascii="Times New Roman"/>
          <w:b w:val="false"/>
          <w:i w:val="false"/>
          <w:color w:val="000000"/>
          <w:sz w:val="28"/>
        </w:rPr>
        <w:t>Исполнитель 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Телефон ____________________________________________________________</w:t>
      </w:r>
      <w:r>
        <w:br/>
      </w:r>
      <w:r>
        <w:rPr>
          <w:rFonts w:ascii="Times New Roman"/>
          <w:b w:val="false"/>
          <w:i w:val="false"/>
          <w:color w:val="000000"/>
          <w:sz w:val="28"/>
        </w:rPr>
        <w:t>Получил: ____________________________________________________________</w:t>
      </w:r>
      <w:r>
        <w:br/>
      </w:r>
      <w:r>
        <w:rPr>
          <w:rFonts w:ascii="Times New Roman"/>
          <w:b w:val="false"/>
          <w:i w:val="false"/>
          <w:color w:val="000000"/>
          <w:sz w:val="28"/>
        </w:rPr>
        <w:t xml:space="preserve">       (фамилия, имя, отчество (при его наличии), подпись услугополучателя)</w:t>
      </w:r>
      <w:r>
        <w:br/>
      </w: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18-03/390</w:t>
            </w:r>
          </w:p>
        </w:tc>
      </w:tr>
    </w:tbl>
    <w:bookmarkStart w:name="z56" w:id="6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марки икры осетровых видов рыб для торговли на внутреннем рынке Республики Казахстан</w:t>
      </w:r>
    </w:p>
    <w:bookmarkEnd w:id="62"/>
    <w:p>
      <w:pPr>
        <w:spacing w:after="0"/>
        <w:ind w:left="0"/>
        <w:jc w:val="both"/>
      </w:pPr>
      <w:r>
        <w:rPr>
          <w:rFonts w:ascii="Times New Roman"/>
          <w:b w:val="false"/>
          <w:i w:val="false"/>
          <w:color w:val="ff0000"/>
          <w:sz w:val="28"/>
        </w:rPr>
        <w:t xml:space="preserve">
      Сноска. Заголовок Стандарта в редакции приказа Заместителя Премьер-Министра РК - Министра сельского хозяйства РК от 10.03.2017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7" w:id="63"/>
    <w:p>
      <w:pPr>
        <w:spacing w:after="0"/>
        <w:ind w:left="0"/>
        <w:jc w:val="left"/>
      </w:pPr>
      <w:r>
        <w:rPr>
          <w:rFonts w:ascii="Times New Roman"/>
          <w:b/>
          <w:i w:val="false"/>
          <w:color w:val="000000"/>
        </w:rPr>
        <w:t xml:space="preserve"> Глава 1. Общие положения</w:t>
      </w:r>
    </w:p>
    <w:bookmarkEnd w:id="63"/>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8" w:id="64"/>
    <w:p>
      <w:pPr>
        <w:spacing w:after="0"/>
        <w:ind w:left="0"/>
        <w:jc w:val="both"/>
      </w:pPr>
      <w:r>
        <w:rPr>
          <w:rFonts w:ascii="Times New Roman"/>
          <w:b w:val="false"/>
          <w:i w:val="false"/>
          <w:color w:val="000000"/>
          <w:sz w:val="28"/>
        </w:rPr>
        <w:t>
      1. Государственная услуга "Выдача марки икры осетровых видов рыб для торговли на внутреннем рынке Республики Казахстан" (далее – государственная услуга).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10.03.2017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65"/>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сельского хозяйства Республики Казахстан (далее – Министерство). </w:t>
      </w:r>
    </w:p>
    <w:bookmarkEnd w:id="65"/>
    <w:bookmarkStart w:name="z60" w:id="66"/>
    <w:p>
      <w:pPr>
        <w:spacing w:after="0"/>
        <w:ind w:left="0"/>
        <w:jc w:val="both"/>
      </w:pPr>
      <w:r>
        <w:rPr>
          <w:rFonts w:ascii="Times New Roman"/>
          <w:b w:val="false"/>
          <w:i w:val="false"/>
          <w:color w:val="000000"/>
          <w:sz w:val="28"/>
        </w:rPr>
        <w:t>
      3. Государственная услуга оказывается Комитетом лесного хозяйства и животного мира Министерства (далее – услугодатель).</w:t>
      </w:r>
    </w:p>
    <w:bookmarkEnd w:id="6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Государственную корпорацию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1" w:id="67"/>
    <w:p>
      <w:pPr>
        <w:spacing w:after="0"/>
        <w:ind w:left="0"/>
        <w:jc w:val="left"/>
      </w:pPr>
      <w:r>
        <w:rPr>
          <w:rFonts w:ascii="Times New Roman"/>
          <w:b/>
          <w:i w:val="false"/>
          <w:color w:val="000000"/>
        </w:rPr>
        <w:t xml:space="preserve"> Глава 2. Порядок оказания государственной услуги</w:t>
      </w:r>
    </w:p>
    <w:bookmarkEnd w:id="67"/>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2" w:id="68"/>
    <w:p>
      <w:pPr>
        <w:spacing w:after="0"/>
        <w:ind w:left="0"/>
        <w:jc w:val="both"/>
      </w:pPr>
      <w:r>
        <w:rPr>
          <w:rFonts w:ascii="Times New Roman"/>
          <w:b w:val="false"/>
          <w:i w:val="false"/>
          <w:color w:val="000000"/>
          <w:sz w:val="28"/>
        </w:rPr>
        <w:t>
      4. Срок оказания государственной услуги:</w:t>
      </w:r>
    </w:p>
    <w:bookmarkEnd w:id="68"/>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 – 2 (два) рабочих дня;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не более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3" w:id="69"/>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или бумажная.</w:t>
      </w:r>
    </w:p>
    <w:bookmarkEnd w:id="69"/>
    <w:bookmarkStart w:name="z64" w:id="70"/>
    <w:p>
      <w:pPr>
        <w:spacing w:after="0"/>
        <w:ind w:left="0"/>
        <w:jc w:val="both"/>
      </w:pPr>
      <w:r>
        <w:rPr>
          <w:rFonts w:ascii="Times New Roman"/>
          <w:b w:val="false"/>
          <w:i w:val="false"/>
          <w:color w:val="000000"/>
          <w:sz w:val="28"/>
        </w:rPr>
        <w:t>
      6. Результат оказания государственной услуги – марки икры осетровых видов рыб для торговли на внутреннем рынке Республики Казахстан.</w:t>
      </w:r>
    </w:p>
    <w:bookmarkEnd w:id="7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 w:id="71"/>
    <w:p>
      <w:pPr>
        <w:spacing w:after="0"/>
        <w:ind w:left="0"/>
        <w:jc w:val="both"/>
      </w:pPr>
      <w:r>
        <w:rPr>
          <w:rFonts w:ascii="Times New Roman"/>
          <w:b w:val="false"/>
          <w:i w:val="false"/>
          <w:color w:val="000000"/>
          <w:sz w:val="28"/>
        </w:rPr>
        <w:t>
      7. Государственная услуга оказывается платно физическим и юридическим лицам (далее – услугополучатели).</w:t>
      </w:r>
    </w:p>
    <w:bookmarkEnd w:id="71"/>
    <w:p>
      <w:pPr>
        <w:spacing w:after="0"/>
        <w:ind w:left="0"/>
        <w:jc w:val="both"/>
      </w:pPr>
      <w:r>
        <w:rPr>
          <w:rFonts w:ascii="Times New Roman"/>
          <w:b w:val="false"/>
          <w:i w:val="false"/>
          <w:color w:val="000000"/>
          <w:sz w:val="28"/>
        </w:rPr>
        <w:t>
      Стоимость и размер платы марок для внутреннего рынка определяется с учетом затрат на изготовление и размещаются на интернет-ресурсе Министерства: www.moa.gov.kz, раздел "Государственные услуги", подраздел "Стандарты государственных услуг".</w:t>
      </w:r>
    </w:p>
    <w:p>
      <w:pPr>
        <w:spacing w:after="0"/>
        <w:ind w:left="0"/>
        <w:jc w:val="both"/>
      </w:pPr>
      <w:r>
        <w:rPr>
          <w:rFonts w:ascii="Times New Roman"/>
          <w:b w:val="false"/>
          <w:i w:val="false"/>
          <w:color w:val="000000"/>
          <w:sz w:val="28"/>
        </w:rPr>
        <w:t>
      Оплата производится в наличной или безналичной форме через банки второго уровня или организации, осуществляющие отдельные виды банковских операций, а также через портал оплата осуществляется через платежный шлюз "электронного правительства" (далее –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6" w:id="72"/>
    <w:p>
      <w:pPr>
        <w:spacing w:after="0"/>
        <w:ind w:left="0"/>
        <w:jc w:val="both"/>
      </w:pPr>
      <w:r>
        <w:rPr>
          <w:rFonts w:ascii="Times New Roman"/>
          <w:b w:val="false"/>
          <w:i w:val="false"/>
          <w:color w:val="000000"/>
          <w:sz w:val="28"/>
        </w:rPr>
        <w:t>
      8. График работы:</w:t>
      </w:r>
    </w:p>
    <w:bookmarkEnd w:id="72"/>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w:t>
      </w:r>
    </w:p>
    <w:p>
      <w:pPr>
        <w:spacing w:after="0"/>
        <w:ind w:left="0"/>
        <w:jc w:val="both"/>
      </w:pPr>
      <w:r>
        <w:rPr>
          <w:rFonts w:ascii="Times New Roman"/>
          <w:b w:val="false"/>
          <w:i w:val="false"/>
          <w:color w:val="000000"/>
          <w:sz w:val="28"/>
        </w:rPr>
        <w:t>
      В Государственной корпорации государственная услуга оказывается по выбору услугополучателя в порядке "электронной" очереди, без предварительной записи и ускоренного обслуживания, возможно бронирование электронной очереди посредством веб-портала "электронного правительства";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статьей 5 Закона,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7" w:id="7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73"/>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а представитель – документ, подтверждающий полномочия представителя услугополучателя и документ, удостоверяющий личность (для идентификации);</w:t>
      </w:r>
    </w:p>
    <w:p>
      <w:pPr>
        <w:spacing w:after="0"/>
        <w:ind w:left="0"/>
        <w:jc w:val="both"/>
      </w:pPr>
      <w:r>
        <w:rPr>
          <w:rFonts w:ascii="Times New Roman"/>
          <w:b w:val="false"/>
          <w:i w:val="false"/>
          <w:color w:val="000000"/>
          <w:sz w:val="28"/>
        </w:rPr>
        <w:t>
      3) если заявленная икра:</w:t>
      </w:r>
    </w:p>
    <w:p>
      <w:pPr>
        <w:spacing w:after="0"/>
        <w:ind w:left="0"/>
        <w:jc w:val="both"/>
      </w:pPr>
      <w:r>
        <w:rPr>
          <w:rFonts w:ascii="Times New Roman"/>
          <w:b w:val="false"/>
          <w:i w:val="false"/>
          <w:color w:val="000000"/>
          <w:sz w:val="28"/>
        </w:rPr>
        <w:t>
      естественная – копия договора купли-продажи;</w:t>
      </w:r>
    </w:p>
    <w:p>
      <w:pPr>
        <w:spacing w:after="0"/>
        <w:ind w:left="0"/>
        <w:jc w:val="both"/>
      </w:pPr>
      <w:r>
        <w:rPr>
          <w:rFonts w:ascii="Times New Roman"/>
          <w:b w:val="false"/>
          <w:i w:val="false"/>
          <w:color w:val="000000"/>
          <w:sz w:val="28"/>
        </w:rPr>
        <w:t>
      конфискованная – копия документа, подтверждающего приобретение у субъекта государственной монополии, осуществляющего деятельность по изъятию осетровых видов рыб из естественной среды обитания, их закупу, переработке и экспорту их икры и других видов продукции, а также судебного акта о конфискации;</w:t>
      </w:r>
    </w:p>
    <w:p>
      <w:pPr>
        <w:spacing w:after="0"/>
        <w:ind w:left="0"/>
        <w:jc w:val="both"/>
      </w:pPr>
      <w:r>
        <w:rPr>
          <w:rFonts w:ascii="Times New Roman"/>
          <w:b w:val="false"/>
          <w:i w:val="false"/>
          <w:color w:val="000000"/>
          <w:sz w:val="28"/>
        </w:rPr>
        <w:t xml:space="preserve">
      искусственная – информация о получении икры осетровых видов рыб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4) копия платежного поручения об оплате за марки.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xml:space="preserve">
      1) заявление в форме электронного документа, удостоверенное ЭЦП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если заявленная икра:</w:t>
      </w:r>
    </w:p>
    <w:p>
      <w:pPr>
        <w:spacing w:after="0"/>
        <w:ind w:left="0"/>
        <w:jc w:val="both"/>
      </w:pPr>
      <w:r>
        <w:rPr>
          <w:rFonts w:ascii="Times New Roman"/>
          <w:b w:val="false"/>
          <w:i w:val="false"/>
          <w:color w:val="000000"/>
          <w:sz w:val="28"/>
        </w:rPr>
        <w:t>
      естественная – электронная копия договора купли-продажи;</w:t>
      </w:r>
    </w:p>
    <w:p>
      <w:pPr>
        <w:spacing w:after="0"/>
        <w:ind w:left="0"/>
        <w:jc w:val="both"/>
      </w:pPr>
      <w:r>
        <w:rPr>
          <w:rFonts w:ascii="Times New Roman"/>
          <w:b w:val="false"/>
          <w:i w:val="false"/>
          <w:color w:val="000000"/>
          <w:sz w:val="28"/>
        </w:rPr>
        <w:t>
      конфискованная – электронная копия документа, подтверждающего приобретение у субъекта государственной монополии, осуществляющего деятельность по изъятию осетровых видов рыб из естественной среды обитания, их закупу, переработке и экспорту их икры и других видов продукции, а также судебного акта о конфискации;</w:t>
      </w:r>
    </w:p>
    <w:p>
      <w:pPr>
        <w:spacing w:after="0"/>
        <w:ind w:left="0"/>
        <w:jc w:val="both"/>
      </w:pPr>
      <w:r>
        <w:rPr>
          <w:rFonts w:ascii="Times New Roman"/>
          <w:b w:val="false"/>
          <w:i w:val="false"/>
          <w:color w:val="000000"/>
          <w:sz w:val="28"/>
        </w:rPr>
        <w:t xml:space="preserve">
      искусственная – электронная копия информации о получении икры осетровых видов рыб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3) электронная копия платежного поручения об оплате за марки, за исключением случаев оплаты через ПШЭП.</w:t>
      </w:r>
    </w:p>
    <w:p>
      <w:pPr>
        <w:spacing w:after="0"/>
        <w:ind w:left="0"/>
        <w:jc w:val="both"/>
      </w:pPr>
      <w:r>
        <w:rPr>
          <w:rFonts w:ascii="Times New Roman"/>
          <w:b w:val="false"/>
          <w:i w:val="false"/>
          <w:color w:val="000000"/>
          <w:sz w:val="28"/>
        </w:rPr>
        <w:t xml:space="preserve">
      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о происхождении вылова рыбы, о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и (или) об уведомлении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 разрешении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услугодатель получает из соответствующих государственных систем через шлюз "электронного правительства".</w:t>
      </w:r>
    </w:p>
    <w:p>
      <w:pPr>
        <w:spacing w:after="0"/>
        <w:ind w:left="0"/>
        <w:jc w:val="both"/>
      </w:pPr>
      <w:r>
        <w:rPr>
          <w:rFonts w:ascii="Times New Roman"/>
          <w:b w:val="false"/>
          <w:i w:val="false"/>
          <w:color w:val="000000"/>
          <w:sz w:val="28"/>
        </w:rPr>
        <w:t>
      При сдаче услугополучателем всех необходимых документов:</w:t>
      </w:r>
    </w:p>
    <w:p>
      <w:pPr>
        <w:spacing w:after="0"/>
        <w:ind w:left="0"/>
        <w:jc w:val="both"/>
      </w:pPr>
      <w:r>
        <w:rPr>
          <w:rFonts w:ascii="Times New Roman"/>
          <w:b w:val="false"/>
          <w:i w:val="false"/>
          <w:color w:val="000000"/>
          <w:sz w:val="28"/>
        </w:rPr>
        <w:t>
      в Государственную корпорацию – подтверждением принятия заявления на бумажном носителе является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услугополучателю в "личный кабинет" направляется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3 к настоящему стандарту государственной услуги.</w:t>
      </w:r>
    </w:p>
    <w:p>
      <w:pPr>
        <w:spacing w:after="0"/>
        <w:ind w:left="0"/>
        <w:jc w:val="both"/>
      </w:pPr>
      <w:r>
        <w:rPr>
          <w:rFonts w:ascii="Times New Roman"/>
          <w:b w:val="false"/>
          <w:i w:val="false"/>
          <w:color w:val="000000"/>
          <w:sz w:val="28"/>
        </w:rPr>
        <w:t>
      Услугодатель обеспечивает доставку результата оказания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настоящим стандартом государственной услуги.</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 Государственную корпорацию. В случае обращения через Государственную корпорацию выдача результата оказания государственной услуги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доверенности), а также извещения, в случае обращения услугополучателя через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3" w:id="74"/>
    <w:p>
      <w:pPr>
        <w:spacing w:after="0"/>
        <w:ind w:left="0"/>
        <w:jc w:val="both"/>
      </w:pPr>
      <w:r>
        <w:rPr>
          <w:rFonts w:ascii="Times New Roman"/>
          <w:b w:val="false"/>
          <w:i w:val="false"/>
          <w:color w:val="000000"/>
          <w:sz w:val="28"/>
        </w:rPr>
        <w:t>
      9-1. Услугодатель отказывает в оказании государственной услуги по следующим основаниям:</w:t>
      </w:r>
    </w:p>
    <w:bookmarkEnd w:id="74"/>
    <w:bookmarkStart w:name="z284" w:id="7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5"/>
    <w:bookmarkStart w:name="z285" w:id="76"/>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маркирования икры осетровых видов рыб для торговли на внутреннем и внешнем рынках, утвержденными приказом Министра сельского хозяйства Республики Казахстан от 14 января 2015 года № 18-04/14 (зарегистрированный в Реестре государственной регистрации нормативных правовых актов № 10397).";</w:t>
      </w:r>
    </w:p>
    <w:bookmarkEnd w:id="76"/>
    <w:bookmarkStart w:name="z286" w:id="77"/>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77"/>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10.03.2017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8" w:id="7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78"/>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9" w:id="79"/>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79"/>
    <w:p>
      <w:pPr>
        <w:spacing w:after="0"/>
        <w:ind w:left="0"/>
        <w:jc w:val="both"/>
      </w:pPr>
      <w:r>
        <w:rPr>
          <w:rFonts w:ascii="Times New Roman"/>
          <w:b w:val="false"/>
          <w:i w:val="false"/>
          <w:color w:val="000000"/>
          <w:sz w:val="28"/>
        </w:rPr>
        <w:t>
      жалоба подается на имя руководителя услугодателя, Министерства либо Государственной корпорации по адресу, указанному в пункте 13 настоящего стандарта государственной услуги.</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Министерства или Государственной корпорации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или Государственной корпорации с указанием фамилии и инициалов лица, принявшего жалобу, срок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both"/>
      </w:pPr>
      <w:r>
        <w:rPr>
          <w:rFonts w:ascii="Times New Roman"/>
          <w:b w:val="false"/>
          <w:i w:val="false"/>
          <w:color w:val="000000"/>
          <w:sz w:val="28"/>
        </w:rPr>
        <w:t>
      В жалобе указываются:</w:t>
      </w:r>
    </w:p>
    <w:p>
      <w:pPr>
        <w:spacing w:after="0"/>
        <w:ind w:left="0"/>
        <w:jc w:val="both"/>
      </w:pPr>
      <w:r>
        <w:rPr>
          <w:rFonts w:ascii="Times New Roman"/>
          <w:b w:val="false"/>
          <w:i w:val="false"/>
          <w:color w:val="000000"/>
          <w:sz w:val="28"/>
        </w:rPr>
        <w:t>
      1) физического лица – его фамилия, имя, а также по желанию отчество (при его наличии),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 Обращение подписывается услугополучателем.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0" w:id="80"/>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имеет право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80"/>
    <w:bookmarkStart w:name="z71" w:id="8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81"/>
    <w:p>
      <w:pPr>
        <w:spacing w:after="0"/>
        <w:ind w:left="0"/>
        <w:jc w:val="both"/>
      </w:pPr>
      <w:r>
        <w:rPr>
          <w:rFonts w:ascii="Times New Roman"/>
          <w:b w:val="false"/>
          <w:i w:val="false"/>
          <w:color w:val="ff0000"/>
          <w:sz w:val="28"/>
        </w:rPr>
        <w:t xml:space="preserve">
      Сноска. Глава 4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78" w:id="82"/>
    <w:p>
      <w:pPr>
        <w:spacing w:after="0"/>
        <w:ind w:left="0"/>
        <w:jc w:val="both"/>
      </w:pPr>
      <w:r>
        <w:rPr>
          <w:rFonts w:ascii="Times New Roman"/>
          <w:b w:val="false"/>
          <w:i w:val="false"/>
          <w:color w:val="000000"/>
          <w:sz w:val="28"/>
        </w:rPr>
        <w:t>
      12.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82"/>
    <w:bookmarkStart w:name="z379" w:id="8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83"/>
    <w:bookmarkStart w:name="z380" w:id="84"/>
    <w:p>
      <w:pPr>
        <w:spacing w:after="0"/>
        <w:ind w:left="0"/>
        <w:jc w:val="both"/>
      </w:pPr>
      <w:r>
        <w:rPr>
          <w:rFonts w:ascii="Times New Roman"/>
          <w:b w:val="false"/>
          <w:i w:val="false"/>
          <w:color w:val="000000"/>
          <w:sz w:val="28"/>
        </w:rPr>
        <w:t>
      1) Министерства – www.moa.gov.kz, раздел "Государственные услуги", подраздел "Адреса мест оказания государственной услуги";</w:t>
      </w:r>
    </w:p>
    <w:bookmarkEnd w:id="84"/>
    <w:bookmarkStart w:name="z381" w:id="85"/>
    <w:p>
      <w:pPr>
        <w:spacing w:after="0"/>
        <w:ind w:left="0"/>
        <w:jc w:val="both"/>
      </w:pPr>
      <w:r>
        <w:rPr>
          <w:rFonts w:ascii="Times New Roman"/>
          <w:b w:val="false"/>
          <w:i w:val="false"/>
          <w:color w:val="000000"/>
          <w:sz w:val="28"/>
        </w:rPr>
        <w:t>
      2) Государственной корпорации – www.gov4c.kz.</w:t>
      </w:r>
    </w:p>
    <w:bookmarkEnd w:id="85"/>
    <w:bookmarkStart w:name="z382" w:id="86"/>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86"/>
    <w:bookmarkStart w:name="z383" w:id="87"/>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"личного кабинета" в портале, а также единого контакт-центра по вопросам оказания государственных услуг.</w:t>
      </w:r>
    </w:p>
    <w:bookmarkEnd w:id="87"/>
    <w:bookmarkStart w:name="z384" w:id="88"/>
    <w:p>
      <w:pPr>
        <w:spacing w:after="0"/>
        <w:ind w:left="0"/>
        <w:jc w:val="both"/>
      </w:pPr>
      <w:r>
        <w:rPr>
          <w:rFonts w:ascii="Times New Roman"/>
          <w:b w:val="false"/>
          <w:i w:val="false"/>
          <w:color w:val="000000"/>
          <w:sz w:val="28"/>
        </w:rPr>
        <w:t>
      16. Контактные телефоны справочных служб услугодателя по вопросам оказания государственной услуги размещены на интернет-ресурсе услугодателя и единый контакт-центр по вопросам оказания государственных услуг: 1414, 8 800 080 7777.</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марки икры</w:t>
            </w:r>
            <w:r>
              <w:br/>
            </w:r>
            <w:r>
              <w:rPr>
                <w:rFonts w:ascii="Times New Roman"/>
                <w:b w:val="false"/>
                <w:i w:val="false"/>
                <w:color w:val="000000"/>
                <w:sz w:val="20"/>
              </w:rPr>
              <w:t>осетровых видов рыб для</w:t>
            </w:r>
            <w:r>
              <w:br/>
            </w:r>
            <w:r>
              <w:rPr>
                <w:rFonts w:ascii="Times New Roman"/>
                <w:b w:val="false"/>
                <w:i w:val="false"/>
                <w:color w:val="000000"/>
                <w:sz w:val="20"/>
              </w:rPr>
              <w:t>торговли на внутреннем рынке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в редакции приказа Заместителя Премьер-Министра РК - Министра сельского хозяйства РК от 10.03.2017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89"/>
    <w:p>
      <w:pPr>
        <w:spacing w:after="0"/>
        <w:ind w:left="0"/>
        <w:jc w:val="both"/>
      </w:pPr>
      <w:r>
        <w:rPr>
          <w:rFonts w:ascii="Times New Roman"/>
          <w:b w:val="false"/>
          <w:i w:val="false"/>
          <w:color w:val="000000"/>
          <w:sz w:val="28"/>
        </w:rPr>
        <w:t>
                                     Комитет лесного хозяйства и животного мира</w:t>
      </w:r>
      <w:r>
        <w:br/>
      </w:r>
      <w:r>
        <w:rPr>
          <w:rFonts w:ascii="Times New Roman"/>
          <w:b w:val="false"/>
          <w:i w:val="false"/>
          <w:color w:val="000000"/>
          <w:sz w:val="28"/>
        </w:rPr>
        <w:t xml:space="preserve">                                           Министерства сельского хозяйства</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от 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фамилия, имя, отчество (при наличии в документе,</w:t>
      </w:r>
      <w:r>
        <w:br/>
      </w:r>
      <w:r>
        <w:rPr>
          <w:rFonts w:ascii="Times New Roman"/>
          <w:b w:val="false"/>
          <w:i w:val="false"/>
          <w:color w:val="000000"/>
          <w:sz w:val="28"/>
        </w:rPr>
        <w:t xml:space="preserve">                                    удостоверяющем личность) физического лица</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(индивидуального предпринимателя)</w:t>
      </w:r>
      <w:r>
        <w:br/>
      </w:r>
      <w:r>
        <w:rPr>
          <w:rFonts w:ascii="Times New Roman"/>
          <w:b w:val="false"/>
          <w:i w:val="false"/>
          <w:color w:val="000000"/>
          <w:sz w:val="28"/>
        </w:rPr>
        <w:t xml:space="preserve">                         адрес____________________________________________________</w:t>
      </w:r>
      <w:r>
        <w:br/>
      </w:r>
      <w:r>
        <w:rPr>
          <w:rFonts w:ascii="Times New Roman"/>
          <w:b w:val="false"/>
          <w:i w:val="false"/>
          <w:color w:val="000000"/>
          <w:sz w:val="28"/>
        </w:rPr>
        <w:t xml:space="preserve">                                     (индекс, область, город, район, улица, № дома,</w:t>
      </w:r>
      <w:r>
        <w:br/>
      </w:r>
      <w:r>
        <w:rPr>
          <w:rFonts w:ascii="Times New Roman"/>
          <w:b w:val="false"/>
          <w:i w:val="false"/>
          <w:color w:val="000000"/>
          <w:sz w:val="28"/>
        </w:rPr>
        <w:t xml:space="preserve">                                           № квартиры (при наличии), телефон)</w:t>
      </w:r>
      <w:r>
        <w:br/>
      </w:r>
      <w:r>
        <w:rPr>
          <w:rFonts w:ascii="Times New Roman"/>
          <w:b w:val="false"/>
          <w:i w:val="false"/>
          <w:color w:val="000000"/>
          <w:sz w:val="28"/>
        </w:rPr>
        <w:t xml:space="preserve">                              реквизиты услугополучателя________________________________</w:t>
      </w:r>
      <w:r>
        <w:br/>
      </w:r>
      <w:r>
        <w:rPr>
          <w:rFonts w:ascii="Times New Roman"/>
          <w:b w:val="false"/>
          <w:i w:val="false"/>
          <w:color w:val="000000"/>
          <w:sz w:val="28"/>
        </w:rPr>
        <w:t xml:space="preserve">                                                 (бизнес-идентификационный номер/</w:t>
      </w:r>
      <w:r>
        <w:br/>
      </w:r>
      <w:r>
        <w:rPr>
          <w:rFonts w:ascii="Times New Roman"/>
          <w:b w:val="false"/>
          <w:i w:val="false"/>
          <w:color w:val="000000"/>
          <w:sz w:val="28"/>
        </w:rPr>
        <w:t xml:space="preserve">                                               индивидуальный идентификационный номер)</w:t>
      </w:r>
    </w:p>
    <w:bookmarkEnd w:id="89"/>
    <w:bookmarkStart w:name="z251" w:id="90"/>
    <w:p>
      <w:pPr>
        <w:spacing w:after="0"/>
        <w:ind w:left="0"/>
        <w:jc w:val="both"/>
      </w:pPr>
      <w:r>
        <w:rPr>
          <w:rFonts w:ascii="Times New Roman"/>
          <w:b w:val="false"/>
          <w:i w:val="false"/>
          <w:color w:val="000000"/>
          <w:sz w:val="28"/>
        </w:rPr>
        <w:t>
                                           Заявление</w:t>
      </w:r>
    </w:p>
    <w:bookmarkEnd w:id="90"/>
    <w:bookmarkStart w:name="z252" w:id="91"/>
    <w:p>
      <w:pPr>
        <w:spacing w:after="0"/>
        <w:ind w:left="0"/>
        <w:jc w:val="both"/>
      </w:pPr>
      <w:r>
        <w:rPr>
          <w:rFonts w:ascii="Times New Roman"/>
          <w:b w:val="false"/>
          <w:i w:val="false"/>
          <w:color w:val="000000"/>
          <w:sz w:val="28"/>
        </w:rPr>
        <w:t>
      Прошу выдать марки икры осетровых видов рыб для торговли на внутреннем рынке .</w:t>
      </w:r>
      <w:r>
        <w:br/>
      </w:r>
      <w:r>
        <w:rPr>
          <w:rFonts w:ascii="Times New Roman"/>
          <w:b w:val="false"/>
          <w:i w:val="false"/>
          <w:color w:val="000000"/>
          <w:sz w:val="28"/>
        </w:rPr>
        <w:t>Сведения о видах икры: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3153"/>
        <w:gridCol w:w="3153"/>
        <w:gridCol w:w="3168"/>
        <w:gridCol w:w="448"/>
        <w:gridCol w:w="621"/>
        <w:gridCol w:w="622"/>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икры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и объем емкости по видам</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93"/>
          <w:p>
            <w:pPr>
              <w:spacing w:after="20"/>
              <w:ind w:left="20"/>
              <w:jc w:val="both"/>
            </w:pPr>
            <w:r>
              <w:rPr>
                <w:rFonts w:ascii="Times New Roman"/>
                <w:b w:val="false"/>
                <w:i w:val="false"/>
                <w:color w:val="000000"/>
                <w:sz w:val="20"/>
              </w:rPr>
              <w:t>
1.1</w:t>
            </w:r>
          </w:p>
          <w:bookmarkEnd w:id="93"/>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емкости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одной емкости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икры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94"/>
          <w:p>
            <w:pPr>
              <w:spacing w:after="20"/>
              <w:ind w:left="20"/>
              <w:jc w:val="both"/>
            </w:pPr>
            <w:r>
              <w:rPr>
                <w:rFonts w:ascii="Times New Roman"/>
                <w:b w:val="false"/>
                <w:i w:val="false"/>
                <w:color w:val="000000"/>
                <w:sz w:val="20"/>
              </w:rPr>
              <w:t>
1.2</w:t>
            </w:r>
          </w:p>
          <w:bookmarkEnd w:id="94"/>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95"/>
          <w:p>
            <w:pPr>
              <w:spacing w:after="20"/>
              <w:ind w:left="20"/>
              <w:jc w:val="both"/>
            </w:pPr>
            <w:r>
              <w:rPr>
                <w:rFonts w:ascii="Times New Roman"/>
                <w:b w:val="false"/>
                <w:i w:val="false"/>
                <w:color w:val="000000"/>
                <w:sz w:val="20"/>
              </w:rPr>
              <w:t>
1.3</w:t>
            </w:r>
          </w:p>
          <w:bookmarkEnd w:id="95"/>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6"/>
          <w:p>
            <w:pPr>
              <w:spacing w:after="20"/>
              <w:ind w:left="20"/>
              <w:jc w:val="both"/>
            </w:pPr>
            <w:r>
              <w:rPr>
                <w:rFonts w:ascii="Times New Roman"/>
                <w:b w:val="false"/>
                <w:i w:val="false"/>
                <w:color w:val="000000"/>
                <w:sz w:val="20"/>
              </w:rPr>
              <w:t>
2.</w:t>
            </w:r>
          </w:p>
          <w:bookmarkEnd w:id="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образца (отечественная-естественная, отечественная-искусственная, импортированная, конфискованная)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97"/>
          <w:p>
            <w:pPr>
              <w:spacing w:after="20"/>
              <w:ind w:left="20"/>
              <w:jc w:val="both"/>
            </w:pPr>
            <w:r>
              <w:rPr>
                <w:rFonts w:ascii="Times New Roman"/>
                <w:b w:val="false"/>
                <w:i w:val="false"/>
                <w:color w:val="000000"/>
                <w:sz w:val="20"/>
              </w:rPr>
              <w:t>
3.</w:t>
            </w:r>
          </w:p>
          <w:bookmarkEnd w:id="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справки о происхождении вылова рыбы, в случае если заявленная икра естественная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8"/>
          <w:p>
            <w:pPr>
              <w:spacing w:after="20"/>
              <w:ind w:left="20"/>
              <w:jc w:val="both"/>
            </w:pPr>
            <w:r>
              <w:rPr>
                <w:rFonts w:ascii="Times New Roman"/>
                <w:b w:val="false"/>
                <w:i w:val="false"/>
                <w:color w:val="000000"/>
                <w:sz w:val="20"/>
              </w:rPr>
              <w:t>
4.</w:t>
            </w:r>
          </w:p>
          <w:bookmarkEnd w:id="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свидетельств (а) о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Конвенции о международной торговле видами дикой фауны и флоры, находящимися под угрозой исчезновения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99"/>
          <w:p>
            <w:pPr>
              <w:spacing w:after="20"/>
              <w:ind w:left="20"/>
              <w:jc w:val="both"/>
            </w:pPr>
            <w:r>
              <w:rPr>
                <w:rFonts w:ascii="Times New Roman"/>
                <w:b w:val="false"/>
                <w:i w:val="false"/>
                <w:color w:val="000000"/>
                <w:sz w:val="20"/>
              </w:rPr>
              <w:t>
5.</w:t>
            </w:r>
          </w:p>
          <w:bookmarkEnd w:id="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уведомления (й)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 в случае если заявленная икра искусственная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00"/>
          <w:p>
            <w:pPr>
              <w:spacing w:after="20"/>
              <w:ind w:left="20"/>
              <w:jc w:val="both"/>
            </w:pPr>
            <w:r>
              <w:rPr>
                <w:rFonts w:ascii="Times New Roman"/>
                <w:b w:val="false"/>
                <w:i w:val="false"/>
                <w:color w:val="000000"/>
                <w:sz w:val="20"/>
              </w:rPr>
              <w:t>
6.</w:t>
            </w:r>
          </w:p>
          <w:bookmarkEnd w:id="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разрешения (й)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в случае если заявленная икра импортированная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w:t>
      </w:r>
      <w:r>
        <w:br/>
      </w:r>
      <w:r>
        <w:rPr>
          <w:rFonts w:ascii="Times New Roman"/>
          <w:b w:val="false"/>
          <w:i w:val="false"/>
          <w:color w:val="000000"/>
          <w:sz w:val="28"/>
        </w:rPr>
        <w:t>ответственности за предоставление недостоверных сведений в соответствии с</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Дата подачи заявления "__" ____________20___года.</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(фамилия, имя, отчество (при наличии), подпись, место печати</w:t>
      </w:r>
      <w:r>
        <w:br/>
      </w:r>
      <w:r>
        <w:rPr>
          <w:rFonts w:ascii="Times New Roman"/>
          <w:b w:val="false"/>
          <w:i w:val="false"/>
          <w:color w:val="000000"/>
          <w:sz w:val="28"/>
        </w:rPr>
        <w:t xml:space="preserve">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марки икры</w:t>
            </w:r>
            <w:r>
              <w:br/>
            </w:r>
            <w:r>
              <w:rPr>
                <w:rFonts w:ascii="Times New Roman"/>
                <w:b w:val="false"/>
                <w:i w:val="false"/>
                <w:color w:val="000000"/>
                <w:sz w:val="20"/>
              </w:rPr>
              <w:t>осетровых видов рыб для</w:t>
            </w:r>
            <w:r>
              <w:br/>
            </w:r>
            <w:r>
              <w:rPr>
                <w:rFonts w:ascii="Times New Roman"/>
                <w:b w:val="false"/>
                <w:i w:val="false"/>
                <w:color w:val="000000"/>
                <w:sz w:val="20"/>
              </w:rPr>
              <w:t>торговли на внутреннем рынке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Стандарт дополнен Приложением 2 в соответствии с приказом Заместителя Премьер-Министра РК - Министра сельского хозяйства РК от 10.03.2017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89" w:id="101"/>
    <w:p>
      <w:pPr>
        <w:spacing w:after="0"/>
        <w:ind w:left="0"/>
        <w:jc w:val="left"/>
      </w:pPr>
      <w:r>
        <w:rPr>
          <w:rFonts w:ascii="Times New Roman"/>
          <w:b/>
          <w:i w:val="false"/>
          <w:color w:val="000000"/>
        </w:rPr>
        <w:t xml:space="preserve">                    Информация о получении икры осетровых видов рыб</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030"/>
        <w:gridCol w:w="1030"/>
        <w:gridCol w:w="1030"/>
        <w:gridCol w:w="1426"/>
        <w:gridCol w:w="6311"/>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2"/>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рыбы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 рыбы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рыбы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полученной икры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Способ получения икры (метод доения (прижизненный) или метод кесарево сечения)</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марки икры осетровых</w:t>
            </w:r>
            <w:r>
              <w:br/>
            </w:r>
            <w:r>
              <w:rPr>
                <w:rFonts w:ascii="Times New Roman"/>
                <w:b w:val="false"/>
                <w:i w:val="false"/>
                <w:color w:val="000000"/>
                <w:sz w:val="20"/>
              </w:rPr>
              <w:t>видов рыб для торговли на внутреннем</w:t>
            </w:r>
            <w:r>
              <w:br/>
            </w:r>
            <w:r>
              <w:rPr>
                <w:rFonts w:ascii="Times New Roman"/>
                <w:b w:val="false"/>
                <w:i w:val="false"/>
                <w:color w:val="000000"/>
                <w:sz w:val="20"/>
              </w:rPr>
              <w:t>рынке Республики Казахстан"</w:t>
            </w:r>
          </w:p>
        </w:tc>
      </w:tr>
    </w:tbl>
    <w:p>
      <w:pPr>
        <w:spacing w:after="0"/>
        <w:ind w:left="0"/>
        <w:jc w:val="both"/>
      </w:pPr>
      <w:r>
        <w:rPr>
          <w:rFonts w:ascii="Times New Roman"/>
          <w:b w:val="false"/>
          <w:i w:val="false"/>
          <w:color w:val="ff0000"/>
          <w:sz w:val="28"/>
        </w:rPr>
        <w:t xml:space="preserve">
      Сноска. Стандарт дополнен приложением 3 в соответствии с приказом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 w:id="103"/>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bookmarkEnd w:id="10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Государственной корпорации "Правительство для граждан" (далее ‒ Государственная корпорация) (указать адрес) отказывает в приеме заявления на оказание государственной услуги "Выдача марки икры осетровых видов рыб для торговли на внутреннем рынке Республики Казахстан"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 стороны.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работника</w:t>
      </w:r>
      <w:r>
        <w:br/>
      </w:r>
      <w:r>
        <w:rPr>
          <w:rFonts w:ascii="Times New Roman"/>
          <w:b w:val="false"/>
          <w:i w:val="false"/>
          <w:color w:val="000000"/>
          <w:sz w:val="28"/>
        </w:rPr>
        <w:t xml:space="preserve">                   Государственной корпорации, подпись)</w:t>
      </w:r>
      <w:r>
        <w:br/>
      </w:r>
      <w:r>
        <w:rPr>
          <w:rFonts w:ascii="Times New Roman"/>
          <w:b w:val="false"/>
          <w:i w:val="false"/>
          <w:color w:val="000000"/>
          <w:sz w:val="28"/>
        </w:rPr>
        <w:t>Исполнитель 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Телефон ____________________________________________________________</w:t>
      </w:r>
      <w:r>
        <w:br/>
      </w:r>
      <w:r>
        <w:rPr>
          <w:rFonts w:ascii="Times New Roman"/>
          <w:b w:val="false"/>
          <w:i w:val="false"/>
          <w:color w:val="000000"/>
          <w:sz w:val="28"/>
        </w:rPr>
        <w:t>Получил: ____________________________________________________________</w:t>
      </w:r>
      <w:r>
        <w:br/>
      </w:r>
      <w:r>
        <w:rPr>
          <w:rFonts w:ascii="Times New Roman"/>
          <w:b w:val="false"/>
          <w:i w:val="false"/>
          <w:color w:val="000000"/>
          <w:sz w:val="28"/>
        </w:rPr>
        <w:t xml:space="preserve">       (фамилия, имя, отчество (при его наличии), подпись услугополучателя)</w:t>
      </w:r>
      <w:r>
        <w:br/>
      </w: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18-03/390</w:t>
            </w:r>
          </w:p>
        </w:tc>
      </w:tr>
    </w:tbl>
    <w:bookmarkStart w:name="z81" w:id="10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"Согласование установки рыбозащитных устройств</w:t>
      </w:r>
      <w:r>
        <w:br/>
      </w:r>
      <w:r>
        <w:rPr>
          <w:rFonts w:ascii="Times New Roman"/>
          <w:b/>
          <w:i w:val="false"/>
          <w:color w:val="000000"/>
        </w:rPr>
        <w:t>водозаборных сооружений"</w:t>
      </w:r>
    </w:p>
    <w:bookmarkEnd w:id="104"/>
    <w:bookmarkStart w:name="z82" w:id="105"/>
    <w:p>
      <w:pPr>
        <w:spacing w:after="0"/>
        <w:ind w:left="0"/>
        <w:jc w:val="left"/>
      </w:pPr>
      <w:r>
        <w:rPr>
          <w:rFonts w:ascii="Times New Roman"/>
          <w:b/>
          <w:i w:val="false"/>
          <w:color w:val="000000"/>
        </w:rPr>
        <w:t xml:space="preserve"> Глава 1. Общие положения</w:t>
      </w:r>
    </w:p>
    <w:bookmarkEnd w:id="105"/>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3" w:id="106"/>
    <w:p>
      <w:pPr>
        <w:spacing w:after="0"/>
        <w:ind w:left="0"/>
        <w:jc w:val="both"/>
      </w:pPr>
      <w:r>
        <w:rPr>
          <w:rFonts w:ascii="Times New Roman"/>
          <w:b w:val="false"/>
          <w:i w:val="false"/>
          <w:color w:val="000000"/>
          <w:sz w:val="28"/>
        </w:rPr>
        <w:t>
      1. Государственная услуга "Согласование установки рыбозащитных устройств водозаборных сооружений" (далее – государственная услуга).</w:t>
      </w:r>
    </w:p>
    <w:bookmarkEnd w:id="106"/>
    <w:bookmarkStart w:name="z84" w:id="107"/>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107"/>
    <w:bookmarkStart w:name="z85" w:id="108"/>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лесного хозяйства и животного мира Министерства (далее – услугодатель).</w:t>
      </w:r>
    </w:p>
    <w:bookmarkEnd w:id="10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Государственную корпорацию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6" w:id="109"/>
    <w:p>
      <w:pPr>
        <w:spacing w:after="0"/>
        <w:ind w:left="0"/>
        <w:jc w:val="left"/>
      </w:pPr>
      <w:r>
        <w:rPr>
          <w:rFonts w:ascii="Times New Roman"/>
          <w:b/>
          <w:i w:val="false"/>
          <w:color w:val="000000"/>
        </w:rPr>
        <w:t xml:space="preserve"> Глава 2. Порядок оказания государственной услуги</w:t>
      </w:r>
    </w:p>
    <w:bookmarkEnd w:id="109"/>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7" w:id="110"/>
    <w:p>
      <w:pPr>
        <w:spacing w:after="0"/>
        <w:ind w:left="0"/>
        <w:jc w:val="both"/>
      </w:pPr>
      <w:r>
        <w:rPr>
          <w:rFonts w:ascii="Times New Roman"/>
          <w:b w:val="false"/>
          <w:i w:val="false"/>
          <w:color w:val="000000"/>
          <w:sz w:val="28"/>
        </w:rPr>
        <w:t>
      4. Срок оказания государственной услуги:</w:t>
      </w:r>
    </w:p>
    <w:bookmarkEnd w:id="110"/>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 – 5 (пять)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не более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8" w:id="11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или бумажная.</w:t>
      </w:r>
    </w:p>
    <w:bookmarkEnd w:id="111"/>
    <w:bookmarkStart w:name="z89" w:id="112"/>
    <w:p>
      <w:pPr>
        <w:spacing w:after="0"/>
        <w:ind w:left="0"/>
        <w:jc w:val="both"/>
      </w:pPr>
      <w:r>
        <w:rPr>
          <w:rFonts w:ascii="Times New Roman"/>
          <w:b w:val="false"/>
          <w:i w:val="false"/>
          <w:color w:val="000000"/>
          <w:sz w:val="28"/>
        </w:rPr>
        <w:t>
      6. Результат оказания государственной услуги – письмо согласование установки рыбозащитных устройств водозаборных сооружений.</w:t>
      </w:r>
    </w:p>
    <w:bookmarkEnd w:id="112"/>
    <w:p>
      <w:pPr>
        <w:spacing w:after="0"/>
        <w:ind w:left="0"/>
        <w:jc w:val="both"/>
      </w:pPr>
      <w:r>
        <w:rPr>
          <w:rFonts w:ascii="Times New Roman"/>
          <w:b w:val="false"/>
          <w:i w:val="false"/>
          <w:color w:val="000000"/>
          <w:sz w:val="28"/>
        </w:rPr>
        <w:t>
      На портале в "личный кабинет" услугополучателя направляется уведомление о назначении даты и места выдачи результата оказания государственной услуги в форме электронного документа, подписанного электронной цифровой подписью (далее – ЭПЦ)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0" w:id="113"/>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113"/>
    <w:bookmarkStart w:name="z91" w:id="114"/>
    <w:p>
      <w:pPr>
        <w:spacing w:after="0"/>
        <w:ind w:left="0"/>
        <w:jc w:val="both"/>
      </w:pPr>
      <w:r>
        <w:rPr>
          <w:rFonts w:ascii="Times New Roman"/>
          <w:b w:val="false"/>
          <w:i w:val="false"/>
          <w:color w:val="000000"/>
          <w:sz w:val="28"/>
        </w:rPr>
        <w:t>
      8. График работы:</w:t>
      </w:r>
    </w:p>
    <w:bookmarkEnd w:id="114"/>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w:t>
      </w:r>
    </w:p>
    <w:p>
      <w:pPr>
        <w:spacing w:after="0"/>
        <w:ind w:left="0"/>
        <w:jc w:val="both"/>
      </w:pPr>
      <w:r>
        <w:rPr>
          <w:rFonts w:ascii="Times New Roman"/>
          <w:b w:val="false"/>
          <w:i w:val="false"/>
          <w:color w:val="000000"/>
          <w:sz w:val="28"/>
        </w:rPr>
        <w:t>
      В Государственной корпорации государственная услуга оказывается по месту нахождения услугодателя в порядке "электронной" очереди, без предварительной записи и ускоренного обслуживания, возможно бронирование электронной очереди посредством веб-портала "электронного правительства";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статьей 5 Закона,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2" w:id="11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115"/>
    <w:p>
      <w:pPr>
        <w:spacing w:after="0"/>
        <w:ind w:left="0"/>
        <w:jc w:val="both"/>
      </w:pPr>
      <w:r>
        <w:rPr>
          <w:rFonts w:ascii="Times New Roman"/>
          <w:b w:val="false"/>
          <w:i w:val="false"/>
          <w:color w:val="000000"/>
          <w:sz w:val="28"/>
        </w:rPr>
        <w:t>
      1) в Государственную корпорацию:</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документ, удостоверяющий личность, а представитель – документ, подтверждающий полномочия представителя услугополучателя и документ, удостоверяющий личность (для идентификации);</w:t>
      </w:r>
    </w:p>
    <w:p>
      <w:pPr>
        <w:spacing w:after="0"/>
        <w:ind w:left="0"/>
        <w:jc w:val="both"/>
      </w:pPr>
      <w:r>
        <w:rPr>
          <w:rFonts w:ascii="Times New Roman"/>
          <w:b w:val="false"/>
          <w:i w:val="false"/>
          <w:color w:val="000000"/>
          <w:sz w:val="28"/>
        </w:rPr>
        <w:t>
      копия проектной документации на рыбозащитные устройства водозаборных сооружений;</w:t>
      </w:r>
    </w:p>
    <w:p>
      <w:pPr>
        <w:spacing w:after="0"/>
        <w:ind w:left="0"/>
        <w:jc w:val="both"/>
      </w:pPr>
      <w:r>
        <w:rPr>
          <w:rFonts w:ascii="Times New Roman"/>
          <w:b w:val="false"/>
          <w:i w:val="false"/>
          <w:color w:val="000000"/>
          <w:sz w:val="28"/>
        </w:rPr>
        <w:t>
      2) на портал:</w:t>
      </w:r>
    </w:p>
    <w:p>
      <w:pPr>
        <w:spacing w:after="0"/>
        <w:ind w:left="0"/>
        <w:jc w:val="both"/>
      </w:pPr>
      <w:r>
        <w:rPr>
          <w:rFonts w:ascii="Times New Roman"/>
          <w:b w:val="false"/>
          <w:i w:val="false"/>
          <w:color w:val="000000"/>
          <w:sz w:val="28"/>
        </w:rPr>
        <w:t>
      заявление, удостоверенное ЭЦП услугополучателя по форме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электронная копия проектной документации на рыбозащитные устройства водозаборных сооружений.</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работник Государственной корпорации или услугодатель получает из соответствующих государственных систем через шлюз "электронного правительства".</w:t>
      </w:r>
    </w:p>
    <w:p>
      <w:pPr>
        <w:spacing w:after="0"/>
        <w:ind w:left="0"/>
        <w:jc w:val="both"/>
      </w:pPr>
      <w:r>
        <w:rPr>
          <w:rFonts w:ascii="Times New Roman"/>
          <w:b w:val="false"/>
          <w:i w:val="false"/>
          <w:color w:val="000000"/>
          <w:sz w:val="28"/>
        </w:rPr>
        <w:t>
      При сдаче услугополучателем всех необходимых документов:</w:t>
      </w:r>
    </w:p>
    <w:p>
      <w:pPr>
        <w:spacing w:after="0"/>
        <w:ind w:left="0"/>
        <w:jc w:val="both"/>
      </w:pPr>
      <w:r>
        <w:rPr>
          <w:rFonts w:ascii="Times New Roman"/>
          <w:b w:val="false"/>
          <w:i w:val="false"/>
          <w:color w:val="000000"/>
          <w:sz w:val="28"/>
        </w:rPr>
        <w:t>
      в Государственную корпорацию – подтверждением принятия заявления на бумажном носителе является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услугополучателю в "личный кабинет" направляется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Услугодатель обеспечивает доставку результата оказания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настоящим стандартом государственной услуги.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Выдача результата оказания государственной услуги через Государственную корпорацию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доверенности).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2" w:id="116"/>
    <w:p>
      <w:pPr>
        <w:spacing w:after="0"/>
        <w:ind w:left="0"/>
        <w:jc w:val="both"/>
      </w:pPr>
      <w:r>
        <w:rPr>
          <w:rFonts w:ascii="Times New Roman"/>
          <w:b w:val="false"/>
          <w:i w:val="false"/>
          <w:color w:val="000000"/>
          <w:sz w:val="28"/>
        </w:rPr>
        <w:t>
      9-1. Услугодатель отказывает в оказании государственной услуги по следующим основаниям:</w:t>
      </w:r>
    </w:p>
    <w:bookmarkEnd w:id="116"/>
    <w:bookmarkStart w:name="z333" w:id="11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17"/>
    <w:bookmarkStart w:name="z334" w:id="11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к рыбозащитным устройствам водозаборных сооружений,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19 января 2015 года № 18-05/22 (зарегистрированный в Реестре государственной регистрации нормативных правовых актов № 10292).";</w:t>
      </w:r>
    </w:p>
    <w:bookmarkEnd w:id="118"/>
    <w:bookmarkStart w:name="z335" w:id="11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19"/>
    <w:bookmarkStart w:name="z336" w:id="12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10.03.2017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3" w:id="12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121"/>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4" w:id="122"/>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122"/>
    <w:p>
      <w:pPr>
        <w:spacing w:after="0"/>
        <w:ind w:left="0"/>
        <w:jc w:val="both"/>
      </w:pPr>
      <w:r>
        <w:rPr>
          <w:rFonts w:ascii="Times New Roman"/>
          <w:b w:val="false"/>
          <w:i w:val="false"/>
          <w:color w:val="000000"/>
          <w:sz w:val="28"/>
        </w:rPr>
        <w:t>
      жалоба подается на имя руководителя услугодателя, Министерства либо Государственной корпорации по адресу, указанному в пункте 13 настоящего стандарта государственной услуги.</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Министерства или Государственной корпорации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или Государственной корпорации с указанием фамилии и инициалов лица, принявшего жалобу, срок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both"/>
      </w:pPr>
      <w:r>
        <w:rPr>
          <w:rFonts w:ascii="Times New Roman"/>
          <w:b w:val="false"/>
          <w:i w:val="false"/>
          <w:color w:val="000000"/>
          <w:sz w:val="28"/>
        </w:rPr>
        <w:t>
      В жалобе указываются:</w:t>
      </w:r>
    </w:p>
    <w:p>
      <w:pPr>
        <w:spacing w:after="0"/>
        <w:ind w:left="0"/>
        <w:jc w:val="both"/>
      </w:pPr>
      <w:r>
        <w:rPr>
          <w:rFonts w:ascii="Times New Roman"/>
          <w:b w:val="false"/>
          <w:i w:val="false"/>
          <w:color w:val="000000"/>
          <w:sz w:val="28"/>
        </w:rPr>
        <w:t>
      1) физического лица – его фамилия, имя, а также по желанию отчество (при его наличии),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 Обращение подписывается услугополучателем.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5" w:id="123"/>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имеет право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123"/>
    <w:bookmarkStart w:name="z96" w:id="12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24"/>
    <w:p>
      <w:pPr>
        <w:spacing w:after="0"/>
        <w:ind w:left="0"/>
        <w:jc w:val="both"/>
      </w:pPr>
      <w:r>
        <w:rPr>
          <w:rFonts w:ascii="Times New Roman"/>
          <w:b w:val="false"/>
          <w:i w:val="false"/>
          <w:color w:val="ff0000"/>
          <w:sz w:val="28"/>
        </w:rPr>
        <w:t xml:space="preserve">
      Сноска. Глава 4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88" w:id="125"/>
    <w:p>
      <w:pPr>
        <w:spacing w:after="0"/>
        <w:ind w:left="0"/>
        <w:jc w:val="both"/>
      </w:pPr>
      <w:r>
        <w:rPr>
          <w:rFonts w:ascii="Times New Roman"/>
          <w:b w:val="false"/>
          <w:i w:val="false"/>
          <w:color w:val="000000"/>
          <w:sz w:val="28"/>
        </w:rPr>
        <w:t>
      12.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125"/>
    <w:bookmarkStart w:name="z389" w:id="12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126"/>
    <w:bookmarkStart w:name="z390" w:id="127"/>
    <w:p>
      <w:pPr>
        <w:spacing w:after="0"/>
        <w:ind w:left="0"/>
        <w:jc w:val="both"/>
      </w:pPr>
      <w:r>
        <w:rPr>
          <w:rFonts w:ascii="Times New Roman"/>
          <w:b w:val="false"/>
          <w:i w:val="false"/>
          <w:color w:val="000000"/>
          <w:sz w:val="28"/>
        </w:rPr>
        <w:t>
      1) Министерства – www.moa.gov.kz, раздел "Государственные услуги", подраздел "Адреса мест оказания государственной услуги";</w:t>
      </w:r>
    </w:p>
    <w:bookmarkEnd w:id="127"/>
    <w:bookmarkStart w:name="z391" w:id="128"/>
    <w:p>
      <w:pPr>
        <w:spacing w:after="0"/>
        <w:ind w:left="0"/>
        <w:jc w:val="both"/>
      </w:pPr>
      <w:r>
        <w:rPr>
          <w:rFonts w:ascii="Times New Roman"/>
          <w:b w:val="false"/>
          <w:i w:val="false"/>
          <w:color w:val="000000"/>
          <w:sz w:val="28"/>
        </w:rPr>
        <w:t>
      2) Государственной корпорации – www.gov4c.kz.</w:t>
      </w:r>
    </w:p>
    <w:bookmarkEnd w:id="128"/>
    <w:bookmarkStart w:name="z392" w:id="129"/>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129"/>
    <w:bookmarkStart w:name="z393" w:id="130"/>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"личного кабинета" в портале, а также единого контакт-центра по вопросам оказания государственных услуг.</w:t>
      </w:r>
    </w:p>
    <w:bookmarkEnd w:id="130"/>
    <w:bookmarkStart w:name="z394" w:id="131"/>
    <w:p>
      <w:pPr>
        <w:spacing w:after="0"/>
        <w:ind w:left="0"/>
        <w:jc w:val="both"/>
      </w:pPr>
      <w:r>
        <w:rPr>
          <w:rFonts w:ascii="Times New Roman"/>
          <w:b w:val="false"/>
          <w:i w:val="false"/>
          <w:color w:val="000000"/>
          <w:sz w:val="28"/>
        </w:rPr>
        <w:t>
      16. Контактные телефоны справочных служб услугодателя по вопросам оказания государственной услуги размещены на интернет-ресурсе услугодателя и единый контакт-центр по вопросам оказания государственных услуг: 1414, 8 800 080 7777.</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"Согласование установки рыбозащитных</w:t>
            </w:r>
            <w:r>
              <w:br/>
            </w:r>
            <w:r>
              <w:rPr>
                <w:rFonts w:ascii="Times New Roman"/>
                <w:b w:val="false"/>
                <w:i w:val="false"/>
                <w:color w:val="000000"/>
                <w:sz w:val="20"/>
              </w:rPr>
              <w:t>устройств водозаборных сооружений"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2" w:id="132"/>
    <w:p>
      <w:pPr>
        <w:spacing w:after="0"/>
        <w:ind w:left="0"/>
        <w:jc w:val="both"/>
      </w:pPr>
      <w:r>
        <w:rPr>
          <w:rFonts w:ascii="Times New Roman"/>
          <w:b w:val="false"/>
          <w:i w:val="false"/>
          <w:color w:val="000000"/>
          <w:sz w:val="28"/>
        </w:rPr>
        <w:t xml:space="preserve">
      Форма            </w:t>
      </w:r>
    </w:p>
    <w:bookmarkEnd w:id="132"/>
    <w:p>
      <w:pPr>
        <w:spacing w:after="0"/>
        <w:ind w:left="0"/>
        <w:jc w:val="both"/>
      </w:pPr>
      <w:r>
        <w:rPr>
          <w:rFonts w:ascii="Times New Roman"/>
          <w:b w:val="false"/>
          <w:i w:val="false"/>
          <w:color w:val="000000"/>
          <w:sz w:val="28"/>
        </w:rPr>
        <w:t>
      В___________________________________________________</w:t>
      </w:r>
    </w:p>
    <w:p>
      <w:pPr>
        <w:spacing w:after="0"/>
        <w:ind w:left="0"/>
        <w:jc w:val="both"/>
      </w:pPr>
      <w:r>
        <w:rPr>
          <w:rFonts w:ascii="Times New Roman"/>
          <w:b w:val="false"/>
          <w:i w:val="false"/>
          <w:color w:val="000000"/>
          <w:sz w:val="28"/>
        </w:rPr>
        <w:t xml:space="preserve">
      (наименование территориального подразделения)   </w:t>
      </w:r>
    </w:p>
    <w:p>
      <w:pPr>
        <w:spacing w:after="0"/>
        <w:ind w:left="0"/>
        <w:jc w:val="both"/>
      </w:pPr>
      <w:r>
        <w:rPr>
          <w:rFonts w:ascii="Times New Roman"/>
          <w:b w:val="false"/>
          <w:i w:val="false"/>
          <w:color w:val="000000"/>
          <w:sz w:val="28"/>
        </w:rPr>
        <w:t>
      от __________________________________________________</w:t>
      </w:r>
    </w:p>
    <w:p>
      <w:pPr>
        <w:spacing w:after="0"/>
        <w:ind w:left="0"/>
        <w:jc w:val="both"/>
      </w:pPr>
      <w:r>
        <w:rPr>
          <w:rFonts w:ascii="Times New Roman"/>
          <w:b w:val="false"/>
          <w:i w:val="false"/>
          <w:color w:val="000000"/>
          <w:sz w:val="28"/>
        </w:rPr>
        <w:t>
      (фамилия, имя, отчество (при наличии в документе,</w:t>
      </w:r>
    </w:p>
    <w:p>
      <w:pPr>
        <w:spacing w:after="0"/>
        <w:ind w:left="0"/>
        <w:jc w:val="both"/>
      </w:pPr>
      <w:r>
        <w:rPr>
          <w:rFonts w:ascii="Times New Roman"/>
          <w:b w:val="false"/>
          <w:i w:val="false"/>
          <w:color w:val="000000"/>
          <w:sz w:val="28"/>
        </w:rPr>
        <w:t>
      удостоверяющем личность), наименование</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(адрес, номер телефона и факса)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(бизнес-идентификационный номер, индивидуальный</w:t>
      </w:r>
    </w:p>
    <w:p>
      <w:pPr>
        <w:spacing w:after="0"/>
        <w:ind w:left="0"/>
        <w:jc w:val="both"/>
      </w:pPr>
      <w:r>
        <w:rPr>
          <w:rFonts w:ascii="Times New Roman"/>
          <w:b w:val="false"/>
          <w:i w:val="false"/>
          <w:color w:val="000000"/>
          <w:sz w:val="28"/>
        </w:rPr>
        <w:t>
      идентификационный номер)</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выдать согласование на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водозаборного сооружения_________________________________________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(краткая характеристика)</w:t>
      </w:r>
    </w:p>
    <w:p>
      <w:pPr>
        <w:spacing w:after="0"/>
        <w:ind w:left="0"/>
        <w:jc w:val="both"/>
      </w:pPr>
      <w:r>
        <w:rPr>
          <w:rFonts w:ascii="Times New Roman"/>
          <w:b w:val="false"/>
          <w:i w:val="false"/>
          <w:color w:val="000000"/>
          <w:sz w:val="28"/>
        </w:rPr>
        <w:t>
      Тип рыбозащитного устройства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(краткая характеристика)</w:t>
      </w:r>
    </w:p>
    <w:p>
      <w:pPr>
        <w:spacing w:after="0"/>
        <w:ind w:left="0"/>
        <w:jc w:val="both"/>
      </w:pPr>
      <w:r>
        <w:rPr>
          <w:rFonts w:ascii="Times New Roman"/>
          <w:b w:val="false"/>
          <w:i w:val="false"/>
          <w:color w:val="000000"/>
          <w:sz w:val="28"/>
        </w:rPr>
        <w:t>
      Наименование и местонахождение водного объекта (водоем, область,</w:t>
      </w:r>
    </w:p>
    <w:p>
      <w:pPr>
        <w:spacing w:after="0"/>
        <w:ind w:left="0"/>
        <w:jc w:val="both"/>
      </w:pPr>
      <w:r>
        <w:rPr>
          <w:rFonts w:ascii="Times New Roman"/>
          <w:b w:val="false"/>
          <w:i w:val="false"/>
          <w:color w:val="000000"/>
          <w:sz w:val="28"/>
        </w:rPr>
        <w:t>
      район, поселок, село и т.д.):________________________________________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водоема_________________________________________________</w:t>
      </w:r>
    </w:p>
    <w:p>
      <w:pPr>
        <w:spacing w:after="0"/>
        <w:ind w:left="0"/>
        <w:jc w:val="both"/>
      </w:pPr>
      <w:r>
        <w:rPr>
          <w:rFonts w:ascii="Times New Roman"/>
          <w:b w:val="false"/>
          <w:i w:val="false"/>
          <w:color w:val="000000"/>
          <w:sz w:val="28"/>
        </w:rPr>
        <w:t>
      Дата/сроки проведения установки рыбозащитного устройства: ___________</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Согласен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Дата подачи заявления "___" ____________ 20 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в документе, удостоверяющем</w:t>
      </w:r>
    </w:p>
    <w:p>
      <w:pPr>
        <w:spacing w:after="0"/>
        <w:ind w:left="0"/>
        <w:jc w:val="both"/>
      </w:pPr>
      <w:r>
        <w:rPr>
          <w:rFonts w:ascii="Times New Roman"/>
          <w:b w:val="false"/>
          <w:i w:val="false"/>
          <w:color w:val="000000"/>
          <w:sz w:val="28"/>
        </w:rPr>
        <w:t>
      личность), подпись, место печати (для юридических лиц)</w:t>
      </w:r>
    </w:p>
    <w:p>
      <w:pPr>
        <w:spacing w:after="0"/>
        <w:ind w:left="0"/>
        <w:jc w:val="both"/>
      </w:pPr>
      <w:r>
        <w:rPr>
          <w:rFonts w:ascii="Times New Roman"/>
          <w:b w:val="false"/>
          <w:i w:val="false"/>
          <w:color w:val="000000"/>
          <w:sz w:val="28"/>
        </w:rPr>
        <w:t>
      Заявление принято к рассмотрению "___" ______________20___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в документе, удостоверяющем</w:t>
      </w:r>
    </w:p>
    <w:p>
      <w:pPr>
        <w:spacing w:after="0"/>
        <w:ind w:left="0"/>
        <w:jc w:val="both"/>
      </w:pPr>
      <w:r>
        <w:rPr>
          <w:rFonts w:ascii="Times New Roman"/>
          <w:b w:val="false"/>
          <w:i w:val="false"/>
          <w:color w:val="000000"/>
          <w:sz w:val="28"/>
        </w:rPr>
        <w:t>
      личность), ответственного лица, принявшего заявление),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"Согласование установки</w:t>
            </w:r>
            <w:r>
              <w:br/>
            </w:r>
            <w:r>
              <w:rPr>
                <w:rFonts w:ascii="Times New Roman"/>
                <w:b w:val="false"/>
                <w:i w:val="false"/>
                <w:color w:val="000000"/>
                <w:sz w:val="20"/>
              </w:rPr>
              <w:t>рыбозащитных устройств</w:t>
            </w:r>
            <w:r>
              <w:br/>
            </w:r>
            <w:r>
              <w:rPr>
                <w:rFonts w:ascii="Times New Roman"/>
                <w:b w:val="false"/>
                <w:i w:val="false"/>
                <w:color w:val="000000"/>
                <w:sz w:val="20"/>
              </w:rPr>
              <w:t>водозаборных сооружений"</w:t>
            </w:r>
          </w:p>
        </w:tc>
      </w:tr>
    </w:tbl>
    <w:p>
      <w:pPr>
        <w:spacing w:after="0"/>
        <w:ind w:left="0"/>
        <w:jc w:val="both"/>
      </w:pPr>
      <w:r>
        <w:rPr>
          <w:rFonts w:ascii="Times New Roman"/>
          <w:b w:val="false"/>
          <w:i w:val="false"/>
          <w:color w:val="ff0000"/>
          <w:sz w:val="28"/>
        </w:rPr>
        <w:t xml:space="preserve">
      Сноска. Стандарт дополнен приложением 2 в соответствии с приказом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 w:id="133"/>
    <w:p>
      <w:pPr>
        <w:spacing w:after="0"/>
        <w:ind w:left="0"/>
        <w:jc w:val="left"/>
      </w:pPr>
      <w:r>
        <w:rPr>
          <w:rFonts w:ascii="Times New Roman"/>
          <w:b/>
          <w:i w:val="false"/>
          <w:color w:val="000000"/>
        </w:rPr>
        <w:t xml:space="preserve"> Расписка об отказе в приеме заявления</w:t>
      </w:r>
    </w:p>
    <w:bookmarkEnd w:id="13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Государственной корпорации "Правительство для граждан" (далее ‒ Государственная корпорация) (указать адрес) отказывает в приеме заявления на оказание государственной услуги "Согласование установки рыбозащитных устройств водозаборных сооружений"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 стороны.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работника</w:t>
      </w:r>
      <w:r>
        <w:br/>
      </w:r>
      <w:r>
        <w:rPr>
          <w:rFonts w:ascii="Times New Roman"/>
          <w:b w:val="false"/>
          <w:i w:val="false"/>
          <w:color w:val="000000"/>
          <w:sz w:val="28"/>
        </w:rPr>
        <w:t xml:space="preserve">                   Государственной корпорации, подпись)</w:t>
      </w:r>
      <w:r>
        <w:br/>
      </w:r>
      <w:r>
        <w:rPr>
          <w:rFonts w:ascii="Times New Roman"/>
          <w:b w:val="false"/>
          <w:i w:val="false"/>
          <w:color w:val="000000"/>
          <w:sz w:val="28"/>
        </w:rPr>
        <w:t>Исполнитель 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Телефон ____________________________________________________________</w:t>
      </w:r>
      <w:r>
        <w:br/>
      </w:r>
      <w:r>
        <w:rPr>
          <w:rFonts w:ascii="Times New Roman"/>
          <w:b w:val="false"/>
          <w:i w:val="false"/>
          <w:color w:val="000000"/>
          <w:sz w:val="28"/>
        </w:rPr>
        <w:t>Получил: ____________________________________________________________</w:t>
      </w:r>
      <w:r>
        <w:br/>
      </w:r>
      <w:r>
        <w:rPr>
          <w:rFonts w:ascii="Times New Roman"/>
          <w:b w:val="false"/>
          <w:i w:val="false"/>
          <w:color w:val="000000"/>
          <w:sz w:val="28"/>
        </w:rPr>
        <w:t xml:space="preserve">       (фамилия, имя, отчество (при его наличии), подпись услугополучателя)</w:t>
      </w:r>
      <w:r>
        <w:br/>
      </w: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18-03/390</w:t>
            </w:r>
          </w:p>
        </w:tc>
      </w:tr>
    </w:tbl>
    <w:p>
      <w:pPr>
        <w:spacing w:after="0"/>
        <w:ind w:left="0"/>
        <w:jc w:val="both"/>
      </w:pPr>
      <w:r>
        <w:rPr>
          <w:rFonts w:ascii="Times New Roman"/>
          <w:b w:val="false"/>
          <w:i w:val="false"/>
          <w:color w:val="ff0000"/>
          <w:sz w:val="28"/>
        </w:rPr>
        <w:t xml:space="preserve">
      Сноска. Приложение 5 исключено в соответствии с приказом Заместителя Премьер-Министра РК - Министра сельского хозяйства РК от 10.03.2017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18-03/390</w:t>
            </w:r>
          </w:p>
        </w:tc>
      </w:tr>
    </w:tbl>
    <w:bookmarkStart w:name="z128" w:id="13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о происхождении вылова"</w:t>
      </w:r>
    </w:p>
    <w:bookmarkEnd w:id="134"/>
    <w:bookmarkStart w:name="z129" w:id="135"/>
    <w:p>
      <w:pPr>
        <w:spacing w:after="0"/>
        <w:ind w:left="0"/>
        <w:jc w:val="left"/>
      </w:pPr>
      <w:r>
        <w:rPr>
          <w:rFonts w:ascii="Times New Roman"/>
          <w:b/>
          <w:i w:val="false"/>
          <w:color w:val="000000"/>
        </w:rPr>
        <w:t xml:space="preserve"> Глава 1. Общие положения</w:t>
      </w:r>
    </w:p>
    <w:bookmarkEnd w:id="135"/>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0" w:id="136"/>
    <w:p>
      <w:pPr>
        <w:spacing w:after="0"/>
        <w:ind w:left="0"/>
        <w:jc w:val="both"/>
      </w:pPr>
      <w:r>
        <w:rPr>
          <w:rFonts w:ascii="Times New Roman"/>
          <w:b w:val="false"/>
          <w:i w:val="false"/>
          <w:color w:val="000000"/>
          <w:sz w:val="28"/>
        </w:rPr>
        <w:t>
      1.Государственная услуга "Выдача справки о происхождении вылова" (далее – государственная услуга).</w:t>
      </w:r>
    </w:p>
    <w:bookmarkEnd w:id="136"/>
    <w:bookmarkStart w:name="z131" w:id="137"/>
    <w:p>
      <w:pPr>
        <w:spacing w:after="0"/>
        <w:ind w:left="0"/>
        <w:jc w:val="both"/>
      </w:pPr>
      <w:r>
        <w:rPr>
          <w:rFonts w:ascii="Times New Roman"/>
          <w:b w:val="false"/>
          <w:i w:val="false"/>
          <w:color w:val="000000"/>
          <w:sz w:val="28"/>
        </w:rPr>
        <w:t xml:space="preserve">
      2.Стандарт государственной услуги разработан Министерством сельского хозяйства Республики Казахстан (далее – Министерство). </w:t>
      </w:r>
    </w:p>
    <w:bookmarkEnd w:id="137"/>
    <w:bookmarkStart w:name="z398" w:id="138"/>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лесного хозяйства и животного мира Министерства (далее – услугодатель).</w:t>
      </w:r>
    </w:p>
    <w:bookmarkEnd w:id="13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2" w:id="139"/>
    <w:p>
      <w:pPr>
        <w:spacing w:after="0"/>
        <w:ind w:left="0"/>
        <w:jc w:val="left"/>
      </w:pPr>
      <w:r>
        <w:rPr>
          <w:rFonts w:ascii="Times New Roman"/>
          <w:b/>
          <w:i w:val="false"/>
          <w:color w:val="000000"/>
        </w:rPr>
        <w:t xml:space="preserve"> Глава 2. Порядок оказания государственной услуги</w:t>
      </w:r>
    </w:p>
    <w:bookmarkEnd w:id="139"/>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3" w:id="140"/>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на портал – 2 (два) рабочих дня.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4" w:id="141"/>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5" w:id="142"/>
    <w:p>
      <w:pPr>
        <w:spacing w:after="0"/>
        <w:ind w:left="0"/>
        <w:jc w:val="both"/>
      </w:pPr>
      <w:r>
        <w:rPr>
          <w:rFonts w:ascii="Times New Roman"/>
          <w:b w:val="false"/>
          <w:i w:val="false"/>
          <w:color w:val="000000"/>
          <w:sz w:val="28"/>
        </w:rPr>
        <w:t>
      6. Результат оказания государственной услуги – справка о происхождении вылова.</w:t>
      </w:r>
    </w:p>
    <w:bookmarkEnd w:id="142"/>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6" w:id="143"/>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143"/>
    <w:bookmarkStart w:name="z137" w:id="144"/>
    <w:p>
      <w:pPr>
        <w:spacing w:after="0"/>
        <w:ind w:left="0"/>
        <w:jc w:val="both"/>
      </w:pPr>
      <w:r>
        <w:rPr>
          <w:rFonts w:ascii="Times New Roman"/>
          <w:b w:val="false"/>
          <w:i w:val="false"/>
          <w:color w:val="000000"/>
          <w:sz w:val="28"/>
        </w:rPr>
        <w:t xml:space="preserve">
      8. График работы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8" w:id="145"/>
    <w:p>
      <w:pPr>
        <w:spacing w:after="0"/>
        <w:ind w:left="0"/>
        <w:jc w:val="both"/>
      </w:pPr>
      <w:r>
        <w:rPr>
          <w:rFonts w:ascii="Times New Roman"/>
          <w:b w:val="false"/>
          <w:i w:val="false"/>
          <w:color w:val="000000"/>
          <w:sz w:val="28"/>
        </w:rPr>
        <w:t>
      9. Документ, необходимый для оказания государственной услуги при обращении услугополучателя на портал:</w:t>
      </w:r>
    </w:p>
    <w:bookmarkEnd w:id="145"/>
    <w:p>
      <w:pPr>
        <w:spacing w:after="0"/>
        <w:ind w:left="0"/>
        <w:jc w:val="both"/>
      </w:pPr>
      <w:r>
        <w:rPr>
          <w:rFonts w:ascii="Times New Roman"/>
          <w:b w:val="false"/>
          <w:i w:val="false"/>
          <w:color w:val="000000"/>
          <w:sz w:val="28"/>
        </w:rPr>
        <w:t xml:space="preserve">
      заявление в форме электронного документа, удостоверенное ЭЦП услугополучателя,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Для рыб и других водных животных, выращенных в искусственных условиях, предоставляются подтверждающие документы об искусственном разведении и документы, подтверждающие проектную мощность организации.</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либо о начале деятельности в качестве индивидуального предпринимателя, о разрешении на пользование животным миром услугодатель получает из соответствующих государственных систем через шлюз "электронного правительства".</w:t>
      </w:r>
    </w:p>
    <w:p>
      <w:pPr>
        <w:spacing w:after="0"/>
        <w:ind w:left="0"/>
        <w:jc w:val="both"/>
      </w:pPr>
      <w:r>
        <w:rPr>
          <w:rFonts w:ascii="Times New Roman"/>
          <w:b w:val="false"/>
          <w:i w:val="false"/>
          <w:color w:val="000000"/>
          <w:sz w:val="28"/>
        </w:rPr>
        <w:t>
      При сдаче услугополучателем всех необходимых документов через портал услугополучателю в "личный кабинет" направляется статус о принятии запроса для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7" w:id="146"/>
    <w:p>
      <w:pPr>
        <w:spacing w:after="0"/>
        <w:ind w:left="0"/>
        <w:jc w:val="both"/>
      </w:pPr>
      <w:r>
        <w:rPr>
          <w:rFonts w:ascii="Times New Roman"/>
          <w:b w:val="false"/>
          <w:i w:val="false"/>
          <w:color w:val="000000"/>
          <w:sz w:val="28"/>
        </w:rPr>
        <w:t>
      9-1. Услугодатель отказывает в оказании государственной услуги по следующим основаниям:</w:t>
      </w:r>
    </w:p>
    <w:bookmarkEnd w:id="146"/>
    <w:bookmarkStart w:name="z338" w:id="14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47"/>
    <w:bookmarkStart w:name="z339" w:id="14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пунктом 1-3</w:t>
      </w:r>
      <w:r>
        <w:rPr>
          <w:rFonts w:ascii="Times New Roman"/>
          <w:b w:val="false"/>
          <w:i w:val="false"/>
          <w:color w:val="000000"/>
          <w:sz w:val="28"/>
        </w:rPr>
        <w:t xml:space="preserve"> статьи 26 Закона Республики Казахстан от 9 июля 2004 года "Об охране, воспроизводстве и использовании животного мира".;</w:t>
      </w:r>
    </w:p>
    <w:bookmarkEnd w:id="148"/>
    <w:bookmarkStart w:name="z340" w:id="14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49"/>
    <w:bookmarkStart w:name="z341" w:id="15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10.03.2017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9" w:id="15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151"/>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0" w:id="152"/>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p>
    <w:bookmarkEnd w:id="152"/>
    <w:p>
      <w:pPr>
        <w:spacing w:after="0"/>
        <w:ind w:left="0"/>
        <w:jc w:val="both"/>
      </w:pPr>
      <w:r>
        <w:rPr>
          <w:rFonts w:ascii="Times New Roman"/>
          <w:b w:val="false"/>
          <w:i w:val="false"/>
          <w:color w:val="000000"/>
          <w:sz w:val="28"/>
        </w:rPr>
        <w:t xml:space="preserve">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улица Кенесары, дом 36, телефон приемной: 8 (7172) 55-58-03.</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both"/>
      </w:pPr>
      <w:r>
        <w:rPr>
          <w:rFonts w:ascii="Times New Roman"/>
          <w:b w:val="false"/>
          <w:i w:val="false"/>
          <w:color w:val="000000"/>
          <w:sz w:val="28"/>
        </w:rPr>
        <w:t>
      В жалобе указываются:</w:t>
      </w:r>
    </w:p>
    <w:p>
      <w:pPr>
        <w:spacing w:after="0"/>
        <w:ind w:left="0"/>
        <w:jc w:val="both"/>
      </w:pPr>
      <w:r>
        <w:rPr>
          <w:rFonts w:ascii="Times New Roman"/>
          <w:b w:val="false"/>
          <w:i w:val="false"/>
          <w:color w:val="000000"/>
          <w:sz w:val="28"/>
        </w:rPr>
        <w:t>
      1) физического лица – его фамилия, имя, а также по желанию отчество (при наличии в документе, удостоверяющем личность),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 Обращение должно быть подписано услугополучателем.</w:t>
      </w:r>
    </w:p>
    <w:bookmarkStart w:name="z141" w:id="153"/>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имеет право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153"/>
    <w:bookmarkStart w:name="z142" w:id="15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54"/>
    <w:p>
      <w:pPr>
        <w:spacing w:after="0"/>
        <w:ind w:left="0"/>
        <w:jc w:val="both"/>
      </w:pPr>
      <w:r>
        <w:rPr>
          <w:rFonts w:ascii="Times New Roman"/>
          <w:b w:val="false"/>
          <w:i w:val="false"/>
          <w:color w:val="ff0000"/>
          <w:sz w:val="28"/>
        </w:rPr>
        <w:t xml:space="preserve">
      Сноска. Глава 4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99" w:id="155"/>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www.moa.gov.kz, раздел "Государственные услуги", подраздел "Адреса мест оказания государственной услуги".</w:t>
      </w:r>
    </w:p>
    <w:bookmarkEnd w:id="155"/>
    <w:bookmarkStart w:name="z400" w:id="156"/>
    <w:p>
      <w:pPr>
        <w:spacing w:after="0"/>
        <w:ind w:left="0"/>
        <w:jc w:val="both"/>
      </w:pPr>
      <w:r>
        <w:rPr>
          <w:rFonts w:ascii="Times New Roman"/>
          <w:b w:val="false"/>
          <w:i w:val="false"/>
          <w:color w:val="000000"/>
          <w:sz w:val="28"/>
        </w:rPr>
        <w:t>
      13. Услугополучатель получает государственную услугу в электронной форме через портал при условии наличия ЭЦП.</w:t>
      </w:r>
    </w:p>
    <w:bookmarkEnd w:id="156"/>
    <w:bookmarkStart w:name="z401" w:id="157"/>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"личного кабинета" в портале, а также единого контакт-центра по вопросам оказания государственных услуг.</w:t>
      </w:r>
    </w:p>
    <w:bookmarkEnd w:id="157"/>
    <w:bookmarkStart w:name="z402" w:id="158"/>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размещены на интернет-ресурсе услугодателя и единый контакт-центр по вопросам оказания государственных услуг: 1414, 8 800 080 7777.</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происхождении вылова"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в редакции приказа Заместителя Премьер-Министра РК - Министра сельского хозяйства РК от 10.03.2017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w:t>
      </w:r>
      <w:r>
        <w:br/>
      </w:r>
      <w:r>
        <w:rPr>
          <w:rFonts w:ascii="Times New Roman"/>
          <w:b w:val="false"/>
          <w:i w:val="false"/>
          <w:color w:val="000000"/>
          <w:sz w:val="28"/>
        </w:rPr>
        <w:t xml:space="preserve">                                     (полное наименование услугополучателя)</w:t>
      </w:r>
      <w:r>
        <w:br/>
      </w:r>
      <w:r>
        <w:rPr>
          <w:rFonts w:ascii="Times New Roman"/>
          <w:b w:val="false"/>
          <w:i w:val="false"/>
          <w:color w:val="000000"/>
          <w:sz w:val="28"/>
        </w:rPr>
        <w:t xml:space="preserve">                         адрес __________________________________________________</w:t>
      </w:r>
      <w:r>
        <w:br/>
      </w:r>
      <w:r>
        <w:rPr>
          <w:rFonts w:ascii="Times New Roman"/>
          <w:b w:val="false"/>
          <w:i w:val="false"/>
          <w:color w:val="000000"/>
          <w:sz w:val="28"/>
        </w:rPr>
        <w:t xml:space="preserve">                                     (индекс, область, город, район, улица, № дома,</w:t>
      </w:r>
      <w:r>
        <w:br/>
      </w:r>
      <w:r>
        <w:rPr>
          <w:rFonts w:ascii="Times New Roman"/>
          <w:b w:val="false"/>
          <w:i w:val="false"/>
          <w:color w:val="000000"/>
          <w:sz w:val="28"/>
        </w:rPr>
        <w:t xml:space="preserve">                                           № квартиры (при наличии), телефон)</w:t>
      </w:r>
      <w:r>
        <w:br/>
      </w:r>
      <w:r>
        <w:rPr>
          <w:rFonts w:ascii="Times New Roman"/>
          <w:b w:val="false"/>
          <w:i w:val="false"/>
          <w:color w:val="000000"/>
          <w:sz w:val="28"/>
        </w:rPr>
        <w:t xml:space="preserve">                   реквизиты услугополучателя ___________________________________</w:t>
      </w:r>
      <w:r>
        <w:br/>
      </w:r>
      <w:r>
        <w:rPr>
          <w:rFonts w:ascii="Times New Roman"/>
          <w:b w:val="false"/>
          <w:i w:val="false"/>
          <w:color w:val="000000"/>
          <w:sz w:val="28"/>
        </w:rPr>
        <w:t xml:space="preserve">                                                 (бизнес-идентификационный номер,</w:t>
      </w:r>
      <w:r>
        <w:br/>
      </w: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выдать справку о происхождении вылова.</w:t>
      </w:r>
      <w:r>
        <w:br/>
      </w:r>
      <w:r>
        <w:rPr>
          <w:rFonts w:ascii="Times New Roman"/>
          <w:b w:val="false"/>
          <w:i w:val="false"/>
          <w:color w:val="000000"/>
          <w:sz w:val="28"/>
        </w:rPr>
        <w:t>Информация о выловленной рыбе или других водных животных:</w:t>
      </w:r>
      <w:r>
        <w:br/>
      </w:r>
      <w:r>
        <w:rPr>
          <w:rFonts w:ascii="Times New Roman"/>
          <w:b w:val="false"/>
          <w:i w:val="false"/>
          <w:color w:val="000000"/>
          <w:sz w:val="28"/>
        </w:rPr>
        <w:t>Для рыб/других водных животных из естественной среды обитания/выращенных в</w:t>
      </w:r>
      <w:r>
        <w:br/>
      </w:r>
      <w:r>
        <w:rPr>
          <w:rFonts w:ascii="Times New Roman"/>
          <w:b w:val="false"/>
          <w:i w:val="false"/>
          <w:color w:val="000000"/>
          <w:sz w:val="28"/>
        </w:rPr>
        <w:t>искусственных условиях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790"/>
        <w:gridCol w:w="563"/>
        <w:gridCol w:w="619"/>
        <w:gridCol w:w="2880"/>
        <w:gridCol w:w="1522"/>
        <w:gridCol w:w="4573"/>
        <w:gridCol w:w="961"/>
      </w:tblGrid>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места вылова (водоема, участка)</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рыб или других водных животных</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Местонахождение (водоема,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состоянию на "__" ___________ 20___года выловлено (тонн)</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квоты по состоянию на "___" ___________ 20__ года (тонн)</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Проектная мощность организации, занимающейся искусственным разведением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вылова рыб или других водных животных на день обращения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нарастающим с начала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Номер и дата разрешения на пользование животным миром _________________</w:t>
      </w:r>
      <w:r>
        <w:br/>
      </w:r>
      <w:r>
        <w:rPr>
          <w:rFonts w:ascii="Times New Roman"/>
          <w:b w:val="false"/>
          <w:i w:val="false"/>
          <w:color w:val="000000"/>
          <w:sz w:val="28"/>
        </w:rPr>
        <w:t>Номер и дата транспортной накладной №_____, от "____" ______________года.</w:t>
      </w:r>
      <w:r>
        <w:br/>
      </w:r>
      <w:r>
        <w:rPr>
          <w:rFonts w:ascii="Times New Roman"/>
          <w:b w:val="false"/>
          <w:i w:val="false"/>
          <w:color w:val="000000"/>
          <w:sz w:val="28"/>
        </w:rPr>
        <w:t>Номер и дата договора купли-продажи № _____, от "____" _____________года.</w:t>
      </w:r>
      <w:r>
        <w:br/>
      </w:r>
      <w:r>
        <w:rPr>
          <w:rFonts w:ascii="Times New Roman"/>
          <w:b w:val="false"/>
          <w:i w:val="false"/>
          <w:color w:val="000000"/>
          <w:sz w:val="28"/>
        </w:rPr>
        <w:t xml:space="preserve">       Подтверждаю достоверность представленной информации и осведомлен об</w:t>
      </w:r>
      <w:r>
        <w:br/>
      </w:r>
      <w:r>
        <w:rPr>
          <w:rFonts w:ascii="Times New Roman"/>
          <w:b w:val="false"/>
          <w:i w:val="false"/>
          <w:color w:val="000000"/>
          <w:sz w:val="28"/>
        </w:rPr>
        <w:t>ответственности за предоставление недостоверных сведений в соответствии с</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Дата подачи заявления "___" ____________20___года.</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(фамилия, имя, отчество (при наличии), подпись, место печати</w:t>
      </w:r>
      <w:r>
        <w:br/>
      </w:r>
      <w:r>
        <w:rPr>
          <w:rFonts w:ascii="Times New Roman"/>
          <w:b w:val="false"/>
          <w:i w:val="false"/>
          <w:color w:val="000000"/>
          <w:sz w:val="28"/>
        </w:rPr>
        <w:t xml:space="preserve">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w:t>
            </w:r>
            <w:r>
              <w:br/>
            </w:r>
            <w:r>
              <w:rPr>
                <w:rFonts w:ascii="Times New Roman"/>
                <w:b w:val="false"/>
                <w:i w:val="false"/>
                <w:color w:val="000000"/>
                <w:sz w:val="20"/>
              </w:rPr>
              <w:t>№ 18-03/390</w:t>
            </w:r>
          </w:p>
        </w:tc>
      </w:tr>
    </w:tbl>
    <w:bookmarkStart w:name="z150" w:id="15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административным органом разрешений на ввоз на</w:t>
      </w:r>
      <w:r>
        <w:br/>
      </w:r>
      <w:r>
        <w:rPr>
          <w:rFonts w:ascii="Times New Roman"/>
          <w:b/>
          <w:i w:val="false"/>
          <w:color w:val="000000"/>
        </w:rPr>
        <w:t>территорию Республики Казахстан и вывоз с территории Республики</w:t>
      </w:r>
      <w:r>
        <w:br/>
      </w:r>
      <w:r>
        <w:rPr>
          <w:rFonts w:ascii="Times New Roman"/>
          <w:b/>
          <w:i w:val="false"/>
          <w:color w:val="000000"/>
        </w:rPr>
        <w:t>Казахстан видов животных, подпадающих под действие Конвенции о</w:t>
      </w:r>
      <w:r>
        <w:br/>
      </w:r>
      <w:r>
        <w:rPr>
          <w:rFonts w:ascii="Times New Roman"/>
          <w:b/>
          <w:i w:val="false"/>
          <w:color w:val="000000"/>
        </w:rPr>
        <w:t>международной торговле видами дикой фауны и флоры, находящимися</w:t>
      </w:r>
      <w:r>
        <w:br/>
      </w:r>
      <w:r>
        <w:rPr>
          <w:rFonts w:ascii="Times New Roman"/>
          <w:b/>
          <w:i w:val="false"/>
          <w:color w:val="000000"/>
        </w:rPr>
        <w:t>под угрозой исчезновения"</w:t>
      </w:r>
    </w:p>
    <w:bookmarkEnd w:id="159"/>
    <w:bookmarkStart w:name="z151" w:id="160"/>
    <w:p>
      <w:pPr>
        <w:spacing w:after="0"/>
        <w:ind w:left="0"/>
        <w:jc w:val="left"/>
      </w:pPr>
      <w:r>
        <w:rPr>
          <w:rFonts w:ascii="Times New Roman"/>
          <w:b/>
          <w:i w:val="false"/>
          <w:color w:val="000000"/>
        </w:rPr>
        <w:t xml:space="preserve"> Глава 1. Общие положения</w:t>
      </w:r>
    </w:p>
    <w:bookmarkEnd w:id="160"/>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52" w:id="161"/>
    <w:p>
      <w:pPr>
        <w:spacing w:after="0"/>
        <w:ind w:left="0"/>
        <w:jc w:val="both"/>
      </w:pPr>
      <w:r>
        <w:rPr>
          <w:rFonts w:ascii="Times New Roman"/>
          <w:b w:val="false"/>
          <w:i w:val="false"/>
          <w:color w:val="000000"/>
          <w:sz w:val="28"/>
        </w:rPr>
        <w:t>
      1. Государственная услуга "Выдача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(далее – государственная услуга).</w:t>
      </w:r>
    </w:p>
    <w:bookmarkEnd w:id="161"/>
    <w:bookmarkStart w:name="z153" w:id="162"/>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162"/>
    <w:bookmarkStart w:name="z154" w:id="163"/>
    <w:p>
      <w:pPr>
        <w:spacing w:after="0"/>
        <w:ind w:left="0"/>
        <w:jc w:val="both"/>
      </w:pPr>
      <w:r>
        <w:rPr>
          <w:rFonts w:ascii="Times New Roman"/>
          <w:b w:val="false"/>
          <w:i w:val="false"/>
          <w:color w:val="000000"/>
          <w:sz w:val="28"/>
        </w:rPr>
        <w:t>
      3. Государственная услуга оказывается Комитетом лесного хозяйства и животного мира Министерства (далее – услугодатель).</w:t>
      </w:r>
    </w:p>
    <w:bookmarkEnd w:id="16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5" w:id="164"/>
    <w:p>
      <w:pPr>
        <w:spacing w:after="0"/>
        <w:ind w:left="0"/>
        <w:jc w:val="left"/>
      </w:pPr>
      <w:r>
        <w:rPr>
          <w:rFonts w:ascii="Times New Roman"/>
          <w:b/>
          <w:i w:val="false"/>
          <w:color w:val="000000"/>
        </w:rPr>
        <w:t xml:space="preserve"> Глава 2. Порядок оказания государственной услуги</w:t>
      </w:r>
    </w:p>
    <w:bookmarkEnd w:id="164"/>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56" w:id="165"/>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на портал – 3 (три) рабочих дня.</w:t>
      </w:r>
    </w:p>
    <w:bookmarkEnd w:id="165"/>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услугополучателя проверяет полноту представленных документов. В случае установления факта неполноты представленных документов в указанные сроки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7" w:id="166"/>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8" w:id="167"/>
    <w:p>
      <w:pPr>
        <w:spacing w:after="0"/>
        <w:ind w:left="0"/>
        <w:jc w:val="both"/>
      </w:pPr>
      <w:r>
        <w:rPr>
          <w:rFonts w:ascii="Times New Roman"/>
          <w:b w:val="false"/>
          <w:i w:val="false"/>
          <w:color w:val="000000"/>
          <w:sz w:val="28"/>
        </w:rPr>
        <w:t>
      6. Результат оказания государственной услуги – разрешение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w:t>
      </w:r>
    </w:p>
    <w:bookmarkEnd w:id="167"/>
    <w:p>
      <w:pPr>
        <w:spacing w:after="0"/>
        <w:ind w:left="0"/>
        <w:jc w:val="both"/>
      </w:pPr>
      <w:r>
        <w:rPr>
          <w:rFonts w:ascii="Times New Roman"/>
          <w:b w:val="false"/>
          <w:i w:val="false"/>
          <w:color w:val="000000"/>
          <w:sz w:val="28"/>
        </w:rPr>
        <w:t>
      На портале в "личный кабинет" услугополучателя направляется уведомление о назначении даты и места выдачи результата оказания государственной услуги в форме электронного документа, подписанного электронной цифровой подписью (далее – ЭПЦ)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9" w:id="168"/>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услугополучатели).</w:t>
      </w:r>
    </w:p>
    <w:bookmarkEnd w:id="168"/>
    <w:p>
      <w:pPr>
        <w:spacing w:after="0"/>
        <w:ind w:left="0"/>
        <w:jc w:val="both"/>
      </w:pPr>
      <w:r>
        <w:rPr>
          <w:rFonts w:ascii="Times New Roman"/>
          <w:b w:val="false"/>
          <w:i w:val="false"/>
          <w:color w:val="000000"/>
          <w:sz w:val="28"/>
        </w:rPr>
        <w:t xml:space="preserve">
      Государственная пошлина за выдачу разрешений на ввоз и вывоз редких и находящихся под угрозой исчезновения видов растений, животных и осетровых рыб, а также их частей и дериватов взимается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615 Кодекса Республики Казахстан от 25 декабря 2017 года "О налогах и других обязательных платежах в бюджет (Налоговый кодекс)" и составляет 2 месячных расчетных показателя.</w:t>
      </w:r>
    </w:p>
    <w:p>
      <w:pPr>
        <w:spacing w:after="0"/>
        <w:ind w:left="0"/>
        <w:jc w:val="both"/>
      </w:pPr>
      <w:r>
        <w:rPr>
          <w:rFonts w:ascii="Times New Roman"/>
          <w:b w:val="false"/>
          <w:i w:val="false"/>
          <w:color w:val="000000"/>
          <w:sz w:val="28"/>
        </w:rPr>
        <w:t>
      Оплата производится в наличной или безналичной форме через банки второго уровня или организации, осуществляющие отдельные виды банковских операций, а также через портал оплата осуществляется через платежный шлюз "электронного правительства" (далее –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0" w:id="169"/>
    <w:p>
      <w:pPr>
        <w:spacing w:after="0"/>
        <w:ind w:left="0"/>
        <w:jc w:val="both"/>
      </w:pPr>
      <w:r>
        <w:rPr>
          <w:rFonts w:ascii="Times New Roman"/>
          <w:b w:val="false"/>
          <w:i w:val="false"/>
          <w:color w:val="000000"/>
          <w:sz w:val="28"/>
        </w:rPr>
        <w:t xml:space="preserve">
      8. График работы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1" w:id="170"/>
    <w:p>
      <w:pPr>
        <w:spacing w:after="0"/>
        <w:ind w:left="0"/>
        <w:jc w:val="both"/>
      </w:pPr>
      <w:r>
        <w:rPr>
          <w:rFonts w:ascii="Times New Roman"/>
          <w:b w:val="false"/>
          <w:i w:val="false"/>
          <w:color w:val="000000"/>
          <w:sz w:val="28"/>
        </w:rPr>
        <w:t>
      9. Документы, необходимые для оказания государственной услуги при обращении услугополучателя на портал:</w:t>
      </w:r>
    </w:p>
    <w:bookmarkEnd w:id="170"/>
    <w:p>
      <w:pPr>
        <w:spacing w:after="0"/>
        <w:ind w:left="0"/>
        <w:jc w:val="both"/>
      </w:pPr>
      <w:r>
        <w:rPr>
          <w:rFonts w:ascii="Times New Roman"/>
          <w:b w:val="false"/>
          <w:i w:val="false"/>
          <w:color w:val="000000"/>
          <w:sz w:val="28"/>
        </w:rPr>
        <w:t>
      заявление на получение разрешения на ввоз, вывоз образцов в форме электронного документа, удостоверенное ЭЦП услугополучателя, по форме согласно приложению к настоящему стандарту государственной услуги;</w:t>
      </w:r>
    </w:p>
    <w:p>
      <w:pPr>
        <w:spacing w:after="0"/>
        <w:ind w:left="0"/>
        <w:jc w:val="both"/>
      </w:pPr>
      <w:r>
        <w:rPr>
          <w:rFonts w:ascii="Times New Roman"/>
          <w:b w:val="false"/>
          <w:i w:val="false"/>
          <w:color w:val="000000"/>
          <w:sz w:val="28"/>
        </w:rPr>
        <w:t>
      электронная копия контракта или договора между экспортером и импортером, подтверждающего намерения о совершении данного вывоза или ввоза, за исключением лиц, осуществляющих вывоз или ввоз в личных целях;</w:t>
      </w:r>
    </w:p>
    <w:p>
      <w:pPr>
        <w:spacing w:after="0"/>
        <w:ind w:left="0"/>
        <w:jc w:val="both"/>
      </w:pPr>
      <w:r>
        <w:rPr>
          <w:rFonts w:ascii="Times New Roman"/>
          <w:b w:val="false"/>
          <w:i w:val="false"/>
          <w:color w:val="000000"/>
          <w:sz w:val="28"/>
        </w:rPr>
        <w:t xml:space="preserve">
      при ввозе образцов на территорию Республики Казахстан электронная копия разрешения на экспорт или сертификата на реэкспорт в случае, если образец включен в приложения 1, 2, 3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электронная копия заключения научной организации;</w:t>
      </w:r>
    </w:p>
    <w:p>
      <w:pPr>
        <w:spacing w:after="0"/>
        <w:ind w:left="0"/>
        <w:jc w:val="both"/>
      </w:pPr>
      <w:r>
        <w:rPr>
          <w:rFonts w:ascii="Times New Roman"/>
          <w:b w:val="false"/>
          <w:i w:val="false"/>
          <w:color w:val="000000"/>
          <w:sz w:val="28"/>
        </w:rPr>
        <w:t>
      электронная копия документа, подтверждающего уплату в бюджет государственной пошлины, за исключением оплаты через ПШЭП;</w:t>
      </w:r>
    </w:p>
    <w:p>
      <w:pPr>
        <w:spacing w:after="0"/>
        <w:ind w:left="0"/>
        <w:jc w:val="both"/>
      </w:pPr>
      <w:r>
        <w:rPr>
          <w:rFonts w:ascii="Times New Roman"/>
          <w:b w:val="false"/>
          <w:i w:val="false"/>
          <w:color w:val="000000"/>
          <w:sz w:val="28"/>
        </w:rPr>
        <w:t>
      электронная копию разрешения на охоту, в случае изъятия видов животных, их частей и дериватов, из природной среды обитания на территории Республики Казахстан.</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систем через шлюз "электронного правительства".</w:t>
      </w:r>
    </w:p>
    <w:p>
      <w:pPr>
        <w:spacing w:after="0"/>
        <w:ind w:left="0"/>
        <w:jc w:val="both"/>
      </w:pPr>
      <w:r>
        <w:rPr>
          <w:rFonts w:ascii="Times New Roman"/>
          <w:b w:val="false"/>
          <w:i w:val="false"/>
          <w:color w:val="000000"/>
          <w:sz w:val="28"/>
        </w:rPr>
        <w:t>
      При сдаче услугополучателем всех необходимых документов через портал услугополучателю в "личный кабинет" направляется статус о принятии запроса для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42" w:id="171"/>
    <w:p>
      <w:pPr>
        <w:spacing w:after="0"/>
        <w:ind w:left="0"/>
        <w:jc w:val="both"/>
      </w:pPr>
      <w:r>
        <w:rPr>
          <w:rFonts w:ascii="Times New Roman"/>
          <w:b w:val="false"/>
          <w:i w:val="false"/>
          <w:color w:val="000000"/>
          <w:sz w:val="28"/>
        </w:rPr>
        <w:t>
      9-1. Услугодатель отказывает в оказании государственной услуги по следующим основаниям:</w:t>
      </w:r>
    </w:p>
    <w:bookmarkEnd w:id="171"/>
    <w:bookmarkStart w:name="z343" w:id="17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2"/>
    <w:bookmarkStart w:name="z344" w:id="173"/>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утвержденными приказом исполняющего обязанности Министра сельского хозяйства Республики Казахстан от 27 февраля 2015 года № 18-03/143 (зарегистрированный в Реестре государственной регистрации нормативных правовых актов № 11935);</w:t>
      </w:r>
    </w:p>
    <w:bookmarkEnd w:id="173"/>
    <w:bookmarkStart w:name="z345" w:id="174"/>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74"/>
    <w:bookmarkStart w:name="z346" w:id="17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10.03.2017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2" w:id="17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176"/>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63" w:id="177"/>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p>
    <w:bookmarkEnd w:id="177"/>
    <w:p>
      <w:pPr>
        <w:spacing w:after="0"/>
        <w:ind w:left="0"/>
        <w:jc w:val="both"/>
      </w:pPr>
      <w:r>
        <w:rPr>
          <w:rFonts w:ascii="Times New Roman"/>
          <w:b w:val="false"/>
          <w:i w:val="false"/>
          <w:color w:val="000000"/>
          <w:sz w:val="28"/>
        </w:rPr>
        <w:t xml:space="preserve">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улица Кенесары, дом 36, телефон приемной: 8 (7172) 55-58-03.</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both"/>
      </w:pPr>
      <w:r>
        <w:rPr>
          <w:rFonts w:ascii="Times New Roman"/>
          <w:b w:val="false"/>
          <w:i w:val="false"/>
          <w:color w:val="000000"/>
          <w:sz w:val="28"/>
        </w:rPr>
        <w:t>
      В жалобе указываются:</w:t>
      </w:r>
    </w:p>
    <w:p>
      <w:pPr>
        <w:spacing w:after="0"/>
        <w:ind w:left="0"/>
        <w:jc w:val="both"/>
      </w:pPr>
      <w:r>
        <w:rPr>
          <w:rFonts w:ascii="Times New Roman"/>
          <w:b w:val="false"/>
          <w:i w:val="false"/>
          <w:color w:val="000000"/>
          <w:sz w:val="28"/>
        </w:rPr>
        <w:t>
      1) физического лица – его фамилия, имя, а также по желанию отчество (при наличии в документе, удостоверяющем личность),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 Обращение должно быть подписано услугополучателем.</w:t>
      </w:r>
    </w:p>
    <w:bookmarkStart w:name="z164" w:id="178"/>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имеет право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178"/>
    <w:bookmarkStart w:name="z165" w:id="17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79"/>
    <w:p>
      <w:pPr>
        <w:spacing w:after="0"/>
        <w:ind w:left="0"/>
        <w:jc w:val="both"/>
      </w:pPr>
      <w:r>
        <w:rPr>
          <w:rFonts w:ascii="Times New Roman"/>
          <w:b w:val="false"/>
          <w:i w:val="false"/>
          <w:color w:val="ff0000"/>
          <w:sz w:val="28"/>
        </w:rPr>
        <w:t xml:space="preserve">
      Сноска. Глава 4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03" w:id="18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www.moa.gov.kz, раздел "Государственные услуги", подраздел "Адреса мест оказания государственной услуги".</w:t>
      </w:r>
    </w:p>
    <w:bookmarkEnd w:id="180"/>
    <w:bookmarkStart w:name="z404" w:id="181"/>
    <w:p>
      <w:pPr>
        <w:spacing w:after="0"/>
        <w:ind w:left="0"/>
        <w:jc w:val="both"/>
      </w:pPr>
      <w:r>
        <w:rPr>
          <w:rFonts w:ascii="Times New Roman"/>
          <w:b w:val="false"/>
          <w:i w:val="false"/>
          <w:color w:val="000000"/>
          <w:sz w:val="28"/>
        </w:rPr>
        <w:t>
      13. Услугополучатель получает государственную услугу в электронной форме через портал при условии наличия ЭЦП.</w:t>
      </w:r>
    </w:p>
    <w:bookmarkEnd w:id="181"/>
    <w:bookmarkStart w:name="z405" w:id="182"/>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"личного кабинета" в портале, а также единого контакт-центра по вопросам оказания государственных услуг.</w:t>
      </w:r>
    </w:p>
    <w:bookmarkEnd w:id="182"/>
    <w:bookmarkStart w:name="z406" w:id="183"/>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размещены на интернет-ресурсе услугодателя и единый контакт-центр по вопросам оказания государственных услуг: 1414, 8 800 080 7777.</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административным органом</w:t>
            </w:r>
            <w:r>
              <w:br/>
            </w:r>
            <w:r>
              <w:rPr>
                <w:rFonts w:ascii="Times New Roman"/>
                <w:b w:val="false"/>
                <w:i w:val="false"/>
                <w:color w:val="000000"/>
                <w:sz w:val="20"/>
              </w:rPr>
              <w:t>разрешений на ввоз на территорию</w:t>
            </w:r>
            <w:r>
              <w:br/>
            </w:r>
            <w:r>
              <w:rPr>
                <w:rFonts w:ascii="Times New Roman"/>
                <w:b w:val="false"/>
                <w:i w:val="false"/>
                <w:color w:val="000000"/>
                <w:sz w:val="20"/>
              </w:rPr>
              <w:t>Республики Казахстан и вывоз с</w:t>
            </w:r>
            <w:r>
              <w:br/>
            </w:r>
            <w:r>
              <w:rPr>
                <w:rFonts w:ascii="Times New Roman"/>
                <w:b w:val="false"/>
                <w:i w:val="false"/>
                <w:color w:val="000000"/>
                <w:sz w:val="20"/>
              </w:rPr>
              <w:t>территории Республики Казахстан</w:t>
            </w:r>
            <w:r>
              <w:br/>
            </w:r>
            <w:r>
              <w:rPr>
                <w:rFonts w:ascii="Times New Roman"/>
                <w:b w:val="false"/>
                <w:i w:val="false"/>
                <w:color w:val="000000"/>
                <w:sz w:val="20"/>
              </w:rPr>
              <w:t>видов животных, подпадающих под</w:t>
            </w:r>
            <w:r>
              <w:br/>
            </w:r>
            <w:r>
              <w:rPr>
                <w:rFonts w:ascii="Times New Roman"/>
                <w:b w:val="false"/>
                <w:i w:val="false"/>
                <w:color w:val="000000"/>
                <w:sz w:val="20"/>
              </w:rPr>
              <w:t>действие Конвенции о международной</w:t>
            </w:r>
            <w:r>
              <w:br/>
            </w:r>
            <w:r>
              <w:rPr>
                <w:rFonts w:ascii="Times New Roman"/>
                <w:b w:val="false"/>
                <w:i w:val="false"/>
                <w:color w:val="000000"/>
                <w:sz w:val="20"/>
              </w:rPr>
              <w:t>торговле видами дикой фауны и флоры,</w:t>
            </w:r>
            <w:r>
              <w:br/>
            </w:r>
            <w:r>
              <w:rPr>
                <w:rFonts w:ascii="Times New Roman"/>
                <w:b w:val="false"/>
                <w:i w:val="false"/>
                <w:color w:val="000000"/>
                <w:sz w:val="20"/>
              </w:rPr>
              <w:t>находящимися под угрозой исчезновения"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835"/>
        <w:gridCol w:w="4747"/>
      </w:tblGrid>
      <w:tr>
        <w:trPr>
          <w:trHeight w:val="30" w:hRule="atLeast"/>
        </w:trPr>
        <w:tc>
          <w:tcPr>
            <w:tcW w:w="78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 лесного хозяйства</w:t>
            </w:r>
            <w:r>
              <w:br/>
            </w:r>
            <w:r>
              <w:rPr>
                <w:rFonts w:ascii="Times New Roman"/>
                <w:b w:val="false"/>
                <w:i w:val="false"/>
                <w:color w:val="000000"/>
                <w:sz w:val="20"/>
              </w:rPr>
              <w:t>и животного мира Министерства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___________________________________</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адрес______________________________</w:t>
            </w:r>
            <w:r>
              <w:br/>
            </w:r>
            <w:r>
              <w:rPr>
                <w:rFonts w:ascii="Times New Roman"/>
                <w:b w:val="false"/>
                <w:i w:val="false"/>
                <w:color w:val="000000"/>
                <w:sz w:val="20"/>
              </w:rPr>
              <w:t>(индекс, область, город,</w:t>
            </w:r>
            <w:r>
              <w:br/>
            </w:r>
            <w:r>
              <w:rPr>
                <w:rFonts w:ascii="Times New Roman"/>
                <w:b w:val="false"/>
                <w:i w:val="false"/>
                <w:color w:val="000000"/>
                <w:sz w:val="20"/>
              </w:rPr>
              <w:t>район, улица, № дома,</w:t>
            </w:r>
            <w:r>
              <w:br/>
            </w:r>
            <w:r>
              <w:rPr>
                <w:rFonts w:ascii="Times New Roman"/>
                <w:b w:val="false"/>
                <w:i w:val="false"/>
                <w:color w:val="000000"/>
                <w:sz w:val="20"/>
              </w:rPr>
              <w:t>№ квартиры (при его наличии),</w:t>
            </w:r>
            <w:r>
              <w:br/>
            </w:r>
            <w:r>
              <w:rPr>
                <w:rFonts w:ascii="Times New Roman"/>
                <w:b w:val="false"/>
                <w:i w:val="false"/>
                <w:color w:val="000000"/>
                <w:sz w:val="20"/>
              </w:rPr>
              <w:t>телефон) реквизиты __________________________________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408" w:id="184"/>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разрешения на ввоз, вывоз образцов</w:t>
      </w:r>
      <w:r>
        <w:br/>
      </w:r>
      <w:r>
        <w:rPr>
          <w:rFonts w:ascii="Times New Roman"/>
          <w:b/>
          <w:i w:val="false"/>
          <w:color w:val="000000"/>
        </w:rPr>
        <w:t>Прошу выдать разрешение на ввоз, вывоз образцов</w:t>
      </w:r>
      <w:r>
        <w:br/>
      </w:r>
      <w:r>
        <w:rPr>
          <w:rFonts w:ascii="Times New Roman"/>
          <w:b/>
          <w:i w:val="false"/>
          <w:color w:val="000000"/>
        </w:rPr>
        <w:t>______________________________ (нужное подчеркнуть)</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1375"/>
        <w:gridCol w:w="136"/>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ввоза, вывоза (коммерческие операции, научные исследования, воспроизводственные цели, цирковые выступления или передвижные выставки, обмен между зоопарками, ботаническими садами и музеями, а также личная передача)</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с указанием его названия на государственном, русском и латинском языках</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образца (живые животные, шкуры, чучела, тушки, черепа, рога, клыки, кровь, икра, а также изделия и другое, для живых животных ‒ пол и возраст, наличие идентифицирующих меток)</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(или) вес образцов (при вывозе икры дополнительно указать количество и объем емкостей по видам)</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образца (изъято из природы, выведено или выращено в искусственных условиях, на основании каких документов импортировано из другой страны, конфисковано, куплено, получено в качестве дара или наследства и другие)</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свидетельств (-а) о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 (при его наличии)</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уведомления (-й)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 в случае если образцы, были выращены в искусственных условиях на территории Республики Казахстан (при его наличии)</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разрешения на изъятие видов животных, численность которых подлежит регулированию, в случае если виды животных, их части и дериваты, были изъяты из природной среды посредством регулирования численности животных на территории Республики Казахстан</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(для физических лиц ‒ домашний адрес, паспортные данные) экспортера и импортера на русском и английском языках, их телефоны или факсы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Дата подачи заявления "___" __________ 20 ____ года.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18-03/390</w:t>
            </w:r>
          </w:p>
        </w:tc>
      </w:tr>
    </w:tbl>
    <w:bookmarkStart w:name="z174" w:id="18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разрешения на производство интродукции,</w:t>
      </w:r>
      <w:r>
        <w:br/>
      </w:r>
      <w:r>
        <w:rPr>
          <w:rFonts w:ascii="Times New Roman"/>
          <w:b/>
          <w:i w:val="false"/>
          <w:color w:val="000000"/>
        </w:rPr>
        <w:t>реинтродукции и гибридизации животных"</w:t>
      </w:r>
    </w:p>
    <w:bookmarkEnd w:id="185"/>
    <w:bookmarkStart w:name="z175" w:id="186"/>
    <w:p>
      <w:pPr>
        <w:spacing w:after="0"/>
        <w:ind w:left="0"/>
        <w:jc w:val="left"/>
      </w:pPr>
      <w:r>
        <w:rPr>
          <w:rFonts w:ascii="Times New Roman"/>
          <w:b/>
          <w:i w:val="false"/>
          <w:color w:val="000000"/>
        </w:rPr>
        <w:t xml:space="preserve"> Глава 1. Общие положения</w:t>
      </w:r>
    </w:p>
    <w:bookmarkEnd w:id="186"/>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76" w:id="187"/>
    <w:p>
      <w:pPr>
        <w:spacing w:after="0"/>
        <w:ind w:left="0"/>
        <w:jc w:val="both"/>
      </w:pPr>
      <w:r>
        <w:rPr>
          <w:rFonts w:ascii="Times New Roman"/>
          <w:b w:val="false"/>
          <w:i w:val="false"/>
          <w:color w:val="000000"/>
          <w:sz w:val="28"/>
        </w:rPr>
        <w:t>
      1. Государственная услуга "Выдача разрешения на производство интродукции, реинтродукции и гибридизации животных" (далее – государственная услуга).</w:t>
      </w:r>
    </w:p>
    <w:bookmarkEnd w:id="187"/>
    <w:bookmarkStart w:name="z177" w:id="188"/>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188"/>
    <w:bookmarkStart w:name="z178" w:id="189"/>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лесного хозяйства и животного мира Министерства (далее – услугодатель).</w:t>
      </w:r>
    </w:p>
    <w:bookmarkEnd w:id="18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9" w:id="190"/>
    <w:p>
      <w:pPr>
        <w:spacing w:after="0"/>
        <w:ind w:left="0"/>
        <w:jc w:val="left"/>
      </w:pPr>
      <w:r>
        <w:rPr>
          <w:rFonts w:ascii="Times New Roman"/>
          <w:b/>
          <w:i w:val="false"/>
          <w:color w:val="000000"/>
        </w:rPr>
        <w:t xml:space="preserve"> Глава 2. Порядок оказания государственной услуги</w:t>
      </w:r>
    </w:p>
    <w:bookmarkEnd w:id="190"/>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80" w:id="191"/>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на портал – 3 (три) рабочих дня.</w:t>
      </w:r>
    </w:p>
    <w:bookmarkEnd w:id="191"/>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услугополучателя проверяет полноту представленных документов. В случае установления факта неполноты представленных документов в указанные сроки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1" w:id="192"/>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2" w:id="193"/>
    <w:p>
      <w:pPr>
        <w:spacing w:after="0"/>
        <w:ind w:left="0"/>
        <w:jc w:val="both"/>
      </w:pPr>
      <w:r>
        <w:rPr>
          <w:rFonts w:ascii="Times New Roman"/>
          <w:b w:val="false"/>
          <w:i w:val="false"/>
          <w:color w:val="000000"/>
          <w:sz w:val="28"/>
        </w:rPr>
        <w:t>
      6. Результат оказания государственной услуги – разрешение на производство интродукции, реинтродукции и гибридизации животных.</w:t>
      </w:r>
    </w:p>
    <w:bookmarkEnd w:id="193"/>
    <w:p>
      <w:pPr>
        <w:spacing w:after="0"/>
        <w:ind w:left="0"/>
        <w:jc w:val="both"/>
      </w:pPr>
      <w:r>
        <w:rPr>
          <w:rFonts w:ascii="Times New Roman"/>
          <w:b w:val="false"/>
          <w:i w:val="false"/>
          <w:color w:val="000000"/>
          <w:sz w:val="28"/>
        </w:rPr>
        <w:t>
      В случае обращения услугополучателя к услугодателю результат оказания государственной услуги оформляется в электронной форме, распечатывается и заверяется печатью и подписью руководителя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Start w:name="z183" w:id="194"/>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194"/>
    <w:bookmarkStart w:name="z184" w:id="195"/>
    <w:p>
      <w:pPr>
        <w:spacing w:after="0"/>
        <w:ind w:left="0"/>
        <w:jc w:val="both"/>
      </w:pPr>
      <w:r>
        <w:rPr>
          <w:rFonts w:ascii="Times New Roman"/>
          <w:b w:val="false"/>
          <w:i w:val="false"/>
          <w:color w:val="000000"/>
          <w:sz w:val="28"/>
        </w:rPr>
        <w:t xml:space="preserve">
      8. График работы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5" w:id="196"/>
    <w:p>
      <w:pPr>
        <w:spacing w:after="0"/>
        <w:ind w:left="0"/>
        <w:jc w:val="both"/>
      </w:pPr>
      <w:r>
        <w:rPr>
          <w:rFonts w:ascii="Times New Roman"/>
          <w:b w:val="false"/>
          <w:i w:val="false"/>
          <w:color w:val="000000"/>
          <w:sz w:val="28"/>
        </w:rPr>
        <w:t>
      9. Документы, необходимые для оказания государственной услуги при обращении услугополучателя на портал:</w:t>
      </w:r>
    </w:p>
    <w:bookmarkEnd w:id="196"/>
    <w:p>
      <w:pPr>
        <w:spacing w:after="0"/>
        <w:ind w:left="0"/>
        <w:jc w:val="both"/>
      </w:pPr>
      <w:r>
        <w:rPr>
          <w:rFonts w:ascii="Times New Roman"/>
          <w:b w:val="false"/>
          <w:i w:val="false"/>
          <w:color w:val="000000"/>
          <w:sz w:val="28"/>
        </w:rPr>
        <w:t>
      заявка на выдачу разрешения на производство интродукции, реинтродукции и гибридизации животных в форме электронного документа, удостоверенная ЭЦП услугополучателя по форме согласно приложению к настоящему стандарту государственной услуги;</w:t>
      </w:r>
    </w:p>
    <w:p>
      <w:pPr>
        <w:spacing w:after="0"/>
        <w:ind w:left="0"/>
        <w:jc w:val="both"/>
      </w:pPr>
      <w:r>
        <w:rPr>
          <w:rFonts w:ascii="Times New Roman"/>
          <w:b w:val="false"/>
          <w:i w:val="false"/>
          <w:color w:val="000000"/>
          <w:sz w:val="28"/>
        </w:rPr>
        <w:t>
      электронная копия документа, подтверждающего законность приобретения животных при проведении интродукции, реинтродукции и гибридизации животных (договор купли-продажи, договор дарения, накладная или товарный чек, или платежное поручение с отметкой банка);</w:t>
      </w:r>
    </w:p>
    <w:p>
      <w:pPr>
        <w:spacing w:after="0"/>
        <w:ind w:left="0"/>
        <w:jc w:val="both"/>
      </w:pPr>
      <w:r>
        <w:rPr>
          <w:rFonts w:ascii="Times New Roman"/>
          <w:b w:val="false"/>
          <w:i w:val="false"/>
          <w:color w:val="000000"/>
          <w:sz w:val="28"/>
        </w:rPr>
        <w:t>
      электронная копия биологического обоснования на производство интродукции, реинтродукции и гибридизации животных с положительным заключением государственной экологической экспертизы.</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о ветеринарной справке услугодатель получает из соответствующих государственных систем через шлюз "электронного правительства".</w:t>
      </w:r>
    </w:p>
    <w:p>
      <w:pPr>
        <w:spacing w:after="0"/>
        <w:ind w:left="0"/>
        <w:jc w:val="both"/>
      </w:pPr>
      <w:r>
        <w:rPr>
          <w:rFonts w:ascii="Times New Roman"/>
          <w:b w:val="false"/>
          <w:i w:val="false"/>
          <w:color w:val="000000"/>
          <w:sz w:val="28"/>
        </w:rPr>
        <w:t>
      При сдаче услугополучателем всех необходимых документов через портал услугополучателю в "личный кабинет" направляется статус о принятии запроса для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47" w:id="197"/>
    <w:p>
      <w:pPr>
        <w:spacing w:after="0"/>
        <w:ind w:left="0"/>
        <w:jc w:val="both"/>
      </w:pPr>
      <w:r>
        <w:rPr>
          <w:rFonts w:ascii="Times New Roman"/>
          <w:b w:val="false"/>
          <w:i w:val="false"/>
          <w:color w:val="000000"/>
          <w:sz w:val="28"/>
        </w:rPr>
        <w:t>
      9-1. Услугодатель отказывает в оказании государственной услуги по следующим основаниям:</w:t>
      </w:r>
    </w:p>
    <w:bookmarkEnd w:id="197"/>
    <w:bookmarkStart w:name="z348" w:id="19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98"/>
    <w:bookmarkStart w:name="z349" w:id="199"/>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выдачи разрешений на производство интродукции, реинтродукции и гибридизации животных, утвержденными приказом исполняющего обязанности Министра сельского хозяйства Республики Казахстан от 27 февраля 2015 года № 18-03/153 (зарегистрированный в Реестре государственной регистрации нормативных правовых актов № 11623);</w:t>
      </w:r>
    </w:p>
    <w:bookmarkEnd w:id="199"/>
    <w:bookmarkStart w:name="z350" w:id="200"/>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00"/>
    <w:bookmarkStart w:name="z351" w:id="201"/>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10.03.2017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6" w:id="20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202"/>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87" w:id="203"/>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p>
    <w:bookmarkEnd w:id="203"/>
    <w:p>
      <w:pPr>
        <w:spacing w:after="0"/>
        <w:ind w:left="0"/>
        <w:jc w:val="both"/>
      </w:pPr>
      <w:r>
        <w:rPr>
          <w:rFonts w:ascii="Times New Roman"/>
          <w:b w:val="false"/>
          <w:i w:val="false"/>
          <w:color w:val="000000"/>
          <w:sz w:val="28"/>
        </w:rPr>
        <w:t xml:space="preserve">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улица Кенесары, дом 36, телефон приемной: 8 (7172) 55-58-03.</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both"/>
      </w:pPr>
      <w:r>
        <w:rPr>
          <w:rFonts w:ascii="Times New Roman"/>
          <w:b w:val="false"/>
          <w:i w:val="false"/>
          <w:color w:val="000000"/>
          <w:sz w:val="28"/>
        </w:rPr>
        <w:t>
      В жалобе указываются:</w:t>
      </w:r>
    </w:p>
    <w:p>
      <w:pPr>
        <w:spacing w:after="0"/>
        <w:ind w:left="0"/>
        <w:jc w:val="both"/>
      </w:pPr>
      <w:r>
        <w:rPr>
          <w:rFonts w:ascii="Times New Roman"/>
          <w:b w:val="false"/>
          <w:i w:val="false"/>
          <w:color w:val="000000"/>
          <w:sz w:val="28"/>
        </w:rPr>
        <w:t>
      1) физического лица – его фамилия, имя, а также по желанию отчество (при наличии в документе, удостоверяющем личность),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 Обращение должно быть подписано услугополучателем.</w:t>
      </w:r>
    </w:p>
    <w:bookmarkStart w:name="z188" w:id="204"/>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имеет право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204"/>
    <w:bookmarkStart w:name="z189" w:id="20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05"/>
    <w:p>
      <w:pPr>
        <w:spacing w:after="0"/>
        <w:ind w:left="0"/>
        <w:jc w:val="both"/>
      </w:pPr>
      <w:r>
        <w:rPr>
          <w:rFonts w:ascii="Times New Roman"/>
          <w:b w:val="false"/>
          <w:i w:val="false"/>
          <w:color w:val="ff0000"/>
          <w:sz w:val="28"/>
        </w:rPr>
        <w:t xml:space="preserve">
      Сноска. Глава 4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09" w:id="206"/>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www.moa.gov.kz, раздел "Государственные услуги", подраздел "Адреса мест оказания государственной услуги".</w:t>
      </w:r>
    </w:p>
    <w:bookmarkEnd w:id="206"/>
    <w:bookmarkStart w:name="z410" w:id="207"/>
    <w:p>
      <w:pPr>
        <w:spacing w:after="0"/>
        <w:ind w:left="0"/>
        <w:jc w:val="both"/>
      </w:pPr>
      <w:r>
        <w:rPr>
          <w:rFonts w:ascii="Times New Roman"/>
          <w:b w:val="false"/>
          <w:i w:val="false"/>
          <w:color w:val="000000"/>
          <w:sz w:val="28"/>
        </w:rPr>
        <w:t>
      13. Услугополучатель получает государственную услугу в электронной форме через портал при условии наличия ЭЦП.</w:t>
      </w:r>
    </w:p>
    <w:bookmarkEnd w:id="207"/>
    <w:bookmarkStart w:name="z411" w:id="208"/>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"личного кабинета" в портале, а также единого контакт-центра по вопросам оказания государственных услуг.</w:t>
      </w:r>
    </w:p>
    <w:bookmarkEnd w:id="208"/>
    <w:bookmarkStart w:name="z412" w:id="209"/>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размещены на интернет-ресурсе услугодателя и единый контакт-центр по вопросам оказания государственных услуг: 1414, 8 800 080 7777.</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производство</w:t>
            </w:r>
            <w:r>
              <w:br/>
            </w:r>
            <w:r>
              <w:rPr>
                <w:rFonts w:ascii="Times New Roman"/>
                <w:b w:val="false"/>
                <w:i w:val="false"/>
                <w:color w:val="000000"/>
                <w:sz w:val="20"/>
              </w:rPr>
              <w:t>интродукции, реинтродукции и</w:t>
            </w:r>
            <w:r>
              <w:br/>
            </w:r>
            <w:r>
              <w:rPr>
                <w:rFonts w:ascii="Times New Roman"/>
                <w:b w:val="false"/>
                <w:i w:val="false"/>
                <w:color w:val="000000"/>
                <w:sz w:val="20"/>
              </w:rPr>
              <w:t>гибридизации животных"</w:t>
            </w:r>
          </w:p>
        </w:tc>
      </w:tr>
    </w:tbl>
    <w:bookmarkStart w:name="z195" w:id="210"/>
    <w:p>
      <w:pPr>
        <w:spacing w:after="0"/>
        <w:ind w:left="0"/>
        <w:jc w:val="both"/>
      </w:pPr>
      <w:r>
        <w:rPr>
          <w:rFonts w:ascii="Times New Roman"/>
          <w:b w:val="false"/>
          <w:i w:val="false"/>
          <w:color w:val="000000"/>
          <w:sz w:val="28"/>
        </w:rPr>
        <w:t xml:space="preserve">
      Форма            </w:t>
      </w:r>
    </w:p>
    <w:bookmarkEnd w:id="210"/>
    <w:p>
      <w:pPr>
        <w:spacing w:after="0"/>
        <w:ind w:left="0"/>
        <w:jc w:val="both"/>
      </w:pPr>
      <w:r>
        <w:rPr>
          <w:rFonts w:ascii="Times New Roman"/>
          <w:b w:val="false"/>
          <w:i w:val="false"/>
          <w:color w:val="000000"/>
          <w:sz w:val="28"/>
        </w:rPr>
        <w:t>
      В______________________________________________</w:t>
      </w:r>
    </w:p>
    <w:p>
      <w:pPr>
        <w:spacing w:after="0"/>
        <w:ind w:left="0"/>
        <w:jc w:val="both"/>
      </w:pPr>
      <w:r>
        <w:rPr>
          <w:rFonts w:ascii="Times New Roman"/>
          <w:b w:val="false"/>
          <w:i w:val="false"/>
          <w:color w:val="000000"/>
          <w:sz w:val="28"/>
        </w:rPr>
        <w:t>
      (полное наименование уполномоченного органа)</w:t>
      </w:r>
    </w:p>
    <w:p>
      <w:pPr>
        <w:spacing w:after="0"/>
        <w:ind w:left="0"/>
        <w:jc w:val="both"/>
      </w:pPr>
      <w:r>
        <w:rPr>
          <w:rFonts w:ascii="Times New Roman"/>
          <w:b w:val="false"/>
          <w:i w:val="false"/>
          <w:color w:val="000000"/>
          <w:sz w:val="28"/>
        </w:rPr>
        <w:t>
      от_____________________________________________</w:t>
      </w:r>
    </w:p>
    <w:p>
      <w:pPr>
        <w:spacing w:after="0"/>
        <w:ind w:left="0"/>
        <w:jc w:val="both"/>
      </w:pPr>
      <w:r>
        <w:rPr>
          <w:rFonts w:ascii="Times New Roman"/>
          <w:b w:val="false"/>
          <w:i w:val="false"/>
          <w:color w:val="000000"/>
          <w:sz w:val="28"/>
        </w:rPr>
        <w:t>
      (наименование юридического лица, либо фамилия,</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имя, отчество (при наличии в документе,</w:t>
      </w:r>
    </w:p>
    <w:p>
      <w:pPr>
        <w:spacing w:after="0"/>
        <w:ind w:left="0"/>
        <w:jc w:val="both"/>
      </w:pPr>
      <w:r>
        <w:rPr>
          <w:rFonts w:ascii="Times New Roman"/>
          <w:b w:val="false"/>
          <w:i w:val="false"/>
          <w:color w:val="000000"/>
          <w:sz w:val="28"/>
        </w:rPr>
        <w:t>
      удостоверяющем личность) физического лица)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(адрес, номер телефона и факса)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на выдачу разрешения на производство интродукции,</w:t>
      </w:r>
    </w:p>
    <w:p>
      <w:pPr>
        <w:spacing w:after="0"/>
        <w:ind w:left="0"/>
        <w:jc w:val="both"/>
      </w:pPr>
      <w:r>
        <w:rPr>
          <w:rFonts w:ascii="Times New Roman"/>
          <w:b w:val="false"/>
          <w:i w:val="false"/>
          <w:color w:val="000000"/>
          <w:sz w:val="28"/>
        </w:rPr>
        <w:t>
      реинтродукции и гибридизации животных</w:t>
      </w:r>
    </w:p>
    <w:bookmarkStart w:name="z197" w:id="211"/>
    <w:p>
      <w:pPr>
        <w:spacing w:after="0"/>
        <w:ind w:left="0"/>
        <w:jc w:val="both"/>
      </w:pPr>
      <w:r>
        <w:rPr>
          <w:rFonts w:ascii="Times New Roman"/>
          <w:b w:val="false"/>
          <w:i w:val="false"/>
          <w:color w:val="000000"/>
          <w:sz w:val="28"/>
        </w:rPr>
        <w:t>
      Прошу выдать разрешение на производство интродукции, реинтродукции,</w:t>
      </w:r>
    </w:p>
    <w:bookmarkEnd w:id="211"/>
    <w:p>
      <w:pPr>
        <w:spacing w:after="0"/>
        <w:ind w:left="0"/>
        <w:jc w:val="both"/>
      </w:pPr>
      <w:r>
        <w:rPr>
          <w:rFonts w:ascii="Times New Roman"/>
          <w:b w:val="false"/>
          <w:i w:val="false"/>
          <w:color w:val="000000"/>
          <w:sz w:val="28"/>
        </w:rPr>
        <w:t>
      гибридизации животных (нужное подчеркнуть)</w:t>
      </w:r>
    </w:p>
    <w:p>
      <w:pPr>
        <w:spacing w:after="0"/>
        <w:ind w:left="0"/>
        <w:jc w:val="both"/>
      </w:pPr>
      <w:r>
        <w:rPr>
          <w:rFonts w:ascii="Times New Roman"/>
          <w:b w:val="false"/>
          <w:i w:val="false"/>
          <w:color w:val="000000"/>
          <w:sz w:val="28"/>
        </w:rPr>
        <w:t>
      Цель проведения интродукции, реинтродукции и гибридизации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животного________________________________________________________</w:t>
      </w:r>
    </w:p>
    <w:p>
      <w:pPr>
        <w:spacing w:after="0"/>
        <w:ind w:left="0"/>
        <w:jc w:val="both"/>
      </w:pPr>
      <w:r>
        <w:rPr>
          <w:rFonts w:ascii="Times New Roman"/>
          <w:b w:val="false"/>
          <w:i w:val="false"/>
          <w:color w:val="000000"/>
          <w:sz w:val="28"/>
        </w:rPr>
        <w:t>
      Количество и вес животного __________________________________________</w:t>
      </w:r>
    </w:p>
    <w:p>
      <w:pPr>
        <w:spacing w:after="0"/>
        <w:ind w:left="0"/>
        <w:jc w:val="both"/>
      </w:pPr>
      <w:r>
        <w:rPr>
          <w:rFonts w:ascii="Times New Roman"/>
          <w:b w:val="false"/>
          <w:i w:val="false"/>
          <w:color w:val="000000"/>
          <w:sz w:val="28"/>
        </w:rPr>
        <w:t>
      Сроки проведения интродукции, реинтродукции и гибридизации___________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Район проведения интродукции, реинтродукции и гибридизации___________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и дата выдачи ветеринарной справки ____________________________</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Согласен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Дата подачи заявки "___" ______________ 20 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в документе, удостоверяющем</w:t>
      </w:r>
    </w:p>
    <w:p>
      <w:pPr>
        <w:spacing w:after="0"/>
        <w:ind w:left="0"/>
        <w:jc w:val="both"/>
      </w:pPr>
      <w:r>
        <w:rPr>
          <w:rFonts w:ascii="Times New Roman"/>
          <w:b w:val="false"/>
          <w:i w:val="false"/>
          <w:color w:val="000000"/>
          <w:sz w:val="28"/>
        </w:rPr>
        <w:t>
      личность), подпись, место печати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18-03/390</w:t>
            </w:r>
          </w:p>
        </w:tc>
      </w:tr>
    </w:tbl>
    <w:bookmarkStart w:name="z199" w:id="21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"Принятие местными исполнительными органами области решения по</w:t>
      </w:r>
      <w:r>
        <w:br/>
      </w:r>
      <w:r>
        <w:rPr>
          <w:rFonts w:ascii="Times New Roman"/>
          <w:b/>
          <w:i w:val="false"/>
          <w:color w:val="000000"/>
        </w:rPr>
        <w:t>закреплению охотничьих угодий и рыбохозяйственных водоемов и</w:t>
      </w:r>
      <w:r>
        <w:br/>
      </w:r>
      <w:r>
        <w:rPr>
          <w:rFonts w:ascii="Times New Roman"/>
          <w:b/>
          <w:i w:val="false"/>
          <w:color w:val="000000"/>
        </w:rPr>
        <w:t>(или) участков за пользователями животным миром и установлению</w:t>
      </w:r>
      <w:r>
        <w:br/>
      </w:r>
      <w:r>
        <w:rPr>
          <w:rFonts w:ascii="Times New Roman"/>
          <w:b/>
          <w:i w:val="false"/>
          <w:color w:val="000000"/>
        </w:rPr>
        <w:t>сервитутов для нужд охотничьего и рыбного хозяйства"</w:t>
      </w:r>
    </w:p>
    <w:bookmarkEnd w:id="212"/>
    <w:bookmarkStart w:name="z200" w:id="213"/>
    <w:p>
      <w:pPr>
        <w:spacing w:after="0"/>
        <w:ind w:left="0"/>
        <w:jc w:val="left"/>
      </w:pPr>
      <w:r>
        <w:rPr>
          <w:rFonts w:ascii="Times New Roman"/>
          <w:b/>
          <w:i w:val="false"/>
          <w:color w:val="000000"/>
        </w:rPr>
        <w:t xml:space="preserve"> Глава 1. Общие положения</w:t>
      </w:r>
    </w:p>
    <w:bookmarkEnd w:id="213"/>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01" w:id="214"/>
    <w:p>
      <w:pPr>
        <w:spacing w:after="0"/>
        <w:ind w:left="0"/>
        <w:jc w:val="both"/>
      </w:pPr>
      <w:r>
        <w:rPr>
          <w:rFonts w:ascii="Times New Roman"/>
          <w:b w:val="false"/>
          <w:i w:val="false"/>
          <w:color w:val="000000"/>
          <w:sz w:val="28"/>
        </w:rPr>
        <w:t>
      1. Государственная услуга "Принятие местными исполнительными</w:t>
      </w:r>
    </w:p>
    <w:bookmarkEnd w:id="214"/>
    <w:p>
      <w:pPr>
        <w:spacing w:after="0"/>
        <w:ind w:left="0"/>
        <w:jc w:val="both"/>
      </w:pPr>
      <w:r>
        <w:rPr>
          <w:rFonts w:ascii="Times New Roman"/>
          <w:b w:val="false"/>
          <w:i w:val="false"/>
          <w:color w:val="000000"/>
          <w:sz w:val="28"/>
        </w:rPr>
        <w:t>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(далее – государственная услуга).</w:t>
      </w:r>
    </w:p>
    <w:bookmarkStart w:name="z202" w:id="215"/>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215"/>
    <w:bookmarkStart w:name="z203" w:id="216"/>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и районов (городов областного значения) (далее – услугодатель).</w:t>
      </w:r>
    </w:p>
    <w:bookmarkEnd w:id="21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Государственную корпорацию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4" w:id="217"/>
    <w:p>
      <w:pPr>
        <w:spacing w:after="0"/>
        <w:ind w:left="0"/>
        <w:jc w:val="left"/>
      </w:pPr>
      <w:r>
        <w:rPr>
          <w:rFonts w:ascii="Times New Roman"/>
          <w:b/>
          <w:i w:val="false"/>
          <w:color w:val="000000"/>
        </w:rPr>
        <w:t xml:space="preserve"> Глава 2. Порядок оказания государственной услуги</w:t>
      </w:r>
    </w:p>
    <w:bookmarkEnd w:id="217"/>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05" w:id="218"/>
    <w:p>
      <w:pPr>
        <w:spacing w:after="0"/>
        <w:ind w:left="0"/>
        <w:jc w:val="both"/>
      </w:pPr>
      <w:r>
        <w:rPr>
          <w:rFonts w:ascii="Times New Roman"/>
          <w:b w:val="false"/>
          <w:i w:val="false"/>
          <w:color w:val="000000"/>
          <w:sz w:val="28"/>
        </w:rPr>
        <w:t>
      4. Срок оказания государственной услуги:</w:t>
      </w:r>
    </w:p>
    <w:bookmarkEnd w:id="218"/>
    <w:p>
      <w:pPr>
        <w:spacing w:after="0"/>
        <w:ind w:left="0"/>
        <w:jc w:val="both"/>
      </w:pPr>
      <w:r>
        <w:rPr>
          <w:rFonts w:ascii="Times New Roman"/>
          <w:b w:val="false"/>
          <w:i w:val="false"/>
          <w:color w:val="000000"/>
          <w:sz w:val="28"/>
        </w:rPr>
        <w:t>
      1) с момента сдачи пакета документов в Государственную корпорацию – 5 (пять)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не более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2" w:id="219"/>
    <w:p>
      <w:pPr>
        <w:spacing w:after="0"/>
        <w:ind w:left="0"/>
        <w:jc w:val="both"/>
      </w:pPr>
      <w:r>
        <w:rPr>
          <w:rFonts w:ascii="Times New Roman"/>
          <w:b w:val="false"/>
          <w:i w:val="false"/>
          <w:color w:val="000000"/>
          <w:sz w:val="28"/>
        </w:rPr>
        <w:t>
      5. Форма оказания государственной услуги: бумажная.</w:t>
      </w:r>
    </w:p>
    <w:bookmarkEnd w:id="219"/>
    <w:bookmarkStart w:name="z78" w:id="220"/>
    <w:p>
      <w:pPr>
        <w:spacing w:after="0"/>
        <w:ind w:left="0"/>
        <w:jc w:val="both"/>
      </w:pPr>
      <w:r>
        <w:rPr>
          <w:rFonts w:ascii="Times New Roman"/>
          <w:b w:val="false"/>
          <w:i w:val="false"/>
          <w:color w:val="000000"/>
          <w:sz w:val="28"/>
        </w:rPr>
        <w:t>
      6. Результат оказания государственной услуги – копия постановления акимата области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bookmarkEnd w:id="22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6" w:id="221"/>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221"/>
    <w:bookmarkStart w:name="z207" w:id="222"/>
    <w:p>
      <w:pPr>
        <w:spacing w:after="0"/>
        <w:ind w:left="0"/>
        <w:jc w:val="both"/>
      </w:pPr>
      <w:r>
        <w:rPr>
          <w:rFonts w:ascii="Times New Roman"/>
          <w:b w:val="false"/>
          <w:i w:val="false"/>
          <w:color w:val="000000"/>
          <w:sz w:val="28"/>
        </w:rPr>
        <w:t xml:space="preserve">
      8. График работы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w:t>
      </w:r>
    </w:p>
    <w:bookmarkEnd w:id="222"/>
    <w:p>
      <w:pPr>
        <w:spacing w:after="0"/>
        <w:ind w:left="0"/>
        <w:jc w:val="both"/>
      </w:pPr>
      <w:r>
        <w:rPr>
          <w:rFonts w:ascii="Times New Roman"/>
          <w:b w:val="false"/>
          <w:i w:val="false"/>
          <w:color w:val="000000"/>
          <w:sz w:val="28"/>
        </w:rPr>
        <w:t>
      В Государственной корпорации государственная услуга оказывается по месту нахождения услугодателя в порядке "электронной" очереди, без предварительной записи и ускоренного обслуживания, возможно бронирование электронной очереди посредством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8" w:id="22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в Государственную корпорацию:</w:t>
      </w:r>
    </w:p>
    <w:bookmarkEnd w:id="22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документ, удостоверяющий личность, а представитель – документ, подтверждающий полномочия представителя услугополучателя и документ, удостоверяющий личность (для идентификации).</w:t>
      </w:r>
    </w:p>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Выдача результата оказания государственной услуги через Государственную корпорацию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доверенности).</w:t>
      </w:r>
    </w:p>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настоящим стандартом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2" w:id="224"/>
    <w:p>
      <w:pPr>
        <w:spacing w:after="0"/>
        <w:ind w:left="0"/>
        <w:jc w:val="both"/>
      </w:pPr>
      <w:r>
        <w:rPr>
          <w:rFonts w:ascii="Times New Roman"/>
          <w:b w:val="false"/>
          <w:i w:val="false"/>
          <w:color w:val="000000"/>
          <w:sz w:val="28"/>
        </w:rPr>
        <w:t>
      9-1. Услугодатель отказывает в оказании государственной услуги по следующим основаниям:</w:t>
      </w:r>
    </w:p>
    <w:bookmarkEnd w:id="224"/>
    <w:bookmarkStart w:name="z353" w:id="22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25"/>
    <w:bookmarkStart w:name="z354" w:id="226"/>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и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p>
    <w:bookmarkEnd w:id="226"/>
    <w:bookmarkStart w:name="z355" w:id="227"/>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27"/>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10.03.2017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9" w:id="22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228"/>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10" w:id="229"/>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229"/>
    <w:p>
      <w:pPr>
        <w:spacing w:after="0"/>
        <w:ind w:left="0"/>
        <w:jc w:val="both"/>
      </w:pPr>
      <w:r>
        <w:rPr>
          <w:rFonts w:ascii="Times New Roman"/>
          <w:b w:val="false"/>
          <w:i w:val="false"/>
          <w:color w:val="000000"/>
          <w:sz w:val="28"/>
        </w:rPr>
        <w:t>
      жалоба подается на имя руководителя услугодателя, Министерства либо Государственной корпорации по адресу, указанному в пункте 13 настоящего стандарта государственной услуги.</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Министерства или Государственной корпорации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или Государственной корпорации с указанием фамилии и инициалов лица, принявшего жалобу, срок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both"/>
      </w:pPr>
      <w:r>
        <w:rPr>
          <w:rFonts w:ascii="Times New Roman"/>
          <w:b w:val="false"/>
          <w:i w:val="false"/>
          <w:color w:val="000000"/>
          <w:sz w:val="28"/>
        </w:rPr>
        <w:t>
      В жалобе указываются:</w:t>
      </w:r>
    </w:p>
    <w:p>
      <w:pPr>
        <w:spacing w:after="0"/>
        <w:ind w:left="0"/>
        <w:jc w:val="both"/>
      </w:pPr>
      <w:r>
        <w:rPr>
          <w:rFonts w:ascii="Times New Roman"/>
          <w:b w:val="false"/>
          <w:i w:val="false"/>
          <w:color w:val="000000"/>
          <w:sz w:val="28"/>
        </w:rPr>
        <w:t>
      1) физического лица – его фамилия, имя, а также по желанию отчество (при его наличии),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 Обращение подписывается услугополучателем.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1" w:id="230"/>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имеет право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230"/>
    <w:bookmarkStart w:name="z212" w:id="23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31"/>
    <w:p>
      <w:pPr>
        <w:spacing w:after="0"/>
        <w:ind w:left="0"/>
        <w:jc w:val="both"/>
      </w:pPr>
      <w:r>
        <w:rPr>
          <w:rFonts w:ascii="Times New Roman"/>
          <w:b w:val="false"/>
          <w:i w:val="false"/>
          <w:color w:val="ff0000"/>
          <w:sz w:val="28"/>
        </w:rPr>
        <w:t xml:space="preserve">
      Сноска. Глава 4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13" w:id="232"/>
    <w:p>
      <w:pPr>
        <w:spacing w:after="0"/>
        <w:ind w:left="0"/>
        <w:jc w:val="both"/>
      </w:pPr>
      <w:r>
        <w:rPr>
          <w:rFonts w:ascii="Times New Roman"/>
          <w:b w:val="false"/>
          <w:i w:val="false"/>
          <w:color w:val="000000"/>
          <w:sz w:val="28"/>
        </w:rPr>
        <w:t>
      12.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32"/>
    <w:bookmarkStart w:name="z414" w:id="23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233"/>
    <w:bookmarkStart w:name="z415" w:id="234"/>
    <w:p>
      <w:pPr>
        <w:spacing w:after="0"/>
        <w:ind w:left="0"/>
        <w:jc w:val="both"/>
      </w:pPr>
      <w:r>
        <w:rPr>
          <w:rFonts w:ascii="Times New Roman"/>
          <w:b w:val="false"/>
          <w:i w:val="false"/>
          <w:color w:val="000000"/>
          <w:sz w:val="28"/>
        </w:rPr>
        <w:t>
      1) Министерства – www.moa.gov.kz, раздел "Государственные услуги", подраздел "Адреса мест оказания государственной услуги";</w:t>
      </w:r>
    </w:p>
    <w:bookmarkEnd w:id="234"/>
    <w:bookmarkStart w:name="z416" w:id="235"/>
    <w:p>
      <w:pPr>
        <w:spacing w:after="0"/>
        <w:ind w:left="0"/>
        <w:jc w:val="both"/>
      </w:pPr>
      <w:r>
        <w:rPr>
          <w:rFonts w:ascii="Times New Roman"/>
          <w:b w:val="false"/>
          <w:i w:val="false"/>
          <w:color w:val="000000"/>
          <w:sz w:val="28"/>
        </w:rPr>
        <w:t>
      2) Государственной корпорации – www.gov4c.kz.</w:t>
      </w:r>
    </w:p>
    <w:bookmarkEnd w:id="235"/>
    <w:bookmarkStart w:name="z417" w:id="236"/>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236"/>
    <w:bookmarkStart w:name="z418" w:id="237"/>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размещены на интернет-ресурсе услугодателя и единый контакт-центр по вопросам оказания государственных услуг: 1414, 8 800 080 7777.</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"Принятие местными исполнительными</w:t>
            </w:r>
            <w:r>
              <w:br/>
            </w:r>
            <w:r>
              <w:rPr>
                <w:rFonts w:ascii="Times New Roman"/>
                <w:b w:val="false"/>
                <w:i w:val="false"/>
                <w:color w:val="000000"/>
                <w:sz w:val="20"/>
              </w:rPr>
              <w:t>органами области решения по</w:t>
            </w:r>
            <w:r>
              <w:br/>
            </w:r>
            <w:r>
              <w:rPr>
                <w:rFonts w:ascii="Times New Roman"/>
                <w:b w:val="false"/>
                <w:i w:val="false"/>
                <w:color w:val="000000"/>
                <w:sz w:val="20"/>
              </w:rPr>
              <w:t>закреплению охотничьих угодий</w:t>
            </w:r>
            <w:r>
              <w:br/>
            </w:r>
            <w:r>
              <w:rPr>
                <w:rFonts w:ascii="Times New Roman"/>
                <w:b w:val="false"/>
                <w:i w:val="false"/>
                <w:color w:val="000000"/>
                <w:sz w:val="20"/>
              </w:rPr>
              <w:t>и рыбохозяйственных водоемов и</w:t>
            </w:r>
            <w:r>
              <w:br/>
            </w:r>
            <w:r>
              <w:rPr>
                <w:rFonts w:ascii="Times New Roman"/>
                <w:b w:val="false"/>
                <w:i w:val="false"/>
                <w:color w:val="000000"/>
                <w:sz w:val="20"/>
              </w:rPr>
              <w:t>(или) участков за пользователями</w:t>
            </w:r>
            <w:r>
              <w:br/>
            </w:r>
            <w:r>
              <w:rPr>
                <w:rFonts w:ascii="Times New Roman"/>
                <w:b w:val="false"/>
                <w:i w:val="false"/>
                <w:color w:val="000000"/>
                <w:sz w:val="20"/>
              </w:rPr>
              <w:t>животным миром и установлению</w:t>
            </w:r>
            <w:r>
              <w:br/>
            </w:r>
            <w:r>
              <w:rPr>
                <w:rFonts w:ascii="Times New Roman"/>
                <w:b w:val="false"/>
                <w:i w:val="false"/>
                <w:color w:val="000000"/>
                <w:sz w:val="20"/>
              </w:rPr>
              <w:t>сервитутов для нужд охотничьего</w:t>
            </w:r>
            <w:r>
              <w:br/>
            </w:r>
            <w:r>
              <w:rPr>
                <w:rFonts w:ascii="Times New Roman"/>
                <w:b w:val="false"/>
                <w:i w:val="false"/>
                <w:color w:val="000000"/>
                <w:sz w:val="20"/>
              </w:rPr>
              <w:t>и рыбного хозяйства"</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9" w:id="238"/>
    <w:p>
      <w:pPr>
        <w:spacing w:after="0"/>
        <w:ind w:left="0"/>
        <w:jc w:val="both"/>
      </w:pPr>
      <w:r>
        <w:rPr>
          <w:rFonts w:ascii="Times New Roman"/>
          <w:b w:val="false"/>
          <w:i w:val="false"/>
          <w:color w:val="000000"/>
          <w:sz w:val="28"/>
        </w:rPr>
        <w:t xml:space="preserve">
      Форма            </w:t>
      </w:r>
    </w:p>
    <w:bookmarkEnd w:id="238"/>
    <w:p>
      <w:pPr>
        <w:spacing w:after="0"/>
        <w:ind w:left="0"/>
        <w:jc w:val="both"/>
      </w:pPr>
      <w:r>
        <w:rPr>
          <w:rFonts w:ascii="Times New Roman"/>
          <w:b w:val="false"/>
          <w:i w:val="false"/>
          <w:color w:val="000000"/>
          <w:sz w:val="28"/>
        </w:rPr>
        <w:t>
      В ________________________________________________</w:t>
      </w:r>
    </w:p>
    <w:p>
      <w:pPr>
        <w:spacing w:after="0"/>
        <w:ind w:left="0"/>
        <w:jc w:val="both"/>
      </w:pPr>
      <w:r>
        <w:rPr>
          <w:rFonts w:ascii="Times New Roman"/>
          <w:b w:val="false"/>
          <w:i w:val="false"/>
          <w:color w:val="000000"/>
          <w:sz w:val="28"/>
        </w:rPr>
        <w:t xml:space="preserve">
      (полное наименование услугодателя)     </w:t>
      </w:r>
    </w:p>
    <w:p>
      <w:pPr>
        <w:spacing w:after="0"/>
        <w:ind w:left="0"/>
        <w:jc w:val="both"/>
      </w:pPr>
      <w:r>
        <w:rPr>
          <w:rFonts w:ascii="Times New Roman"/>
          <w:b w:val="false"/>
          <w:i w:val="false"/>
          <w:color w:val="000000"/>
          <w:sz w:val="28"/>
        </w:rPr>
        <w:t>
      от 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 или фамилия</w:t>
      </w:r>
    </w:p>
    <w:p>
      <w:pPr>
        <w:spacing w:after="0"/>
        <w:ind w:left="0"/>
        <w:jc w:val="both"/>
      </w:pPr>
      <w:r>
        <w:rPr>
          <w:rFonts w:ascii="Times New Roman"/>
          <w:b w:val="false"/>
          <w:i w:val="false"/>
          <w:color w:val="000000"/>
          <w:sz w:val="28"/>
        </w:rPr>
        <w:t>
      имя, отчество (при наличии в документе,</w:t>
      </w:r>
    </w:p>
    <w:p>
      <w:pPr>
        <w:spacing w:after="0"/>
        <w:ind w:left="0"/>
        <w:jc w:val="both"/>
      </w:pPr>
      <w:r>
        <w:rPr>
          <w:rFonts w:ascii="Times New Roman"/>
          <w:b w:val="false"/>
          <w:i w:val="false"/>
          <w:color w:val="000000"/>
          <w:sz w:val="28"/>
        </w:rPr>
        <w:t>
      удостоверяющем личность) физического лица</w:t>
      </w:r>
    </w:p>
    <w:p>
      <w:pPr>
        <w:spacing w:after="0"/>
        <w:ind w:left="0"/>
        <w:jc w:val="both"/>
      </w:pPr>
      <w:r>
        <w:rPr>
          <w:rFonts w:ascii="Times New Roman"/>
          <w:b w:val="false"/>
          <w:i w:val="false"/>
          <w:color w:val="000000"/>
          <w:sz w:val="28"/>
        </w:rPr>
        <w:t xml:space="preserve">
      услугополучателя)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"___"____________20 ___ год                    ______________________</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Прошу выдать копию постановления акимата области по закреплению</w:t>
      </w:r>
    </w:p>
    <w:p>
      <w:pPr>
        <w:spacing w:after="0"/>
        <w:ind w:left="0"/>
        <w:jc w:val="both"/>
      </w:pPr>
      <w:r>
        <w:rPr>
          <w:rFonts w:ascii="Times New Roman"/>
          <w:b w:val="false"/>
          <w:i w:val="false"/>
          <w:color w:val="000000"/>
          <w:sz w:val="28"/>
        </w:rPr>
        <w:t>
      охотничьих угодий и рыбохозяйственных водоемов и (или) участков за</w:t>
      </w:r>
    </w:p>
    <w:p>
      <w:pPr>
        <w:spacing w:after="0"/>
        <w:ind w:left="0"/>
        <w:jc w:val="both"/>
      </w:pPr>
      <w:r>
        <w:rPr>
          <w:rFonts w:ascii="Times New Roman"/>
          <w:b w:val="false"/>
          <w:i w:val="false"/>
          <w:color w:val="000000"/>
          <w:sz w:val="28"/>
        </w:rPr>
        <w:t>
      пользователями животным миром и установлению сервитутов для нужд</w:t>
      </w:r>
    </w:p>
    <w:p>
      <w:pPr>
        <w:spacing w:after="0"/>
        <w:ind w:left="0"/>
        <w:jc w:val="both"/>
      </w:pPr>
      <w:r>
        <w:rPr>
          <w:rFonts w:ascii="Times New Roman"/>
          <w:b w:val="false"/>
          <w:i w:val="false"/>
          <w:color w:val="000000"/>
          <w:sz w:val="28"/>
        </w:rPr>
        <w:t>
      охотничьего и рыбного хозяйства</w:t>
      </w:r>
    </w:p>
    <w:p>
      <w:pPr>
        <w:spacing w:after="0"/>
        <w:ind w:left="0"/>
        <w:jc w:val="both"/>
      </w:pPr>
      <w:r>
        <w:rPr>
          <w:rFonts w:ascii="Times New Roman"/>
          <w:b w:val="false"/>
          <w:i w:val="false"/>
          <w:color w:val="000000"/>
          <w:sz w:val="28"/>
        </w:rPr>
        <w:t xml:space="preserve">
      1.Сведения о заявителе: </w:t>
      </w:r>
    </w:p>
    <w:p>
      <w:pPr>
        <w:spacing w:after="0"/>
        <w:ind w:left="0"/>
        <w:jc w:val="both"/>
      </w:pPr>
      <w:r>
        <w:rPr>
          <w:rFonts w:ascii="Times New Roman"/>
          <w:b w:val="false"/>
          <w:i w:val="false"/>
          <w:color w:val="000000"/>
          <w:sz w:val="28"/>
        </w:rPr>
        <w:t xml:space="preserve">
      2.Форма собственности: ______________________________________ </w:t>
      </w:r>
    </w:p>
    <w:p>
      <w:pPr>
        <w:spacing w:after="0"/>
        <w:ind w:left="0"/>
        <w:jc w:val="both"/>
      </w:pPr>
      <w:r>
        <w:rPr>
          <w:rFonts w:ascii="Times New Roman"/>
          <w:b w:val="false"/>
          <w:i w:val="false"/>
          <w:color w:val="000000"/>
          <w:sz w:val="28"/>
        </w:rPr>
        <w:t xml:space="preserve">
      3.Год создания: _____________________________________________ </w:t>
      </w:r>
    </w:p>
    <w:p>
      <w:pPr>
        <w:spacing w:after="0"/>
        <w:ind w:left="0"/>
        <w:jc w:val="both"/>
      </w:pPr>
      <w:r>
        <w:rPr>
          <w:rFonts w:ascii="Times New Roman"/>
          <w:b w:val="false"/>
          <w:i w:val="false"/>
          <w:color w:val="000000"/>
          <w:sz w:val="28"/>
        </w:rPr>
        <w:t>
      4.Свидетельство*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заявителя в качестве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кем и когда выдано)</w:t>
      </w:r>
    </w:p>
    <w:p>
      <w:pPr>
        <w:spacing w:after="0"/>
        <w:ind w:left="0"/>
        <w:jc w:val="both"/>
      </w:pPr>
      <w:r>
        <w:rPr>
          <w:rFonts w:ascii="Times New Roman"/>
          <w:b w:val="false"/>
          <w:i w:val="false"/>
          <w:color w:val="000000"/>
          <w:sz w:val="28"/>
        </w:rPr>
        <w:t xml:space="preserve">
      5.Юридический адрес: _________________________________________ </w:t>
      </w:r>
    </w:p>
    <w:p>
      <w:pPr>
        <w:spacing w:after="0"/>
        <w:ind w:left="0"/>
        <w:jc w:val="both"/>
      </w:pPr>
      <w:r>
        <w:rPr>
          <w:rFonts w:ascii="Times New Roman"/>
          <w:b w:val="false"/>
          <w:i w:val="false"/>
          <w:color w:val="000000"/>
          <w:sz w:val="28"/>
        </w:rPr>
        <w:t>
                   (индекс, город, район, область, улица, № дома, тел/ факс)</w:t>
      </w:r>
    </w:p>
    <w:p>
      <w:pPr>
        <w:spacing w:after="0"/>
        <w:ind w:left="0"/>
        <w:jc w:val="both"/>
      </w:pPr>
      <w:r>
        <w:rPr>
          <w:rFonts w:ascii="Times New Roman"/>
          <w:b w:val="false"/>
          <w:i w:val="false"/>
          <w:color w:val="000000"/>
          <w:sz w:val="28"/>
        </w:rPr>
        <w:t>
      6. Прилагаемые документы: _____________________________________</w:t>
      </w:r>
    </w:p>
    <w:p>
      <w:pPr>
        <w:spacing w:after="0"/>
        <w:ind w:left="0"/>
        <w:jc w:val="both"/>
      </w:pPr>
      <w:r>
        <w:rPr>
          <w:rFonts w:ascii="Times New Roman"/>
          <w:b w:val="false"/>
          <w:i w:val="false"/>
          <w:color w:val="000000"/>
          <w:sz w:val="28"/>
        </w:rPr>
        <w:t>
      7. Ранее закрепленные охотничьи угодья, рыбохозяйственный</w:t>
      </w:r>
    </w:p>
    <w:p>
      <w:pPr>
        <w:spacing w:after="0"/>
        <w:ind w:left="0"/>
        <w:jc w:val="both"/>
      </w:pPr>
      <w:r>
        <w:rPr>
          <w:rFonts w:ascii="Times New Roman"/>
          <w:b w:val="false"/>
          <w:i w:val="false"/>
          <w:color w:val="000000"/>
          <w:sz w:val="28"/>
        </w:rPr>
        <w:t>
      водоем и (или) участок:______________________________________согласно</w:t>
      </w:r>
    </w:p>
    <w:p>
      <w:pPr>
        <w:spacing w:after="0"/>
        <w:ind w:left="0"/>
        <w:jc w:val="both"/>
      </w:pPr>
      <w:r>
        <w:rPr>
          <w:rFonts w:ascii="Times New Roman"/>
          <w:b w:val="false"/>
          <w:i w:val="false"/>
          <w:color w:val="000000"/>
          <w:sz w:val="28"/>
        </w:rPr>
        <w:t>
      постановлению акимата _____________________________________области от</w:t>
      </w:r>
    </w:p>
    <w:p>
      <w:pPr>
        <w:spacing w:after="0"/>
        <w:ind w:left="0"/>
        <w:jc w:val="both"/>
      </w:pPr>
      <w:r>
        <w:rPr>
          <w:rFonts w:ascii="Times New Roman"/>
          <w:b w:val="false"/>
          <w:i w:val="false"/>
          <w:color w:val="000000"/>
          <w:sz w:val="28"/>
        </w:rPr>
        <w:t>
      "__" __________ 20___ года № ___ и договора на ведение рыбного</w:t>
      </w:r>
    </w:p>
    <w:p>
      <w:pPr>
        <w:spacing w:after="0"/>
        <w:ind w:left="0"/>
        <w:jc w:val="both"/>
      </w:pPr>
      <w:r>
        <w:rPr>
          <w:rFonts w:ascii="Times New Roman"/>
          <w:b w:val="false"/>
          <w:i w:val="false"/>
          <w:color w:val="000000"/>
          <w:sz w:val="28"/>
        </w:rPr>
        <w:t>
      хозяйства № ____ от "__" _______ 20__ года, заключенного с местным</w:t>
      </w:r>
    </w:p>
    <w:p>
      <w:pPr>
        <w:spacing w:after="0"/>
        <w:ind w:left="0"/>
        <w:jc w:val="both"/>
      </w:pPr>
      <w:r>
        <w:rPr>
          <w:rFonts w:ascii="Times New Roman"/>
          <w:b w:val="false"/>
          <w:i w:val="false"/>
          <w:color w:val="000000"/>
          <w:sz w:val="28"/>
        </w:rPr>
        <w:t>
      исполнительным органом ______________________________________области.</w:t>
      </w:r>
    </w:p>
    <w:p>
      <w:pPr>
        <w:spacing w:after="0"/>
        <w:ind w:left="0"/>
        <w:jc w:val="both"/>
      </w:pPr>
      <w:r>
        <w:rPr>
          <w:rFonts w:ascii="Times New Roman"/>
          <w:b w:val="false"/>
          <w:i w:val="false"/>
          <w:color w:val="000000"/>
          <w:sz w:val="28"/>
        </w:rPr>
        <w:t>
      8. Заявляемые охотничьи угодья, рыбохозяйственный водоем и</w:t>
      </w:r>
    </w:p>
    <w:p>
      <w:pPr>
        <w:spacing w:after="0"/>
        <w:ind w:left="0"/>
        <w:jc w:val="both"/>
      </w:pPr>
      <w:r>
        <w:rPr>
          <w:rFonts w:ascii="Times New Roman"/>
          <w:b w:val="false"/>
          <w:i w:val="false"/>
          <w:color w:val="000000"/>
          <w:sz w:val="28"/>
        </w:rPr>
        <w:t>
      (или) участок:_______________________________________________________</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Согласен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Дата подачи заявления "__" ____________ 20 ___ года.</w:t>
      </w:r>
    </w:p>
    <w:p>
      <w:pPr>
        <w:spacing w:after="0"/>
        <w:ind w:left="0"/>
        <w:jc w:val="both"/>
      </w:pPr>
      <w:r>
        <w:rPr>
          <w:rFonts w:ascii="Times New Roman"/>
          <w:b w:val="false"/>
          <w:i w:val="false"/>
          <w:color w:val="000000"/>
          <w:sz w:val="28"/>
        </w:rPr>
        <w:t>
      Физическое/юридическое лицо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в документе, удостоверяющем</w:t>
      </w:r>
    </w:p>
    <w:p>
      <w:pPr>
        <w:spacing w:after="0"/>
        <w:ind w:left="0"/>
        <w:jc w:val="both"/>
      </w:pPr>
      <w:r>
        <w:rPr>
          <w:rFonts w:ascii="Times New Roman"/>
          <w:b w:val="false"/>
          <w:i w:val="false"/>
          <w:color w:val="000000"/>
          <w:sz w:val="28"/>
        </w:rPr>
        <w:t>
      личность),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"Принятие местными исполнительными</w:t>
            </w:r>
            <w:r>
              <w:br/>
            </w:r>
            <w:r>
              <w:rPr>
                <w:rFonts w:ascii="Times New Roman"/>
                <w:b w:val="false"/>
                <w:i w:val="false"/>
                <w:color w:val="000000"/>
                <w:sz w:val="20"/>
              </w:rPr>
              <w:t>органами области решения по закреплению</w:t>
            </w:r>
            <w:r>
              <w:br/>
            </w:r>
            <w:r>
              <w:rPr>
                <w:rFonts w:ascii="Times New Roman"/>
                <w:b w:val="false"/>
                <w:i w:val="false"/>
                <w:color w:val="000000"/>
                <w:sz w:val="20"/>
              </w:rPr>
              <w:t>охотничьих угодий и рыбохозяйственных</w:t>
            </w:r>
            <w:r>
              <w:br/>
            </w:r>
            <w:r>
              <w:rPr>
                <w:rFonts w:ascii="Times New Roman"/>
                <w:b w:val="false"/>
                <w:i w:val="false"/>
                <w:color w:val="000000"/>
                <w:sz w:val="20"/>
              </w:rPr>
              <w:t>водоемов и (или) участков за пользователями</w:t>
            </w:r>
            <w:r>
              <w:br/>
            </w:r>
            <w:r>
              <w:rPr>
                <w:rFonts w:ascii="Times New Roman"/>
                <w:b w:val="false"/>
                <w:i w:val="false"/>
                <w:color w:val="000000"/>
                <w:sz w:val="20"/>
              </w:rPr>
              <w:t>животным миром и установлению сервитутов</w:t>
            </w:r>
            <w:r>
              <w:br/>
            </w:r>
            <w:r>
              <w:rPr>
                <w:rFonts w:ascii="Times New Roman"/>
                <w:b w:val="false"/>
                <w:i w:val="false"/>
                <w:color w:val="000000"/>
                <w:sz w:val="20"/>
              </w:rPr>
              <w:t>для нужд охотничьего и рыбного хозяйства"</w:t>
            </w:r>
          </w:p>
        </w:tc>
      </w:tr>
    </w:tbl>
    <w:p>
      <w:pPr>
        <w:spacing w:after="0"/>
        <w:ind w:left="0"/>
        <w:jc w:val="both"/>
      </w:pPr>
      <w:r>
        <w:rPr>
          <w:rFonts w:ascii="Times New Roman"/>
          <w:b w:val="false"/>
          <w:i w:val="false"/>
          <w:color w:val="ff0000"/>
          <w:sz w:val="28"/>
        </w:rPr>
        <w:t xml:space="preserve">
      Сноска. Стандарт дополнен приложением 2 в соответствии с приказом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239"/>
    <w:p>
      <w:pPr>
        <w:spacing w:after="0"/>
        <w:ind w:left="0"/>
        <w:jc w:val="left"/>
      </w:pPr>
      <w:r>
        <w:rPr>
          <w:rFonts w:ascii="Times New Roman"/>
          <w:b/>
          <w:i w:val="false"/>
          <w:color w:val="000000"/>
        </w:rPr>
        <w:t xml:space="preserve"> Расписка об отказе в приеме заявления</w:t>
      </w:r>
    </w:p>
    <w:bookmarkEnd w:id="23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Государственной корпорации "Правительство для граждан" (далее ‒ Государственная корпорация) (указать адрес) отказывает в приеме заявления на оказание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 __________________________</w:t>
      </w:r>
    </w:p>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 стороны.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работника</w:t>
      </w:r>
      <w:r>
        <w:br/>
      </w:r>
      <w:r>
        <w:rPr>
          <w:rFonts w:ascii="Times New Roman"/>
          <w:b w:val="false"/>
          <w:i w:val="false"/>
          <w:color w:val="000000"/>
          <w:sz w:val="28"/>
        </w:rPr>
        <w:t xml:space="preserve">             Государственной корпорации, подпись)</w:t>
      </w:r>
      <w:r>
        <w:br/>
      </w:r>
      <w:r>
        <w:rPr>
          <w:rFonts w:ascii="Times New Roman"/>
          <w:b w:val="false"/>
          <w:i w:val="false"/>
          <w:color w:val="000000"/>
          <w:sz w:val="28"/>
        </w:rPr>
        <w:t>Исполнитель 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Телефон _____________________</w:t>
      </w:r>
      <w:r>
        <w:br/>
      </w:r>
      <w:r>
        <w:rPr>
          <w:rFonts w:ascii="Times New Roman"/>
          <w:b w:val="false"/>
          <w:i w:val="false"/>
          <w:color w:val="000000"/>
          <w:sz w:val="28"/>
        </w:rPr>
        <w:t>Получил: ____________________________________________________________</w:t>
      </w:r>
      <w:r>
        <w:br/>
      </w:r>
      <w:r>
        <w:rPr>
          <w:rFonts w:ascii="Times New Roman"/>
          <w:b w:val="false"/>
          <w:i w:val="false"/>
          <w:color w:val="000000"/>
          <w:sz w:val="28"/>
        </w:rPr>
        <w:t xml:space="preserve">       (фамилия, имя, отчество (при его наличии), подпись услугополучателя)</w:t>
      </w:r>
      <w:r>
        <w:br/>
      </w: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w:t>
            </w:r>
            <w:r>
              <w:br/>
            </w:r>
            <w:r>
              <w:rPr>
                <w:rFonts w:ascii="Times New Roman"/>
                <w:b w:val="false"/>
                <w:i w:val="false"/>
                <w:color w:val="000000"/>
                <w:sz w:val="20"/>
              </w:rPr>
              <w:t>№ 18-03/390</w:t>
            </w:r>
          </w:p>
        </w:tc>
      </w:tr>
    </w:tbl>
    <w:bookmarkStart w:name="z219" w:id="24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разрешения на пользование животным миром"</w:t>
      </w:r>
    </w:p>
    <w:bookmarkEnd w:id="240"/>
    <w:bookmarkStart w:name="z220" w:id="241"/>
    <w:p>
      <w:pPr>
        <w:spacing w:after="0"/>
        <w:ind w:left="0"/>
        <w:jc w:val="left"/>
      </w:pPr>
      <w:r>
        <w:rPr>
          <w:rFonts w:ascii="Times New Roman"/>
          <w:b/>
          <w:i w:val="false"/>
          <w:color w:val="000000"/>
        </w:rPr>
        <w:t xml:space="preserve"> Глава 1. Общие положения</w:t>
      </w:r>
    </w:p>
    <w:bookmarkEnd w:id="241"/>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21" w:id="242"/>
    <w:p>
      <w:pPr>
        <w:spacing w:after="0"/>
        <w:ind w:left="0"/>
        <w:jc w:val="both"/>
      </w:pPr>
      <w:r>
        <w:rPr>
          <w:rFonts w:ascii="Times New Roman"/>
          <w:b w:val="false"/>
          <w:i w:val="false"/>
          <w:color w:val="000000"/>
          <w:sz w:val="28"/>
        </w:rPr>
        <w:t>
      1. Государственная услуга "Выдача разрешения на пользование животным миром" (далее – государственная услуга).</w:t>
      </w:r>
    </w:p>
    <w:bookmarkEnd w:id="242"/>
    <w:bookmarkStart w:name="z222" w:id="243"/>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243"/>
    <w:bookmarkStart w:name="z223" w:id="244"/>
    <w:p>
      <w:pPr>
        <w:spacing w:after="0"/>
        <w:ind w:left="0"/>
        <w:jc w:val="both"/>
      </w:pPr>
      <w:r>
        <w:rPr>
          <w:rFonts w:ascii="Times New Roman"/>
          <w:b w:val="false"/>
          <w:i w:val="false"/>
          <w:color w:val="000000"/>
          <w:sz w:val="28"/>
        </w:rPr>
        <w:t>
      3. Государственная услуга оказывается:</w:t>
      </w:r>
    </w:p>
    <w:bookmarkEnd w:id="244"/>
    <w:p>
      <w:pPr>
        <w:spacing w:after="0"/>
        <w:ind w:left="0"/>
        <w:jc w:val="both"/>
      </w:pPr>
      <w:r>
        <w:rPr>
          <w:rFonts w:ascii="Times New Roman"/>
          <w:b w:val="false"/>
          <w:i w:val="false"/>
          <w:color w:val="000000"/>
          <w:sz w:val="28"/>
        </w:rPr>
        <w:t>
      местными исполнительными органами, за исключением научно-исследовательского лова на рыбохозяйственных водоемах, расположенных на территории двух и более областей;</w:t>
      </w:r>
    </w:p>
    <w:p>
      <w:pPr>
        <w:spacing w:after="0"/>
        <w:ind w:left="0"/>
        <w:jc w:val="both"/>
      </w:pPr>
      <w:r>
        <w:rPr>
          <w:rFonts w:ascii="Times New Roman"/>
          <w:b w:val="false"/>
          <w:i w:val="false"/>
          <w:color w:val="000000"/>
          <w:sz w:val="28"/>
        </w:rPr>
        <w:t>
      Комитетом лесного хозяйства и животного мира Министерства, в целях научно-исследовательского лова на рыбохозяйственных водоемах, расположенных на двух и более областях (далее – услугодатели).</w:t>
      </w:r>
    </w:p>
    <w:p>
      <w:pPr>
        <w:spacing w:after="0"/>
        <w:ind w:left="0"/>
        <w:jc w:val="both"/>
      </w:pPr>
      <w:r>
        <w:rPr>
          <w:rFonts w:ascii="Times New Roman"/>
          <w:b w:val="false"/>
          <w:i w:val="false"/>
          <w:color w:val="000000"/>
          <w:sz w:val="28"/>
        </w:rPr>
        <w:t>
      Прием заявки и выдача результата оказания государственной услуги осуществляются через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4" w:id="245"/>
    <w:p>
      <w:pPr>
        <w:spacing w:after="0"/>
        <w:ind w:left="0"/>
        <w:jc w:val="left"/>
      </w:pPr>
      <w:r>
        <w:rPr>
          <w:rFonts w:ascii="Times New Roman"/>
          <w:b/>
          <w:i w:val="false"/>
          <w:color w:val="000000"/>
        </w:rPr>
        <w:t xml:space="preserve"> Глава 2. Порядок оказания государственной услуги</w:t>
      </w:r>
    </w:p>
    <w:bookmarkEnd w:id="245"/>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25" w:id="246"/>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на портал – 3 (три) рабочих дня.</w:t>
      </w:r>
    </w:p>
    <w:bookmarkEnd w:id="246"/>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услугополучателя проверяет полноту представленных документов. В случае установления факта неполноты представленных документов в указанные сроки дает мотивированный отказ в дальнейшем рассмотрении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6" w:id="247"/>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7" w:id="248"/>
    <w:p>
      <w:pPr>
        <w:spacing w:after="0"/>
        <w:ind w:left="0"/>
        <w:jc w:val="both"/>
      </w:pPr>
      <w:r>
        <w:rPr>
          <w:rFonts w:ascii="Times New Roman"/>
          <w:b w:val="false"/>
          <w:i w:val="false"/>
          <w:color w:val="000000"/>
          <w:sz w:val="28"/>
        </w:rPr>
        <w:t>
      6. Результат оказания государственной услуги – разрешение на пользование животным миром либо мотивированный ответ об отказе в оказании государственной услуги, в случаях и по основаниям, предусмотренных пунктом 10 настоящего стандарта государственной услуги.</w:t>
      </w:r>
    </w:p>
    <w:bookmarkEnd w:id="24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8" w:id="249"/>
    <w:p>
      <w:pPr>
        <w:spacing w:after="0"/>
        <w:ind w:left="0"/>
        <w:jc w:val="both"/>
      </w:pPr>
      <w:r>
        <w:rPr>
          <w:rFonts w:ascii="Times New Roman"/>
          <w:b w:val="false"/>
          <w:i w:val="false"/>
          <w:color w:val="000000"/>
          <w:sz w:val="28"/>
        </w:rPr>
        <w:t>
      7. Государственная услуга оказывается на платной/бесплатной основе физическим и юридическим лицам (далее – услугополучатели).</w:t>
      </w:r>
    </w:p>
    <w:bookmarkEnd w:id="249"/>
    <w:p>
      <w:pPr>
        <w:spacing w:after="0"/>
        <w:ind w:left="0"/>
        <w:jc w:val="both"/>
      </w:pPr>
      <w:r>
        <w:rPr>
          <w:rFonts w:ascii="Times New Roman"/>
          <w:b w:val="false"/>
          <w:i w:val="false"/>
          <w:color w:val="000000"/>
          <w:sz w:val="28"/>
        </w:rPr>
        <w:t xml:space="preserve">
      Плата за пользование животным миром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Оплата производится в наличной или безналичной форме через банки второго уровня или организации, осуществляющие отдельные виды банковских операций, а также через портал оплата осуществляется через платежный шлюз "электронного правительства" (далее – ПШЭП).</w:t>
      </w:r>
    </w:p>
    <w:p>
      <w:pPr>
        <w:spacing w:after="0"/>
        <w:ind w:left="0"/>
        <w:jc w:val="both"/>
      </w:pPr>
      <w:r>
        <w:rPr>
          <w:rFonts w:ascii="Times New Roman"/>
          <w:b w:val="false"/>
          <w:i w:val="false"/>
          <w:color w:val="000000"/>
          <w:sz w:val="28"/>
        </w:rPr>
        <w:t>
      Плата не взимается:</w:t>
      </w:r>
    </w:p>
    <w:p>
      <w:pPr>
        <w:spacing w:after="0"/>
        <w:ind w:left="0"/>
        <w:jc w:val="both"/>
      </w:pPr>
      <w:r>
        <w:rPr>
          <w:rFonts w:ascii="Times New Roman"/>
          <w:b w:val="false"/>
          <w:i w:val="false"/>
          <w:color w:val="000000"/>
          <w:sz w:val="28"/>
        </w:rPr>
        <w:t>
      1) при изъятии из природной среды животных для целей мечения, кольцевания, переселения, акклиматизации, искусственного разведения и скрещивания в научно-исследовательских и хозяйственных целях с последующим их выпуском в природную среду;</w:t>
      </w:r>
    </w:p>
    <w:p>
      <w:pPr>
        <w:spacing w:after="0"/>
        <w:ind w:left="0"/>
        <w:jc w:val="both"/>
      </w:pPr>
      <w:r>
        <w:rPr>
          <w:rFonts w:ascii="Times New Roman"/>
          <w:b w:val="false"/>
          <w:i w:val="false"/>
          <w:color w:val="000000"/>
          <w:sz w:val="28"/>
        </w:rPr>
        <w:t>
      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w:t>
      </w:r>
    </w:p>
    <w:p>
      <w:pPr>
        <w:spacing w:after="0"/>
        <w:ind w:left="0"/>
        <w:jc w:val="both"/>
      </w:pPr>
      <w:r>
        <w:rPr>
          <w:rFonts w:ascii="Times New Roman"/>
          <w:b w:val="false"/>
          <w:i w:val="false"/>
          <w:color w:val="000000"/>
          <w:sz w:val="28"/>
        </w:rPr>
        <w:t>
      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w:t>
      </w:r>
    </w:p>
    <w:p>
      <w:pPr>
        <w:spacing w:after="0"/>
        <w:ind w:left="0"/>
        <w:jc w:val="both"/>
      </w:pPr>
      <w:r>
        <w:rPr>
          <w:rFonts w:ascii="Times New Roman"/>
          <w:b w:val="false"/>
          <w:i w:val="false"/>
          <w:color w:val="000000"/>
          <w:sz w:val="28"/>
        </w:rPr>
        <w:t>
      4)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9" w:id="250"/>
    <w:p>
      <w:pPr>
        <w:spacing w:after="0"/>
        <w:ind w:left="0"/>
        <w:jc w:val="both"/>
      </w:pPr>
      <w:r>
        <w:rPr>
          <w:rFonts w:ascii="Times New Roman"/>
          <w:b w:val="false"/>
          <w:i w:val="false"/>
          <w:color w:val="000000"/>
          <w:sz w:val="28"/>
        </w:rPr>
        <w:t xml:space="preserve">
      8. График работы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30" w:id="251"/>
    <w:p>
      <w:pPr>
        <w:spacing w:after="0"/>
        <w:ind w:left="0"/>
        <w:jc w:val="both"/>
      </w:pPr>
      <w:r>
        <w:rPr>
          <w:rFonts w:ascii="Times New Roman"/>
          <w:b w:val="false"/>
          <w:i w:val="false"/>
          <w:color w:val="000000"/>
          <w:sz w:val="28"/>
        </w:rPr>
        <w:t>
      9. Документы, необходимые для оказания государственной услуги при обращении услугополучателя на портал:</w:t>
      </w:r>
    </w:p>
    <w:bookmarkEnd w:id="251"/>
    <w:p>
      <w:pPr>
        <w:spacing w:after="0"/>
        <w:ind w:left="0"/>
        <w:jc w:val="both"/>
      </w:pPr>
      <w:r>
        <w:rPr>
          <w:rFonts w:ascii="Times New Roman"/>
          <w:b w:val="false"/>
          <w:i w:val="false"/>
          <w:color w:val="000000"/>
          <w:sz w:val="28"/>
        </w:rPr>
        <w:t>
      заявка в форме электронного документа, удостоверенная ЭЦП услугополучателя:</w:t>
      </w:r>
    </w:p>
    <w:p>
      <w:pPr>
        <w:spacing w:after="0"/>
        <w:ind w:left="0"/>
        <w:jc w:val="both"/>
      </w:pPr>
      <w:r>
        <w:rPr>
          <w:rFonts w:ascii="Times New Roman"/>
          <w:b w:val="false"/>
          <w:i w:val="false"/>
          <w:color w:val="000000"/>
          <w:sz w:val="28"/>
        </w:rPr>
        <w:t xml:space="preserve">
      при выдаче разрешений на пользование животным миром (на промысловое рыболовство, на научно-исследовательский лов, мелиоративный лов, на лов в воспроизводственных целях, любительское (спортивное) рыболовство)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при выдаче разрешений на пользование животным миром (на охоту, на использование животных в научных, культурно-просветительских, воспитательных, эстетических целях, а также в целях предотвращения эпизоотии, на использование видов животных в воспроизводственных целях)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электронная копия платежного документа об оплате за пользование животным миром, за исключением случаев оплаты через ПШЭП;</w:t>
      </w:r>
    </w:p>
    <w:p>
      <w:pPr>
        <w:spacing w:after="0"/>
        <w:ind w:left="0"/>
        <w:jc w:val="both"/>
      </w:pPr>
      <w:r>
        <w:rPr>
          <w:rFonts w:ascii="Times New Roman"/>
          <w:b w:val="false"/>
          <w:i w:val="false"/>
          <w:color w:val="000000"/>
          <w:sz w:val="28"/>
        </w:rPr>
        <w:t>
      электронная копия списка лиц, участвующих в изъятии объектов животного мира за исключением охоты, подписанная услугополучателем.</w:t>
      </w:r>
    </w:p>
    <w:p>
      <w:pPr>
        <w:spacing w:after="0"/>
        <w:ind w:left="0"/>
        <w:jc w:val="both"/>
      </w:pPr>
      <w:r>
        <w:rPr>
          <w:rFonts w:ascii="Times New Roman"/>
          <w:b w:val="false"/>
          <w:i w:val="false"/>
          <w:color w:val="000000"/>
          <w:sz w:val="28"/>
        </w:rPr>
        <w:t>
      В зависимости от вида пользования, дополнительно:</w:t>
      </w:r>
    </w:p>
    <w:p>
      <w:pPr>
        <w:spacing w:after="0"/>
        <w:ind w:left="0"/>
        <w:jc w:val="both"/>
      </w:pPr>
      <w:r>
        <w:rPr>
          <w:rFonts w:ascii="Times New Roman"/>
          <w:b w:val="false"/>
          <w:i w:val="false"/>
          <w:color w:val="000000"/>
          <w:sz w:val="28"/>
        </w:rPr>
        <w:t>
      1) на охоту (при первичном обращении):</w:t>
      </w:r>
    </w:p>
    <w:p>
      <w:pPr>
        <w:spacing w:after="0"/>
        <w:ind w:left="0"/>
        <w:jc w:val="both"/>
      </w:pPr>
      <w:r>
        <w:rPr>
          <w:rFonts w:ascii="Times New Roman"/>
          <w:b w:val="false"/>
          <w:i w:val="false"/>
          <w:color w:val="000000"/>
          <w:sz w:val="28"/>
        </w:rPr>
        <w:t>
      в случае, если изъятие объектов животного мира производится с участием иностранцев – электронная копия договора субъекта охотничьего хозяйства с иностранцами на организацию охоты;</w:t>
      </w:r>
    </w:p>
    <w:p>
      <w:pPr>
        <w:spacing w:after="0"/>
        <w:ind w:left="0"/>
        <w:jc w:val="both"/>
      </w:pPr>
      <w:r>
        <w:rPr>
          <w:rFonts w:ascii="Times New Roman"/>
          <w:b w:val="false"/>
          <w:i w:val="false"/>
          <w:color w:val="000000"/>
          <w:sz w:val="28"/>
        </w:rPr>
        <w:t>
      2) на научно-исследовательский лов:</w:t>
      </w:r>
    </w:p>
    <w:p>
      <w:pPr>
        <w:spacing w:after="0"/>
        <w:ind w:left="0"/>
        <w:jc w:val="both"/>
      </w:pPr>
      <w:r>
        <w:rPr>
          <w:rFonts w:ascii="Times New Roman"/>
          <w:b w:val="false"/>
          <w:i w:val="false"/>
          <w:color w:val="000000"/>
          <w:sz w:val="28"/>
        </w:rPr>
        <w:t>
      электронная копия обоснования проведения научных работ, утвержденная ученым советом профилирующей научной организации, и программы научно-исследовательских работ;</w:t>
      </w:r>
    </w:p>
    <w:p>
      <w:pPr>
        <w:spacing w:after="0"/>
        <w:ind w:left="0"/>
        <w:jc w:val="both"/>
      </w:pPr>
      <w:r>
        <w:rPr>
          <w:rFonts w:ascii="Times New Roman"/>
          <w:b w:val="false"/>
          <w:i w:val="false"/>
          <w:color w:val="000000"/>
          <w:sz w:val="28"/>
        </w:rPr>
        <w:t>
      электронная копия расчетов, обосновывающая предполагаемый объем изъятия объектов животного мира;</w:t>
      </w:r>
    </w:p>
    <w:p>
      <w:pPr>
        <w:spacing w:after="0"/>
        <w:ind w:left="0"/>
        <w:jc w:val="both"/>
      </w:pPr>
      <w:r>
        <w:rPr>
          <w:rFonts w:ascii="Times New Roman"/>
          <w:b w:val="false"/>
          <w:i w:val="false"/>
          <w:color w:val="000000"/>
          <w:sz w:val="28"/>
        </w:rPr>
        <w:t>
      электронная копия отчета о результатах использования ранее выданных разрешений (в случае выданных разрешений);</w:t>
      </w:r>
    </w:p>
    <w:p>
      <w:pPr>
        <w:spacing w:after="0"/>
        <w:ind w:left="0"/>
        <w:jc w:val="both"/>
      </w:pPr>
      <w:r>
        <w:rPr>
          <w:rFonts w:ascii="Times New Roman"/>
          <w:b w:val="false"/>
          <w:i w:val="false"/>
          <w:color w:val="000000"/>
          <w:sz w:val="28"/>
        </w:rPr>
        <w:t>
      3) на лов в воспроизводственных целях:</w:t>
      </w:r>
    </w:p>
    <w:p>
      <w:pPr>
        <w:spacing w:after="0"/>
        <w:ind w:left="0"/>
        <w:jc w:val="both"/>
      </w:pPr>
      <w:r>
        <w:rPr>
          <w:rFonts w:ascii="Times New Roman"/>
          <w:b w:val="false"/>
          <w:i w:val="false"/>
          <w:color w:val="000000"/>
          <w:sz w:val="28"/>
        </w:rPr>
        <w:t>
      электронная копия биологического обоснования, утвержденная ученым советом профилирующей научной организации, за исключением случаев вылова для целей выполнения государственного заказа на воспроизводство рыбных ресурсов;</w:t>
      </w:r>
    </w:p>
    <w:p>
      <w:pPr>
        <w:spacing w:after="0"/>
        <w:ind w:left="0"/>
        <w:jc w:val="both"/>
      </w:pPr>
      <w:r>
        <w:rPr>
          <w:rFonts w:ascii="Times New Roman"/>
          <w:b w:val="false"/>
          <w:i w:val="false"/>
          <w:color w:val="000000"/>
          <w:sz w:val="28"/>
        </w:rPr>
        <w:t>
      4) на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0"/>
        <w:ind w:left="0"/>
        <w:jc w:val="both"/>
      </w:pPr>
      <w:r>
        <w:rPr>
          <w:rFonts w:ascii="Times New Roman"/>
          <w:b w:val="false"/>
          <w:i w:val="false"/>
          <w:color w:val="000000"/>
          <w:sz w:val="28"/>
        </w:rPr>
        <w:t>
      электронная копия выписки из научно-тематического плана, утвержденная ученым советом профилирующей научной организации, и программы научно-исследовательских работ, кроме эпизоотического мониторинга;</w:t>
      </w:r>
    </w:p>
    <w:p>
      <w:pPr>
        <w:spacing w:after="0"/>
        <w:ind w:left="0"/>
        <w:jc w:val="both"/>
      </w:pPr>
      <w:r>
        <w:rPr>
          <w:rFonts w:ascii="Times New Roman"/>
          <w:b w:val="false"/>
          <w:i w:val="false"/>
          <w:color w:val="000000"/>
          <w:sz w:val="28"/>
        </w:rPr>
        <w:t>
      электронная копия ежегодного плана работы государственной ветеринарной организации уполномоченного органа в области ветеринарии для эпизоотического мониторинга болезней животных в Республике Казахстан, в целях предотвращения эпизоотии;</w:t>
      </w:r>
    </w:p>
    <w:p>
      <w:pPr>
        <w:spacing w:after="0"/>
        <w:ind w:left="0"/>
        <w:jc w:val="both"/>
      </w:pPr>
      <w:r>
        <w:rPr>
          <w:rFonts w:ascii="Times New Roman"/>
          <w:b w:val="false"/>
          <w:i w:val="false"/>
          <w:color w:val="000000"/>
          <w:sz w:val="28"/>
        </w:rPr>
        <w:t>
      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p>
    <w:p>
      <w:pPr>
        <w:spacing w:after="0"/>
        <w:ind w:left="0"/>
        <w:jc w:val="both"/>
      </w:pPr>
      <w:r>
        <w:rPr>
          <w:rFonts w:ascii="Times New Roman"/>
          <w:b w:val="false"/>
          <w:i w:val="false"/>
          <w:color w:val="000000"/>
          <w:sz w:val="28"/>
        </w:rPr>
        <w:t>
      5) на использование видов животных в воспроизводственных целях:</w:t>
      </w:r>
    </w:p>
    <w:p>
      <w:pPr>
        <w:spacing w:after="0"/>
        <w:ind w:left="0"/>
        <w:jc w:val="both"/>
      </w:pPr>
      <w:r>
        <w:rPr>
          <w:rFonts w:ascii="Times New Roman"/>
          <w:b w:val="false"/>
          <w:i w:val="false"/>
          <w:color w:val="000000"/>
          <w:sz w:val="28"/>
        </w:rPr>
        <w:t>
      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систем через шлюз "электронного правительства".</w:t>
      </w:r>
    </w:p>
    <w:p>
      <w:pPr>
        <w:spacing w:after="0"/>
        <w:ind w:left="0"/>
        <w:jc w:val="both"/>
      </w:pPr>
      <w:r>
        <w:rPr>
          <w:rFonts w:ascii="Times New Roman"/>
          <w:b w:val="false"/>
          <w:i w:val="false"/>
          <w:color w:val="000000"/>
          <w:sz w:val="28"/>
        </w:rPr>
        <w:t>
      При сдаче услугополучателем всех необходимых документов через портал услугополучателю в "личный кабинет" направляется статус о принятии запроса для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31" w:id="252"/>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252"/>
    <w:bookmarkStart w:name="z217" w:id="25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53"/>
    <w:bookmarkStart w:name="z218" w:id="254"/>
    <w:p>
      <w:pPr>
        <w:spacing w:after="0"/>
        <w:ind w:left="0"/>
        <w:jc w:val="both"/>
      </w:pPr>
      <w:r>
        <w:rPr>
          <w:rFonts w:ascii="Times New Roman"/>
          <w:b w:val="false"/>
          <w:i w:val="false"/>
          <w:color w:val="000000"/>
          <w:sz w:val="28"/>
        </w:rPr>
        <w:t>
      2) отрицательное заключение государственной экологической экспертизы либо его отсутствие;</w:t>
      </w:r>
    </w:p>
    <w:bookmarkEnd w:id="254"/>
    <w:p>
      <w:pPr>
        <w:spacing w:after="0"/>
        <w:ind w:left="0"/>
        <w:jc w:val="both"/>
      </w:pPr>
      <w:r>
        <w:rPr>
          <w:rFonts w:ascii="Times New Roman"/>
          <w:b w:val="false"/>
          <w:i w:val="false"/>
          <w:color w:val="000000"/>
          <w:sz w:val="28"/>
        </w:rPr>
        <w:t xml:space="preserve">
      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выдачи разрешений на пользование животным миром, утвержденными приказом исполняющего обязанности Министра сельского хозяйства Республики Казахстан от 19 декабря 2014 года № 18-04/675 (зарегистрированный в Реестре государственной регистрации нормативных правовых актов № 10168);</w:t>
      </w:r>
    </w:p>
    <w:bookmarkStart w:name="z220" w:id="25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55"/>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Заместителя Премьер-Министра РК - Министра сельского хозяйства РК от 10.03.2017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32" w:id="25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256"/>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33" w:id="25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257"/>
    <w:p>
      <w:pPr>
        <w:spacing w:after="0"/>
        <w:ind w:left="0"/>
        <w:jc w:val="both"/>
      </w:pPr>
      <w:r>
        <w:rPr>
          <w:rFonts w:ascii="Times New Roman"/>
          <w:b w:val="false"/>
          <w:i w:val="false"/>
          <w:color w:val="000000"/>
          <w:sz w:val="28"/>
        </w:rPr>
        <w:t xml:space="preserve">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улица Кенесары, дом 36, телефон приемной: 8 (7172) 55-58-03.</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both"/>
      </w:pPr>
      <w:r>
        <w:rPr>
          <w:rFonts w:ascii="Times New Roman"/>
          <w:b w:val="false"/>
          <w:i w:val="false"/>
          <w:color w:val="000000"/>
          <w:sz w:val="28"/>
        </w:rPr>
        <w:t>
      В жалобе указываются:</w:t>
      </w:r>
    </w:p>
    <w:p>
      <w:pPr>
        <w:spacing w:after="0"/>
        <w:ind w:left="0"/>
        <w:jc w:val="both"/>
      </w:pPr>
      <w:r>
        <w:rPr>
          <w:rFonts w:ascii="Times New Roman"/>
          <w:b w:val="false"/>
          <w:i w:val="false"/>
          <w:color w:val="000000"/>
          <w:sz w:val="28"/>
        </w:rPr>
        <w:t>
      1) физического лица – его фамилия, имя, а также по желанию отчество (при наличии в документе, удостоверяющем личность),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 Обращение должно быть подписано услугополучателем.</w:t>
      </w:r>
    </w:p>
    <w:bookmarkStart w:name="z234" w:id="258"/>
    <w:p>
      <w:pPr>
        <w:spacing w:after="0"/>
        <w:ind w:left="0"/>
        <w:jc w:val="both"/>
      </w:pPr>
      <w:r>
        <w:rPr>
          <w:rFonts w:ascii="Times New Roman"/>
          <w:b w:val="false"/>
          <w:i w:val="false"/>
          <w:color w:val="000000"/>
          <w:sz w:val="28"/>
        </w:rPr>
        <w:t xml:space="preserve">
      12. В случае несогласия с результатами оказанной государственной услуги услугополучатель имеет право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258"/>
    <w:bookmarkStart w:name="z235" w:id="25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59"/>
    <w:p>
      <w:pPr>
        <w:spacing w:after="0"/>
        <w:ind w:left="0"/>
        <w:jc w:val="both"/>
      </w:pPr>
      <w:r>
        <w:rPr>
          <w:rFonts w:ascii="Times New Roman"/>
          <w:b w:val="false"/>
          <w:i w:val="false"/>
          <w:color w:val="ff0000"/>
          <w:sz w:val="28"/>
        </w:rPr>
        <w:t xml:space="preserve">
      Сноска. Глава 4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22" w:id="26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www.moa.gov.kz, раздел "Государственные услуги", подраздел "Адреса мест оказания государственной услуги".</w:t>
      </w:r>
    </w:p>
    <w:bookmarkEnd w:id="260"/>
    <w:bookmarkStart w:name="z423" w:id="261"/>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через портал при условии наличия ЭЦП.</w:t>
      </w:r>
    </w:p>
    <w:bookmarkEnd w:id="261"/>
    <w:bookmarkStart w:name="z424" w:id="262"/>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"личного кабинета" в портале, а также единого контакт-центра по вопросам оказания государственных услуг.</w:t>
      </w:r>
    </w:p>
    <w:bookmarkEnd w:id="262"/>
    <w:bookmarkStart w:name="z425" w:id="263"/>
    <w:p>
      <w:pPr>
        <w:spacing w:after="0"/>
        <w:ind w:left="0"/>
        <w:jc w:val="both"/>
      </w:pPr>
      <w:r>
        <w:rPr>
          <w:rFonts w:ascii="Times New Roman"/>
          <w:b w:val="false"/>
          <w:i w:val="false"/>
          <w:color w:val="000000"/>
          <w:sz w:val="28"/>
        </w:rPr>
        <w:t>
      16. Контактные телефоны справочных служб услугодателя по вопросам оказания государственной услуги размещены на интернет-ресурсе услугодателя и единый контакт-центр по вопросам оказания государственных услуг: 1414, 8 800 080 7777.</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пользование животным миром"</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от_____________________________</w:t>
            </w:r>
            <w:r>
              <w:br/>
            </w:r>
            <w:r>
              <w:rPr>
                <w:rFonts w:ascii="Times New Roman"/>
                <w:b w:val="false"/>
                <w:i w:val="false"/>
                <w:color w:val="000000"/>
                <w:sz w:val="20"/>
              </w:rPr>
              <w:t>(полное услугополучателя)</w:t>
            </w:r>
            <w:r>
              <w:br/>
            </w:r>
            <w:r>
              <w:rPr>
                <w:rFonts w:ascii="Times New Roman"/>
                <w:b w:val="false"/>
                <w:i w:val="false"/>
                <w:color w:val="000000"/>
                <w:sz w:val="20"/>
              </w:rPr>
              <w:t>адрес___________________________</w:t>
            </w:r>
            <w:r>
              <w:br/>
            </w:r>
            <w:r>
              <w:rPr>
                <w:rFonts w:ascii="Times New Roman"/>
                <w:b w:val="false"/>
                <w:i w:val="false"/>
                <w:color w:val="000000"/>
                <w:sz w:val="20"/>
              </w:rPr>
              <w:t>(индекс, область, город, район,</w:t>
            </w:r>
            <w:r>
              <w:br/>
            </w:r>
            <w:r>
              <w:rPr>
                <w:rFonts w:ascii="Times New Roman"/>
                <w:b w:val="false"/>
                <w:i w:val="false"/>
                <w:color w:val="000000"/>
                <w:sz w:val="20"/>
              </w:rPr>
              <w:t>улица, № дома, № квартиры</w:t>
            </w:r>
            <w:r>
              <w:br/>
            </w:r>
            <w:r>
              <w:rPr>
                <w:rFonts w:ascii="Times New Roman"/>
                <w:b w:val="false"/>
                <w:i w:val="false"/>
                <w:color w:val="000000"/>
                <w:sz w:val="20"/>
              </w:rPr>
              <w:t>(при его наличии), телефон)</w:t>
            </w:r>
            <w:r>
              <w:br/>
            </w:r>
            <w:r>
              <w:rPr>
                <w:rFonts w:ascii="Times New Roman"/>
                <w:b w:val="false"/>
                <w:i w:val="false"/>
                <w:color w:val="000000"/>
                <w:sz w:val="20"/>
              </w:rPr>
              <w:t>реквизиты услугополучателя__________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p>
        </w:tc>
      </w:tr>
    </w:tbl>
    <w:bookmarkStart w:name="z427" w:id="264"/>
    <w:p>
      <w:pPr>
        <w:spacing w:after="0"/>
        <w:ind w:left="0"/>
        <w:jc w:val="left"/>
      </w:pPr>
      <w:r>
        <w:rPr>
          <w:rFonts w:ascii="Times New Roman"/>
          <w:b/>
          <w:i w:val="false"/>
          <w:color w:val="000000"/>
        </w:rPr>
        <w:t xml:space="preserve">                                      Заявка</w:t>
      </w:r>
    </w:p>
    <w:bookmarkEnd w:id="264"/>
    <w:p>
      <w:pPr>
        <w:spacing w:after="0"/>
        <w:ind w:left="0"/>
        <w:jc w:val="both"/>
      </w:pPr>
      <w:r>
        <w:rPr>
          <w:rFonts w:ascii="Times New Roman"/>
          <w:b w:val="false"/>
          <w:i w:val="false"/>
          <w:color w:val="000000"/>
          <w:sz w:val="28"/>
        </w:rPr>
        <w:t>
      Прошу выдать "Разрешение на пользование животным миром" (промысловое,</w:t>
      </w:r>
      <w:r>
        <w:br/>
      </w:r>
      <w:r>
        <w:rPr>
          <w:rFonts w:ascii="Times New Roman"/>
          <w:b w:val="false"/>
          <w:i w:val="false"/>
          <w:color w:val="000000"/>
          <w:sz w:val="28"/>
        </w:rPr>
        <w:t>любительское (спортивное), научно-исследовательский лов, мелиоративный лов, лов в воспроизводственных целях)</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Вид пользования: _____________________________________________________</w:t>
      </w:r>
      <w:r>
        <w:br/>
      </w:r>
      <w:r>
        <w:rPr>
          <w:rFonts w:ascii="Times New Roman"/>
          <w:b w:val="false"/>
          <w:i w:val="false"/>
          <w:color w:val="000000"/>
          <w:sz w:val="28"/>
        </w:rPr>
        <w:t>Наименование водоема и (или) участка: __________________________________</w:t>
      </w:r>
      <w:r>
        <w:br/>
      </w:r>
      <w:r>
        <w:rPr>
          <w:rFonts w:ascii="Times New Roman"/>
          <w:b w:val="false"/>
          <w:i w:val="false"/>
          <w:color w:val="000000"/>
          <w:sz w:val="28"/>
        </w:rPr>
        <w:t>Цель изъятия: ________________________________________________________</w:t>
      </w:r>
      <w:r>
        <w:br/>
      </w:r>
      <w:r>
        <w:rPr>
          <w:rFonts w:ascii="Times New Roman"/>
          <w:b w:val="false"/>
          <w:i w:val="false"/>
          <w:color w:val="000000"/>
          <w:sz w:val="28"/>
        </w:rPr>
        <w:t>Способы изъятия: ____________________________________________________</w:t>
      </w:r>
      <w:r>
        <w:br/>
      </w:r>
      <w:r>
        <w:rPr>
          <w:rFonts w:ascii="Times New Roman"/>
          <w:b w:val="false"/>
          <w:i w:val="false"/>
          <w:color w:val="000000"/>
          <w:sz w:val="28"/>
        </w:rPr>
        <w:t>Ответственные лица за использование разрешения: 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индивидуальный</w:t>
      </w:r>
      <w:r>
        <w:br/>
      </w:r>
      <w:r>
        <w:rPr>
          <w:rFonts w:ascii="Times New Roman"/>
          <w:b w:val="false"/>
          <w:i w:val="false"/>
          <w:color w:val="000000"/>
          <w:sz w:val="28"/>
        </w:rPr>
        <w:t xml:space="preserve">                   идентификационный номер)</w:t>
      </w:r>
      <w:r>
        <w:br/>
      </w:r>
      <w:r>
        <w:rPr>
          <w:rFonts w:ascii="Times New Roman"/>
          <w:b w:val="false"/>
          <w:i w:val="false"/>
          <w:color w:val="000000"/>
          <w:sz w:val="28"/>
        </w:rPr>
        <w:t>Договор на ведение рыбного хозяйства от "___" ________20__ года №______</w:t>
      </w:r>
      <w:r>
        <w:br/>
      </w:r>
      <w:r>
        <w:rPr>
          <w:rFonts w:ascii="Times New Roman"/>
          <w:b w:val="false"/>
          <w:i w:val="false"/>
          <w:color w:val="000000"/>
          <w:sz w:val="28"/>
        </w:rPr>
        <w:t>Номер, дата и серия свидетельства об аккредитации субъекта (в случае научно-</w:t>
      </w:r>
      <w:r>
        <w:br/>
      </w:r>
      <w:r>
        <w:rPr>
          <w:rFonts w:ascii="Times New Roman"/>
          <w:b w:val="false"/>
          <w:i w:val="false"/>
          <w:color w:val="000000"/>
          <w:sz w:val="28"/>
        </w:rPr>
        <w:t>исследовательского лова) _____________________________________________</w:t>
      </w:r>
      <w:r>
        <w:br/>
      </w:r>
      <w:r>
        <w:rPr>
          <w:rFonts w:ascii="Times New Roman"/>
          <w:b w:val="false"/>
          <w:i w:val="false"/>
          <w:color w:val="000000"/>
          <w:sz w:val="28"/>
        </w:rPr>
        <w:t>Перечень и количество объектов, планируемых для изъятия из среды обитания: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8232"/>
      </w:tblGrid>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Половозрастной состав (в случае необходимости) ________________________</w:t>
      </w:r>
      <w:r>
        <w:br/>
      </w:r>
      <w:r>
        <w:rPr>
          <w:rFonts w:ascii="Times New Roman"/>
          <w:b w:val="false"/>
          <w:i w:val="false"/>
          <w:color w:val="000000"/>
          <w:sz w:val="28"/>
        </w:rPr>
        <w:t>Сроки изъятия c _____________ по _________________</w:t>
      </w:r>
      <w:r>
        <w:br/>
      </w:r>
      <w:r>
        <w:rPr>
          <w:rFonts w:ascii="Times New Roman"/>
          <w:b w:val="false"/>
          <w:i w:val="false"/>
          <w:color w:val="000000"/>
          <w:sz w:val="28"/>
        </w:rPr>
        <w:t>Район (территория) и границы участка предполагаемого изъятия: 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Орудия изъятия: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3782"/>
      </w:tblGrid>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орудия изъятия</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Плавательные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tbl>
      <w:tblPr>
        <w:tblW w:w="0" w:type="auto"/>
        <w:tblCellSpacing w:w="0" w:type="auto"/>
        <w:tblBorders>
          <w:top w:val="none"/>
          <w:left w:val="none"/>
          <w:bottom w:val="none"/>
          <w:right w:val="none"/>
          <w:insideH w:val="none"/>
          <w:insideV w:val="none"/>
        </w:tblBorders>
      </w:tblPr>
      <w:tblGrid>
        <w:gridCol w:w="3962"/>
        <w:gridCol w:w="9118"/>
      </w:tblGrid>
      <w:tr>
        <w:trPr>
          <w:trHeight w:val="30" w:hRule="atLeast"/>
        </w:trPr>
        <w:tc>
          <w:tcPr>
            <w:tcW w:w="39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1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подачи заявки "___" ______________ 20 ___ года.</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xml:space="preserve">       (фамилия, имя, отчество (при его наличии), подпись)</w:t>
            </w:r>
          </w:p>
        </w:tc>
      </w:tr>
      <w:tr>
        <w:trPr>
          <w:trHeight w:val="30" w:hRule="atLeast"/>
        </w:trPr>
        <w:tc>
          <w:tcPr>
            <w:tcW w:w="39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1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пользование животным миром"</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от____________________________</w:t>
            </w:r>
            <w:r>
              <w:br/>
            </w:r>
            <w:r>
              <w:rPr>
                <w:rFonts w:ascii="Times New Roman"/>
                <w:b w:val="false"/>
                <w:i w:val="false"/>
                <w:color w:val="000000"/>
                <w:sz w:val="20"/>
              </w:rPr>
              <w:t>(полное наименование услугополучателя)</w:t>
            </w:r>
            <w:r>
              <w:br/>
            </w:r>
            <w:r>
              <w:rPr>
                <w:rFonts w:ascii="Times New Roman"/>
                <w:b w:val="false"/>
                <w:i w:val="false"/>
                <w:color w:val="000000"/>
                <w:sz w:val="20"/>
              </w:rPr>
              <w:t>адрес_______________________________</w:t>
            </w:r>
            <w:r>
              <w:br/>
            </w:r>
            <w:r>
              <w:rPr>
                <w:rFonts w:ascii="Times New Roman"/>
                <w:b w:val="false"/>
                <w:i w:val="false"/>
                <w:color w:val="000000"/>
                <w:sz w:val="20"/>
              </w:rPr>
              <w:t>(индекс, область, город,</w:t>
            </w:r>
            <w:r>
              <w:br/>
            </w:r>
            <w:r>
              <w:rPr>
                <w:rFonts w:ascii="Times New Roman"/>
                <w:b w:val="false"/>
                <w:i w:val="false"/>
                <w:color w:val="000000"/>
                <w:sz w:val="20"/>
              </w:rPr>
              <w:t>район, улица, № дома,</w:t>
            </w:r>
            <w:r>
              <w:br/>
            </w:r>
            <w:r>
              <w:rPr>
                <w:rFonts w:ascii="Times New Roman"/>
                <w:b w:val="false"/>
                <w:i w:val="false"/>
                <w:color w:val="000000"/>
                <w:sz w:val="20"/>
              </w:rPr>
              <w:t>№ квартиры (при его наличии),</w:t>
            </w:r>
            <w:r>
              <w:br/>
            </w:r>
            <w:r>
              <w:rPr>
                <w:rFonts w:ascii="Times New Roman"/>
                <w:b w:val="false"/>
                <w:i w:val="false"/>
                <w:color w:val="000000"/>
                <w:sz w:val="20"/>
              </w:rPr>
              <w:t>телефон)</w:t>
            </w:r>
            <w:r>
              <w:br/>
            </w:r>
            <w:r>
              <w:rPr>
                <w:rFonts w:ascii="Times New Roman"/>
                <w:b w:val="false"/>
                <w:i w:val="false"/>
                <w:color w:val="000000"/>
                <w:sz w:val="20"/>
              </w:rPr>
              <w:t>реквизиты услугополучателя_________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p>
        </w:tc>
      </w:tr>
    </w:tbl>
    <w:bookmarkStart w:name="z429" w:id="265"/>
    <w:p>
      <w:pPr>
        <w:spacing w:after="0"/>
        <w:ind w:left="0"/>
        <w:jc w:val="left"/>
      </w:pPr>
      <w:r>
        <w:rPr>
          <w:rFonts w:ascii="Times New Roman"/>
          <w:b/>
          <w:i w:val="false"/>
          <w:color w:val="000000"/>
        </w:rPr>
        <w:t xml:space="preserve">                                      Заявка</w:t>
      </w:r>
    </w:p>
    <w:bookmarkEnd w:id="265"/>
    <w:p>
      <w:pPr>
        <w:spacing w:after="0"/>
        <w:ind w:left="0"/>
        <w:jc w:val="both"/>
      </w:pPr>
      <w:r>
        <w:rPr>
          <w:rFonts w:ascii="Times New Roman"/>
          <w:b w:val="false"/>
          <w:i w:val="false"/>
          <w:color w:val="000000"/>
          <w:sz w:val="28"/>
        </w:rPr>
        <w:t>
      Прошу выдать "Разрешение на пользование животным миром" (на охоту,</w:t>
      </w:r>
      <w:r>
        <w:br/>
      </w:r>
      <w:r>
        <w:rPr>
          <w:rFonts w:ascii="Times New Roman"/>
          <w:b w:val="false"/>
          <w:i w:val="false"/>
          <w:color w:val="000000"/>
          <w:sz w:val="28"/>
        </w:rPr>
        <w:t>воспроизводственных целях, на использование животных в научных, культурно-</w:t>
      </w:r>
      <w:r>
        <w:br/>
      </w:r>
      <w:r>
        <w:rPr>
          <w:rFonts w:ascii="Times New Roman"/>
          <w:b w:val="false"/>
          <w:i w:val="false"/>
          <w:color w:val="000000"/>
          <w:sz w:val="28"/>
        </w:rPr>
        <w:t>просветительских, воспитательных, эстетических целях, а также в целях предотвращения эпизоотии) ____________________________________________</w:t>
      </w:r>
      <w:r>
        <w:br/>
      </w:r>
      <w:r>
        <w:rPr>
          <w:rFonts w:ascii="Times New Roman"/>
          <w:b w:val="false"/>
          <w:i w:val="false"/>
          <w:color w:val="000000"/>
          <w:sz w:val="28"/>
        </w:rPr>
        <w:t>Вид пользования _____________________________________________________</w:t>
      </w:r>
      <w:r>
        <w:br/>
      </w:r>
      <w:r>
        <w:rPr>
          <w:rFonts w:ascii="Times New Roman"/>
          <w:b w:val="false"/>
          <w:i w:val="false"/>
          <w:color w:val="000000"/>
          <w:sz w:val="28"/>
        </w:rPr>
        <w:t>Цель изъятия ________________________________________________________</w:t>
      </w:r>
      <w:r>
        <w:br/>
      </w:r>
      <w:r>
        <w:rPr>
          <w:rFonts w:ascii="Times New Roman"/>
          <w:b w:val="false"/>
          <w:i w:val="false"/>
          <w:color w:val="000000"/>
          <w:sz w:val="28"/>
        </w:rPr>
        <w:t>Способы изъятия _____________________________________________________</w:t>
      </w:r>
      <w:r>
        <w:br/>
      </w:r>
      <w:r>
        <w:rPr>
          <w:rFonts w:ascii="Times New Roman"/>
          <w:b w:val="false"/>
          <w:i w:val="false"/>
          <w:color w:val="000000"/>
          <w:sz w:val="28"/>
        </w:rPr>
        <w:t>Номер и дата договора на ведение охотничьего хозяйства: __________________</w:t>
      </w:r>
      <w:r>
        <w:br/>
      </w:r>
      <w:r>
        <w:rPr>
          <w:rFonts w:ascii="Times New Roman"/>
          <w:b w:val="false"/>
          <w:i w:val="false"/>
          <w:color w:val="000000"/>
          <w:sz w:val="28"/>
        </w:rPr>
        <w:t>Ответственные лица за использование разрешения: 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индивидуальный</w:t>
      </w:r>
      <w:r>
        <w:br/>
      </w:r>
      <w:r>
        <w:rPr>
          <w:rFonts w:ascii="Times New Roman"/>
          <w:b w:val="false"/>
          <w:i w:val="false"/>
          <w:color w:val="000000"/>
          <w:sz w:val="28"/>
        </w:rPr>
        <w:t xml:space="preserve">                   идентификационный номер)</w:t>
      </w:r>
      <w:r>
        <w:br/>
      </w:r>
      <w:r>
        <w:rPr>
          <w:rFonts w:ascii="Times New Roman"/>
          <w:b w:val="false"/>
          <w:i w:val="false"/>
          <w:color w:val="000000"/>
          <w:sz w:val="28"/>
        </w:rPr>
        <w:t>Перечень и количество объектов, планируемых для изъятия из среды обитания: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4012"/>
        <w:gridCol w:w="6305"/>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(особей)</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(территория) и границы участка</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Общая стоимость (тенге) ______________________________________________</w:t>
      </w:r>
    </w:p>
    <w:p>
      <w:pPr>
        <w:spacing w:after="0"/>
        <w:ind w:left="0"/>
        <w:jc w:val="both"/>
      </w:pPr>
      <w:r>
        <w:rPr>
          <w:rFonts w:ascii="Times New Roman"/>
          <w:b w:val="false"/>
          <w:i w:val="false"/>
          <w:color w:val="000000"/>
          <w:sz w:val="28"/>
        </w:rPr>
        <w:t>
      Половозрастной состав (в случае необходимости) _________________________</w:t>
      </w:r>
    </w:p>
    <w:p>
      <w:pPr>
        <w:spacing w:after="0"/>
        <w:ind w:left="0"/>
        <w:jc w:val="both"/>
      </w:pPr>
      <w:r>
        <w:rPr>
          <w:rFonts w:ascii="Times New Roman"/>
          <w:b w:val="false"/>
          <w:i w:val="false"/>
          <w:color w:val="000000"/>
          <w:sz w:val="28"/>
        </w:rPr>
        <w:t>
      Сроки изъятия c _____________ по ______________</w:t>
      </w:r>
    </w:p>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Дата подачи заявки "__" ______________ 20 ____ года.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пользование животным миром"</w:t>
            </w:r>
          </w:p>
        </w:tc>
      </w:tr>
    </w:tbl>
    <w:bookmarkStart w:name="z247" w:id="266"/>
    <w:p>
      <w:pPr>
        <w:spacing w:after="0"/>
        <w:ind w:left="0"/>
        <w:jc w:val="left"/>
      </w:pPr>
      <w:r>
        <w:rPr>
          <w:rFonts w:ascii="Times New Roman"/>
          <w:b/>
          <w:i w:val="false"/>
          <w:color w:val="000000"/>
        </w:rPr>
        <w:t xml:space="preserve"> Ставки платы за пользование животным миром</w:t>
      </w:r>
      <w:r>
        <w:br/>
      </w:r>
      <w:r>
        <w:rPr>
          <w:rFonts w:ascii="Times New Roman"/>
          <w:b/>
          <w:i w:val="false"/>
          <w:color w:val="000000"/>
        </w:rPr>
        <w:t>Ставки платы при проведении промысловой, любительской и</w:t>
      </w:r>
      <w:r>
        <w:br/>
      </w:r>
      <w:r>
        <w:rPr>
          <w:rFonts w:ascii="Times New Roman"/>
          <w:b/>
          <w:i w:val="false"/>
          <w:color w:val="000000"/>
        </w:rPr>
        <w:t>спортивной охоты в Республике Казахстан составляют:</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8706"/>
        <w:gridCol w:w="1223"/>
        <w:gridCol w:w="1224"/>
      </w:tblGrid>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диких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за одну особь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промысловая  охота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любительская и спортивная охота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Млекопитающие: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лось (самец)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лось (самка)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лось (сеголетка)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(самец)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(самка)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(сеголетка)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асканийский олень (самец)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асканийский олень (самка)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асканийский олень (сеголетка)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косуля (северная часть ареала, самец)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косуля (северная часть ареала, самка, сеголетка)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косуля (южная часть ареала, самец)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косуля (южная часть ареала, самка, сеголетка)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сибирский горный козел (самец)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сибирский горный козел (самка, сеголетка)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кабарга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кабан (самец)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кабан (самка, сеголетка)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сайгак (самец)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сайгак (самка, сеголетка)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бурый медведь (кроме тянь-шаньского)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речной бобр, выдра (кроме среднеазиатской)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соболь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сурки (кроме сурка Мензбира)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ондатра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барсук, лисица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корсак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американская норка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рысь (кроме туркестанской)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зайцы (толай, русак, беляк)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енотовидная собака, енот-полоскун, росомаха, солонгой, ласка, горностай, колонок, степной хорек, обыкновенная белка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желтый суслик (песчаник)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шакал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гагара (краснозобая, чернозобая)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глухарь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тетерев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гималайский улар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 (серый, белолобый, гуменник), черная казарка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утки* (огарь, пеганка, кряква, клоктун, чирок-свистунок, серая, свиязь, шилохвость, чирок-трескунок, широконоска, красноносый нырок, красноголовая чернеть, хохлатая чернеть, </w:t>
            </w:r>
            <w:r>
              <w:br/>
            </w:r>
            <w:r>
              <w:rPr>
                <w:rFonts w:ascii="Times New Roman"/>
                <w:b w:val="false"/>
                <w:i w:val="false"/>
                <w:color w:val="000000"/>
                <w:sz w:val="20"/>
              </w:rPr>
              <w:t xml:space="preserve">
морская чернеть, морянка, обыкновенный гоголь, гага-гребенушка, синьга, луток, длинноносый крохаль, большой крохаль)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лысуха, чибис, куропатки (белая, тундряная, пустынная, серая, бородатая), кеклик, рябчик, голуби (вяхирь, клинтух, сизый, скалистый), горлица (обыкновенная, большая), кулики (турухтан, гаршнеп, бекас, лесной дупель, азиатский бекас, горный дупель, дупель, вальдшнеп, большой кроншнеп, средний кроншнеп, большой веретенник, малый веретенник)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перепел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bl>
    <w:p>
      <w:pPr>
        <w:spacing w:after="0"/>
        <w:ind w:left="0"/>
        <w:jc w:val="both"/>
      </w:pPr>
      <w:r>
        <w:rPr>
          <w:rFonts w:ascii="Times New Roman"/>
          <w:b w:val="false"/>
          <w:i w:val="false"/>
          <w:color w:val="000000"/>
          <w:sz w:val="28"/>
        </w:rPr>
        <w:t>
      * Кроме видов, занесенных в Красную книгу Республики Казахстан.</w:t>
      </w:r>
    </w:p>
    <w:p>
      <w:pPr>
        <w:spacing w:after="0"/>
        <w:ind w:left="0"/>
        <w:jc w:val="both"/>
      </w:pPr>
      <w:r>
        <w:rPr>
          <w:rFonts w:ascii="Times New Roman"/>
          <w:b w:val="false"/>
          <w:i w:val="false"/>
          <w:color w:val="000000"/>
          <w:sz w:val="28"/>
        </w:rPr>
        <w:t xml:space="preserve">
      Ставки платы за пользование видами животных, являющихся объектами рыболовства, составляют: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6875"/>
        <w:gridCol w:w="1790"/>
        <w:gridCol w:w="1790"/>
      </w:tblGrid>
      <w:tr>
        <w:trPr>
          <w:trHeight w:val="30" w:hRule="atLeast"/>
        </w:trPr>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одну особь</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килограмм</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промысловых и научных целях: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осетровые (белуга, осетр, севрюга, стерлядь, шип)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сельди (пузанок, бражниковская, черноспинка), кефаль, камбала, килька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лососевые (радужная форель, ленок, хариус)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сиговые (рипус, ряпушка, пелядь, чир, муксун), длиннопалый рак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0,012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вобла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тюлень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частик: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амур, сазан, карп, жерех, берш, сом, налим, толстолобик, щука, змееголов, судак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мелкий частик: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лещ, плотва, голавль, шемая, подуст, осман, язь, карась, окунь, линь, елец обыкновенный и таласский, красноперка, густера, востробрюшка, белоглазка, синец, чехонь, буффало, маринка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спортивно-любительского (рекреационного) рыболовства: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изъятием: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частик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белуга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осетровые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сиговые, лососевые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0,042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мелкий частик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основе принципа "поймал-отпустил":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частик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осетровые (белуга, осетр, севрюга, стерлядь, шип)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сиговые и лососевые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0,27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мелкий частик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Ставки платы за пользование видами животных, используемых в иных хозяйственных целях (кроме охоты и рыболовства),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0307"/>
        <w:gridCol w:w="725"/>
        <w:gridCol w:w="726"/>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п/п</w:t>
            </w:r>
          </w:p>
        </w:tc>
        <w:tc>
          <w:tcPr>
            <w:tcW w:w="10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одну особь</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килограмм</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Млекопитающие: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пятнистая или степная кошка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лесная соня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черношейная, красношейная, серощекая, большая поганка, большой баклан, большая выпь, кваква, серая и рыжая цапля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большая белая цапля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тулес, бурокрылая и золотистая ржанка, галстучник, малый зуек, монгольский зуек, каспийский зуек, восточный зуек, морской зуек, хрустан, камнешарка, пастушок, погоныш, малый погоныш, погоныш-крошка, камышница, кулик, сорока, черныш, фифи, большой улит, травник, щеголь, поручейник, перевозчик, мородунка, плосконосый плавунчик, круглоносый плавунчик, кулик-воробей, песочник-красношейка, длиннопалый песочник, белохвостый песочник, краснозобик, чернозобик, острохвостый песочник, песчанка, грязовик, луговая и степная тиркушка, кольчатая горлица, майна, альпийская галка, скворец обыкновенный, обыкновенный щегол, красношапочный вьюрок, сизоворонка, жаворонки (хохлатый, малый, тонкоклювый, серый, солончаковый, степной, двупятнистый, белокрылый, черный, рогатый, лесной, полевой, индийский), клушица, пестрый каменный дрозд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ястреб-тетеревятник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ястреб-перепелятник, сплюшка, домовой сыч, мохноногий сыч, ушастая сова, болотная сова, канюк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Пресмыкающиеся: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среднеазиатская черепаха, болотная черепаха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степная агама, ушастая круглоголовка, такырная круглоголовка, сцинковый геккон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обыкновенный щитомордник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узорчатый полоз, восточный и песчаный удавчик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лягушка озерная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Водные беспозвоночные животные: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артемия (цисты)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гаммарус, дафнии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пиявки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водные беспозвоночные и цисты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w:t>
            </w:r>
            <w:r>
              <w:br/>
            </w:r>
            <w:r>
              <w:rPr>
                <w:rFonts w:ascii="Times New Roman"/>
                <w:b w:val="false"/>
                <w:i w:val="false"/>
                <w:color w:val="000000"/>
                <w:sz w:val="20"/>
              </w:rPr>
              <w:t>№ 18-03/390</w:t>
            </w:r>
          </w:p>
        </w:tc>
      </w:tr>
    </w:tbl>
    <w:bookmarkStart w:name="z249" w:id="26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разрешения на изъятие видов животных,</w:t>
      </w:r>
      <w:r>
        <w:br/>
      </w:r>
      <w:r>
        <w:rPr>
          <w:rFonts w:ascii="Times New Roman"/>
          <w:b/>
          <w:i w:val="false"/>
          <w:color w:val="000000"/>
        </w:rPr>
        <w:t>численность которых подлежит регулированию"</w:t>
      </w:r>
    </w:p>
    <w:bookmarkEnd w:id="267"/>
    <w:bookmarkStart w:name="z250" w:id="268"/>
    <w:p>
      <w:pPr>
        <w:spacing w:after="0"/>
        <w:ind w:left="0"/>
        <w:jc w:val="left"/>
      </w:pPr>
      <w:r>
        <w:rPr>
          <w:rFonts w:ascii="Times New Roman"/>
          <w:b/>
          <w:i w:val="false"/>
          <w:color w:val="000000"/>
        </w:rPr>
        <w:t xml:space="preserve"> Глава 1. Общие положения</w:t>
      </w:r>
    </w:p>
    <w:bookmarkEnd w:id="268"/>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9" w:id="269"/>
    <w:p>
      <w:pPr>
        <w:spacing w:after="0"/>
        <w:ind w:left="0"/>
        <w:jc w:val="both"/>
      </w:pPr>
      <w:r>
        <w:rPr>
          <w:rFonts w:ascii="Times New Roman"/>
          <w:b w:val="false"/>
          <w:i w:val="false"/>
          <w:color w:val="000000"/>
          <w:sz w:val="28"/>
        </w:rPr>
        <w:t>
      1. Государственная услуга "Выдача разрешения на изъятие видов животных, численность которых подлежит регулированию" (далее – государственная услуга).</w:t>
      </w:r>
    </w:p>
    <w:bookmarkEnd w:id="269"/>
    <w:bookmarkStart w:name="z252" w:id="270"/>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270"/>
    <w:bookmarkStart w:name="z253" w:id="271"/>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лесного хозяйства и животного мира Министерства (далее – услугодатель).</w:t>
      </w:r>
    </w:p>
    <w:bookmarkEnd w:id="271"/>
    <w:p>
      <w:pPr>
        <w:spacing w:after="0"/>
        <w:ind w:left="0"/>
        <w:jc w:val="both"/>
      </w:pPr>
      <w:r>
        <w:rPr>
          <w:rFonts w:ascii="Times New Roman"/>
          <w:b w:val="false"/>
          <w:i w:val="false"/>
          <w:color w:val="000000"/>
          <w:sz w:val="28"/>
        </w:rPr>
        <w:t>
      Прием заявки и выдача результата оказания государственной услуги осуществляются через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1" w:id="272"/>
    <w:p>
      <w:pPr>
        <w:spacing w:after="0"/>
        <w:ind w:left="0"/>
        <w:jc w:val="left"/>
      </w:pPr>
      <w:r>
        <w:rPr>
          <w:rFonts w:ascii="Times New Roman"/>
          <w:b/>
          <w:i w:val="false"/>
          <w:color w:val="000000"/>
        </w:rPr>
        <w:t xml:space="preserve"> Глава 2. Порядок оказания государственной услуги</w:t>
      </w:r>
    </w:p>
    <w:bookmarkEnd w:id="272"/>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54" w:id="273"/>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на портал – 2 (два) рабочих дня.</w:t>
      </w:r>
    </w:p>
    <w:bookmarkEnd w:id="273"/>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услугополучателя проверяет полноту представленных документов. В случае установления факта неполноты представленных документов в указанные сроки дает мотивированный отказ в дальнейшем рассмотрении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5" w:id="274"/>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6" w:id="275"/>
    <w:p>
      <w:pPr>
        <w:spacing w:after="0"/>
        <w:ind w:left="0"/>
        <w:jc w:val="both"/>
      </w:pPr>
      <w:r>
        <w:rPr>
          <w:rFonts w:ascii="Times New Roman"/>
          <w:b w:val="false"/>
          <w:i w:val="false"/>
          <w:color w:val="000000"/>
          <w:sz w:val="28"/>
        </w:rPr>
        <w:t>
      6. Результат оказания государственной услуги – разрешение на изъятие видов животных, численность которых подлежит регулированию, по форме согласно приложению 2 к настоящему стандарту государственной услуги.</w:t>
      </w:r>
    </w:p>
    <w:bookmarkEnd w:id="275"/>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7" w:id="276"/>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276"/>
    <w:bookmarkStart w:name="z258" w:id="277"/>
    <w:p>
      <w:pPr>
        <w:spacing w:after="0"/>
        <w:ind w:left="0"/>
        <w:jc w:val="both"/>
      </w:pPr>
      <w:r>
        <w:rPr>
          <w:rFonts w:ascii="Times New Roman"/>
          <w:b w:val="false"/>
          <w:i w:val="false"/>
          <w:color w:val="000000"/>
          <w:sz w:val="28"/>
        </w:rPr>
        <w:t xml:space="preserve">
      8. График работы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9" w:id="278"/>
    <w:p>
      <w:pPr>
        <w:spacing w:after="0"/>
        <w:ind w:left="0"/>
        <w:jc w:val="both"/>
      </w:pPr>
      <w:r>
        <w:rPr>
          <w:rFonts w:ascii="Times New Roman"/>
          <w:b w:val="false"/>
          <w:i w:val="false"/>
          <w:color w:val="000000"/>
          <w:sz w:val="28"/>
        </w:rPr>
        <w:t>
      9. Документ, необходимый для оказания государственной услуги при обращении услугополучателя на портал:</w:t>
      </w:r>
    </w:p>
    <w:bookmarkEnd w:id="278"/>
    <w:p>
      <w:pPr>
        <w:spacing w:after="0"/>
        <w:ind w:left="0"/>
        <w:jc w:val="both"/>
      </w:pPr>
      <w:r>
        <w:rPr>
          <w:rFonts w:ascii="Times New Roman"/>
          <w:b w:val="false"/>
          <w:i w:val="false"/>
          <w:color w:val="000000"/>
          <w:sz w:val="28"/>
        </w:rPr>
        <w:t xml:space="preserve">
      заявка в форме электронного документа, удостоверенная ЭЦП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систем через шлюз "электронного правительства".</w:t>
      </w:r>
    </w:p>
    <w:p>
      <w:pPr>
        <w:spacing w:after="0"/>
        <w:ind w:left="0"/>
        <w:jc w:val="both"/>
      </w:pPr>
      <w:r>
        <w:rPr>
          <w:rFonts w:ascii="Times New Roman"/>
          <w:b w:val="false"/>
          <w:i w:val="false"/>
          <w:color w:val="000000"/>
          <w:sz w:val="28"/>
        </w:rPr>
        <w:t>
      При сдаче услугополучателем всех необходимых документов через портал услугополучателю в "личный кабинет" направляется статус о принятии запроса для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22.04.2019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6" w:id="279"/>
    <w:p>
      <w:pPr>
        <w:spacing w:after="0"/>
        <w:ind w:left="0"/>
        <w:jc w:val="both"/>
      </w:pPr>
      <w:r>
        <w:rPr>
          <w:rFonts w:ascii="Times New Roman"/>
          <w:b w:val="false"/>
          <w:i w:val="false"/>
          <w:color w:val="000000"/>
          <w:sz w:val="28"/>
        </w:rPr>
        <w:t>
      9-1. Услугодатель отказывает в оказании государственной услуги по следующим основаниям:</w:t>
      </w:r>
    </w:p>
    <w:bookmarkEnd w:id="279"/>
    <w:bookmarkStart w:name="z357" w:id="28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80"/>
    <w:bookmarkStart w:name="z358" w:id="281"/>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281"/>
    <w:bookmarkStart w:name="z359" w:id="282"/>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82"/>
    <w:bookmarkStart w:name="z360" w:id="283"/>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10.03.2017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60" w:id="28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284"/>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61" w:id="285"/>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p>
    <w:bookmarkEnd w:id="285"/>
    <w:p>
      <w:pPr>
        <w:spacing w:after="0"/>
        <w:ind w:left="0"/>
        <w:jc w:val="both"/>
      </w:pPr>
      <w:r>
        <w:rPr>
          <w:rFonts w:ascii="Times New Roman"/>
          <w:b w:val="false"/>
          <w:i w:val="false"/>
          <w:color w:val="000000"/>
          <w:sz w:val="28"/>
        </w:rPr>
        <w:t xml:space="preserve">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улица Кенесары, дом 36, телефон приемной: 8 (7172) 55-58-03.</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both"/>
      </w:pPr>
      <w:r>
        <w:rPr>
          <w:rFonts w:ascii="Times New Roman"/>
          <w:b w:val="false"/>
          <w:i w:val="false"/>
          <w:color w:val="000000"/>
          <w:sz w:val="28"/>
        </w:rPr>
        <w:t>
      В жалобе указываются:</w:t>
      </w:r>
    </w:p>
    <w:p>
      <w:pPr>
        <w:spacing w:after="0"/>
        <w:ind w:left="0"/>
        <w:jc w:val="both"/>
      </w:pPr>
      <w:r>
        <w:rPr>
          <w:rFonts w:ascii="Times New Roman"/>
          <w:b w:val="false"/>
          <w:i w:val="false"/>
          <w:color w:val="000000"/>
          <w:sz w:val="28"/>
        </w:rPr>
        <w:t>
      1) физического лица – его фамилия, имя, а также по желанию отчество (при наличии в документе, удостоверяющем личность),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 Обращение должно быть подписано услугополучателем.</w:t>
      </w:r>
    </w:p>
    <w:bookmarkStart w:name="z262" w:id="286"/>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имеет право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286"/>
    <w:bookmarkStart w:name="z264" w:id="28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87"/>
    <w:p>
      <w:pPr>
        <w:spacing w:after="0"/>
        <w:ind w:left="0"/>
        <w:jc w:val="both"/>
      </w:pPr>
      <w:r>
        <w:rPr>
          <w:rFonts w:ascii="Times New Roman"/>
          <w:b w:val="false"/>
          <w:i w:val="false"/>
          <w:color w:val="ff0000"/>
          <w:sz w:val="28"/>
        </w:rPr>
        <w:t xml:space="preserve">
      Сноска. Глава 4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30" w:id="288"/>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www.moa.gov.kz, раздел "Государственные услуги", подраздел "Адреса мест оказания государственной услуги".</w:t>
      </w:r>
    </w:p>
    <w:bookmarkEnd w:id="288"/>
    <w:bookmarkStart w:name="z431" w:id="289"/>
    <w:p>
      <w:pPr>
        <w:spacing w:after="0"/>
        <w:ind w:left="0"/>
        <w:jc w:val="both"/>
      </w:pPr>
      <w:r>
        <w:rPr>
          <w:rFonts w:ascii="Times New Roman"/>
          <w:b w:val="false"/>
          <w:i w:val="false"/>
          <w:color w:val="000000"/>
          <w:sz w:val="28"/>
        </w:rPr>
        <w:t>
      13. Услугополучатель получает государственную услугу в электронной форме через портал при условии наличия ЭЦП.</w:t>
      </w:r>
    </w:p>
    <w:bookmarkEnd w:id="289"/>
    <w:bookmarkStart w:name="z432" w:id="290"/>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"личного кабинета" в портале, а также единого контакт-центра по вопросам оказания государственных услуг.</w:t>
      </w:r>
    </w:p>
    <w:bookmarkEnd w:id="290"/>
    <w:bookmarkStart w:name="z433" w:id="291"/>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размещены на интернет-ресурсе услугодателя и единый контакт-центр по вопросам оказания государственных услуг: 1414, 8 800 080 7777.</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изъятие видов</w:t>
            </w:r>
            <w:r>
              <w:br/>
            </w:r>
            <w:r>
              <w:rPr>
                <w:rFonts w:ascii="Times New Roman"/>
                <w:b w:val="false"/>
                <w:i w:val="false"/>
                <w:color w:val="000000"/>
                <w:sz w:val="20"/>
              </w:rPr>
              <w:t>животных, численность которых</w:t>
            </w:r>
            <w:r>
              <w:br/>
            </w:r>
            <w:r>
              <w:rPr>
                <w:rFonts w:ascii="Times New Roman"/>
                <w:b w:val="false"/>
                <w:i w:val="false"/>
                <w:color w:val="000000"/>
                <w:sz w:val="20"/>
              </w:rPr>
              <w:t>подлежит регулированию"</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от___________________________</w:t>
            </w:r>
            <w:r>
              <w:br/>
            </w:r>
            <w:r>
              <w:rPr>
                <w:rFonts w:ascii="Times New Roman"/>
                <w:b w:val="false"/>
                <w:i w:val="false"/>
                <w:color w:val="000000"/>
                <w:sz w:val="20"/>
              </w:rPr>
              <w:t>(полное наименование услугополучателя)</w:t>
            </w:r>
            <w:r>
              <w:br/>
            </w:r>
            <w:r>
              <w:rPr>
                <w:rFonts w:ascii="Times New Roman"/>
                <w:b w:val="false"/>
                <w:i w:val="false"/>
                <w:color w:val="000000"/>
                <w:sz w:val="20"/>
              </w:rPr>
              <w:t>адрес_________________________</w:t>
            </w:r>
            <w:r>
              <w:br/>
            </w:r>
            <w:r>
              <w:rPr>
                <w:rFonts w:ascii="Times New Roman"/>
                <w:b w:val="false"/>
                <w:i w:val="false"/>
                <w:color w:val="000000"/>
                <w:sz w:val="20"/>
              </w:rPr>
              <w:t>(индекс, область, город,</w:t>
            </w:r>
            <w:r>
              <w:br/>
            </w:r>
            <w:r>
              <w:rPr>
                <w:rFonts w:ascii="Times New Roman"/>
                <w:b w:val="false"/>
                <w:i w:val="false"/>
                <w:color w:val="000000"/>
                <w:sz w:val="20"/>
              </w:rPr>
              <w:t>район, улица, № дома,</w:t>
            </w:r>
            <w:r>
              <w:br/>
            </w:r>
            <w:r>
              <w:rPr>
                <w:rFonts w:ascii="Times New Roman"/>
                <w:b w:val="false"/>
                <w:i w:val="false"/>
                <w:color w:val="000000"/>
                <w:sz w:val="20"/>
              </w:rPr>
              <w:t>№ квартиры (при его</w:t>
            </w:r>
            <w:r>
              <w:br/>
            </w:r>
            <w:r>
              <w:rPr>
                <w:rFonts w:ascii="Times New Roman"/>
                <w:b w:val="false"/>
                <w:i w:val="false"/>
                <w:color w:val="000000"/>
                <w:sz w:val="20"/>
              </w:rPr>
              <w:t>наличии), телефон)</w:t>
            </w:r>
            <w:r>
              <w:br/>
            </w:r>
            <w:r>
              <w:rPr>
                <w:rFonts w:ascii="Times New Roman"/>
                <w:b w:val="false"/>
                <w:i w:val="false"/>
                <w:color w:val="000000"/>
                <w:sz w:val="20"/>
              </w:rPr>
              <w:t>реквизиты услугополучателя__________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p>
        </w:tc>
      </w:tr>
    </w:tbl>
    <w:bookmarkStart w:name="z435" w:id="292"/>
    <w:p>
      <w:pPr>
        <w:spacing w:after="0"/>
        <w:ind w:left="0"/>
        <w:jc w:val="left"/>
      </w:pPr>
      <w:r>
        <w:rPr>
          <w:rFonts w:ascii="Times New Roman"/>
          <w:b/>
          <w:i w:val="false"/>
          <w:color w:val="000000"/>
        </w:rPr>
        <w:t xml:space="preserve"> Заявка</w:t>
      </w:r>
      <w:r>
        <w:br/>
      </w:r>
      <w:r>
        <w:rPr>
          <w:rFonts w:ascii="Times New Roman"/>
          <w:b/>
          <w:i w:val="false"/>
          <w:color w:val="000000"/>
        </w:rPr>
        <w:t>Прошу выдать разрешение на изъятие видов животных, численность</w:t>
      </w:r>
      <w:r>
        <w:br/>
      </w:r>
      <w:r>
        <w:rPr>
          <w:rFonts w:ascii="Times New Roman"/>
          <w:b/>
          <w:i w:val="false"/>
          <w:color w:val="000000"/>
        </w:rPr>
        <w:t>которых подлежит регулированию.</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962"/>
        <w:gridCol w:w="6014"/>
        <w:gridCol w:w="2007"/>
        <w:gridCol w:w="1830"/>
        <w:gridCol w:w="666"/>
        <w:gridCol w:w="490"/>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основания регулирования численности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изъятия (истребление, добывание, отлов, отстрел, сбор, бой)</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за использование разрешения с указанием номера, даты выдачи и срока действия удостоверения охотника и разрешения на приобретение, хранение, хранение и ношение, перевозку гражданского и служебного оружия и патронов к нему. Для иностранных лиц указание номера и даты выдачи документов, предоставляющих право иностранцу на охоту и использования оружия при проведении охоты, выданных на территории проживания иностранца. В случае регулирования численности рыбы указывается номер, дата выдачи и срок действия удостоверения рыбака. Для иностранных лиц указание номера и даты выдачи документов, предоставляющих право на рыбалку, выданных на территории проживания иностранца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объем изъятия животных, не являющихся объектами охоты и рыболовства (особь, тонна) (ограничение изъятия на волка и шакала не более трех особей на одного охотника)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(территория) и границы участка регулирования численности животных (за исключением особо охраняемых природных территорий, на территории охотничьего хозяйства по согласованию с субъектом охотничьего хозяйства)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изъятия животных (не более одного календарного года)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Половозрастной состав (в случае необходимости)</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___________________________________________________________________________</w:t>
      </w:r>
    </w:p>
    <w:p>
      <w:pPr>
        <w:spacing w:after="0"/>
        <w:ind w:left="0"/>
        <w:jc w:val="both"/>
      </w:pPr>
      <w:r>
        <w:rPr>
          <w:rFonts w:ascii="Times New Roman"/>
          <w:b w:val="false"/>
          <w:i w:val="false"/>
          <w:color w:val="000000"/>
          <w:sz w:val="28"/>
        </w:rPr>
        <w:t>
      Дата подачи заявки "___" ______________ 20 ___ года.</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изъятие видов</w:t>
            </w:r>
            <w:r>
              <w:br/>
            </w:r>
            <w:r>
              <w:rPr>
                <w:rFonts w:ascii="Times New Roman"/>
                <w:b w:val="false"/>
                <w:i w:val="false"/>
                <w:color w:val="000000"/>
                <w:sz w:val="20"/>
              </w:rPr>
              <w:t>животных, численность которых</w:t>
            </w:r>
            <w:r>
              <w:br/>
            </w:r>
            <w:r>
              <w:rPr>
                <w:rFonts w:ascii="Times New Roman"/>
                <w:b w:val="false"/>
                <w:i w:val="false"/>
                <w:color w:val="000000"/>
                <w:sz w:val="20"/>
              </w:rPr>
              <w:t>подлежит регулированию"</w:t>
            </w:r>
          </w:p>
        </w:tc>
      </w:tr>
    </w:tbl>
    <w:p>
      <w:pPr>
        <w:spacing w:after="0"/>
        <w:ind w:left="0"/>
        <w:jc w:val="both"/>
      </w:pPr>
      <w:r>
        <w:rPr>
          <w:rFonts w:ascii="Times New Roman"/>
          <w:b w:val="false"/>
          <w:i w:val="false"/>
          <w:color w:val="ff0000"/>
          <w:sz w:val="28"/>
        </w:rPr>
        <w:t xml:space="preserve">
      Сноска. Стандарт дополнен приложением 2 в соответствии с приказом Министра сельского хозяйства РК от 22.04.2019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293"/>
    <w:p>
      <w:pPr>
        <w:spacing w:after="0"/>
        <w:ind w:left="0"/>
        <w:jc w:val="left"/>
      </w:pPr>
      <w:r>
        <w:rPr>
          <w:rFonts w:ascii="Times New Roman"/>
          <w:b/>
          <w:i w:val="false"/>
          <w:color w:val="000000"/>
        </w:rPr>
        <w:t xml:space="preserve"> Разрешение № _____</w:t>
      </w:r>
      <w:r>
        <w:br/>
      </w:r>
      <w:r>
        <w:rPr>
          <w:rFonts w:ascii="Times New Roman"/>
          <w:b/>
          <w:i w:val="false"/>
          <w:color w:val="000000"/>
        </w:rPr>
        <w:t>на изъятие видов животных, численность которых подлежит регулированию</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2"/>
        <w:gridCol w:w="412"/>
        <w:gridCol w:w="1933"/>
        <w:gridCol w:w="1016"/>
        <w:gridCol w:w="704"/>
        <w:gridCol w:w="241"/>
        <w:gridCol w:w="1629"/>
        <w:gridCol w:w="493"/>
      </w:tblGrid>
      <w:tr>
        <w:trPr>
          <w:trHeight w:val="30" w:hRule="atLeast"/>
        </w:trPr>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(фамилия, имя, отчество (при его наличии) физического лица,) с указанием номера, даты выдачи и срока действия удостоверения охотника и разрешения на приобретение, хранение, хранение и ношение, перевозку гражданского и служебного оружия и патронов к нему. Для иностранных лиц указание номера и даты выдачи документов, предоставляющих право иностранцу на охоту и использования оружия при проведении охоты, выданных на территории проживания иностранца. В случае регулирования численности рыбы указывается номер, дата выдачи и срок действия удостоверения рыбака.</w:t>
            </w:r>
            <w:r>
              <w:br/>
            </w:r>
            <w:r>
              <w:rPr>
                <w:rFonts w:ascii="Times New Roman"/>
                <w:b w:val="false"/>
                <w:i w:val="false"/>
                <w:color w:val="000000"/>
                <w:sz w:val="20"/>
              </w:rPr>
              <w:t>
Для иностранных лиц указание номера и даты выдачи документов, предоставляющих право на рыбалку, выданных на территории проживания иностранца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основания регулирования численности животных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(территория) и границы участка регулирования численности животных (за исключением особо охраняемых природных территорий, на территории охотничьего хозяйства по согласованию с субъектом охотничьего хозяйства)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изъятия (истребление, добывание, отлов, отстрел, сбор, бой)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 и половозрастной состав (в случае необходимости)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изъятия животных</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отчета в территориальное подразделение об использовании разрешения (в течение 10 календарных дней после окончания срока действия разрешения)</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возлагается на (наименование территориального подразделения</w:t>
            </w:r>
          </w:p>
        </w:tc>
      </w:tr>
      <w:tr>
        <w:trPr>
          <w:trHeight w:val="30" w:hRule="atLeast"/>
        </w:trPr>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Дата выдачи "____" _____________ 20___года.</w:t>
      </w:r>
      <w:r>
        <w:br/>
      </w:r>
      <w:r>
        <w:rPr>
          <w:rFonts w:ascii="Times New Roman"/>
          <w:b w:val="false"/>
          <w:i w:val="false"/>
          <w:color w:val="000000"/>
          <w:sz w:val="28"/>
        </w:rPr>
        <w:t>Выдал: ____________________________________________________________________________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должностного лица,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