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9cb" w14:textId="dbae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2015 года № 4-2/416. Зарегистрирован в Министерстве юстиции Республики Казахстан 28 июля 2015 года № 11777.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4-2/416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сельского хозяйства РК от 05.08.2019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4-2/416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4-2/416</w:t>
            </w:r>
          </w:p>
        </w:tc>
      </w:tr>
    </w:tbl>
    <w:bookmarkStart w:name="z1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"Государственное испытание сельскохозяйственных растений на хозяйственную полезность"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"Государственное испытание сельскохозяйственных растений на хозяйственную полезность" (далее – государственная услуга).</w:t>
      </w:r>
    </w:p>
    <w:bookmarkEnd w:id="8"/>
    <w:bookmarkStart w:name="z5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9"/>
    <w:bookmarkStart w:name="z5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0"/>
    <w:bookmarkStart w:name="z5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комиссию по сортоиспытанию сельскохозяйственных культур (далее – Госкомиссия).</w:t>
      </w:r>
    </w:p>
    <w:bookmarkEnd w:id="11"/>
    <w:bookmarkStart w:name="z5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5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3"/>
    <w:bookmarkStart w:name="z5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испытаний и оценки сортов сельскохозяйственных растений по данным услугополучателя со дня подачи документов в Госкомиссию – до одного года; </w:t>
      </w:r>
    </w:p>
    <w:bookmarkEnd w:id="14"/>
    <w:bookmarkStart w:name="z5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и оценки сортов сельскохозяйственных растений по данным государственного сортоиспытания со дня закладки полевых опытов:</w:t>
      </w:r>
    </w:p>
    <w:bookmarkEnd w:id="15"/>
    <w:bookmarkStart w:name="z5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зерновых, зернобобовых, крупяных, масличных, технических, прядильных, овощных, бахчевых, цветочно-декоративных культур и картофеля – до 3 лет;</w:t>
      </w:r>
    </w:p>
    <w:bookmarkEnd w:id="16"/>
    <w:bookmarkStart w:name="z5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кормовых – до 6 лет;</w:t>
      </w:r>
    </w:p>
    <w:bookmarkEnd w:id="17"/>
    <w:bookmarkStart w:name="z5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плодовых, древесных, ягодных культур и винограда – до 12 лет;</w:t>
      </w:r>
    </w:p>
    <w:bookmarkEnd w:id="18"/>
    <w:bookmarkStart w:name="z5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минут;</w:t>
      </w:r>
    </w:p>
    <w:bookmarkEnd w:id="19"/>
    <w:bookmarkStart w:name="z5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минут.</w:t>
      </w:r>
    </w:p>
    <w:bookmarkEnd w:id="20"/>
    <w:bookmarkStart w:name="z5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"/>
    <w:bookmarkStart w:name="z5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копия приказа услугодателя о включении сорта в Государственный реестр селекционных достижений, рекомендуемых к использованию в Республике Казахстан, издаваемого на основании заключения Госкомиссии о рекомендации сорта к использованию по комплексу хозяйственно-ценных признаков либо мотивированный ответ об отказе в оказании государственной услуги.</w:t>
      </w:r>
    </w:p>
    <w:bookmarkEnd w:id="22"/>
    <w:bookmarkStart w:name="z5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5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5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 с 9-00 до 18-30 часов, с перерывом на обед с 13-00 до 14-30 часов, выходные и праздничные дни –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5"/>
    <w:bookmarkStart w:name="z5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Госкомиссией осуществляется с 9.00 до 17.30 часов с перерывом на обед с 13.00 до 14.30 часов.</w:t>
      </w:r>
    </w:p>
    <w:bookmarkEnd w:id="26"/>
    <w:bookmarkStart w:name="z5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7"/>
    <w:bookmarkStart w:name="z5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услугополучатель представляет заявку, включающую следующие документы и материалы:</w:t>
      </w:r>
    </w:p>
    <w:bookmarkEnd w:id="28"/>
    <w:bookmarkStart w:name="z5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испытание селекционного достижения на хозяйственную полезность, в двух экземплярах, по форме согласно приложению к настоящему стандарту государственной услуги;</w:t>
      </w:r>
    </w:p>
    <w:bookmarkEnd w:id="29"/>
    <w:bookmarkStart w:name="z5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испытаний и оценки сортов сельскохозяйственных растений на хозяйственную полезность по данным услугополучателя – документация, подтверждающая положительные результаты испытания сорта уполномоченных органов других государств, проведенного в условиях, схожих по почвенно-климатическим параметрам с условиями рекомендуемой для использования административно-территориальной единицы;</w:t>
      </w:r>
    </w:p>
    <w:bookmarkEnd w:id="30"/>
    <w:bookmarkStart w:name="z5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 селекционного достижения (по форме для соответствующей культуры), в двух экземплярах;</w:t>
      </w:r>
    </w:p>
    <w:bookmarkEnd w:id="31"/>
    <w:bookmarkStart w:name="z5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селекционного достижения для соответствующих родов и видов, в двух экземплярах;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цветков, соцветий, репродуктивных частей растений и нормально развитого растения в фазе хозяйственного использования с масштабной линейкой с указанием наименования сорта;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право на подачу заявления (для правопреемников и посредников);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отсутствии генетически модифицированных объектов в сорте, передаваемом на испытание либо результаты экспертизы на содержание генетически модифицированных объектов (для сортов иностранной селекции);</w:t>
      </w:r>
    </w:p>
    <w:bookmarkEnd w:id="35"/>
    <w:bookmarkStart w:name="z5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образцы семенного и посадочного материала.</w:t>
      </w:r>
    </w:p>
    <w:bookmarkEnd w:id="36"/>
    <w:bookmarkStart w:name="z5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Госкомиссию, подтверждением принятия заявления на бумажном носителе является отметка на его копии о регистрации в канцелярии Госкомиссии с указанием даты и времени приема пакета документов.</w:t>
      </w:r>
    </w:p>
    <w:bookmarkEnd w:id="37"/>
    <w:bookmarkStart w:name="z5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заявки.</w:t>
      </w:r>
    </w:p>
    <w:bookmarkEnd w:id="38"/>
    <w:bookmarkStart w:name="z5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9"/>
    <w:bookmarkStart w:name="z5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проведения испытания сорта, и (или) данных (сведений), содержащихся в них;</w:t>
      </w:r>
    </w:p>
    <w:bookmarkEnd w:id="40"/>
    <w:bookmarkStart w:name="z5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проведения испытания сорта,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4-2/602 "Об утверждении Правил проведения сортоиспытания сельскохозяйственных растений" (зарегистрирован в Реестре государственной регистрации нормативных правовых актов Республики Казахстан под № 11879).</w:t>
      </w:r>
    </w:p>
    <w:bookmarkEnd w:id="41"/>
    <w:bookmarkStart w:name="z5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2"/>
    <w:bookmarkStart w:name="z5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Госкомиссии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стандарта.</w:t>
      </w:r>
    </w:p>
    <w:bookmarkEnd w:id="43"/>
    <w:bookmarkStart w:name="z5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законодательством Республики Казахстан, либо нарочно через канцелярию услугодателя.</w:t>
      </w:r>
    </w:p>
    <w:bookmarkEnd w:id="44"/>
    <w:bookmarkStart w:name="z5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5"/>
    <w:bookmarkStart w:name="z5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bookmarkEnd w:id="46"/>
    <w:bookmarkStart w:name="z5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</w:p>
    <w:bookmarkEnd w:id="47"/>
    <w:bookmarkStart w:name="z5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 </w:t>
      </w:r>
    </w:p>
    <w:bookmarkEnd w:id="48"/>
    <w:bookmarkStart w:name="z5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9"/>
    <w:bookmarkStart w:name="z5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5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его регистрации.</w:t>
      </w:r>
    </w:p>
    <w:bookmarkEnd w:id="51"/>
    <w:bookmarkStart w:name="z5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"/>
    <w:bookmarkStart w:name="z5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3"/>
    <w:bookmarkStart w:name="z5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для оказания государственной услуги создаются условия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54"/>
    <w:bookmarkStart w:name="z5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Госкомиссии оборудованы входом с пандусами, предназначенными для доступа людей с ограниченными возможностями. </w:t>
      </w:r>
    </w:p>
    <w:bookmarkEnd w:id="55"/>
    <w:bookmarkStart w:name="z5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56"/>
    <w:bookmarkStart w:name="z5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www.moa.gov.kz, раздел "Государственные услуги", подраздел "Адреса мест оказания государственной услуги";</w:t>
      </w:r>
    </w:p>
    <w:bookmarkEnd w:id="57"/>
    <w:bookmarkStart w:name="z5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Госкомиссии – www.goscomsort.kz.</w:t>
      </w:r>
    </w:p>
    <w:bookmarkEnd w:id="58"/>
    <w:bookmarkStart w:name="z5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9"/>
    <w:bookmarkStart w:name="z5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www.moa.gov.kz, Единого контакт-центра по вопросам оказания государственных услуг: 1414, 8-800-080-7777.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 полезность"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1"/>
        <w:gridCol w:w="12394"/>
      </w:tblGrid>
      <w:tr>
        <w:trPr>
          <w:trHeight w:val="30" w:hRule="atLeast"/>
        </w:trPr>
        <w:tc>
          <w:tcPr>
            <w:tcW w:w="1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сортоиспытанию сельскохозяйственных культур Министерства сельского хозяйства Республики Казахстан (010000, город Нур-Султан, проспект Абая, дом 13, Бизнес центр "Іскер", 11 этаж, кабинет 1111)</w:t>
            </w:r>
          </w:p>
          <w:bookmarkEnd w:id="61"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4"/>
              <w:gridCol w:w="1944"/>
              <w:gridCol w:w="1945"/>
              <w:gridCol w:w="1945"/>
              <w:gridCol w:w="1945"/>
              <w:gridCol w:w="2237"/>
            </w:tblGrid>
            <w:tr>
              <w:trPr>
                <w:trHeight w:val="30" w:hRule="atLeast"/>
              </w:trPr>
              <w:tc>
                <w:tcPr>
                  <w:tcW w:w="22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4"/>
              <w:gridCol w:w="1944"/>
              <w:gridCol w:w="1945"/>
              <w:gridCol w:w="1945"/>
              <w:gridCol w:w="1945"/>
              <w:gridCol w:w="2237"/>
            </w:tblGrid>
            <w:tr>
              <w:trPr>
                <w:trHeight w:val="30" w:hRule="atLeast"/>
              </w:trPr>
              <w:tc>
                <w:tcPr>
                  <w:tcW w:w="22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испытание селекционного достижения на хозяйственную полезность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055"/>
        <w:gridCol w:w="321"/>
        <w:gridCol w:w="2894"/>
        <w:gridCol w:w="946"/>
        <w:gridCol w:w="995"/>
        <w:gridCol w:w="588"/>
        <w:gridCol w:w="126"/>
        <w:gridCol w:w="31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Заявитель(и) 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(фамилия, имя, отчество (при его наличии) физического лица,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юридического лица и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для переписки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____________________________________________-__________________________________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 Электронный адрес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Наименование(ия), адрес(а) оригинатора(ов) селекционного достижения и доля участия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(казахское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(русское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 (латинское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(если автор(ы) не является(ются) заявителем(ями))</w:t>
            </w:r>
          </w:p>
          <w:bookmarkEnd w:id="65"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домашний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%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имеющейся у меня (нас) информации других действительных авторов нет</w:t>
            </w:r>
          </w:p>
          <w:bookmarkEnd w:id="67"/>
        </w:tc>
      </w:tr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заявления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каким названием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охраны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испытание на хозяйственную полезность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материал, переданный с первым заявлением, представляет данный сорт и соответствует настоящему заявлению.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 оригинатором области испытания (использования)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прошу (просим) провести государственное испытание селекционного достижения на хозяйственную полезность.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по имеющимся у меня (нас) сведениям информация, необходимая для рассмотрения заявления и внесенная в настоящее заявление и в приложения, является окончательной и правильной.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подтверждаю(ем), что образцы получены должным образом и представляют репрезентативную выборку сорта.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обязуюсь(емся)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инспектур, а также эталонный образец сорта на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 заявителя (заявителей)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7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