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ac44" w14:textId="1a1a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егерской службе субъектов охотничьего и рыбного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июня 2015 года № 18-03/578. Зарегистрирован в Министерстве юстиции Республики Казахстан 29 июля 2015 года № 11780.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егерской службе субъектов охотничьего и рыбного хозяйств.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18-03/578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егерской службе субъектов охотничьего и рыбного хозяйств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егерской службе субъектов охотничьего и рыбного хозяйств (далее - Типовое положение) разработано в соответствии с подпунктом 67)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- Закон) и определяет порядок работы егерской службы.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Егерская служба субъектов охотничьего и рыбного хозяйств (далее – егерская служба) является структурным подразделением субъектов охотничьего и рыбного хозяйств, осуществляющим функции охраны животного мира на закрепленных охотничьих угодьях и рыбохозяйственных водоемах и (или) участках.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Егерская служба создается приказом директора субъекта охотничьего и рыбного хозяйств и подчиняется ему (руководству).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егерской службе относятся работники субъектов охотничьего и рыбного хозяйств: директора охотничьих и рыбных хозяйств, старшие егеря (при наличии), егеря.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Егерская служба создается субъектами охотничьего и рыбного хозяйств за счет собственных средств.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работников егерской службы основывается на законодательстве Республики Казахстан в области охраны, воспроизводства и использовании животного мира, настоящем Типовом положении.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инструкции работников егерской службы разрабатываются и утверждаются субъектом охотничьего и рыбного хозяйств.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егерскую службу охотничьего и рыбного хозяйства принимаются лица, достигшие восемнадцатилетнего возраста.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экологии и природных ресурсов РК от 07.02.2023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 охотничьего и (или) рыбного хозяйств после создания или изменения состава егерской службы, в течении десяти календарных дней представляют соответствующую информацию (список работников с указанием фамилии, имени, отчества (при наличии), должности, номера служебного удостоверения и нагрудного знака) в территориальное подразделение ведомства уполномоченного органа в области охраны, воспроизводства и использования животного мира.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экологии, геологии и природных ресурсов РК от 18.01.2022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Полномочия работников егерской службы</w:t>
      </w:r>
      <w:r>
        <w:br/>
      </w:r>
      <w:r>
        <w:rPr>
          <w:rFonts w:ascii="Times New Roman"/>
          <w:b/>
          <w:i w:val="false"/>
          <w:color w:val="000000"/>
        </w:rPr>
        <w:t>и документы, используемые в ее деятельности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Права и обязанности егеря: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Егерь имеет право: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составлять протоколы об административных правонарушениях в соответствии с законодательством Республики Казахстан об административных правонарушениях для обязательной последующей передачи их в территориальное подразделение ведомства уполномоченного органа;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ношение служебного оружия и специальной одежды со знаками различия;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проверять у физических и юридических лиц документы на право охоты и рыболовства;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изымать огнестрельное оружие за нарушение правил охоты для обязательной последующей передачи органам внутренних дел;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 орудия добывания, используемые с нарушением законодательства Республики Казахстан в области охраны, воспроизводства и использования животного мира, незаконно добытую продукцию охоты и рыболовства, запрещенные виды орудий добывания для обязательной последующей передачи государственному инспектору по охране животного мира;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останавливать транспортные и плавучие средства на территории закрепленного охотничьего угодья, рыбохозяйственного водоема и (или) участка и его береговой полосе при выезде из них.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Егерь обязан: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охрану животного мира на закрепленных охотничьих угодьях и рыбохозяйственных водоемах и (или) участках;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пресекать нарушения правил охоты и рыболовства, внутреннего регламента охотничьего хозяйства, противопожарной безопасности, а также установленных ограничений и запретов на пользование животным миром в зонах покоя;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физических и юридических лиц прекращения действий, приводящих к гибели животных и нарушению среды их обитания;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меры по сохранению среды обитания, условий размножения и мест концентрации объектов животного мира;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пропаганду бережного и гуманного отношения к животному миру;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меры по оказанию помощи объектам животного мира в случае заболеваний и угрозы гибели при стихийных бедствиях;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сохранность аншлагов.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экологии, геологии и природных ресурсов РК от 18.01.2022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работе егерской службы используются следующие документы: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решения местного исполнительного органа области о закреплении охотничьих угодий или рыбохозяйственных водоемов и (или)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 ведение охотничьего и (или)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внутрихозяйственного охотоустройства (для субъектов охотничьего хозяйства);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регистрации путевок, выданных субъектами охотничьего и рыбного хозяйства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18-03/145 "Об утверждении типовой формы путевки, а также Правил ее выдачи" (зарегистрированный в Реестре государственной регистрации нормативных правовых актов под № 10702);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карта-схема охотничьего угодья;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ведения охотничьего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учета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лова рыбных ресурсов и других водных животных (промысловый журнал)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журнал)" (зарегистрированный в Реестре государственной регистрации нормативных правовых актов под № 7573);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старший егерь (при наличии), егерь: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удостоверение</w:t>
      </w:r>
      <w:r>
        <w:rPr>
          <w:rFonts w:ascii="Times New Roman"/>
          <w:b w:val="false"/>
          <w:i w:val="false"/>
          <w:color w:val="000000"/>
          <w:sz w:val="28"/>
        </w:rPr>
        <w:t>, выданное субъектом охотничьего и (или) рыбного хозяйства, их объединением (включая объединения охотников и рыболовов);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субъекта охотничьего и (или) рыбного хозяйства о закреплении за егерем егерского участка (обхода) и его карта-схема;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ношение и хранение служебного оружия.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и.о. Министра экологии, геологии и природных ресурсов РК от 20.09.2022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