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ca6c" w14:textId="b09c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сферах естественных монополий и регулируемых рынков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июня 2015 года № 463. Зарегистрирован в Министерстве юстиции Республики Казахстан 29 июля 2015 года № 11782. Утратил силу приказом Министра национальной экономики Республики Казахстан от 26 июля 2016 года № 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26.07.2016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проверочного листа в сфере естественных монополий,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форму проверочного листа в сфере регулируемых рынков,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от 13 февраля 2014 года № 32-ОД и Министерства регионального развития Республики Казахстан от 17 февраля 2014 года № 41-ОД "Об утверждении формы проверочного листа в сфере частного предпринимательства в сферах естественных монополий" (зарегистрированный в Реестре государственной регистрации нормативных правовых актов № 9297, опубликованный в газете "Казахстанская правда" от 25 сентября 2014 года № 187 (27808));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от 13 февраля 2014 года № 31-ОД и Министерства регионального развития Республики Казахстан от 17 февраля 2014 года № 42-ОД "Об утверждении формы проверочного листа в сфере частного предпринимательства в сферах регулируемых рынков" (зарегистрированный в Реестре государственной регистрации нормативных правовых актов № 9300, опубликованный в газете "Казахстанская правда" от 25 сентября 2014 года № 187 (27808)).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7"/>
        <w:gridCol w:w="843"/>
      </w:tblGrid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правовой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 специальным учетам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С. Айтпаева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 2015 год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2015 года № 463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сфере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ИИН, БИН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0215"/>
        <w:gridCol w:w="208"/>
        <w:gridCol w:w="339"/>
        <w:gridCol w:w="339"/>
        <w:gridCol w:w="471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 требованию уполномоченного органа финансовой отчетности и иной необходимой информации в сроки, установленные уполномоченным органом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деятельности по итогам квартала (года)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естественных монополиях и регулируемых рынках" (далее - Закон) сроки, в случае утверждения тарифа с применением метода сравнительного анализа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период реализации инвестиционной программы (проекта), отчета об исполнении инвестиционной программы (проекта) в установленные Законом сроки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ежегодного отчета об исполнении тарифной сметы в установленные Законом сроки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информации, а также на своем интернет-ресурсе либо интернет-ресурсе уполномоченного органа отчет об исполнении инвестиционной программы (проекта) в установленные Законом сроки, в порядке, определяемом уполномоченным органом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уполномоченного органа и потребителей о снижении тарифов (цен, ставок сборов) в установленные Законом сроки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региональной электросетевой компанией информации о фактических (за предшествующий календарный год) и планируемых (на предстоящие три календарных года) затратах и объемах оказываемых услуг, а также о технико-экономических показателях деятельности с приложением обосновывающих материалов, в установленные Законом сроки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месячный срок со дня получения субъектом естественной монополии соответствующего требования экономически обоснованные расчеты и иную информацию в том же объеме, что и при подаче заявки для утверждения нового тарифа (цены, ставки сбора), при пересмотре тарифов (цен, ставок сборов) или их предельных уровней и тарифных смет по инициативе уполномоченного органа (п.2 ст. 16)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сведения потребителя информации об изменении тарифов (цен, ставок сборов) или их предельных уровней, а также субъектов естественной монополии малой мощности в установленные Законом сроки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кредитной информации в кредитное бюро с государственным участием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об оказании услуги, технологически связанной с регулируемыми услугами (товарами, работами) в уполномоченный орган при оказании этой услуги, в установленные Законом сроки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 (или) хозяйственного ведения имущества, не связанного с производством и предоставлением регулируемых услуг (товаров, работ) субъектом естественной монополии (далее - Субъект), а также с осуществлением деятельности, разрешенной для Субъекта в соответствии с Законом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акций (долей участия) или иных форм участия в деятельности коммерческих организаций, кроме добровольных накопительных пенсионных фондов, специальных финансовых компаний, расчетно-финансового центра по поддержке возобновляемых источников энергии, а также иных организаций, осуществляющих деятельность, разрешенную для Субъекта Законом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принадлежащего на праве собственности или ином законном основании имущества, используемого в технологическом цикле при производстве и (или) предоставлении регулируемых услуг (товаров, работ), в доверительное управление, имущественный найм (аренду), включая лизинг. 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Уступка права требования, связанного с предоставляемыми регулируемыми услугами (товарами, работами)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тарифы (цены, ставки сборов) или их предельные уровни на регулируемые услуги (товары, работы) затрат, не связанных с их предоставлением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Допущение нецелевого использование средств, предусмотренных в инвестиционных программах (проектах), утвержденных в установленном порядке 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коммерческой тайной информации: содержащейся в тарифной смете, о затратах на приобретение и установку приборов учета регулируемых коммунальных услуг и механизме взимания платы, приобретении и установке приборов учета регулируемых коммунальных услуг, о предоставляемых регулируемых коммунальных услугах (товарах, работах)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создание новых, расширение, восстановление, обновление, поддержку, реконструкцию и техническое перевооружение производственных активов не менее пятидесяти процентов недоиспользованной части затрат, заложенных в тарифной смете, возникшей в результате экономии затрат в связи с применением более эффективных методов и технологий, проведением мероприятий по снижению нормативных технических потерь или сокращения объемов оказываемых регулируемых услуг по причинам, не зависящим от Субъекта, или по результатам проведения конкурсных (тендерных) процедур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закупок услуг (товаров, работ), затраты на которые учитываются при утверждении тарифа (цены, ставки сбора) или его предельного уровня и тарифных смет на регулируемые услуги (товары, работы) субъекта естественной монополии, в порядке, предусмотренном Законом и иными законодательными актами Республики Казахстан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раздельного учета доходов, затрат и задействованных активов по каждому виду регулируемых услуг (товаров, работ) и в целом по иной деятельности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тарифной сметы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соответствии с типовыми договорами, утвержденными уполномоченным органом индивидуальные договоры с потребителями на каждый вид предоставляемых регулируемых коммунальных услуг (товаров, работ), а также на каждый вид и (или) совокупность иных предоставляемых регулируемых услуг (товаров, работ)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соответствии с типовыми договорами сотрудничества, утвержденными Постановлением Правительства Республики Казахстан договоров сотрудничества с органом управления объектом кондоминиума на каждый вид предоставляемых им регулируемых коммунальных услуг (товаров, работ)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 порядке, установленном уполномоченным органом, тарифов (цен, ставок сборов) или их предельных уровней на предоставляемые регулируемые услуги (товары, работы) для всех потребителей в случае соответствующего изменения налогового законодательства Республики Казахстан, в результате которого стоимость затрат Субъекта уменьшается, со дня введения в действие указанных изменений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имущества, предназначенного для производства и предоставления регулируемых услуг (товаров, работ), на торгах в форме тендера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 методики ведения раздельного учета доходов, затрат и задействованных активов по видам регулируемых услуг Субъектов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утвержденных в установленном порядке инвестиционных программ (проектов) и приоритетное направление средств, предусмотренных инвестиционной программой (проектом), на восстановление, обновление, расширение, поддержку существующих активов, реконструкцию, техническое перевооружение основных Средств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наличия сверхнормативных потерь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нормативных технических потерь на величину и в сроки, определенные уполномоченным органом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ходатайства о даче согласия на осуществление действий,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либо направления предварительного уведомления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региональной электросетевой компанией до сведения потребителя информации об изменении тарифа в установленные Законом сроки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(цены, ставки сбора) при оплате за услуги теплоснабжения в порядке, определяемом уполномоченным органом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согласия уполномоченного органа, предоставляемого на обращение Субъекта о государственной перерегистрации Субъекта, а также регистрации прекращения его деятельности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разрешениях и уведомлениях" в части занятие предпринимательской или иной деятельностью, а также осуществление действий, подлежащих лицензированию, на основании соответствующей лицензии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заявки для их пересмотра для вновь созданных Субъектов в установленные Законом сроки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регулируемых услуг (товары, работы) по тарифам (ценам, ставкам сборов), утвержденным уполномоченным органом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иной деятельности, за исключением деятельности разрешенной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естественных монополиях и регулируемых рынках" на основании полученного согласия уполномоченного органа.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взиманию за регулируемые услуги (товары, работы) платы, превышающей размер, установленный уполномоченным органом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взиманию дополнительной платы, не предусмотренной Законом, или иному навязыванию дополнительных обязательств, которые по своему содержанию не касаются предмета оказываемых регулируемых услуг (передача финансовых средств и иного имущества, имущественных прав и других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навязыванию условий доступа к регулируемым услугам (товарам, работам) Субъектов или совершения иных действий, ведущих к дискриминации потребителей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отказу в предоставлении регулируемых услуг (товаров, работ) добросовестным потребителям в связи с неоплатой недобросовестными потребителями использованного объема регулируемых услуг (товаров, работ)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требованию оплаты предоставленных регулируемых услуг (товаров, работ), не соответствующих требованиям к качеству регулируемых услуг (товаров, работ), установленным государственными органами в пределах их компетенции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обеспечению всеобщего обслуживания потребителей регулируемых услуг (товаров, работ) в соответствии с требованиями к качеству предоставляемых регулируемых услуг (товаров, работ), установленными государственными органами в пределах их компетенции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обеспечению приема платежей от потребителей за предоставляемые Субъектом регулируемые коммунальные услуги (товары, работы) через собственные кассы, а также банки и организации, осуществляющие отдельные виды банковских операций интернет-ресурсы и (или) терминалы)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равных условий потребителям регулируемых услуг (товаров, работ)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Предоставление, в случае утверждения предельного уровня тарифа (цены, ставки сбора) для всех потребителей регулируемых услуг (товаров, работ) по единым уровням тарифов (цен, ставок сборов), не превышающим предельный уровень тарифа (цены, ставки сбора)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не установка потребителям приборов учета регулируемых коммунальных услуг (товаров, работ) в соответствии с договорами, заключенными с потребителями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Взимание платы, в случае выхода прибора учета из строя за предоставляемые регулируемые коммунальные услуги (товары, работы) по среднемесячным показаниям приборов учета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Недопустимость нарушения прав потребителей при заключении договоров на предоставление регулируемых услуг (товаров, работ)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регулируемых услуг по предельным уровням тарифа (ценам, ставкам сборов), утвержденным уполномоченным органом, с учетом случая, предусмотренного подпунктом 3-1) статьи 7 Закона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стандартов оказания услуг потребителям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обязательного ежегодного аудита аудиторскими организациями для Субъектов, являющихся акционерными обществами, с размещением на интернет – ресурсе Субъекта и опубликовании его в периодических печатных изданиях 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на своем интернет-ресурсе либо интернет-ресурсе уполномоченного органа отчета об исполнении тарифной сметы в порядке, определяемом уполномоченным органом 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на своем интернет-ресурсе ежеквартальной информации о наличии свободных и доступных мощностей, емкости, мест, пропускных способностей сетей регулируемых коммунальных услуг (товаров, работ), а также схемы инженерных коммуникаций 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сведений об инженерных коммуникациях по запросам, в том числе на своем интернет-ресурсе,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 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ежегодного отчета о деятельности по предоставлению регулируемых услуг (товаров, работ) перед потребителями и иными заинтересованными лицами с обоснованиями и размещением их в средствах массовой информации, а также на своем интернет – ресурсе либо интернет – ресурсе уполномоченного органа, в порядке, определяемом уполномоченным органом 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потребителей раз в полугодие о ходе исполнения инвестиционных программ (проектов), тарифных смет через свой интернет-ресурс либо интернет-ресурс уполномоченного органа в порядке, определяемом уполномоченным органом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 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субъекта: 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2015 года № 463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сфере регулируемых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ИИН, БИН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9861"/>
        <w:gridCol w:w="243"/>
        <w:gridCol w:w="397"/>
        <w:gridCol w:w="397"/>
        <w:gridCol w:w="550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 уполномоченный орган ежеквартальной финансовой отчетности в соответствии с законодательством Республики Казахстан о бухгалтерском учете и финансовой отчетности в сроки установленные Законом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 уполномоченный орган ежемесячной информации об объемах производства (реализации), уровне доходности и отпускных ценах производимых (реализуемых) товаров (работ, услуг) по форме, утвержденной уполномоченным органом, в сроки установленные Законом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мероприятий инвестиционной программы (проекта), учтенной в предельных ценах в соответствии с порядком ценообразования на регулируемых рынках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 уполномоченный орган по его требованию информации, необходимой для проведения экспертизы цены, на бумажном и (или) электронном носителях в сроки, установленные уполномоченным органом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уполномоченный орган полугодовой информации об исполнении либо неисполнении инвестиционной программы (проекта), учтенной в предельной цене, не позднее двадцать пятого числа месяца, следующего за отчетным полугодием, с последующим ее размещением в средствах массовой информации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уполномоченного органа в письменном виде или в виде электронного документа через систему электронного документооборота уполномоченного органа в сроки установленные Законом о предстоящем повышении цен на товары (работы, услуги) выше предельной цены и причинах их повышения с предоставлением обосновывающих материалов, подтверждающих причины повышения (за исключением субъектов розничного рынка, не занимающих доминирующее или монопольное положение на регулируемых рынках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уполномоченный орган информации об отпускных ценах с приложением обосновывающих материалов, подтверждающих уровень цены, в сроки установленные Законом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разрешениях и уведомлениях" в части занятия предпринимательской или иной деятельностью, а также осуществление действий, подлежащих лицензированию, на основании соответствующей лицензии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ценообразования на регулируемых рынках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дохода, полученного и не использованного на реализацию инвестиционных программ (проектов), учтенных в предельных ценах,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регулируемых рынках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возврату дохода, полученного в результате необоснованного превышения предельной цены, напрямую потребителям не позднее тридцати календарных дней с момента установления такого факта уполномоченным органом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регулируемых рынках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 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субъекта: 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