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2d4" w14:textId="fccd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29 июня 2015 года № 466. Зарегистрирован в Министерстве юстиции Республики Казахстан 3 августа 2015 года № 11821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 Министра национальной экономики РК от 15.12.2015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 Министра национальной экономики РК от 15.12.2015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 № 466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Лимиты государственных обязательств по проектам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государственно-частного партнерства,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государственных концессионных обязательств,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исполнительных органов на 2015-2017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Лимиты в редакции приказа и.о Министра национальной экономики РК от 15.12.2015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593"/>
        <w:gridCol w:w="1708"/>
        <w:gridCol w:w="1505"/>
        <w:gridCol w:w="1657"/>
        <w:gridCol w:w="1632"/>
        <w:gridCol w:w="1696"/>
        <w:gridCol w:w="1620"/>
      </w:tblGrid>
      <w:tr>
        <w:trPr>
          <w:trHeight w:val="46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9 835 872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9 334 216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10 848 266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10 346 611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11 406 628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10 904 973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11 517 670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11 232 870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12 301 414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12 875 778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12 590 978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6 142 852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4 434 712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6 481 594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4 773 453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6 930 348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5 222 208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44 692 793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31 692 793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275 992 313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260 497 717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288 106 426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285 611 829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300 256 203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297 761 606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