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f688" w14:textId="67af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10 февраля 2015 года № 71 "Об утверждении перечня специальных транспортных средств органов военной полиции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июля 2015 года № 377. Зарегистрирован в Министерстве юстиции Республики Казахстан 3 августа 2015 года № 11829. Утратил силу приказом Министра обороны Республики Казахстан от 27 сентября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27.09.2023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февраля 2015 года № 71 "Об утверждении перечня специальных транспортных средств органов военной полиции Вооруженных Сил Республики Казахстан" (зарегистрированный в Реестре государственной регистрации нормативных правовых актов за № 10429, опубликованный в информационно-правовой системе "Әділет" 26 марта 2015 года) внести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раздела 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органов военной полиции Вооруженных Сил Республики Казахстан, утвержденного указанным приказом, внесены изменения в тексте на государственном языке, текст на русском языке остается без изменений.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военной полиции Вооруженных Сил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регистрации, приказ направить в периодические печатные издания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в периодических печатных изданиях приказ разместить на веб-сайте Министерства обороны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