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bbed" w14:textId="678b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 проверочных листов в области технического регулирования и метрологии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по инвестициям и развитию Республики Казахстан от 26 июня 2015 года № 728 и Министра национальной экономики Республики Казахстан от 4 июля 2015 года № 501. Зарегистрирован в Министерстве юстиции Республики Казахстан 4 августа 2015 года № 11831. Утратил силу совместным приказом и.о. Министра по инвестициям и развитию Республики Казахстан от 14 декабря 2015 года № 1199 и Министра национальной экономики Республики Казахстан от 29 декабря 2015 года № 826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и.о. Министра по инвестициям и развитию РК от 14.12.2015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29.12.2015 № 826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области технического регулирования и метрологии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государственного контроля в области технического регулирования,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в сфере государственного контроля в области метрологии,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 декабря 2011 года № 440 и исполняющего обязанности Министра экономического развития и торговли Республики Казахстан от 12 января 2012 года № 5 «Об утверждении критериев оценки степени риска в сфере частного предпринимательства в области технического регулирования и метрологии» (зарегистрированный в Реестре государственной регистрации нормативных правовых актов Республики Казахстан за № 7429, опубликованный в газете «Казахстанская правда» 28 апреля 2012 года № 121-122 (26940-26941);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новых технологий Республики Казахстан от 10 мая 2012 года № 154 и Министра экономического развития и торговли Республики Казахстан от 15 июня 2012 года № 195 «Об утверждении форм проверочных листов по проверкам в сфере частного предпринимательства в области технического регулирования и метрологии» (зарегистрированный в Реестре государственной регистрации нормативных правовых актов Республики Казахстан за № 7794, опубликованный в газете «Казахстанская правда» 11 августа 2012 года № 262-263 (27081-27082).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по инвестициям и развитию Республики Казахстан (Канешев Б.Б.)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совместного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52"/>
        <w:gridCol w:w="6528"/>
      </w:tblGrid>
      <w:tr>
        <w:trPr>
          <w:trHeight w:val="30" w:hRule="atLeast"/>
        </w:trPr>
        <w:tc>
          <w:tcPr>
            <w:tcW w:w="6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 инвестициям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 А. Рау</w:t>
            </w:r>
          </w:p>
        </w:tc>
        <w:tc>
          <w:tcPr>
            <w:tcW w:w="6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июля 2015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по инвестициям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2015 года № 728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2015 года № 501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 xml:space="preserve">
оценки степени риска в области технического </w:t>
      </w:r>
      <w:r>
        <w:br/>
      </w:r>
      <w:r>
        <w:rPr>
          <w:rFonts w:ascii="Times New Roman"/>
          <w:b/>
          <w:i w:val="false"/>
          <w:color w:val="000000"/>
        </w:rPr>
        <w:t>
регулирования и метрологии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технического регулирования и метрологии (далее – критерии) разработаны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6 января 2011 года «О государственном контроле и надзоре в Республике Казахстан» для отбора проверяемых субъектов с целью проведения выборочных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критерии распространяются на правовые отношения в области технического регулирования в части изготовления Государственного Флага и Государственного Герба Республики Казахстан, выдачи сертификата о происхождении товара и сертификата о происхождении товара для внутреннего обращения (далее – техническое регулирование) и метрологии.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критериях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проверяемые субъекты в области технического регулирования в части изготовления Государственного Флага и Государственного Герба Республики Казахстан – физические или юридические лица, осуществляющие лицензируемую деятельность по изготовлению Государственного Флага и Государственного Герба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в области метрологии – физические или юридические лица, осуществляющие деятельность, связанную с обеспечением единства измерений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проверяемые субъекты в области технического регулирования в части выдачи сертификата о происхождении товара – орган (организация), уполномоченный на выдачу сертификата о происхождении товара и сертификата о происхождении товара для внутреннего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система оценки рисков – комплекс мероприятий, проводимый органом контроля и надзора, с целью назначения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в зависимости от степени риска в определенной сфере деятельности и не зависящие непосредственно от отдельного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в зависимости от результатов деятельности конкретного проверяемого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Критерии оценки степени риска для выборочных проверок формируются посредством объективных и субъективных критериев. 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риска в области технического регулирования осуществляется в зависимости от вероятности причинения вреда жизни или здоровью человека, окружающей среде, законным интересам физических и юридических лиц, имущественным интересам государства деятельностью проверяемых субъектов, связанную с изготовлением Государственного Флага и Государственного Герба Республики Казахстан, выдачей сертификата о происхождении товара и сертификата о происхождении товара для внутреннего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в области метрологии осуществляется в зависимости от вероятности причинения вреда жизни или здоровью человека, окружающей среде, законным интересам физических и юридических лиц, имущественным интересам государства деятельностью проверяемых субъектов, связанную с обеспечением единства измерений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области технического регулирования к высокой степени риска по объективным критериям относятся проверяемые субъекты, которые осуществляют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лицензируемая деятельность по изготовлению Государственного Флага и Государственного Герба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сертификата о происхождении товара, в том числе сертификата о происхождении товара для внутреннего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области метрологии к высокой степени риска по объективным критериям относятся виды деятельности, связанные с измерениями, результаты которых используются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работах по обеспечению защиты жизни и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осуществлении деятельности в области охраны окружающей среды, геологии и гидрометеорологии;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учетных операциях, торгово-коммерческих операциях между покупателем (потребителем) и продавцом (поставщиком, производителем, исполнителем), в том числе в сферах бытовых и коммунальных услуг и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работах по обеспечению безопасности труда и движения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производстве вооружения,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испытаниях, метрологической аттестации, поверке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добыче, производстве, переработке, транспортировании, хранении и потреблении всех видов энергетических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не отнесенной к высокой степени риска по объективным критериям относятся виды деятельности, связанные с измерениями, результаты которых используются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проведении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регистрации национальных и международных спортивных рекордов.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отношении проверяемых субъектов, отнесенных к высокой степени риска проводятся выборочные проверки.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субъективных критериев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 количество подтвержденных жалоб 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официальных интернет-ресурсов государственных органов,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сведений, представляемых уполномоченными органами 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основании источников информации определяются субъективные критерии, по которым присваиваются показатели степени риска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Критерии оценки степени риска делятся на 3 степени тяжести требований: грубые, значительные, незначительные.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степени риска определяется удельный вес не выполненных требований (индикаторов).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невыполненное требование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требований (индикаторов) грубой степени не выявлено, то для определения показателя степени риска рассчитывается суммарный показатель требований (индикаторов) значительной и незначительной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(индикаторов)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(индикаторов)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 показателям степени риска проверяемый субъект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 и в отношении него проводятся только внеплановые проверки и иные формы контроля.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Кратность проведения выборочной проверки составляет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Выборочные проверки проводятся на основании списков выборочных проверок, формируемых на квартал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в области 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регулирования и метрологии   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Субъективные критерии по результатам предыдущих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(степень тяжести нарушений (грубое, значительное,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незначительное) устанавливается в случае несоблюдения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требований законодательства Республики Казахстан)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9665"/>
        <w:gridCol w:w="2974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изготовление Государственного Флага и Государственного Герба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лицензиатом условий, указанных в лицензии на изготовление Государственного Флага и Государственного Герба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 Государственного Флага Республики Казахстан требованиям национального стандарта Республики Казахстан СТ РК 988-2007 «Государственный Флаг Республики Казахстан»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 Государственного Герба Республики Казахстан требованиям национального стандарта Республики Казахстан СТ РК 989-2008 «Государственный Герб Республики Казахстан»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заключения об оформлении сертификата о происхождении товара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требований по выдаче сертификата о происхождении товара в течение одного рабочего дня на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заявки физического или юридического лица на получение сертификата о происхождении товара, экспортируемого из Республики Казахстан, реэкспортируемого из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акта экспертизы о происхождении товара экспортируемого из Республики Казахстан, реэкспортируемого из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– 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устава и справки (свидетельства) о государственной регистрации (перерегистрации) в качестве юридического лица –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свидетельства о государственной регистрации в качестве индивидуального предпринимателя – для индивидуальных предпринимателей;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внешнеторгового контракта (договора) и счет-фактуры или счет-проформы, отражающих финансовые и/или количественные параметры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договора и/или счет-фактуры на сырье и материалы;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транспортных накладных;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технологического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нормативных документов по стандартизации, в соответствии с которым произведен товар;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калькуляция затрат стоимости товара по цене франко-завод с выделением стоимости сырья и компонентов иностранного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лицензии на вид деятельности (если вид деятельности подлежит лицензированию) и (или)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ветеринарного сертификата, если товар является товаром животного происхождения, речного и морского промыслов, а также, если товары предназначены для корма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складской справки и (или) ресурсной справки о наличии товара с указанием количества и местонахождения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 требований по выдаче сертификата о происхождении товара на товары, полностью произведенные в Республике Казахстан, в течение двух рабочих дней на основании: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заявки физического или юридического лица на получение сертификата о происхождении товара, экспортируемого из Республики Казахстан, реэкспортируемого из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– 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устава и справки (свидетельства) о государственной регистрации (перерегистрации) в качестве юридического лица –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свидетельства о государственной регистрации в качестве индивидуального предпринимателя – для индивидуальных предпринимателей;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внешнеторгового контракта (договора) и счет-фактуры или счет-проформы, отражающих финансовые и/или количественные параметры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с производителем товара либо на приобретение товара и/или акт приема-передачи;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накладных;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засвидетельствованные копии зерновых расписок; копия справки о месте сбора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акта списания;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акта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о перевозке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технического паспорта на готовое изделие либо паспорта качества завода-изготовителя;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на право добычи и разработки месторождения (для добывающих и заготовляющих предприятий);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нормативных документов по стандартизации, согласно которым выполняется технологический процесс производства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лицензии на вид деятельности (если вид деятельности подлежит лицензированию) и (или)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ветеринарного сертификата, если товар является товаром животного происхождения, речного и морского промыслов, а также, если товары предназначены для корма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складской справки и (или) ресурсной справки о наличии товара с указанием количества и местонахождения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 требований по оформлению сертификата о происхождении товара на бланках, имеющих степени защиты: первый экземпляр – подлинник, второй и третий экземпляр – копии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подписи заявителя в журнале регистрации выданных сертификатов о происхождении товара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Отстутствие заключения об оформлении сертификата о происхождении товара формы «СТ-КZ»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требований по выдаче сертификата о происхождении товара формы «СТ-КZ» в течение двух рабочих дней на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заявки на получение сертификата о происхождении товара для внутреннего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акта экспертизы о происхождении товара для внутреннего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юридический статус заявителя (для юридических лиц – справка о государственной регистрации (перерегистрации) юридического лица, справка о государственной регистрации филиала или представительства юридического лица, устав, положение о государственной регистрации филиала или представительства юридического лица, для индивидуальных предпринимателей – патент или свидетельство индивидуального предпринимателя) предоставляются 1 раз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документов, подтверждающих происхождение товара (договор с производителем товара или на приобретение товара, накладные, счета-фактуры, документы о перевозке товара);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лицензии на вид деятельности (в случае если вид деятельности подлежит лицензированию);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определения критерия достаточной переработки товара (стоимость сырья и компонентов, используемых в производстве товара, договоры на поставку сырья и/или счета-фактуры, и/или накладные, документация с описанием технологических операций, с приложением перечня нормативных технических документов, в соответствии с которыми произведен товар, перечень оборудования для производства заявленного товара, документы на производственное помещение, список работников, расчет себестоимости товара с учетом стоимости используемого сырья или компонента иностранного происхождения);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наименований заявляемой продукции на государственном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складской справки о наличии и количестве товара на складе с указанием адреса склада;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доверенности на представление интересов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плодоовощной продукции: оригинал и копия справки-подтверждения местного исполнительного органа соответствующей территориальной единицы Республики Казахстан о выращивании заявленной партии продукции на указанной территории и договор с производителем продукции, договор на приобретение товара с обязательным представлением оригинала или нотариально заверенной копии договора с производителем товара);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описи прилагаемых документов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 требований по оформлению сертификата о происхождении товара формы «СТ-КZ» на бланках, имеющих степени защиты: первый экземпляр – подлинник, второй и третий экземпляр – копии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сертификата об утверждении типа средств измерений установленного образца или сертификата о метрологической аттестации средств измерений установленного образца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запрета на выпуск в обращение и применение средств измерений, не прошедших испытания для целей утверждения типа или метрологическую аттестацию, поверку и не внесенных в реестр государственной системы обеспечения единства измерений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сертификата о поверке и (или) оттиска поверительного клейма на средстве измерений и (или) эксплуатационной документации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метрологической аттестации методик выполнения измерений и их регистрации в реестре государственной системы обеспечения единства измерений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 количества товаров, отчуждаемых при совершении торговых операций, величине (массы, объема, расхода), характеризующей количество этих товаров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 количества фасованных товаров в упаковках любого вида, величине, обозначенной на упаковке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в области 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регулирования и метрологии   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Субъективные критерии по подтвержденным жалобам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обращениям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0034"/>
        <w:gridCol w:w="3045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подтвержденной жалобы или обращения в области технического регулирования и метрологии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двух или более подтвержденных жалоб или обращений в области технического регулирования и метрологии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</w:tbl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в области 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регулирования и метрологии   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Субъективные критерии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анализа официальных интернет-ресурсов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органов, средств массовой информации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0034"/>
        <w:gridCol w:w="3045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сведений на официальных интернет-ресурсах государственных органов о нарушениях в области технического регулирования и метрологии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сведений в средствах массовой информации о нарушениях в области технического регулирования и метрологии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по инвестициям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2015 года № 728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2015 года № 501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 сфере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 области технического регулирования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22"/>
        <w:gridCol w:w="2033"/>
        <w:gridCol w:w="1848"/>
        <w:gridCol w:w="2612"/>
        <w:gridCol w:w="2612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изготовителей Государственного Флага и Государственного Герба Республики Казахстан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изготовление Государственного Флага и Государственного Герба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лицензиатом условий, указанных в лицензии на изготовление Государственного Флага и Государственного Герба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Государственного Флага Республики Казахстан требованиям национального стандарта Республики Казахстан СТ РК 988-2007 «Государственный Флаг Республики Казахстан»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Государственного Герба Республики Казахстан требованиям национального стандарта Республики Казахстан СТ РК 989-2008 «Государственный Герб Республики Казахстан»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органа (организации), уполномоченного на выдачу сертификата о происхождении товара и сертификата о происхождении товара для внутреннего обращения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об оформлении сертификата о происхождении товара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о происхождении товара в течение одного рабочего дня на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заявки физического или юридического лица на получение сертификата о происхождении товара, экспортируемого из Республики Казахстан, реэкспортируемого из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акта экспертизы о происхождении товара экспортируемого из Республики Казахстан, реэкспортируемого из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– 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устава и справки (свидетельства) о государственной регистрации (перерегистрации) в качестве юридического лица –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свидетельства о государственной регистрации в качестве индивидуального предпринимателя – для индивидуальных предпринимателей;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внешнеторгового контракта (договора) и счет-фактуры или счет-проформы, отражающих финансовые и/или количественные параметры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и/или счет-фактуры на сырье и материалы;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транспортных накладных;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технологического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нормативных документов по стандартизации, в соответствии с которым произведен товар;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калькуляция затрат стоимости товара по цене франко-завод с выделением стоимости сырья и компонентов иностранного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лицензии на вид деятельности (если вид деятельности подлежит лицензированию) и (или)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ветеринарного сертификата, если товар является товаром животного происхождения, речного и морского промыслов, а также, если товары предназначены для корма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складской справки и (или) ресурсной справки о наличии товара с указанием количества и местонахождения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сертификата о происхождении товара на товары, полностью произведенные в Республике Казахстан, в течение двух рабочих дней на основании: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заявки физического или юридического лица на получение сертификата о происхождении товара, экспортируемого из Республики Казахстан, реэкспортируемого из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– 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устава и справки (свидетельства) о государственной регистрации (перерегистрации) в качестве юридического лица –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свидетельства о государственной регистрации в качестве индивидуального предпринимателя – для индивидуальных предпринимателей;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внешнеторгового контракта (договора) и счет-фактуры или счет-проформы, отражающих финансовые и/или количественные параметры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с производителем товара либо на приобретение товара и/или акт приема-передачи;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накладных;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засвидетельствованные копии зерновых расписок;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справки о месте сбора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акта списания;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акта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о перевозке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технического паспорта на готовое изделие либо паспорта качества завода-изготовителя;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на право добычи и разработки месторождения (для добывающих и заготовляющих предприятий);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нормативных документов по стандартизации, согласно которым выполняется технологический процесс производства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лицензии на вид деятельности (если вид деятельности подлежит лицензированию) и (или)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ветеринарного сертификата, если товар является товаром животного происхождения, речного и морского промыслов, а также, если товары предназначены для корма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складской справки и (или) ресурсной справки о наличии товара с указанием количества и местонахождения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сертификата о происхождении товара на бланках, имеющих степени защиты: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экземпляр – подлинник, второй и третий экземпляр – копии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подписи заявителя в журнале регистрации выданных сертификатов о происхождении товара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об оформлении сертификата о происхождении товара формы «СТ-КZ»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о происхождении товара формы «СТ-КZ» в течение двух рабочих дней на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заявки на получение сертификата о происхождении товара для внутреннего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акта экспертизы о происхождении товара для внутреннего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юридический статус заявителя (для юридических лиц – справка о государственной регистрации (перерегистрации) юридического лица, справка о государственной регистрации филиала или представительства юридического лица, устав, положение о государственной регистрации филиала или представительства юридического лица, для индивидуальных предпринимателей – патент или свидетельство индивидуального предпринимателя) предоставляются 1 раз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документов, подтверждающих происхождение товара (договор с производителем товара или на приобретение товара, накладные, счета-фактуры, документы о перевозке товара);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лицензии на вид деятельности (в случае если вид деятельности подлежит лицензированию);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определения критерия достаточной переработки товара (стоимость сырья и компонентов, используемых в производстве товара, договоры на поставку сырья и/или счета-фактуры, и/или накладные, документация с описанием технологических операций, с приложением перечня нормативных технических документов, в соответствии с которыми произведен товар, перечень оборудования для производства заявленного товара, документы на производственное помещение, список работников, расчет себестоимости товара с учетом стоимости используемого сырья или компонента иностранного происхождения);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наименований заявляемой продукции на государственном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складской справки о наличии и количестве товара на складе с указанием адреса склада;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доверенности на представление интересов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плодоовощной продукции: оригинал и копия справки-подтверждения местного исполнительного органа соответствующей территориальной единицы Республики Казахстан о выращивании заявленной партии продукции на указанной территории и договор с производителем продукции, договор на приобретение товара с обязательным представлением оригинала или нотариально заверенной копии договора с производителем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описи прилагаемых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сертификата о происхождении товара формы «СТ-КZ» на бланках, имеющих степени защиты: первый экземпляр – подлинник, второй и третий экземпляр – копии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_________ 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 (Ф.И.О. (при его наличии), должность) (подпись)</w:t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по инвестициям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2015 года № 728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2015 года № 501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 сфере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в области метрологии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795"/>
        <w:gridCol w:w="2036"/>
        <w:gridCol w:w="2058"/>
        <w:gridCol w:w="2740"/>
        <w:gridCol w:w="2654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субъектов, осуществляющих деятельность, связанную с обеспечением единства измерений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об утверждении типа средств измерений установленного образца или сертификата о метрологической аттестации средств измерений установленного образца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выпуск в обращение и применение средств измерений не прошедших испытания для целей утверждения типа или метрологическую аттестацию, поверку и не внесенных в реестр государственной системы обеспечения единства измерений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о поверке и (или) оттиска поверительного клейма на средстве измерений и (или) эксплуатационной документации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метрологической аттестации методик выполнения измерений и их регистрации в реестре государственной системы обеспечения единства измерений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количества товаров, отчуждаемых при совершении торговых операций, величине (массы, объема, расхода), характеризующей количество этих товаров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количества фасованных товаров в упаковках любого вида величине, обозначенной на упаковке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_________ 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