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9701" w14:textId="cfc9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регулирования использования водного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июля 2015 года № 19-1/615. Зарегистрирован в Министерстве юстиции Республики Казахстан 7 августа 2015 года № 11853. Утратил силу приказом Министра экологии, геологии и природных ресурсов Республики Казахстан от 16 ноября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приказом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"Согласование удельных норм водопотребления и водоотведения",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приказом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"Разрешение на специальное водопользование"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приказом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1 июля 2014 года № 246-Ө "Об утверждении регламентов государственных услуг в области регулирования использования водных ресурсов" (зарегистрированный в Реестре государственной регистрации нормативных правовых актов № 9664, опубликованный в Информационно-правовой системе "Әділет" 27 августа 2014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сельского хозяйства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19-1/615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бассейновыми инспекциями по регулированию использования и охраны водных ресурсов Комитета по водным ресурсам Министерства сельского хозяйства Республики Казахстан (далее – услугодатель) на основании стандарта государственной услуги, утверждаемого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стандарт).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либо мотивированный ответ об отказе по основаниям, предусмотренным пунктом 9-1 стандарта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(зарегистрированный в Реестре государственной регистрации нормативных правовых актов № 11765) (далее –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бумажным или электронным способом.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представленных документов на достоверность, а также соответствие перечню, указанному в пункте 9 стандарта – в течение четырех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мотивированного ответа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мотивированного ответа об отказе в дальнейшем рассмотрении заявления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перечню, указанному в пункте 9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– 8 (восемь)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результата оказания государственной услуги – 1 (один)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структурно-функциональные единицы (далее – СФЕ):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четырех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мотивированного ответа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мотивированного ответа об отказе в дальнейшем рассмотрении заявления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– 8 (восемь)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результата оказания государственной услуги – 1 (один)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 согласно приложению к настоящему регламенту.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Пошаговое описание действий и решений услугодателя на портале: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2 – формирование на портале сообщения об отказе в авторизации в связи с имеющими нарушениями в данных работника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работником услугодателя услуги, указанной в настоящем регламенте, вывод на экран формы заявления для оказания услуги и ввод работником услугодателя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3 – проверка наличия данных услугополучателя в государственной базе данных юридического лица (далее – ГБД ЮЛ);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4 – формирование сообщения о невозможности получения данных в связи с отсутствием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3 – заполнение формы заявления в части отметки о наличии документов в бумажной форме и заполнение работником услугодателя формы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4 – регистрация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5 – проверка услугодателем соответствия услугополучателя квалификационным требованиям и основаниям для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6 – формирование сообщения об отказе в запрашиваемой услуге в связи с имеющимися нарушениями в данных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5 – получение услугополучателем результата оказания государственной услуги (электронная) сформированной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электронной государственной услуги можно получить по телефону саll–центра 1414.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сооружений,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 других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объектах,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</w:t>
      </w:r>
    </w:p>
    <w:bookmarkEnd w:id="23"/>
    <w:bookmarkStart w:name="z113" w:id="24"/>
    <w:p>
      <w:pPr>
        <w:spacing w:after="0"/>
        <w:ind w:left="0"/>
        <w:jc w:val="left"/>
      </w:pP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19-1/615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"Забор и (или) использование поверхностных вод с применением</w:t>
      </w:r>
      <w:r>
        <w:br/>
      </w:r>
      <w:r>
        <w:rPr>
          <w:rFonts w:ascii="Times New Roman"/>
          <w:b/>
          <w:i w:val="false"/>
          <w:color w:val="000000"/>
        </w:rPr>
        <w:t>сооружений или технических устройств, указанных в пункте 1</w:t>
      </w:r>
      <w:r>
        <w:br/>
      </w:r>
      <w:r>
        <w:rPr>
          <w:rFonts w:ascii="Times New Roman"/>
          <w:b/>
          <w:i w:val="false"/>
          <w:color w:val="000000"/>
        </w:rPr>
        <w:t>статьи 66 Водного кодекса Республики Казахстан"</w:t>
      </w:r>
      <w:r>
        <w:br/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приказом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19-1/615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удельных норм водопотребления и водоотведения"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по водным ресурсам Министерства сельского хозяйства Республики Казахстан (далее – услугодатель) на основании стандарта государственной услуги, утверждаемого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стандарт).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 о согласовании удельных норм водопотребления и водоотведения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удельных норм водопотребления и водоотведения",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(зарегистрированный в Реестре государственной регистрации нормативных правовых актов № 11765) (далее – стандарт).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бумажным или электронным способом.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четырех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мотивированного ответа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мотивированного ответа об отказе в дальнейшем рассмотрении заявления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– 20 (двадцать)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результата оказания государственной услуги – 1 (один)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 согласовании удельных норм водопотребления и водоотведения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структурно–функциональные единицы (далее – СФЕ):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представленных документов на достоверность, а также соответствие перечню, указанному в пункте 9 стандарта – в течение четырех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несоответствия представленных документов перечню, указанному в пункте 9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мотивированного ответа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мотивированного ответа об отказе в дальнейшем рассмотрении заявления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перечню, указанному в пункте 9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– 20 (двадцать)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результата оказания государственной услуги – 1 (один)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"Согласование удельных норм водопотребления и водоотведения" согласно приложению к настоящему регламенту.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Пошаговое описание действий и решений услугодателя на портале: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2 – формирование на портале сообщения об отказе в авторизации в связи с имеющими нарушениями в данных работника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работником услугодателя услуги, указанной в настоящем регламенте, вывод на экран формы заявления для оказания услуги и ввод работником услугодателя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3 – проверка наличия данных услугополучателя в государственной базе данных юридического лица (далее – ГБД ЮЛ);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4 – формирование сообщения о невозможности получения данных в связи с отсутствием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3 – заполнение формы заявления в части отметки о наличии документов в бумажной форме и заполнение работником услугодателя формы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4 – регистрация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5 – проверка услугодателем соответствия услугополучателя квалификационным требованиям и основаниям для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6 – формирование сообщения об отказе в запрашиваемой услуге в связи с имеющимися нарушениями в данных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5 – получение услугополучателем результата оказания государственной услуги (электронная) сформированной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электронной государственной услуги можно получить по телефону саll–центра 1414.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удельных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водопотребления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"Согласование удельных норм водопотребления и водоотведения"</w:t>
      </w:r>
    </w:p>
    <w:bookmarkEnd w:id="42"/>
    <w:bookmarkStart w:name="z117" w:id="43"/>
    <w:p>
      <w:pPr>
        <w:spacing w:after="0"/>
        <w:ind w:left="0"/>
        <w:jc w:val="left"/>
      </w:pP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19-1/615</w:t>
            </w: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"Использование из части недр хозяйственно-питьевых и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производственно-технических подземных вод с лимитами изъятия от</w:t>
      </w:r>
      <w:r>
        <w:br/>
      </w:r>
      <w:r>
        <w:rPr>
          <w:rFonts w:ascii="Times New Roman"/>
          <w:b/>
          <w:i w:val="false"/>
          <w:color w:val="000000"/>
        </w:rPr>
        <w:t>пятидесяти до двух тысяч кубических метров в сутки"</w:t>
      </w:r>
      <w:r>
        <w:br/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приказом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19-1/615</w:t>
            </w:r>
          </w:p>
        </w:tc>
      </w:tr>
    </w:tbl>
    <w:bookmarkStart w:name="z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"Разрешение на специальное водопользование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бассейновыми инспекциями по регулированию использования и охраны водных ресурсов Комитета по водным ресурсам Министерства сельского хозяйства Республики Казахстан (далее – услугодатель) на основании стандарта государственной услуги, утверждаемого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стандарт).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специальное водопользование,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ноября 2015 года № 19-1/1051 "Об утверждении формы заявления на получение разрешения на специальное водопользование и формы разрешения на специальное водопользование" (зарегистрированный в Реестре государственной регистрации нормативных правовых актов за № 12626), переоформление разрешения, продление разрешения, дубликат разрешения либо мотивированный ответ об отказе по основаниям, предусмотренным пунктом 9-1 стандарта государственной услуги "Разрешение на специальное водопользование",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(зарегистрированный в Реестре государственной регистрации нормативных правовых актов № 11765) (далее – стандарт).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бумажным или электронным способом.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представленных документов на достоверность, а также соответствие перечню, указанному в пункте 9 стандарта – в течение четырех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мотивированного ответа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мотивированного ответа об отказе в дальнейшем рассмотрении заявления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перечню, указанному в пункте 9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– 22 (двадцать два) рабочих дня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результата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переоформления, продления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представленных документов на достоверность, а также соответствие перечню, указанному в пункте 9 стандарта и подготовка результата оказания государственной услуги – 13 (тринадцать)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 и регистрация канцелярией результата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 на бумажном носителе и передача его на рассмотрение руководству услугодателя, ознакомление руководством услугодателя с содержанием документа, наложение резолюции и передача документа ответственному работнику (исполнителю)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подготовка результата оказания государственной услуги, подписание руководством услугодателя результата оказания государственной услуги и регистрация канцелярией результата оказания государственной услуги – 1 (один)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специальное водопользование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представленных документов на достоверность, а также соответствие перечню, указанному в пункте 9 стандарта – в течение четырех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мотивированного ответа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мотивированного ответа об отказе в дальнейшем рассмотрении заявления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перечню, указанному в пункте 9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– 22 (двадцать два) рабочих дня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результата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переоформления, продления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представленных документов на достоверность, а также соответствие перечню, указанному в пункте 9 стандарта и подготовка результата оказания государственной услуги – 13 (тринадцать)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 и регистрация канцелярией результата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 на бумажном носителе и передача его на рассмотрение руководству услугодателя, ознакомление руководством услугодателя с содержанием документа, наложение резолюции и передача документа ответственному работнику (исполнителю)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подготовка результата оказания государственной услуги, подписание руководством услугодателя результата оказания государственной услуги и регистрация канцелярией результата оказания государственной услуги – 1 (один)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"Разрешение на специальное водопользование" согласно приложению к настоящему регламенту.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Пошаговое описание действий и решений услугодателя на портале: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2 – формирование на портале сообщения об отказе в авторизации в связи с имеющими нарушениями в данных работника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работником услугодателя услуги, указанной в настоящем регламенте, вывод на экран формы заявления для оказания услуги и ввод работником услугодателя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3 – проверка наличия данных услугополучателя в государственной базе данных юридического лица (далее – ГБД ЮЛ);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4 – формирование сообщения о невозможности получения данных в связи с отсутствием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3 – заполнение формы заявления в части отметки о наличии документов в бумажной форме и заполнение работником услугодателя формы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4 – регистрация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5 – проверка услугодателем соответствия услугополучателя квалификационным требованиям и основаниям для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6 – формирование сообщения об отказе в запрашиваемой услуге в связи с имеющимися нарушениями в данных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5 – получение услугополучателем результата оказания государственной услуги (электронная) сформированной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</w:p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электронной государственной услуги можно получить по телефону саll–центра 1414.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водопользование"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"Разрешение на специальное водопользование"</w:t>
      </w:r>
    </w:p>
    <w:bookmarkEnd w:id="62"/>
    <w:bookmarkStart w:name="z121" w:id="63"/>
    <w:p>
      <w:pPr>
        <w:spacing w:after="0"/>
        <w:ind w:left="0"/>
        <w:jc w:val="left"/>
      </w:pP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19-1/615</w:t>
            </w:r>
          </w:p>
        </w:tc>
      </w:tr>
    </w:tbl>
    <w:bookmarkStart w:name="z10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проектной документации на размещение и</w:t>
      </w:r>
      <w:r>
        <w:br/>
      </w:r>
      <w:r>
        <w:rPr>
          <w:rFonts w:ascii="Times New Roman"/>
          <w:b/>
          <w:i w:val="false"/>
          <w:color w:val="000000"/>
        </w:rPr>
        <w:t>строительство предприятий и сооружений, влияющих на состояние</w:t>
      </w:r>
      <w:r>
        <w:br/>
      </w:r>
      <w:r>
        <w:rPr>
          <w:rFonts w:ascii="Times New Roman"/>
          <w:b/>
          <w:i w:val="false"/>
          <w:color w:val="000000"/>
        </w:rPr>
        <w:t>вод"</w:t>
      </w:r>
      <w:r>
        <w:br/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 Регламент исключен приказом Заместителя Премьер-Министра РК - Министра сельского хозяйства РК от 22.08.2017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