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48b" w14:textId="bd7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июля 2015 года № 564. Зарегистрирован в Министерстве юстиции Республики Казахстан 10 августа 2015 года № 11854.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Заголовок приказа в редакции приказа и.о. Министра национальной экономики РК от 15.08.2016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 по консультативному сопровождению проектов государственно-частного партнерства, в том числе концессионных проектов.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Жаксылыков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564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Методика в редакции приказа и.о. Министра национальной экономики РК от 20.04.2018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 по консультативному сопровождению проектов государственно-частного партнерства (далее - ГЧП), в том числе концессионных проектов (далее – Методика) разработана в целях обеспечения рационального использования бюджетных средств по бюджетным программам по консультативному сопровождению проектов ГЧП, в том числе концессионных проектов и носит рекомендательный характер.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по консультативному сопровождению проектов ГЧП, в том числе концессионных проектов (далее – услуги) определяется центральными и местными исполнительными органами согласно настоящей Методике.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консультативному сопровождению проектов ГЧП, в том числе концессионных проектов включают: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частного партнера способом конкурса: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двухэтапного конкурса по выбору частного партнера или концессионера;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концессионера, включая разработку технического задания на разработку или корректировку технико-экономического обоснования проекта ГЧП, в том числе концессионного проекта (далее – ТЭО);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 с расчетом стоимости привязки имеющейся проектно-сметной документации (далее – ПСД) к конкретной площадке объекта,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технического задания в рамках первого этапа конкурса по определению частного партнера с использованием двухэтапных процедур;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конкурса по выбору частного партнера или концессионера с использованием двухэтапных процедур, включая разработку технического задания по разработке ТЭО проекта ГЧП, в том числе концессионного проекта;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включающей в свой состав ТЭО;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включая привязку ПСД к конкретной площадке объекта, по проектам, имеющим разработанные ПСД и (или) разработку ПСД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поиску и привлечению потенциальных инвесторов, в том числе проведение публичных презентаций, роуд-шоу, конференций, рекламных кампаний;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договора ГЧП, в том числе концессии;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прямого соглашения с кредиторами частного партнера или концессионера;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утвержденную конкурсную документацию (корректировка);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Комиссии по рассмотрению и отбору конкурсных и концессионных заявок с участником конкурса по выбору частного партнера или концессионера, а также участие в переговорах;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независимую оценку конкурсных заявок проектов  ГЧП, в том числе концессионных проектов.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частного партнера способом прямых переговоров: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утверждения бизнес-плана, в том числе: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принятия заявки, предварительная оценка бизнес-плана;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 квалификационном отборе;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бизнес-плану;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бизнес-плана;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подписания договора ГЧП, в том числе: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первоначальную оценку договора ГЧП, его корректировку;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договору ГЧП;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договора ГЧП.</w:t>
      </w:r>
    </w:p>
    <w:bookmarkEnd w:id="33"/>
    <w:bookmarkStart w:name="z1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услуг по консультативному сопровождению проектов ГЧП, в том числе концессионных проектов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специфики проекта ГЧП, в том числе концессионного проекта, для расчета стоимости конкретной услуги используются поправочные коэффициенты к стоимости услуг по консультативному сопровождению проектов государственно-частного партнерства, в том числе концессионных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путем умножения суммы соответствующих коэффициентов на стоимость 1 человека-часа и нормативные трудозатраты: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сx lx(k1+k2+…)+exp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P – стоимость услуги по консультативному сопровождению проектов ГЧП, в том числе концессионных проектов без учета налога на добавленную стоимость;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1 человеко-часа поставщика услуг по республиканским проектам (6358,57 (шесть тысяч триста пятьдесят восемь тенге пятьдесят семь тиын) тенге без учета налога на добавленную стоимость);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базовые нормативные трудозатраты на единицу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поправочные коэффициенты к стоимости услуг;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exp – расходы на подготовку предпроектной и проектной документации (при необходимости) согласно пункту 5 настоящей Методики.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местным проектам утверждается соответствующим правовым актом местного исполнительного органа, определяющим юридическое лицо на оказание консультативного сопровождения.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"Об утверждении нормативных документов по ценообразованию в строительстве".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Исходя из специфики проектов государственно-частного партнерства, в том числе концессионных проектов, поставщиком услуг привлекаются услуги третьих сторон, включая услуги по разработке (корректировке) предпроектной документации для проектов.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Поправочные коэффициенты к стоимости услуг по консультативному сопровождению проектов государственно-частного партнерства (далее – ГЧП), в том числе концессионных проектов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коэффициента, 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стоимость строительства: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менее 4 000 000 месячных расчетных показателей (далее – МРП)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свыше 4 000 000 МРП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коэффициент в зависимости от сложности и уникальности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проектов со стоимостью менее 4 000 000 МРП;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получения заключений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в переговорном процессе в рамках первого этапа конкурса по определению частного партнера с использованием двухэтапных процедур, при разработке технического задания по предоставлению технических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плана мероприятий и технического задания по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технического задания на разработку технико-экономического обоснования (далее – ТЭО) на этапе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разработки ТЭО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утвержденного ТЭО проекта ГЧП или концессионного проекта, или проектно-сметную докумекнтацию (далее – ПСД)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ТЭО на этапе разработки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ПСД на этапе разработки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привязке ПСД к конкретной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 стоимости привязки ПСД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ТЭО в конкурсной заявке при проведении независимой оценки конкурсных заявок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третьих сторон для целей предоставления услуги по консультативному сопровождению проектов ГЧП, в том числе концессионных проектов*: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менее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2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определяется администратором бюджетных программ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2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Базовые нормативные трудозатраты на единицу услуги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человек-час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организации конкурса по выбору концессионера или частного партнера,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информационного листа по проекту, в том числе технического задания в рамках первого этапа конкурса по определению частного партнера с использованием двухэтапных процедур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конкурсной документации, в том числе проекта договора государственно-частного партнерства (далее - ГЧП) (концессии)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поиску и привлечению потенциальных инвесторов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проведения конкурса по выбору концессионера или частного партнера,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переговорном процессе Комиссии с участником конкурса по выбору частного партнера или концессионера, а также участие в переговорах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Независимая оценка конкурсных заявок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проработка прямого соглашения с кредиторами частного партнера или концессионера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утверждения бизнес-плана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подписания договора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